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5187" w14:textId="ce75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республиканском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2011 года № 1047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Закон Республики Казахстан «О республиканском бюджете на 2011 – 2013 годы».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 в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республиканском бюджете на 2011 – 2013 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 Закон Республики Казахстан от 29 ноября 2010 года «О республиканском бюджете на 2011 – 2013 годы» (Ведомости Парламента Республики Казахстан, 2010 г., № 23, ст. 134)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«4 147 918 285» заменить цифрами «4 346 215 971»;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«2 752 201 417» заменить цифрами «2 934 895 657»;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«81 749 823» заменить цифрами «86 371 534»;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«10 844 939» заменить цифрами «14 192 088»;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«1 303 122 106» заменить цифрами «1 310 756 692»;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«4 489 409 432» заменить цифрами «4 647 429 633»;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«72 770 293» заменить цифрами «91 160 728»;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«173 775 174» заменить цифрами «184 469 274»;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«101 004 881» заменить цифрами «93 308 546»;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«281 549 111» заменить цифрами «338 013 062»;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«281 909 111» заменить цифрами «338 323 062»;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«360 000» заменить цифрами «310 000»;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«-695 810 551» заменить цифрами «-730 387 452»;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«3,0» заменить цифрами «2,8»;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«695 810 551» заменить цифрами «730 387 452»;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«17 250 000» заменить цифрами «16 805 813»;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«3 717 900» заменить цифрами «3 612 560»;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6-1. Предусмотреть в республиканском бюджете на 2011 год поступления трансфертов из областных бюджетов, бюджетов городов Астаны и Алматы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по проведению государственного технического осмотра транспортных средств в общей сумме 43 355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передачей подразделения специального назначения «Арлан» в общей сумме 141 211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полномочий по вопросам государственного архитектурно-строительного контроля и лицензирования в сумме 174 687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по организации деятельности центров обслуживания населения – 7 318 688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республиканский бюджет указанных сумм трансфертов из областных бюджетов, бюджетов городов Астаны и Алматы определяются на основании решения Правительства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9. Установить с 1 января 2011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правоохранительных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четвертым, пятым, шестым,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содержание, материально-техническое оснащение дополнительной штатной численности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материально-техническое оснащение Центра временного размещения оралманов и Центра адаптации и интеграции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школ-интернатов для одаренных в спорте детей;»;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реализации мер социальной поддержки специалистов;»;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изъятие земельных участков для государственных нужд;»;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«удешевление стоимости затрат на транспортные расходы при экспорте зерна;»;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16 цифры «44 700 000» заменить цифрами «68 860 188»;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17 цифры «3 058 664» заменить цифрами «6 505 813»;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приложения 1, 4, 6 к указанному Закону изложить в редакции согласно приложениям 1, 2, 3 к настоящему Закону.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2011 – 2013 годы»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__________ 2011 года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2011 - 2013 годы»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357-IV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Республиканский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3"/>
        <w:gridCol w:w="1133"/>
        <w:gridCol w:w="8233"/>
        <w:gridCol w:w="28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4 346 215 971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2 934 895 657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1 060 545 000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1 060 545 000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1 064 332 216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831 077 600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15 205 751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211 122 441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2 538 232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4 388 192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792 828 380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773 186 780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19 641 600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17 186 061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17 186 061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86 371 534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67 271 889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2 322 715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Национального Банка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18 431 621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16 118 831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57 251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24 093 270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224 244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2 539 524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3 484 433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1 671 731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1 671 731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2 185 500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2 185 500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1 152 493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1 152 493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14 079 765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14 079 765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14 192 088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14 077 088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14 077 088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1 310 756 692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110 756 692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110 756 692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4 647 429 633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207 543 327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2 988 635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2 592 170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160 402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179 491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мер обеспечения гендерного равенства и улучшения положения семьи в Республике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28 650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9 115 066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Парламента Республики 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8 991 593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 Парламента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116 314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 разработке законопроектов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1 649 265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Премьер-Министра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1 579 253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Канцелярии Премьер-Министра Республики 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70 012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62 268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60 595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17 097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34 606 420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5 130 949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229 253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1 112 260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2 482 367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63 813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4 395 518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17 429 384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191 654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3 571 222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75 694 468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45 949 384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27 165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61 979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 инвестиционных проектов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54 503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116 755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423 404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420 075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2 292 102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73 641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5 314 092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283 838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Казначейства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«ТАИС» и «Электронная таможня»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732 954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автоматизированной интегрированной информационной системы «Электронные государственные закупки»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1 347 817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информационных систем Налоговых органов, связанных с изменением налогового законодательства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3 526 273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237 626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информационной системы финансового мониторинга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интегрированной автоматизированной информационной системы «е-Минфин»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2 284 505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5 583 574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«Байконур»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объектов комплекса «Байконур» и регистрация прав на недвижимое имущество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374 500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283 020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6 218 264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4 397 197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 и торговой политики, системы государственного планирования и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1 214 299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28 120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423 739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торговых представительств за рубежом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237 404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Взаимодействие с международными рейтинговыми агентствами по вопросам пересмотра суверенного кредитного рейтинга Республики 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53 790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857 321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 экономического форума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289 497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экономического развития и торговли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156 127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аналитическому сопровождению оценки эффективности деятельности центральных государственных и местных исполнительных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18 429 100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99 189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 сфере обеспечения науки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432 171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 и прикладные научные исследования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17 897 740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727 084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контроля за исполнением республиканского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627 895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переподготовки кадров органов финансового контроля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 по контролю за исполнением республиканского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деятельности регионального финансового центра города Алматы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203 726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конкурентоспособного финансового центра, соответствующего мировым стандартам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203 312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регулированию деятельности регионального финансового центра города Алматы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19 611 136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развитию инфраструктуры и конкурентного рынка в области связи и информации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1 220 546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399 859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связи и информации Республики 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328 101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межведомственных информационных систем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4 701 297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информационной инфраструктуры государственных органов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654 923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7 261 089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учреждений «Центры обслуживания населения»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163 520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Международно-правовая защита и координация орбитально-частотного ресурса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134 568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мониторинга информационно-коммуникационных сетей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423 065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управления и мониторинга сетей операторов связи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4 244 175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независимых экспертов и неправительственных организаций (общественных объединений) по проведению оценки эффективности деятельности центральных государственных и местных исполнительных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79 993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7 102 821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 статистической деятельности и межотраслевой координации государственной статистики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4 691 641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 статистических данных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1 236 547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государственной статистики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национальной переписи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44 066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статистике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213 115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 статистических данных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89 651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интегрированной информационной системы «е-Статистика»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820 010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725 590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617 728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94 014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2 886 971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2 886 971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253 372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 Конституции Республики Казахстан на территории республики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250 416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693 871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437 698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256 173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28 379 240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17 314 506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Обновление парка автомашин для государственных органов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175 993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640 028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Фондом Первого Президента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10 248 713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253 612 800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54 037 902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 государственной политики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6 824 055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26 207 030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11 808 146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 области пожарной безопасности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по чрезвычайным ситуациям Республики 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1 313 139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государственных органов и учреждений к действиям в условиях чрезвычайной ситуации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военнослужащим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19 193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учреждений Министерства по чрезвычайным ситуациям Республики 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7 649 057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системы Министерства по чрезвычайным ситуациям в зарубежных учебных заведениях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26 460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109 051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196 074 227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1 651 149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2 420 040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9 479 714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 вооружения, военной и иной техники, систем связи в рамках межотраслевой государственной программы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48 830 401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20 315 020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обороны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405 836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5 428 022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416 702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 морально-психологической подготовки военнослужащих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221 015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 военно-техническим специальностям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236 507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3 123 559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 Вооруженных Сил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102 656 777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852 320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37 165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3 500 671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 охраняемых лиц, объектов и в выполнении церемониальных ритуалов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3 500 671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370 375 973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713 557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36 429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630 133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22 096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24 899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140 624 817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33 562 179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124 046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внутренних войск по обеспечению общественной безопасности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29 151 963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571 204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 исполнительной системы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2 696 219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Модернизация и развитие спутниковой сети передачи данных и телефонии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208 353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735 799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охране общественного порядка и обеспечению общественной безопасности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14 664 604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 удостоверяющих личность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9 593 548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4 104 068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6 143 856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 оказываемой адвокатами лицам, освобожденным от ее оплаты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428 377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45 993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2 884 017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497 498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 Министерства внутренних дел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940 117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охраны общественного порядка во время проведений мероприятий международного значения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310 315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505 153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147 386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операции «Мак»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62 218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28 230 502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3 676 590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Восточно-Казахстанской области на строительство котельной в поселке Солнечный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и осуществление социальной адаптации и реабилитации лиц, отбывших уголовные наказания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Алматы на содержание дополнительной штатной численности для создания отдела полиции по охране общественного порядка на метрополитене ДВД города Алматы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30 463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176 573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терроризмом и иными проявлениями экстремизма и сепаратизма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704 518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14 911 050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6 567 389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1 902 166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290 535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1 805 273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32 914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2 608 360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 арестованного имущества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98 171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496 707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798 449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299 628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142 324 917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128 492 845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13 832 072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6 860 567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6 860 567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26 654 232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 органом судебной защиты прав, свобод и законных интересов граждан и организаций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2 311 402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автоматизированной информационно-аналитической системы органов судебной системы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206 033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отправления правосудия местными органами судебной власти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21 093 658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966 578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1 054 144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22 134 690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13 033 284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 системы Комитета по правовой статистике и специальным учетам Генеральной прокуратуры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397 952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617 124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2 976 878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1 823 285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 правоохранительных и специальных органов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512 000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строительство административного здания Генеральной прокуратуры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2 755 000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10 816 283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 коррупциогенности общественных отношений и криминализации экономики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7 823 590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207 193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автоматизированной информационно-телекоммуникационной системы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252 474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органов финансовой полиции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2 470 974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19 052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5 335 860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 государств и отдельных должностных лиц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5 162 545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173 315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297 966 608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47 035 160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 служащих для повышения квалификации с привлечением зарубежных специалистов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для развития АОО «Назарбаев Университет»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46 921 160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5 859 701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 внутренних дел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5 855 558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Алматинской области и бюджету города Алматы 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438 900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438 900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2 017 193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1 736 146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оказания социальной поддержки обучающимся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281 047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культуры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21 862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9 123 850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243 020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8 337 861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542 969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204 229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в сфере сельского хозяйства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204 229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руководящих работников и менеджеров в сфере экономики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209 614 383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2 531 682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1 965 499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564 277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8 052 467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139 494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Методологическое обеспечение системы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1 598 037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10 016 343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432 856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18 046 694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объектов образования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49 843 048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3 957 519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66 120 770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470 451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 заведениях за рубежом в рамках программы «Болашак»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13 023 470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в реализацию Государственной программы развития образования в Республике Казахстан на 2011-2020 годы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6 542 063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1 004 000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4 328 625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134 601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3 111 681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Астана и Алматы на приобретение учебного оборудования для повышения квалификации педагогических кадров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448 000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90 710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1 247 100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4 947 975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407 031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Назарбаев Университет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9 573 395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 профессионального образования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392 721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23 874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21 622 360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558 147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17 541 151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2 461 291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755 690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306 081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технического регулирования и метрологии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 квалификации специалистов космической отрасли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1 188 861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94 261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Подготовка, переподготовка и повышение квалификации государственных служащих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1 094 600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585 192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585 192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30 177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специализация врачей за рубежом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30 177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382 937 163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2 141 760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лечению военнослужащих, сотрудников правоохранительных органов и членов их семей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1 998 787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142 973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3 748 240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3 748 240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394 028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394 028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371 899 864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10 536 347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46 502 306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санитарно-эпидемиологического благополучия населения на республиканском уровне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9 747 135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1 831 601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28 908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Алматы на капитальный ремонт сейсмоусиляемых объектов здравоохранения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640 074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44 345 732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здравоохранения Республики 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127 042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2 876 239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судебно-медицинской экспертизе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1 925 727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 исторического наследия в области здравоохранения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здравоохранения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2 296 361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6 618 986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мобильной и телемедицины в здравоохранении аульной (сельской) местности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586 557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2 544 246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1 480 603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206 364 857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17 545 309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 взаимодействие по вопросам охраны здоровья граждан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15 854 413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38 265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4 753 271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поддержка деятельности санатория «Казахстан» в городе Ессентуки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21 220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125 229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3 948 176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информационное обеспечение медицинских организаций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73 374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506 571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комплексной медицинской информационной системы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41 372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комплексной медицинской информационной системы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37 329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1 063 993 671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1 063 993 671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населения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2 788 929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884 519 880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72 398 846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119 327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55 211 568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 оралманам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5 325 816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88 679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120 615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290 712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предоставление специальных социальных услуг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2 376 101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16 724 528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информационной системы социально-трудовой сферы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346 369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219 120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труда и социальной защиты населения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153 843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408 615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 обеспечению оказания инвалидам протезно-ортопедической помощи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30 601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лиц с ограниченными возможностями в рамках Конвенции ООН о правах инвалидов и развитие системы предоставления специальных социальных услуг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43 725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с оказанием услуг в рамках реализации «Государственной программы формирования и развития национальной информационной инфраструктуры Республики Казахстан в 2011-2013 годах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58 057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Программы занятости 2020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22 768 340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170 191 921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779 744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областному бюджету Южно-Казахстанской области на строительство объектов в рамках Программы «Нұрлы көш» на 2009-2011 годы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779 744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894 823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изъятие земельных участков для государственных нужд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894 823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168 517 354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52 098 783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системы водоснабжения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33 743 356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24 654 768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28 965 702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7 527 132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17 154 555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 состояния инженерных сетей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1 265 175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Карагандинской области на поддержание инфраструктуры города Приозерска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550 906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обоснований инвестиций систем водоснабжения и водоотведения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Центров энергоэффективности жилищно-коммунального хозяйства в городах Астана, Алматы и Актобе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Восточно-Казахстанской области на благоустройство и ремонт инфраструктуры города Семей в связи с проведением мероприятий, приуроченных к 20-летию закрытия Семипалатинского ядерного полигона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1 642 977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112 261 666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132 333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132 333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18 627 405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туризма, физической культуры и спорта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619 935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инвестиции в области спорта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690 619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202 818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 и туризма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4 940 462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Казахстана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269 217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7 910 353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спорта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организаций спорта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туризма и спорта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и проведение 7-х Зимних Азиатских игр 2011 года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1 548 528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 создание инфраструктуры туризма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2 108 516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67 544 506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области культуры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406 257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культуры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Стимулирование деятелей в сфере культуры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29 694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2 533 564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культуры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10 397 330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161 441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 области культуры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903 690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4 512 136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Строительство, реконструкция объектов культуры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532 294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2 227 745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4 591 567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историко-культурного наследия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1 423 403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политики в области внутриполитической стабильности и общественного согласия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982 747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610 330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Свод и систематизация изучения культурного наследия казахского народа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43 604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 в публичных библиотеках республиканского значения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802 417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ТОО «Театр оперы и балета»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37 374 632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1 616 399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636 631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968 739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 информации в библиотеках республиканского значения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22 604 235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информации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области информации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19 376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Издание социально-важных видов литературы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1 264 399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сохранности архивных документов и архива печати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421 707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Пропаганда борьбы с наркоманией и наркобизнесом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52 602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20 840 084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1 723 632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185 194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1 538 438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108 674 395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273 116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273 116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15 071 266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деятельности в области нефтяной, газовой и нефтехимической промышленности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776 812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25 734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нормативно-технической базы нефтяной, газовой и нефтехимической промышленности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58 379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 и газа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30 399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газотранспортной системы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14 179 942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93 330 013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нормативно-технической базы в топливно-энергетическом комплексе и в области геологии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70 616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Консервация и ликвидация урановых рудников, захоронение техногенных отходов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120 535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закрытия шахт Карагандинского угольного бассейна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581 000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радиационной безопасности на территории Республики 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901 098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геологической информации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178 903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2 944 726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675 877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«Карагандаликвидшахт»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136 092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Мониторинг ядерных испытаний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125 345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85 258 162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 обсерватории «Боровое»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1 214 967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106 642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228 178 362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202 654 325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развития агропромышленного комплекса, водного, лесного, охотничьего и рыбного хозяйства, сельских территорий и аграрной науки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9 993 745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мелиоративного состояния земель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192 869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растений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4 256 097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 растений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863 793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Определение сортовых и посевных качеств семенного и посадочного материала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270 831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объектов инфраструктуры лесного хозяйства и особо охраняемых природных территорий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85 226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противоэпизоотических мероприятий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6 283 734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3 693 082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и оснащение ветеринарных лабораторий, биохранилища и здания подведомственного учреждения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3 158 702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сортоиспытанию сельскохозяйственных культур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247 247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Постприватизационная поддержка сельского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256 179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29 594 623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субсидирование повышения продуктивности и качества товарного рыбоводства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156 596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в области охраны водных объектов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27 781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Акмолинской области на 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481 034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Агрометеорологический и космический мониторинг сельскохозяйственного производства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48 408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Жамбылской области на берегоукрепительные работы на реке Шу вдоль государственной границы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русла реки Сырдарьи и сохранение северной части Аральского моря (1-я фаза)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242 515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35 689 221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субсидирование повышения урожайности продукции растениеводства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491 000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210 142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Атырауской области для увеличения уставного капитала коммунального государственного предприятия «Жайык Балык»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Эксплуатация трансграничных и республиканских водохозяйственных объектов, не связанных с подачей воды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3 869 567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Государственный учет и кадастр рыбных ресурсов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141 965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873 251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 по кредитам на поддержку сельского хозяйства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сохранения и развития особо охраняемых природных территорий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4 493 846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Реабилитация и управление окружающей средой бассейна рек Нура и Ишим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1 384 957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агропромышленного комплекса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3 213 434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2 404 959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обследований водохозяйственных систем и гидротехнических сооружений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1 996 800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Нормативно-методическое обеспечение развития отраслей агропромышленного комплекса, водного и лесного хозяйства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100 527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51 762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страхования в растениеводстве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1 203 295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 управления производством сельскохозяйственной продукции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Диагностика заболеваний животных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6 730 226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Противоэпизоотические мероприятия, ликвидация очагов острых и хронических инфекционных заболеваний животных и птиц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3 628 243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4 992 205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в области аграрной науки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сельскохозяйственной продукции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1 340 258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субъектов агропромышленного комплекса на безвозмездной основе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756 672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 зерна в государственные ресурсы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12 750 000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 перемещение зерна государственного резерва продовольственного зерна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910 800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и рациональное использование водных ресурсов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55 840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природоохранных попусков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804 584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охраны, защиты и воспроизводства лесов, лесопользования и учебно-производственной деятельности в области лесного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34 668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качества лесных семян, учет и аттестация объектов лесосеменной базы, оценка санитарного состояния лесов и формирование постоянной лесосеменной базы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109 697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Лесоохотоустройство и лесохозяйственное проектирование, учет и биологические обоснования в области лесов и животного мира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501 103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зеленой зоны города Астаны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2 126 470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Авиаохрана леса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1 582 635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Сохранение и восстановление численности сайги, редких и исчезающих видов диких животных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1 303 555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учреждений Министерства сельского хозяйства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1 465 391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Мониторинг, референция, лабораторная диагностика и обеспечение пищевой безопасности в ветеринарии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171 171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семеноводства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2 422 386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племенного животноводства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5 080 349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субсидирование повышения продуктивности и качества продукции животноводства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18 839 255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организацию и проведение идентификации сельскохозяйственных животных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3 131 817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Интегрированное управление водными ресурсами и повышение эффективности водопользования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626 226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для реализации мер социальной поддержки специалистов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956 176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автоматизированной системы управления отраслями агропромышленного комплекса «E-Agriculture»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66 442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Удешевление стоимости затрат на транспортные расходы при экспорте зерна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18 660 064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 улучшению качества окружающей среды, обеспечению перехода Республики Казахстан к устойчивому развитию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2 114 991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Научные исследования в области охраны окружающей среды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113 492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317 608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846 233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13 460 721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охраны окружающей среды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14 724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«исторических» загрязнений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1 746 621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экологической экспертизы объектов 1 категории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управлению земельными ресурсами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6 468 956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 эффективного использования и охраны земли, геодезического и картографического обеспечения, способствующего экономическому развитию страны и укреплению национальной безопасности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715 508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управлению земельными ресурсами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71 228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3 219 882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2 301 474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Научно-методические услуги по определению агрохимического состава почв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160 864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395 017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395 017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17 071 855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69 370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специальной экономической зоны «Национальный индустриальный нефтехимический технопарк»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62 881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12 725 835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2 513 111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330 746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создания новых, модернизация и оздоровление действующих производств в рамках направления «Производительность-2020»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764 910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6 557 046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Костанайской области для увеличения уставного капитала АО "СПК "Тобол" в целях реализации проекта по сборке автомобилей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2 360 022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4 276 650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4 052 650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строительства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разработку комплексной схемы градостроительного планирования территории пригородной зоны города Астаны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350 776 889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342 315 087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 и контроля в области транспорта и коммуникаций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3 004 287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автомобильных дорог на республиканском уровне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157 704 285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автодорог республиканского значения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31 879 056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полетов воздушных судов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51 930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5 009 782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инфраструктуры воздушного транспорта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4 200 000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19 366 800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транспорта и коммуникаций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транспорта и коммуникаций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154 955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капитальный и средний ремонт автомобильных дорог областного, районного значения и улиц городов Астаны и Алматы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18 322 675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«река-море»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93 437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Новая транспортная система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10 234 976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240 873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701 749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289 812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сети постов транспортного контроля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104 440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90 532 645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«Transport tower»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416 885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202 364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202 364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2 415 239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формированию политики, координации и контроля в области космической деятельности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202 795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734 415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«Байконур», не входящих в состав арендуемых Российской Федерации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56 177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 бюджетного кредита в рамках межправительственного соглашения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 связи и вещания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1 275 839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 и стандартов в области космической деятельности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«Байконур», не вошедших в состав аренды Российской Федерации и исключенных из него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78 474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Межгосударственная радионавигационная программа государств-участников СНГ на период до 2012 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5 844 199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 мониторинга радиочастотного спектра и радиоэлектронных средств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253 933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 сельской связи по предоставлению универсальных услуг связи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5 590 266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171 447 929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1 544 652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зданий, сооружений ХОЗУ Парламента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1 544 652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8 144 391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 материального резерва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5 770 892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Хранение государственного материального резерва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1 423 103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 коммуникационной системы чрезвычайных ситуаций и гражданской обороны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950 396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естественных монополий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1 017 854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1 006 214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регулированию естественных монополий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4 411 728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4 411 728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85 002 578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67 260 188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 рамках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4 766 720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консультантов в рамках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Западно-Казахстанской области на обеспечение компенсации потерь и экономической стабильности региона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12 485 670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31 588 046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311 929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прикладных исследований в сфере экономики, торговли и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1 579 189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15 546 000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 потенциала в рамках программы «Дорожная карта бизнеса - 2020»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2 964 000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 оказываемых в рамках программы «Дорожная карта бизнеса – 2020»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процессами планирования и реализации государственных, отраслевых и региональных программ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Наблюдательном Комитете Центрально-азиатской инициативы Евразийской Программы Конкурентоспособности Организации экономического сотрудничества и развития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169 100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оказанию консультативной помощи регионам при подготовке проектов государственно-частного партнерства для реализации проектов в социальном секторе и жилищно-коммунальном хозяйстве по механизму государственно-частного парнерства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1 295 766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частного предпринимательства в регионах в рамках Программы «Дорожная карта бизнеса - 2020»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9 136 562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16 113 197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конкурентоспособности несырьевого сектора казахстанской экономики и ее интеграции в систему мирохозяйственных связей, защита отечественного потребителя от некачественной продукции, формированию устойчивого развития населенных пунктов и территорий, по координации деятельности в областях электроэнергетики, геологии, топливно-энергетического комплекса, угольной промышленности и использования атомной энергии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2 392 316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стандартизации, сертификации, метрологии и систем качества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41 567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1 003 504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 сфере технического регулирования и метрологии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1 891 264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307 091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форсированному индустриально-инновационному развитию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409 688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 в рамках направления «Инвестор - 2020»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822 396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848 265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 в рамках направления «Производительность - 2020»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7 500 000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регламентации деятельности, обеспечению координации, взаимодействию участников СЭЗ «Парк информационных технологий»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индустрии и новых технологий Республики 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79 324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 интересов Республики Казахстан в сфере внешней торговли, а также содействие развитию торгово-экономических связей между Республикой Казахстан и зарубежными странами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 содержания при закупке товаров, работ и услуг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399 510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современных управленческих технологий в рамках направления «Производительность - 2020»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290 250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2 832 289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2 832 289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686 634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686 634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деятельности регионального финансового центра города Алматы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47 763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финансовой грамотности населения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47 763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 конкуренции (Антимонопольное агентство)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586 756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конкуренции, ограничению монополистической деятельности и недопущению недобросовестной конкуренции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582 784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защите конкуренции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в области определения индекса восприятия коррупции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9 064 072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 строительства и жилищно-коммунального хозяйства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612 819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строительства и жилищно-коммунального хозяйства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51 253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уполномоченной организации для участия в строительстве незавершенных объектов жилья с участием дольщиков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8 400 000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9 919 998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9 919 998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472 971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религий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233 455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религий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49 821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области религий, проведение социологических, научно-исследовательских и аналитических услуг по религиозным вопросам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189 695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122 458 241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122 458 241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122 458 241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789 938 833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789 938 833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789 938 833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91 160 728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184 469 274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3 569 003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3 569 003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содействие развитию предпринимательства на селе в рамках Программы занятости 2020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3 569 003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45 480 006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45 480 006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строительство и (или) приобретение жилья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45 480 006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82 960 586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82 960 586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 холдинг «КазАгро» для проведения мероприятий по поддержке субъектов агропромышленного комплекса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78 000 000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проекта по постприватизационной поддержке сельского хозяйства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4 372 586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3 587 617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3 587 617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создания космического ракетного комплекса «Байтерек»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3 587 617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48 872 062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2 272 062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1 672 062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 на покрытие дефицита наличности по бюджетам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46 600 000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93 308 546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93 308 546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92 857 233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92 857 233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451 313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338 013 062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338 323 062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1 208 351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1 208 351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1 208 351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уставного капитала АО «Әскери құрылыс»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33 983 450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33 983 450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«Назарбаев интеллектуальные школы»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33 208 250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АО «Информационно-аналитический центр» при Министерстве образования и науки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АО «Национальный центр государственной научно-технической экспертизы»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«Холдинг «Кәсіпқор»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624 000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1 006 080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1 006 080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 обществ Министерства здравоохранения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1 006 080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2 403 587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2 403 587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«Государственная аннуитетная компания»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2 403 587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1 833 530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1 833 530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«Исполнительная дирекция Организационного комитета 7-х зимних Азиатских игр 2011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1 833 530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1 353 263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1 353 263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технопарка «Парк ядерных технологий» в городе Курчатове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1 353 263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54 986 939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54 986 939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Национальный управляющий холдинг «КазАгро»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50 900 000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«КазАгроИнновация» для научно-технического развития агропромышленного комплекса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2 659 918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на праве хозяйственного ведения «Фитосанитария»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714 121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республиканских государственных предприятий Комитета по водным ресурсам, эксплуатирующих водохозяйственные объекты для обновления машинно-тракторного парка и оснащения техническими средствами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712 900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33 448 885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33 448 885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«Национальная компания «Қазақстан Ғарыш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26 929 382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«Республиканский центр космической связи и электромагнитной совместимости радиоэлектронных средств» на создание целевых космических систем, технологий и их использование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6 519 503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207 978 977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1 135 983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подведомственных республиканских государственных предприятий «Резерв»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238 243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«Казавиаспас»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897 740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146 670 721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144 851 721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 на развитие индустриально-инновационной инфраструктуры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1 819 000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968 380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«Национальный инфокоммуникационный холдинг «Зерде»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440 754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«Центр технического сопровождения и анализа в области телекоммуникаций»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527 626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57 000 000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«Жилищный строительный сберегательный банк Казахстана»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57 000 000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2 203 893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«Астана Өнім»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1 203 893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 «Телерадиокомплекс Президента Республики Казахстан»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-730 387 452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730 387 452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2011 – 2013 годы»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__________ 2011 года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2011 - 2013 годы»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357-IV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Объемы поступлений в бюджет на 2011 год,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направляемые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30"/>
        <w:gridCol w:w="1067"/>
        <w:gridCol w:w="8256"/>
        <w:gridCol w:w="2734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2 592 931 645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2 592 308 075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912 807 407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912 807 407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1 679 500 668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1 679 500 668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финансируемыми из бюджета ( 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нефтяного сектора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623 570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623 570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623 570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2011 – 2013 годы»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__________ 2011 года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2011 - 2013 годы»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357-IV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Перечень местных бюджетных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не подлежащих секвестру в процессе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местных бюджетов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0"/>
      </w:tblGrid>
      <w:tr>
        <w:trPr>
          <w:trHeight w:val="375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3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33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3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60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оказываемой из средств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3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3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90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 и организаций здравоохранения, за исключением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закупаемых центральным уполномоченным органом в области здравоохранения</w:t>
            </w:r>
          </w:p>
        </w:tc>
      </w:tr>
      <w:tr>
        <w:trPr>
          <w:trHeight w:val="90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заболеваниями, психическими расстройствами и расстройствами поведения,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употреблением психоактивных веществ</w:t>
            </w:r>
          </w:p>
        </w:tc>
      </w:tr>
      <w:tr>
        <w:trPr>
          <w:trHeight w:val="33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60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оказывающей врачебную помощь</w:t>
            </w:r>
          </w:p>
        </w:tc>
      </w:tr>
      <w:tr>
        <w:trPr>
          <w:trHeight w:val="33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3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3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60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после трансплантации почек лекарственными средствами</w:t>
            </w:r>
          </w:p>
        </w:tc>
      </w:tr>
      <w:tr>
        <w:trPr>
          <w:trHeight w:val="33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</w:tr>
      <w:tr>
        <w:trPr>
          <w:trHeight w:val="60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иммунопрофилактики населения</w:t>
            </w:r>
          </w:p>
        </w:tc>
      </w:tr>
      <w:tr>
        <w:trPr>
          <w:trHeight w:val="33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60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лечебного питания отдельных категорий населения на амбулаторном уровне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Государственный и гарантированный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государством долг, долг по поручительствам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 состоянию на 1 июля 2011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периодичность: квартальная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070"/>
        <w:gridCol w:w="7896"/>
        <w:gridCol w:w="2429"/>
        <w:gridCol w:w="1916"/>
      </w:tblGrid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тыс.долл.США</w:t>
            </w:r>
          </w:p>
        </w:tc>
      </w:tr>
      <w:tr>
        <w:trPr>
          <w:trHeight w:val="3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долг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3 718 032 198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25 422 442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Правительства Республики Казахстан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2 371 925 967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16 218 297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внутренний: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1 816 264 938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12 418 906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краткосрочные казначейские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103 843 138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710 039</w:t>
            </w:r>
          </w:p>
        </w:tc>
      </w:tr>
      <w:tr>
        <w:trPr>
          <w:trHeight w:val="2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среднесрочные казначейские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495 775 260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3 389 916</w:t>
            </w:r>
          </w:p>
        </w:tc>
      </w:tr>
      <w:tr>
        <w:trPr>
          <w:trHeight w:val="2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 сберегательные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казначейские обязательства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561 752 380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3 841 042</w:t>
            </w:r>
          </w:p>
        </w:tc>
      </w:tr>
      <w:tr>
        <w:trPr>
          <w:trHeight w:val="2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 казначейские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591 811 607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4 046 575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 индексированные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казначейские обязательства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52 909 000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361 771</w:t>
            </w:r>
          </w:p>
        </w:tc>
      </w:tr>
      <w:tr>
        <w:trPr>
          <w:trHeight w:val="48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1.1.6.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специальные среднесрочные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казначейские обязательства для физических лиц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9 446 149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64 589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1.1.7.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обязательства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727 404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внешний: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555 661 029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3 799 392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Банк Реконструкции и Развития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244 877 744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1 674 378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Азиатский Банк Развития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106 624 373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729 056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Европейский Банк Реконструкции и Развития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15 644 716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106 972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Исламский Банк Развития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15 936 539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108 968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1.2.5.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Саудовский Фонд Развития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843 497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1.2.6.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Кувейтский Фонд Арабского Экономического Развития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1 690 997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11 562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1.2.7.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Развития Абу-Даби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1 718 446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1.2.8.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Японское агентство международного сотрудничества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135 960 090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929 642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1.2.9.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Кредитное агентство Правительства Германии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3 114 626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21 297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1.2.10.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коммерческие банки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29 250 000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Национального Банка Республики Казахстан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1 330 611 635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9 098 199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1 330 611 635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9 098 199 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местных исполнительных органов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102 208 379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698 861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Правительством Республики Казахстан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86 713 783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592 915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прочими кредиторами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15 494 597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105 946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Гарантированный государством долг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51 695 318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353 472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6 906 250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47 222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44 789 068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306 250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по поручительствам государства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48 804 000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333 703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48 804 000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333 703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государственный и гарантированный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долг, долг по поручительствам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(I + II + III)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3 818 531 516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26 109 617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Справочно: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курс доллара США на 30.06.2011г. - 146,25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Источник: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 Республики Казахстан,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без учета взаимных требований (долга местных исполнительных органов перед Правительством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оценка долга подлежит уточнению по завершению процесса формирования и сверки базы данных по долговым обязательствам местных исполнительных органов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