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d3c5" w14:textId="5e2d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июня 2009 года № 937 "Об утверждении Плана мероприятий на 2009 - 2012 годы по реализации Стратегического плана устойчивого развития города Астаны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2011 года № 998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марта 2006 года № 67 "О Стратегическом плане устойчивого развития города Астаны до 2030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2009 года № 937 "Об утверждении Плана мероприятий на 2009 - 2012 годы по реализации Стратегического плана устойчивого развития города Астаны до 2030 года"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Центральным и местным исполнительным органам Республики Казахстан принять меры по реализации мероприятий, предусмотренных Планом мероприятий, и по итогам полугодия и года представлять в акимат города Астаны информацию о ходе исполнения Стратегического плана до 15 августа и 15 февраля.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Акиму города Астаны по итогам полугодия и года представлять в Правительство Республики Казахстан сводную информацию о ходе реализации Плана мероприятий до 1 сентября и 1 марта.";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2009 - 2012 годы по реализации Стратегического плана устойчивого развития города Астаны до 2030 года,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3, слова ", АО "НК "СПК "Сарыарка" (по согласованию)"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244"/>
        <w:gridCol w:w="2179"/>
        <w:gridCol w:w="1369"/>
        <w:gridCol w:w="2524"/>
        <w:gridCol w:w="1855"/>
        <w:gridCol w:w="1310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проектов города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форсированного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2010-2014 годы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233"/>
        <w:gridCol w:w="2013"/>
        <w:gridCol w:w="1293"/>
        <w:gridCol w:w="2513"/>
        <w:gridCol w:w="1773"/>
        <w:gridCol w:w="12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- столица моей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Родины» с участием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- 2,2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- 2,5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год - 8,0; 2012 год - 9,2";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15, аббревиатуру "МЭМР" заменить аббревиатурой "МИНТ";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22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25, слова "2011 год - 1718,2" заменить словами "2011 год - 2045,6";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27, аббревиатуру "МЭБП" заменить аббревиатурой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порядковые номера 7 и 30, аббревиатуру "МКИ" заменить аббревиатурой "МК";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16, аббревиатуру "МИТ" заменить аббревиатурой "МИНТ";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31,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"Открытие экспериментальных площадок на базе общеобразовательных школ города Астаны с преподаванием отдельных предметов на иностранных языках";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"2011-2012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33,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53"/>
        <w:gridCol w:w="1653"/>
        <w:gridCol w:w="1213"/>
        <w:gridCol w:w="1553"/>
        <w:gridCol w:w="1873"/>
        <w:gridCol w:w="31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развитие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школьного питания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 комбината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школьного питания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инвесторов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год - 1116,0; 2012 год - 1194,0";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 "ВСЕГО:"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"15822,8;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год-6103,2;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год-5342,1;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год-3171,8;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год-1205,7;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13244,9;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год-5965,1;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год-5234,2;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год-2045,6;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2577,9;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год-138,1;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год-107,9;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год-1126,2;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год-1205,7".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"примечание: расшифровка аббревиатуры:" после строки "МЧС - Министерство по чрезвычайным ситуациям Республики Казахстан"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 - Министерство культуры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"АО "НК "СПК "Сарыарка" - АО "Национальная компания "Социально-предпринимательская корпорация "Сарыарка"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