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63db" w14:textId="d286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распоряжение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2011 года № 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 и распоряжение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2011 года № 994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распоряжение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2010 года № 1320 "Об образовании Комиссии по выработке предложений в сфере питьевого водоснабжения":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выработке предложений в сфере питьевого водоснабжения,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Рабочим органом Комиссии является Агентство Республики Казахстан по делам строительства и жилищно-коммунального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28.06.2014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февраля 2011 года № 19-р "О создании рабочей группы по разработке проекта Программы развития и модернизации водного хозяйства Республики Казахстан до 2020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Толибаева                  - вице-министра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Еркиновича            Республики Казахстан,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Мейрембекова               - исполняющего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Кайрата                      Департамента стратегии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Амангельдиновича             природных ресурсов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секретарем;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Бишимбаева Куандыка Валихановича, Оразаева Марата Аблахатовича, Жаксыбаева Бахыта Калмырзаевича.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2011 года № 994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по реализации программы "Ақ бұлақ"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2011 - 2020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