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c383" w14:textId="61dc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постановления Правительства Республики Казахстан от 14 мая 2009 года № 707 "О некоторых вопросах акционерного общества "Фонд недвижимости "Самрук-Қазына" и от 31 июля 2009 года № 1163 "О некоторых вопросах завершения строительства объектов жилищного строительства"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 июля 2011 года № 772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мая 2009 года № 707 "О некоторых вопросах акционерного общества "Фонд недвижимости "Самрук-Қазына":</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городе Астане и Акмолинской области - 96000 тенге;";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июля 2009 года № 1163 "О некоторых вопросах завершения строительства объектов жилищного строительства":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30) слово "тенге." заменить словом "тенге;";</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жилой массив "Лесная поляна" (4, 5 очереди), застройщик - товарищество с ограниченной ответственностью "Альянсстройинвест", сумма финансирования не более 1976025600 (Один миллиард девятьсот семьдесят шесть миллионов двадцать пять тысяч шестьсот) тенге из расчета 81600 (Восемьдесят одна тысяча шестьсот)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