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1a06" w14:textId="1c81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2011 года № 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2011-2013 годы"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24 и 25,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2706"/>
        <w:gridCol w:w="2260"/>
        <w:gridCol w:w="2321"/>
        <w:gridCol w:w="2261"/>
        <w:gridCol w:w="2240"/>
        <w:gridCol w:w="1310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 (Давос,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Швейцария)"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(регулирования)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бизнеса"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управления"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