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7bf6" w14:textId="9fb7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2007 года № 1310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527. Утратило силу постановлением Правительства Республики Казахстан от 11 августа 2015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11.08.2015 года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 (САПП Республики Казахстан 2007 г., № 50, ст. 607)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Видах и 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 государственного образца,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"он", "окончил", "освоил", "показал", "выполнил", "поступил" заменить соответственно словами "он (-а)", "окончил (-а)", "освоил (-а)", "показал (-а)", "выполнил (-а)", "поступил (-а)",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Приложения к свидетельству об основном среднем образовании после строки "основы обществознания ______"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"самопознание 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Свидетельства об образовании после строки "родиноведение __________"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"самопознание 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Приложения к аттестату об общем среднем образовании после строки "основы правоведения ________"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"самопознание 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вкладышей Диплома о высшем образовании, Диплома о высшем образовании с отличием, Диплома о высшем образовании с отличием, Диплома о высшем образовании, Диплома магистра, Диплома доктора, Свидетельства об окончании интернатуры и Приложения к диплому (транскрипт) изложить в новой редакции,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формой Свидетельства к диплому магистра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документов об образовании государственного образца,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"десяти" заменить словами "пятнадцати рабочих".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527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drawing>
          <wp:inline distT="0" distB="0" distL="0" distR="0">
            <wp:extent cx="685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Решением Государственной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(жоғары оқу орнының толық атауы)      (полное наименование высшего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"__" __________ 20__ года (протокол №__)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аттестаттау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комиссиясының 20__ жылғы "__"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 шешімімен (№ _____ хаттама)            присуждена академическая степень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БАКАЛАВР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(тегі, аты, әкесінің аты)         по специальности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 мамандығы бойынша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(мамандыктың атауы)                      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БАКАЛАВРЫ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(full name of higher education institution)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академиялық дәрежесі берілді       by the authority of the State Certification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Commission has conferred upon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аттестаттау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 __________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(graduate's full name)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Peктор                 __________    the degree of </w:t>
      </w:r>
      <w:r>
        <w:rPr>
          <w:rFonts w:ascii="Times New Roman"/>
          <w:b/>
          <w:i w:val="false"/>
          <w:color w:val="000000"/>
          <w:sz w:val="28"/>
        </w:rPr>
        <w:t>Bachelor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Хатшы                  __________    in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(name of speciality)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M.О.                                 Date "__" ___________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ЖБ-Б № 0000001 Тіркеу нөмірі ____    ЖБ-Б № 0000001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 жылғы "___" _____ _______к.   "__" __________ ___ года    г.____________________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іш жағы/внутренняя сторона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drawing>
          <wp:inline distT="0" distB="0" distL="0" distR="0">
            <wp:extent cx="685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Решением Государственной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(жоғары оқу орнының толық атауы)      (полное наименование высшего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"__" __________ 20__ года (протокол №__)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аттестаттау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комиссиясының 20__ жылғы "__"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 шешімімен (№ _____ хаттама)            присуждена академическая степень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БАКАЛАВР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(тегі, аты, әкесінің аты)         по специальности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 мамандығы бойынша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(мамандыктың атауы)                      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БАКАЛАВРЫ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(full name of higher education institution)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академиялық дәрежесі берілді       by the authority of the State Certification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Commission has conferred upon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аттестаттау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 __________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(graduate's full name)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Peктор                 __________    the degree of </w:t>
      </w:r>
      <w:r>
        <w:rPr>
          <w:rFonts w:ascii="Times New Roman"/>
          <w:b/>
          <w:i w:val="false"/>
          <w:color w:val="000000"/>
          <w:sz w:val="28"/>
        </w:rPr>
        <w:t xml:space="preserve">Bachelor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Хатшы                  __________    in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(name of speciality)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M.О.                                 Date "__" ___________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ЖБ-Б № 0000001 Тіркеу нөмірі ____    ЖБ-Б № 0000001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 жылғы "___" _____ _______к.   "__" __________ ___ года    г.____________________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іш жағы/внутренняя сторона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7497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  <w:r>
              <w:drawing>
                <wp:inline distT="0" distB="0" distL="0" distR="0">
                  <wp:extent cx="787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20__ жылғы "__"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(№ 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 Тіркеу нөмірі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"__" _________ ______ қ.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Commission has conferred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qualification of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(name of speciality)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"___" ___________ 20___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___ года  г.____________________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7497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  <w:r>
              <w:drawing>
                <wp:inline distT="0" distB="0" distL="0" distR="0">
                  <wp:extent cx="7366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20__ жылғы "__"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(№ 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 Тіркеу нөмірі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"__" _________ ______ қ.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Commission has conferred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qualification of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(name of speciality)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"___" ___________ 20___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___ года  г.____________________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іш жағы/внутренняя сторона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7497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  <w:r>
              <w:drawing>
                <wp:inline distT="0" distB="0" distL="0" distR="0">
                  <wp:extent cx="660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20__ жылғы "__"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(№ 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академиялық дәрежесі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ЖООК-М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"__" _________ ______ қ.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присуждена академическая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Commission has conferred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degree of Master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(name of speciality)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"___" ___________ 20___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ЖООК-М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___ года  г.____________________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іш жағы/внутренняя сторона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7497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  <w:r>
              <w:drawing>
                <wp:inline distT="0" distB="0" distL="0" distR="0">
                  <wp:extent cx="660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Диссертациялық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жылғы "__" 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ғылыми дәрежесі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Диссертациялық кеңестің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хатшы   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ЖООК-Д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"__" _________ ______ қ.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Диссертационного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присуждена ученая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(full name of higher education institution)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Dissertation Council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has conferred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degree of Doctor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(name of speciality)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"___" ___________ 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ЖООК-Д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___ года     г.______________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іш жағы/внутренняя сторона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интернатураны бітіргені туралы Ку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лік          Свидетельство об окончании интернатуры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ИК № _ (№ __ дипломсыз жарамсыз)             ИК № __ (без диплома № __ недействительно)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Осы куәлік ____________                      Настоящее свидетельство выдано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(тегі, аты, әкесінің аты)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 берілді.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Ол ____ жылы ______________                   в том, что он (-а)__ 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году поступил (-а)__ 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(білім беру ұйымының толық атауы)   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сіп, _____ жылы _______________             и в ___ году окончил (-а) интернатуру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(мамандықтык атауы)          специальности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 мамандығы бойынша интернатураны бітіріп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Қорытынды аттестаттау бағасы __________       Оценка итоговой аттестации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аттестаттау комиссиясының        Решением государственной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 жылғы                            комиссии от «__» _________ 20__ года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«__» ____________ шешімімен оған ______      (ей) присвоена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дәрігері         квалификация врача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(мамандығы бойынша)                                          (по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біліктілігі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аттестаттау                      Председатель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 ______________        аттестационной комиссии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Ректор _____________________________         Ректор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Хатшы ______________________________         Секретарь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М.О.                                          М.П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қаласы             Город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 жылғы «___» _________         «___» 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Тіркеу нөмірі № _________________             Регистрационный номер № ______________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33"/>
        <w:gridCol w:w="4747"/>
      </w:tblGrid>
      <w:tr>
        <w:trPr>
          <w:trHeight w:val="30" w:hRule="atLeast"/>
        </w:trPr>
        <w:tc>
          <w:tcPr>
            <w:tcW w:w="8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4. Предыдущий документ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вид, номер документа, дата выдачи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Вступительные испытания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документа, дата выдачи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Поступил (-а)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вуз,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Окончил (-а)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вуз, год окончания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9. Профессиональная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644"/>
              <w:gridCol w:w="1649"/>
              <w:gridCol w:w="1645"/>
              <w:gridCol w:w="1645"/>
              <w:gridCol w:w="1656"/>
            </w:tblGrid>
            <w:tr>
              <w:trPr>
                <w:trHeight w:val="30" w:hRule="atLeast"/>
              </w:trPr>
              <w:tc>
                <w:tcPr>
                  <w:tcW w:w="164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практики</w:t>
                  </w:r>
                </w:p>
              </w:tc>
              <w:tc>
                <w:tcPr>
                  <w:tcW w:w="164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кредитов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16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 трад.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Итоговая аттестация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421"/>
              <w:gridCol w:w="1617"/>
              <w:gridCol w:w="1537"/>
              <w:gridCol w:w="1399"/>
              <w:gridCol w:w="1265"/>
            </w:tblGrid>
            <w:tr>
              <w:trPr>
                <w:trHeight w:val="30" w:hRule="atLeast"/>
              </w:trPr>
              <w:tc>
                <w:tcPr>
                  <w:tcW w:w="242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дисциплин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экзаменов</w:t>
                  </w:r>
                </w:p>
              </w:tc>
              <w:tc>
                <w:tcPr>
                  <w:tcW w:w="161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кредитов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12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 трад.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Выполнение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дипломного проекта (работы) или диссертации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05"/>
              <w:gridCol w:w="1264"/>
              <w:gridCol w:w="1430"/>
              <w:gridCol w:w="1240"/>
              <w:gridCol w:w="1100"/>
            </w:tblGrid>
            <w:tr>
              <w:trPr>
                <w:trHeight w:val="30" w:hRule="atLeast"/>
              </w:trPr>
              <w:tc>
                <w:tcPr>
                  <w:tcW w:w="320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Тема дипломного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проекта (работы) или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диссертации</w:t>
                  </w:r>
                </w:p>
              </w:tc>
              <w:tc>
                <w:tcPr>
                  <w:tcW w:w="126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кредитов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1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Общее число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Средневзвешенная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Решением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№ ___ от "___" _____________ 20___г.)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(академическая/ученая степень)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 квалификации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Данный диплом дает право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в соответствии с уровнем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послевузовского 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За время обучения изучил(а)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сдал(а) экзамены 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дисциплинам: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32"/>
              <w:gridCol w:w="1157"/>
              <w:gridCol w:w="1685"/>
              <w:gridCol w:w="1295"/>
              <w:gridCol w:w="1295"/>
              <w:gridCol w:w="1312"/>
              <w:gridCol w:w="1063"/>
            </w:tblGrid>
            <w:tr>
              <w:trPr>
                <w:trHeight w:val="30" w:hRule="atLeast"/>
              </w:trPr>
              <w:tc>
                <w:tcPr>
                  <w:tcW w:w="4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1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дисцип-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лины</w:t>
                  </w:r>
                </w:p>
              </w:tc>
              <w:tc>
                <w:tcPr>
                  <w:tcW w:w="16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дисциплин</w:t>
                  </w:r>
                </w:p>
              </w:tc>
              <w:tc>
                <w:tcPr>
                  <w:tcW w:w="12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кредитов</w:t>
                  </w:r>
                </w:p>
              </w:tc>
              <w:tc>
                <w:tcPr>
                  <w:tcW w:w="12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  <w:tc>
                <w:tcPr>
                  <w:tcW w:w="1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ная</w:t>
                  </w:r>
                </w:p>
              </w:tc>
              <w:tc>
                <w:tcPr>
                  <w:tcW w:w="13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баллах</w:t>
                  </w:r>
                </w:p>
              </w:tc>
              <w:tc>
                <w:tcPr>
                  <w:tcW w:w="1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высшего        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                     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заведения)                   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 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                       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ДИПЛОМУ         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                  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          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                  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        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Декан факультета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                                                               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                                                               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                                                                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                                                          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                                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                                                                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                                                                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                                                               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                                                               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                                                               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                                                                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                                                               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                                                          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                                                               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Й                                                                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                                                              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                                                               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                                                              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                                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                                                               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                                                               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                                                                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Ь                                                                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                                                                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                                                                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Средневзвешенная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 Приложение к диплому (транскрипт) снабжается степенями защиты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0"/>
        <w:gridCol w:w="5060"/>
      </w:tblGrid>
      <w:tr>
        <w:trPr>
          <w:trHeight w:val="30" w:hRule="atLeast"/>
        </w:trPr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  1. Тегі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  2. Аты, әкесінің 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  3. Туған күні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  4. Білімі туралы алдыңғы құжат (түрі, О  құжат нөмірі, берілген күні)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  5. Түсу сынағы (түрі, құжат нөмірі,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  берілген күні)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  6. Түсті (ЖОО, түскен жылы)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  7. Бітірді (ЖОО, бітірген жылы)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 8. Қосымша ақпарат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  9. Кәсіптік практика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700"/>
              <w:gridCol w:w="1210"/>
              <w:gridCol w:w="1172"/>
              <w:gridCol w:w="1192"/>
              <w:gridCol w:w="1306"/>
              <w:gridCol w:w="1400"/>
            </w:tblGrid>
            <w:tr>
              <w:trPr>
                <w:trHeight w:val="30" w:hRule="atLeast"/>
              </w:trPr>
              <w:tc>
                <w:tcPr>
                  <w:tcW w:w="1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Практиканың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түрі
</w:t>
                  </w:r>
                </w:p>
              </w:tc>
              <w:tc>
                <w:tcPr>
                  <w:tcW w:w="1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Кредит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саны
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әріптік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Баға
</w:t>
                  </w:r>
                </w:p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балдық
</w:t>
                  </w:r>
                </w:p>
              </w:tc>
              <w:tc>
                <w:tcPr>
                  <w:tcW w:w="13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%-бен
</w:t>
                  </w:r>
                </w:p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дәстүрлі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Қорытынды аттестаттау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5"/>
              <w:gridCol w:w="1036"/>
              <w:gridCol w:w="1192"/>
              <w:gridCol w:w="1192"/>
              <w:gridCol w:w="1240"/>
              <w:gridCol w:w="1485"/>
            </w:tblGrid>
            <w:tr>
              <w:trPr>
                <w:trHeight w:val="30" w:hRule="atLeast"/>
              </w:trPr>
              <w:tc>
                <w:tcPr>
                  <w:tcW w:w="18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Мемлекеттік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емтихан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тапсыратын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пәндер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атауы
</w:t>
                  </w:r>
                </w:p>
              </w:tc>
              <w:tc>
                <w:tcPr>
                  <w:tcW w:w="10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Кредит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саны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Баға
</w:t>
                  </w:r>
                </w:p>
              </w:tc>
              <w:tc>
                <w:tcPr>
                  <w:tcW w:w="14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әріптік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балдық
</w:t>
                  </w:r>
                </w:p>
              </w:tc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%-бен
</w:t>
                  </w:r>
                </w:p>
              </w:tc>
              <w:tc>
                <w:tcPr>
                  <w:tcW w:w="14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дәстүрлі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____________ орындау және қорғау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(диплом жобасын (жұмысын) немесе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диссертацияны)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39"/>
              <w:gridCol w:w="984"/>
              <w:gridCol w:w="1142"/>
              <w:gridCol w:w="1044"/>
              <w:gridCol w:w="971"/>
              <w:gridCol w:w="1300"/>
            </w:tblGrid>
            <w:tr>
              <w:trPr>
                <w:trHeight w:val="30" w:hRule="atLeast"/>
              </w:trPr>
              <w:tc>
                <w:tcPr>
                  <w:tcW w:w="2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Диплом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жобасының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(жұмысының)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немесе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диссертацияның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тақырыбы
</w:t>
                  </w:r>
                </w:p>
              </w:tc>
              <w:tc>
                <w:tcPr>
                  <w:tcW w:w="9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Кредит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саны
</w:t>
                  </w:r>
                </w:p>
              </w:tc>
              <w:tc>
                <w:tcPr>
                  <w:tcW w:w="1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Баға
</w:t>
                  </w:r>
                </w:p>
              </w:tc>
              <w:tc>
                <w:tcPr>
                  <w:tcW w:w="1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әріптік
</w:t>
                  </w:r>
                </w:p>
              </w:tc>
              <w:tc>
                <w:tcPr>
                  <w:tcW w:w="10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балдық
</w:t>
                  </w:r>
                </w:p>
              </w:tc>
              <w:tc>
                <w:tcPr>
                  <w:tcW w:w="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%-бен
</w:t>
                  </w:r>
                </w:p>
              </w:tc>
              <w:tc>
                <w:tcPr>
                  <w:tcW w:w="1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дәстүрлі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Жалпы кредит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Орташа өлшемді баға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14.___________________________ шешімімен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(20__ ж. «__» __________ № __ хаттама)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 мамандығы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_________________ 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(академиялық/ғылыми дәрежесі)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 білім бағдарламасы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 біліктілігі берілді
Осы диплом 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және жоғары оқу орнынан кейінгі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деңгейіне сәйкес кәсіби қызмет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етуге құқық береді
15. Оқу уақытында мынадай пәндерді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оқыды және емтихан тапсырды: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13"/>
              <w:gridCol w:w="940"/>
              <w:gridCol w:w="922"/>
              <w:gridCol w:w="1066"/>
              <w:gridCol w:w="1049"/>
              <w:gridCol w:w="923"/>
              <w:gridCol w:w="1066"/>
              <w:gridCol w:w="1301"/>
            </w:tblGrid>
            <w:tr>
              <w:trPr>
                <w:trHeight w:val="30" w:hRule="atLeast"/>
              </w:trPr>
              <w:tc>
                <w:tcPr>
                  <w:tcW w:w="7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Р/с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Пән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коды
</w:t>
                  </w:r>
                </w:p>
              </w:tc>
              <w:tc>
                <w:tcPr>
                  <w:tcW w:w="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Пән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атауы
</w:t>
                  </w:r>
                </w:p>
              </w:tc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Кредит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саны
</w:t>
                  </w:r>
                </w:p>
              </w:tc>
              <w:tc>
                <w:tcPr>
                  <w:tcW w:w="1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Баға
</w:t>
                  </w:r>
                </w:p>
              </w:tc>
              <w:tc>
                <w:tcPr>
                  <w:tcW w:w="13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әріптік
</w:t>
                  </w:r>
                </w:p>
              </w:tc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балдық
</w:t>
                  </w:r>
                </w:p>
              </w:tc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%-бен
</w:t>
                  </w:r>
                </w:p>
              </w:tc>
              <w:tc>
                <w:tcPr>
                  <w:tcW w:w="13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дәстүрлі
</w:t>
                  </w:r>
                </w:p>
              </w:tc>
            </w:tr>
          </w:tbl>
          <w:p/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орнының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ДИПЛОМҒА        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ҚОСЫМША         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(транскрипт)      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 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 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берілген күні   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тіркеу нөмірі   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                  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деканы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                  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                   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                                                            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                                  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                                                                  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                                                                  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                                                                 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                                                                 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                                                                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                                                                  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                                                                  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                                                                 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                                                                 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                                                                 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                                                                 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                                                                 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                                                                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                                                                  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                                                                  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Барлық кредит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Орташа өлшемді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Ескертпе: Дипломға қосымша (транскрипт) қорғау дәрижесімен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жабдықталады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2"/>
        <w:gridCol w:w="4158"/>
      </w:tblGrid>
      <w:tr>
        <w:trPr>
          <w:trHeight w:val="30" w:hRule="atLeast"/>
        </w:trPr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Last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First Name, Patronymic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Date of birth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Previous educational background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(type, number of document, date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Entrance Examinations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(type, 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Entered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institution, year of enrollment)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Graduated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institution, graduation year)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Additional information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33"/>
              <w:gridCol w:w="1513"/>
              <w:gridCol w:w="1973"/>
              <w:gridCol w:w="1113"/>
              <w:gridCol w:w="733"/>
              <w:gridCol w:w="1853"/>
            </w:tblGrid>
            <w:tr>
              <w:trPr>
                <w:trHeight w:val="30" w:hRule="atLeast"/>
              </w:trPr>
              <w:tc>
                <w:tcPr>
                  <w:tcW w:w="14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Practice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type</w:t>
                  </w:r>
                </w:p>
              </w:tc>
              <w:tc>
                <w:tcPr>
                  <w:tcW w:w="15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credits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equivalence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Final attestation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70"/>
              <w:gridCol w:w="1546"/>
              <w:gridCol w:w="2017"/>
              <w:gridCol w:w="1137"/>
              <w:gridCol w:w="749"/>
              <w:gridCol w:w="1896"/>
            </w:tblGrid>
            <w:tr>
              <w:trPr>
                <w:trHeight w:val="30" w:hRule="atLeast"/>
              </w:trPr>
              <w:tc>
                <w:tcPr>
                  <w:tcW w:w="147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State examina-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tions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discip-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lines</w:t>
                  </w:r>
                </w:p>
              </w:tc>
              <w:tc>
                <w:tcPr>
                  <w:tcW w:w="154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credits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equivalence</w:t>
                  </w:r>
                </w:p>
              </w:tc>
              <w:tc>
                <w:tcPr>
                  <w:tcW w:w="11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7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Fulfillment and defense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(of diploma project (work) or dissertation)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33"/>
              <w:gridCol w:w="1513"/>
              <w:gridCol w:w="1973"/>
              <w:gridCol w:w="1113"/>
              <w:gridCol w:w="733"/>
              <w:gridCol w:w="1853"/>
            </w:tblGrid>
            <w:tr>
              <w:trPr>
                <w:trHeight w:val="30" w:hRule="atLeast"/>
              </w:trPr>
              <w:tc>
                <w:tcPr>
                  <w:tcW w:w="14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Theme of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diploma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project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(work)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or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disser-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tation</w:t>
                  </w:r>
                </w:p>
              </w:tc>
              <w:tc>
                <w:tcPr>
                  <w:tcW w:w="15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credits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equivalence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Total number of credits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Average grade (GPA)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By the decision of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(minutes № __ of "__" ______ 20__)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is conferred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(degree)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speciality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educational programme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qualification of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given diploma enables to carry out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professional activity in accordance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with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postgraduate and 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standards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Studied disciplines and passed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examinations during the period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education: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33"/>
              <w:gridCol w:w="1614"/>
              <w:gridCol w:w="1172"/>
              <w:gridCol w:w="1174"/>
              <w:gridCol w:w="1588"/>
              <w:gridCol w:w="1033"/>
              <w:gridCol w:w="496"/>
              <w:gridCol w:w="1305"/>
            </w:tblGrid>
            <w:tr>
              <w:trPr>
                <w:trHeight w:val="30" w:hRule="atLeast"/>
              </w:trPr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6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Discipline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code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discip-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line</w:t>
                  </w:r>
                </w:p>
              </w:tc>
              <w:tc>
                <w:tcPr>
                  <w:tcW w:w="11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Credits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</w:t>
                  </w:r>
                </w:p>
              </w:tc>
              <w:tc>
                <w:tcPr>
                  <w:tcW w:w="1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equivalen-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ce</w:t>
                  </w:r>
                </w:p>
              </w:tc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3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</w:tbl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institution)      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ADDENDUM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DIPLOMA       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(transcript)     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          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issue     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registration      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             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Rector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Dean of 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department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Secretary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Stamp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                                              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                                                          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                                                          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                                                         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                                                          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                                                          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                                                   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                                                          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                                                          W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                                                   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                                                          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                                                          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                                                          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                                                          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                                                          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                                                          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                                                   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                                                          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                                                          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                                                          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                                                          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                                                          A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Total number of credits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Average grade (GPA)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Note: Addendum to diploma (transcript) is provided with protection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 жағы/лицевая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ЖООК-М № _____ дипломына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бейіндік магистратураны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бітірген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 жылғы «__» _____ бастап жылғы «__»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кезеңінде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(жоғары оку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бейіні пәндерінің циклын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төмендегі академиялық көрсеткіштермен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5"/>
              <w:gridCol w:w="1224"/>
              <w:gridCol w:w="924"/>
              <w:gridCol w:w="925"/>
              <w:gridCol w:w="925"/>
              <w:gridCol w:w="925"/>
              <w:gridCol w:w="925"/>
            </w:tblGrid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р/с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Пәндер-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дің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саны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пай-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ызбен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тік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дық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практикадан өтті: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82"/>
              <w:gridCol w:w="1015"/>
              <w:gridCol w:w="1130"/>
              <w:gridCol w:w="825"/>
              <w:gridCol w:w="1089"/>
              <w:gridCol w:w="1092"/>
            </w:tblGrid>
            <w:tr>
              <w:trPr>
                <w:trHeight w:val="30" w:hRule="atLeast"/>
              </w:trPr>
              <w:tc>
                <w:tcPr>
                  <w:tcW w:w="12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каның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саны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пайыз-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бен</w:t>
                  </w:r>
                </w:p>
              </w:tc>
              <w:tc>
                <w:tcPr>
                  <w:tcW w:w="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тік</w:t>
                  </w:r>
                </w:p>
              </w:tc>
              <w:tc>
                <w:tcPr>
                  <w:tcW w:w="10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куәлік ғылыми және 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қызметпен айналысуға кұқық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Декан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«__» ___________ 20___ ж.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 диплому магистра ЖООК-М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окончившему(-ей) профильную магистратуру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он(а) освоил(-а) цикл дисциплин педагогического профиля в период с "__" ________ года по "__"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4"/>
              <w:gridCol w:w="1205"/>
              <w:gridCol w:w="924"/>
              <w:gridCol w:w="925"/>
              <w:gridCol w:w="925"/>
              <w:gridCol w:w="925"/>
              <w:gridCol w:w="925"/>
            </w:tblGrid>
            <w:tr>
              <w:trPr>
                <w:trHeight w:val="30" w:hRule="atLeast"/>
              </w:trPr>
              <w:tc>
                <w:tcPr>
                  <w:tcW w:w="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п/п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дисцип-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лин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чест-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дитов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тах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вен-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ная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лах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дици-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прошел(-ла) практику: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0"/>
              <w:gridCol w:w="1045"/>
              <w:gridCol w:w="1120"/>
              <w:gridCol w:w="1083"/>
              <w:gridCol w:w="1040"/>
              <w:gridCol w:w="875"/>
            </w:tblGrid>
            <w:tr>
              <w:trPr>
                <w:trHeight w:val="30" w:hRule="atLeast"/>
              </w:trPr>
              <w:tc>
                <w:tcPr>
                  <w:tcW w:w="12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практики</w:t>
                  </w:r>
                </w:p>
              </w:tc>
              <w:tc>
                <w:tcPr>
                  <w:tcW w:w="10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</w:t>
                  </w:r>
                </w:p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процен-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тах</w:t>
                  </w:r>
                </w:p>
              </w:tc>
              <w:tc>
                <w:tcPr>
                  <w:tcW w:w="10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венная</w:t>
                  </w:r>
                </w:p>
              </w:tc>
              <w:tc>
                <w:tcPr>
                  <w:tcW w:w="10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баллах</w:t>
                  </w:r>
                </w:p>
              </w:tc>
              <w:tc>
                <w:tcPr>
                  <w:tcW w:w="8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дици-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Данное свидетельство дает право на занятие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 и 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Декан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«___» __________ 20__ 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(іш жағы / внутренняя сторона)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