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c77c" w14:textId="91bc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электросветотехнического обеспечения полетов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2011 года № 520.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26 марта 2015 года № 350.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электросветотехнического обеспечения полетов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2011 года № 520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электросветотехнического обеспечения полетов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электросветотехнического обеспечения полетов гражданской авиации Республика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а также с учетом стандартов и рекомендаций Международной организации гражданской авиации (ИКАО).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регламентируют организацию электросветотехнического обеспечения полетов, техническую эксплуатацию электроустановок в организациях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руководящий состав предприятий и организаций гражданской авиации, инженерно-технический состав и службы, связанные с электросветотехническим обеспечением полетов или использующие в своей деятельности электроустановки и решающие вопросы организации их технической эксплуатации в организациях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электросветотехническое обеспечение полетов включается: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техническая эксплуатация электроустановок аэропорта, предназначенных для передачи и распределения электроэнергии от энергосистемы, электросветотехнического оборудования для обеспечения полетов воздушных судов, электросилового и осветительного оборудования производственных и пассажирских объектов аэропорта, в соответствии с регламентом, заводскими инструкциями, настоящими Правилами, а также другими действующими нормативно-техническими документами по эксплуатации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бесперебойное снабжение электроэнергией от энергосистемы радиосветотехнических средств обеспечения полетов, электросилового и осветительного оборудования производственных и пассажирских объектов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рациональное и целесообразное использование электроэнергии от энергосистемы;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осуществление мероприятий, обеспечивающих повышение надежности электроснабжения объектов и работы электроустановок, повышение качества технического обслуживания и экономию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Электросветотехническое обеспечение полетов осуществляется службой электросветотехнического обеспечения полетов (далее - Служба), которая находится в аэропорту.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термины и аббревиатуры,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минимум аэродрома - минимально допустимые значения видимости на взлетно-посадочной полосе и высота нижней границы облаков (или высота принятия решения), при которых на данном аэродроме разрешается выполнять взлет и посадку воздушного судна данного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светосигнального оборудования аэродромов - совокупность светосигнальных приборов, электрического оборудования и аппаратуры управления, размещенных на аэродроме по определенной схеме и предназначенных для обеспечения взлета, заключительного этапа захода на посадку, посадки и руления воздушных судов в различных условиях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электропитания объектов аэропорта - отключение электропитания на время, продолжительностью менее времени, установленного для перехода на резервный источник для данного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внешний, независимый источник электроснабжения аэропорта - звено энергосистемы, электростанция, подстанция, питающие объекты аэропорта, на которых сохраняется напряжение при исчезновении его на других источниках;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электропитания объектов аэропорта - отключение электропитания на время, продолжительностью более времени, установленного для перехода на резервный источник для данного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 электропитания автономный - источник электропитания, несвязанный с электрической сетью аэропорта и подсоединенный либо к щиту гарантированного электропитания, либо непосредственно к электроприемникам;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огонь малой интенсивности - светосигнальный огонь с силой света менее 10000 кандел;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глиссада - профиль полета, устанавливаемый для снижения воздушных судов на конечном этапе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глиссадные огни - огни, предназначенные для визуальной индикации глиссады;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сила света - усредненное значение силы света по всем направлениям в пределах заданных углов рассеяния светового пучка;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огонь высокой интенсивности - светосигнальный огонь с силой света 10000 кандел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критическая зона - пространство вокруг курсового или глиссадного радиомаяка, нахождение в котором транспортных средств, включая воздушные суда, вызывает недопустимые искажения характеристик радиомаяков;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огонь - световой прибор с заданной кривой светораспределения, являющийся основным элементом светосигнальной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огня - снижение по какой-либо причине средней силы света в заданных углах рассеяния более чем на 50 % по сравнению с нормируемой силой света нового огня;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гарантированного электропитания - резервная система питания, обеспечивающая восстановление электроснабжения (электропитания) за время, не превышающее нормативное;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 электропитания резервный - источник электропитания, который подключается к электроприемникам при нарушении электропитания от основного источника и обеспечивает электропитание в течение времени, превышающего максимальное время, необходимое для восстановления электропитания от основного источника;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разбор - анализ качества выполнения работ в целях совершенствования профессиональной подготовки персонала, устранения и предупреждения отклонений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- обеспечение аэропорта и его объектов электроэнергией от энергосистемы;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электроустановки - совокупность машин, аппаратов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распределения электроэнергии и преобразования ее в другой вид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бесперебойного электропитания - система электропитания, обеспечивающая восстановление электроснабжения (электропитания) за время, не приводящее к нарушению непрерывности работы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ЭСТОП - электросветотехническое обеспечение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видимость - определяемая атмосферными условиями и выражаемая в единицах расстояния возможность видеть и опознавать заметные неосвещенные объекты днем и заметные освещенные объекты ночью;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видимость на взлетно-посадочной полосе (дальность видимости на взлетно-посадочной полосе) - максимальное расстояние, в пределах которого пилот воздушного судна, находящегося на осевой линии взлетно-посадочной полосы, видит маркировку ее покрытия или огни, ограничивающие взлетно-посадочную полосу или обозначающие ее осевую линию;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линейный огонь - два или более огня, размещенных с наибольшими интервалами на поперечной линии, которые на расстоянии кажутся короткой световой полосой;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Службы - объекты с электроустановками, предназначенные для светотехнического обеспечения полетов, трансформации напряжения 10 (6) киловольт в 0,4 киловольт, передачи и распределения электроэнергии между объектами аэропорта, электросилового оборудования служебных и пассажирских объектов авиапредприятий; объекты других служб объекты с электроустановками, предназначенные для преобразования энергии промышленной частоты в другой вид энергии или энергию другой частоты, передачи и распределения электроэнергии внутри объектов производственного назначения, а также их электросиловое и осветительное оборудование;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Электротехническое оборудование аэропортов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электроснабжения аэропорта предназначена для обеспечения электроэнергией объектов, расположенных на его территории, определяемой категорией их электроприемников.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Реконструкция и строительство систем электроснабжения аэропортов осуществляется в соответствии с проектной и технической документацией, нормами проектирования светосигнального и электрического оборудования систем посадки воздушных судов в аэропортах.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Линии электропередач от внешних источников электроэнергии до вводных трансформаторных подстанций аэродрома, объектов аэронавигации могут быть воздушными или кабельными, в зависимости от характера трассы и ее расположения относительно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Подключение к высоковольтным и низковольтным распределительным устройствам, питающим электроприемники особой группы первой категории и группы первой категории объектов обслуживания воздушным движением, навигации, посадки и связи, других потребителей электроэнергии аэропорта и сторонних организаций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низковольтным распределительным устройствам указанных объектов допускается подключение метеооборудования, а также потребителей, предназначенных для обеспечения нормальных условий работы и обслуживания этих объектов (освещения, отопления, вентиляции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Электроприемники I категории обеспечиваются электроэнергией от двух независимых взаимно резервирующих источников питания, и перерыв их электроснабжения при нарушении электроснабжения от одного из источников питания допускается лишь на время автоматического восстановления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электроснабжения особой группы электроприемников первой категории предусматривается дополнительное питание от третьего независимого взаимно резервирующего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третьего независимого источника питания для особой группы электроприемников и в качестве второго независимого источника питания для остальных электроприемников первой категории используются местные электростанции, электростанции энергосистем (например, шины генераторного напряжения), специальные агрегаты бесперебойного питания, аккумуляторные батареи и тому подобное.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Допустимое время перерыва в электроснабжении вновь построенных и реконструируемых объектов радиосветотехнического оборудования и связи соответствует времени, приведенному в ведомственных строительных нормах проектирования светосигнального и электрического оборудования систем посадки воздушных судов в аэропортах.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ранее построенных объектов радиосветотехнического оборудования и связи допустимое время перерыва в электроснабжении соответствует времени, указанному в нормах годности аэродромов.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Дизель-электрические агрегаты, резервирующие электропитание трансформаторной подстанции, от которых питается светосигнальное оборудование, автоматизируются по второй - третьей степени (Дизели и газовые двигатели автоматизированные. Классификация по объему автоматизации).</w:t>
      </w:r>
    </w:p>
    <w:bookmarkEnd w:id="6"/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Системы светосигнального оборудования аэродромов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Системы светосигнального оборудования аэродромов предназначены для обеспечения захода на посадку, посадки, взлета и руления воздушных судов ночью, а также в условиях ограниченной видимости.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зависимости от требований обеспечения определенных минимумов для посадки и взлета, системы светосигнального оборудования имеют различный состав, схемы расположения и технические характеристики огней.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Система светосигнального оборудования соответствует нормам годности аэродромов, где приведены требования к составу, схемам расположения и электропитания огней. Требования к характеристикам оборудования, входящего в систему, определены соответствующими нормами годности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Обо всех изменениях, касающихся схемы расположения и состава оборудования, или о выключении его на время ремонта объявляется в регламентах радиосветотехнического обеспечения полетов через службу аэронавигационной информации организации в сфере аэронавигации.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своевременной и правильной информацией об изменении состава светосигнальной системы ведет начальник Службы (начальник узла светотехнического обеспечения полетов)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Система электросветосигнального оборудования аэродромов соответствует требованиям летной эксплуатации при ее полной исправности или в случае выхода из строя определенного количества огней. Допустимое количество неисправных огней и подсистем, при котором разрешается продолжение полетов или повышается минимум, указано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Электропитание огней в системах светосигнального оборудования осуществляется таким образом, чтобы в каждой из подсистем было обеспечено резервирование огней и максимально возможное сохранение светосигнальной картины при выходе из строя отдельных фидеров.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зависимости от категории системы, а также назначения, мощности и расположения огней количество кабельных линий для каждой из подсистем может быть различным и определяется нормами годности, а для новых систем в соответствии с требованиями завода-изготовителя.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Порядок использования систем и их управления приведены в Инструкции для летного и диспетчерского состава по использованию систем огней высокой интенсивности первой, второй и третьей категорий и огни малой интенсивности и их управлению.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Летные проверки систем светосигнального оборудования проводятся с фотодокументированием по действующей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Посадочные площадки для вертолетов и вертодромы оборудуются светотехническими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Все объекты, расположенные в пределах при аэродромной территории, высота которых равна или превышает высоты плоскостей ограничения препятствий, а также объекты радиосветотехнического и метеорологического оборудования, расположенные в зоне движения воздушных судов, имеют световое ограждение.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Световое ограждение выполняется в соответствии с требованиями нормативных правовых актов, действующих в области гражданской авиации. Эксплуатацию, ремонт и содержание светоограждающих устройств (огней) ведет владелец объекта, на котором они установлены.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Осветительное оборудование аэродромов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Осветительные установки наружного освещения рабочих зон пассажирских перронов, мест стоянок воздушных судов, площадок специального назначения, площадок специального автотранспорта и хранения средств механизации обеспечивают горизонтальную освещенность на уровне покрытия площади не менее, указанной в действующих строительных нормах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Горизонтальная освещенность тех частей перрона, мест стоянок, площадок специального назначения, где не производится обслуживание воздушных судов и пассажиров (участки между стоянками самолетов, служебные проезды и так далее), составляет не менее 50 %, указанной в действующих строительных нормах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безопасного передвижения людей и специального автотранспорта во время прекращения технологических процессов на перроне, местах стоянок и площадках специального назначения, а также для продолжения работ на них при возникновении аварии в сети рабочего освещения имеется дежурное (аварийное) освещение с горизонтальной освещенностью на уровне покрытия не менее 1 люкса.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Схема электропитания и управления осветительными установками наружного освещения обеспечивает централизованное (по отдельным комплексам объектов) и местное их включение и выключение по группам стоянок воздушных судов или отдельным стоянкам с сохранением на остальной территории дежурного освещения (при строительстве и реконструкции).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Местное управление осуществляется с прожекторных мачт или зданий и сооружений, на которых установлены осветительные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Прожекторные установки не оказывают слепящего действия на экипажи воздушных судов, совершающих взлет, посадку и руление, а также на диспетчерский персонал командно-диспетчерского пункта.</w:t>
      </w:r>
    </w:p>
    <w:bookmarkEnd w:id="10"/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Техническая эксплуатация оборудования</w:t>
      </w:r>
      <w:r>
        <w:br/>
      </w:r>
      <w:r>
        <w:rPr>
          <w:rFonts w:ascii="Times New Roman"/>
          <w:b/>
          <w:i w:val="false"/>
          <w:color w:val="000000"/>
        </w:rPr>
        <w:t>
электросветотехнического обеспечения полетов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Техническая эксплуатация оборудования электросветотехнического обеспечения полетов состоит из организационных и технических мероприятий, проводимых персоналом Службы в целях содержания его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Техническая эксплуатация электроустановок аэропорта осуществляется в соответствии с технической документацией заводов-изготовителей, регламентами их технической эксплуатации,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Техническая эксплуатация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технической эксплуатации, планирование технической эксплуатации и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материально-техническое обеспечение Службы, приемку и ввод в эксплуатацию электроустановок, подготовку и допуск к самостоятельной работе обслуживающего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обслуживание, включающее оперативное и периодическое (по срокам и ресурсам) обслуживание, аварийный, текущий и профилактический ремонты, проведение доработок электроустановок в порядке их усовершенствования, надзор при монтаже вновь устанавливаемого оборудования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распределение и контроль за расходом электроэнергии по службам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учет оборудования, поступления и расхода запасного оборудования и приборов,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контроль за соблюдением действующих нормативно-технических документов по эксплуатации электроустановок, охраны труда 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ведение организационной, технической и эксплуатационной документации по оборудованию электросветотехнического обеспечения полетов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методов и организации технического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Организация технической эксплуатации объектов и оборудования электросветотехнического обеспечения полетов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отказов, неисправностей, аварий и других нарушений в работе оборудования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персонально определяет для каждого сотрудника Службы определенный участок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производительности труда обслуживающего персонала и учет выполняемой работы каждым сотрудником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Для выполнения задач по электросветотехническому обеспечению полетов структурная схема Службы организуется по функциональному назначению и в зависимости от класса аэропорта, наличия эксплуатируемого оборудования и минимума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состоит из следующих подразделений (групп и узлов):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высоковольтной электротехнической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автоматики и телемеханики;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высоковольтного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низковольтного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дизель-электрической станции (если она является основным источником электроэнергии аэропорта);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оперативной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группы обслуживания электрооборудования производственно-бытовых помещений объектов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ремонтно-эксплуатационных мастерских;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группы планирования планово-предупредительных ремонтов и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группы приписных аэропортов.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Структурные подразделения Службы подчиняются начальнику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Планирование работы Службы подразделяется на перспективное и текущее.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Перспективное планирование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опережающее развитие систем электрообеспечения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надежности электропитания и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модернизацию и реконструкцию электрооборудования и электросетей;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экономию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Разработку проекта перспективного плана капитального ремонта на основании графика периодичности капитальных ремонтов оборудования и проекта плана капитального строительства и реконструкции электрооборудования, передаваемые соответственно в отдел эксплуатации наземных сооружений и отдел капитального строительства организации гражданской авиации для дальнейшего согласования, оформления и включения в планы работы осуществляет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Текущее планирование включает разработку: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годовых графиков планово-предупредительных работ в электроустановках и регламентных работ светосигнального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месячных планов работы Службы по узлам и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планов сезонных работ по подготовке объектов электросветотехнического обеспечения полетов к осенне-зимнему и весенне-летнему периодам;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плана расхода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годовых планов капитального ремонта оборудования, зданий и помещений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Техническое обслуживание оборудования Службы планируется и выполняется с учетом его состояния по годовому графику планово-предупредительных ремонтов и регламентных работ светосигнального оборудования в объеме и сроки, устанавливаемые регламентами светосистемы, а также инструкциями по технической эксплуатации, прилагаемыми к оборудованию заводами-изготовителями.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Годовые графики планово-предупредительных ремонтов и регламентных работ светосигнального оборудования составляются начальником Службы на основании графиков, разрабатываемых руководителями узлов и групп, согласовываются с заинтересованными службами и утверждаются руководителем организации гражданской авиации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Примерные годовые графики планово-предупредительных работ в электроустановках и регламентных работ светосигнального оборудования приведены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Месячные планы технического обслуживания оборудования электросветотехнического обеспечения полетов составляются руководителями узлов и групп на основании годовых планов с учетом состояния этого оборудования, утверждаются начальником Службы и доводятся до сведения личного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Планы подготовки к сезонным (осенне-зимний и весенне-летний периоды) работам составляются с учетом недостатков в работе электрооборудования и электросетей, имевших место в аналогичном сезоне предшествующего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Годовой план капитального ремонта и наладочных работ по оборудованию составляется на основании ведомостей дефектов оборудования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графика периодичности капитального ремонта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На основании этого плана отдела эксплуатации наземных сооружений организации гражданской авиации оформляют протоколы-заказы и представляют их в установленные сроки руководству предприятия гражданской авиации для планирования этих работ и их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Капитальный ремонт электроустановок, выполняемый подрядной организацией, производится по договору, оформление которого обеспечивает отдел эксплуатации наземных сооружений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Планирование работ Службы ведется группой планирования и учета с участием руководителей узлов, групп и контролируется начальником Службы.</w:t>
      </w:r>
    </w:p>
    <w:bookmarkEnd w:id="12"/>
    <w:bookmarkStart w:name="z1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Ввод в эксплуатацию оборудования</w:t>
      </w:r>
      <w:r>
        <w:br/>
      </w:r>
      <w:r>
        <w:rPr>
          <w:rFonts w:ascii="Times New Roman"/>
          <w:b/>
          <w:i w:val="false"/>
          <w:color w:val="000000"/>
        </w:rPr>
        <w:t>
электросветотехнического обеспечения полетов</w:t>
      </w:r>
    </w:p>
    <w:bookmarkEnd w:id="13"/>
    <w:bookmarkStart w:name="z1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Ввод в эксплуатацию оборудования электросветотехнического обеспечения полетов производится в соответствии с действующим законодательством в области гражданской авиации, проектной и технической приемосдаточной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Ввод в эксплуатацию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поставкой оборудования, его хранением и передачей части его, подлежащей монтажу, подрядной организации по 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технический надзор за ходом строительно-монтажных и пусконаладочных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техническую наземную и летную проверки системы светосигнального оборудования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документации на ввод оборудования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Во время строительства, монтажа, капитального ремонта и наладки оборудования осуществляется технический надзор, проводимый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технического надзора, необходимо руководствоваться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проектной документацией на строительство, установку и монтаж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техническими описаниями и инструкциями по монтажу и эксплуатации заводов-изготовителей;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инструкцией по приемке светосигнального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нормами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положением о техническом надзоре заказчика (застройщика) за строительством промышленных, жилых и гражданских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Лица, осуществляющие технический надзор, еженедельно докладывают начальнику Службы о ходе строительных, монтажных и пусконаладочных работ, а в случаях нарушений технологии, низкого качества работ и отступлений от проектной документации и нормативных требований - сообщают об этом немедленно для принятия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Для устранения дефектов и неисправностей, влияющих на качество и надежность работы оборудования (в том числе и его опломбированных узлов), выявленных при вводе в эксплуатацию, заказчик вызывает представителя завода-изготовителя, а при его неявке в течение 10 дней после даты вызова Службы совместно с представителями монтажной и наладочной организаций оформляется рекламационный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Перечень приемо-сдаточной документации по электромонтажным работам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Летная проверка системы светосигнального оборудования проводится при положительных результатах наземной технической проверки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приемке электрооборудования из капитального ремонта проверяется: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всех работ, перечисленных в ведомостях дефектов на принимаемое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записей выполненных работ в паспорте, формуляре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состояние оборудования (окраска, отсутствие механических повреждений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На оборудование, не выдержавшее испытания или эксплуатационной проверки после монтажа, капитального ремонта, наладки, а также вышедшее из строя ранее гарантийного срока, в зависимости от причин оформляется рекламационный акт в установленном порядке, либо акт о необходимости выполнения подрядной организацией повторных работ по монтажу, капитальному ремонту или наладке.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Эксплуатационные испытания опытного оборудования электросветотехнического обеспечения полетов на действующих аэродромах проводятся по разработанным фирмой-изготовителем требованиям и на основании приказа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ввод опытного оборудования в эксплуатацию осуществляется на основании приказа (указания)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Выдача, продление, возобновление и замена удостоверений годности к эксплуатации светосигнального оборудования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производятся уполномоченным органом.</w:t>
      </w:r>
    </w:p>
    <w:bookmarkEnd w:id="14"/>
    <w:bookmarkStart w:name="z1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Техническое обслуживание электроустановок</w:t>
      </w:r>
    </w:p>
    <w:bookmarkEnd w:id="15"/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Техническое обслуживание электроустановок содержит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периодических осмотров;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систематическое наблюдение за их исправным состоянием;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режимов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выполнение требований Правил технической эксплуатации и инструкций по эксплуатации заводов-изготовителей;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оперативное восстановление работоспособности отдельных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профилактические испытания и регулировку установок, а также аварийные, текущие и планово-предупредительные ремонты.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Техническое обслуживание электроустановок обеспечивается специалистами, за которыми эти электроустановки закреплены письменным распоряжением начальника Службы. Результаты обслуживания записываются в соответствующих журналах и паспорте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Все работы по техническому обслуживанию электроустановок, требующие оформления специального разрешения, выполняются по нарядам в соответствии с действующими нормативно-техническими документами по эксплуатации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Отключение электроснабжения объектов обслуживания воздушного движения, радионавигации и посадки, в том числе аварийное производится только по согласованию с руководителем полетов (диспетчером) и с уведомлением старшего сменного инженера организации в сфере аэронавигации.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Ремонты, вызванные отказами и нарушениями нормальной работы электроустановок в процессе эксплуатации, считаются аварийными и выполняются немедленно.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Профилактические осмотры и испытания проводятся в целях определения соответствия параметров и режимов работы электроустановок установленных технической документацией, а также для предотвращения неисправностей, которые могут привести к отказам электрооборудования или к снижению его технических параметров.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и объемы профилактических работ и испытаний определяются действующей нормативно-технической документацией по эксплуатации электроустановок с учетом местных условий и выполняются согласно графику планово-предупредительных ремонтов.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целях контроля эксплуатационной надежности и безопасности электроустановок следует планировать проверки (испытания) как самостоятельные операции в период между двумя очередными плановыми ремонтами. При этом проверяются: электрическая прочность изоляции, качество заземления, время срабатывания автоматического ввода резерва, блокировочные, защитные средства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проверок включаются регулировочные и наладочные работы, повышающие надежность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Регулировочные и наладочные работы на оборудовании, требующие специальной аппаратуры и программного обеспечения выполняются соответствующими сервисными центрами. Условия проведения работ, их объем и оплата оформляются отдельным договором. Результаты работ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Текущий ремонт является основным профилактическим видом ремонта, при котором производится чистка, замена быстроизнашивающихся деталей, проверка, наладка и регулировка оборудования для поддержания его в работоспособном состоянии до очередного планового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осуществляется на месте, а при необходимости - в ремонтно-эксплуатационных мастерских.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Ремонт, наладка и регулировка электроустановок базового и приписных аэропортов осуществляются ремонтно-эксплуатационными мастерскими Службы, размещаемые в отдельных производственных помещениях, соответствующих их технологическому оснащению и штатной численности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Для технического обслуживания, текущего и аварийного ремонтов тяжелых электроустановок и передвижных устройств предусматриваются средства механизации.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Защитные средства, применяемые при эксплуатации электроустановок, содержатся, используются и испытываются согласно действующим нормативным и техническим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Контроль за состоянием и испытаниями средств защиты и электроустановок осуществляет персонал электротехнической высоковольтной лаборатории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протоколов, актов испытаний и проверок электроустановок, защитных средств службы ЭСТОП ведется в специальном журнале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Обслуживание осветительных устройств производится в соответствии с действующими нормативными и техническими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Включение и выключение осветительных установок наружного и внутреннего освещения в течение суток производится в соответствии с графиком, который разрабатывается Службой на весь год и утверждается руководителем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процессе эксплуатации производится смена перегоревших источников света наружного и внутреннего освещения в соответствии с действующими нормативно-техническими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Временная эксплуатация осветительных установок наружного и внутреннего освещения с частично перегоревшими источниками света допускается при снижении освещенности (в контрольных точках) не более чем на 10 % относительно нормированной.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Проверка состояния строительной части зданий и помещений объектов Службы, подъездных дорог к ним производится представителями Службы и отдела эксплуатации наземных сооружений не реже двух раз в год. Все ремонты по заявкам Службы выполняются отделом эксплуатации наземных сооружений.</w:t>
      </w:r>
    </w:p>
    <w:bookmarkEnd w:id="16"/>
    <w:bookmarkStart w:name="z1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Техническое обслуживание и летные проверки</w:t>
      </w:r>
      <w:r>
        <w:br/>
      </w:r>
      <w:r>
        <w:rPr>
          <w:rFonts w:ascii="Times New Roman"/>
          <w:b/>
          <w:i w:val="false"/>
          <w:color w:val="000000"/>
        </w:rPr>
        <w:t>
светосигнального оборудования</w:t>
      </w:r>
    </w:p>
    <w:bookmarkEnd w:id="17"/>
    <w:bookmarkStart w:name="z1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Техническое обслуживание светосигнального оборудования производится для обеспечения постоянной готовности и безаварийной работы в соответствии с техническими характеристиками, режимами работы и эксплуатационными условиями.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Техническое обслуживание систем светосигнального оборудования заключается в проведении ежедневных, еженедельных, ежемесячных, ежеквартальных и полугодовых (сезонных) регламентных работ, а также аварийных, текущих и планово-предупредительных ремонтов.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Перечень работ по обслуживанию при проведении ежедневных, еженедельных, ежемесячных, ежеквартальных и полугодовых (сезонных) регламентных работ приводится в технологических картах регламентов и заводских инструкциях по эксплуатации светосигнального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Летная проверка системы светосигнального оборудования производится в целях определения правильности функционирования и соответствия ее действующим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Летные проверки производятся при вводе системы в эксплуатацию по окончании монтажа оборудования и при периодических проверках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Периодичность летных проверок светотехнических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категорированных огней высокой интенсивности первой категории - совместно с радиомаячной системой, но не реже 1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категорированных огней высокой интенсивности второй категории - совместно с радиомаячной системой, не реже 1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категорированных огней высокой интенсивности третьей категории - не реже 1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глиссадные огни - совместно с радиомаячной системой, не реже 1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категорированные огни высокой интенсивности и огни малой интенсивности - при вводе в эксплуатацию и при проведении сертификации аэродрома. Во всех случаях обеспечивается периодический контроль за состоянием светотехнической картины системы экипажами рейсовых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Объем и порядок выполнения летных проверок определяются совместной программой летной проверки радиосветотехнических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Летные проверки глиссадных огней проводятся по специальным программам в зависимости от типа системы толькосамолетами-лабораториями.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Летные проверки систем светосигнального оборудования производятся специальными самолетами-лабораториями при облете радиотехнических средств посадки или самолетами, выполняющие тренировочные полеты, при участии в них старшего инженера (инженера)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По результатам летной проверки системы светосигнального оборудования составляется акт с заключением о правильности функционирования системы и соответствие ее предъявляемым требованиям. Формы актов приведены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Результаты летной проверки глиссадных огней оформляются отдельными актами.</w:t>
      </w:r>
    </w:p>
    <w:bookmarkEnd w:id="18"/>
    <w:bookmarkStart w:name="z19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Техническое обслуживание дистанционного</w:t>
      </w:r>
      <w:r>
        <w:br/>
      </w:r>
      <w:r>
        <w:rPr>
          <w:rFonts w:ascii="Times New Roman"/>
          <w:b/>
          <w:i w:val="false"/>
          <w:color w:val="000000"/>
        </w:rPr>
        <w:t>
управления и устройств телемеханики</w:t>
      </w:r>
    </w:p>
    <w:bookmarkEnd w:id="19"/>
    <w:bookmarkStart w:name="z2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Техническое обслуживание дистанционного управления и устройств телемеханики в системах централизованного электроснабжения и светосигнального оборудования аэродрома осуществляется специалистами электросветотехнического обеспечения полетов по дистанционному управлению и телемеханике.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Основными мероприятиями по обеспечению правильной и надежной работы дистанционного управления и устройств телемеханики являются плановые эксплуатационные проверки, проводимые с определенной периодичностью по утвержденному графику. Плановые проверки бывают двух видов: полная и частичная. Плановые проверки выполняются в объеме инструкции завода-изготовителя и требований действующих нормативно-технических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В период между плановыми и текущими проверками необходимо один раз в месяц проводить внешний осмотр дистанционного управления и устройств телемеханики в целях выявления следов перегрева, загрязнений, механических повреждений и других нарушений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Ремонт или проверка на контролируемом объекте основного оборудования, устройств и приборов сигнализации, защиты и автоматики, связанных с дистанционным управлением и устройствами телемеханики, считаются законченными только после опробования их действия на проверяемом объекте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После устранения отказа или неисправности в работе дистанционного управления и устройств телемеханики производится внеочередная (послеаварийная) проверка в объеме частичной проверки и опробование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Частичные и послеаварийные проверки, все виды ремонтов, а также осмотры дистанционного управления и устройств телемеханики производятся в соответствии с инструкциями по эксплуатации и фиксируются в эксплуатационном журнале и формуляре.</w:t>
      </w:r>
    </w:p>
    <w:bookmarkEnd w:id="20"/>
    <w:bookmarkStart w:name="z2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Организация работы оперативной группы Службы</w:t>
      </w:r>
    </w:p>
    <w:bookmarkEnd w:id="21"/>
    <w:bookmarkStart w:name="z2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Для обеспечения функционирования оборудования электросветотехнического обеспечения полетов на все время суточной работы аэропорта в Службе организуется дежурство по сменам специалистов оперативной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Персонал оперативной группы является оперативно-ремонтным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светотехнического оборудования, сетей электроснабжения аэропорта и его объектов в заданных режимах;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согласование, подготовку и проведение оперативных переключений электрооборудования и допуск обслуживающего персонала к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правил по технической эксплуатации электроустановок и технику безопасности при эксплуатации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поддержание пожарной безопасности на объектах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за сохранностью огней светосигнального оборудования при производстве работ на взлетно-посадочной полосе;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оперативного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ведение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контроль за рациональным использованием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При приеме дежурства персонал смены оперативной группы проверяет: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состояние и работоспособность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готовность к работе резервного электроснабжения объектов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записи за предыдущую смену в оперативной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и исправность индивидуальных защитных средств, измерительных приборов, инструмента, а также укомплектованность медицинской аптечки.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Все оперативные переключения электроустановок, связанные с обеспечением полетов воздушных судов производятся только после согласования с руководителем полетов (старшим диспетчером).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Прием и сдача дежурства, а также все работы, выполненные за смену оперативным персоналом, оформляются в журнале учета работы оперативной группы, форма которого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О любых отказах (авариях) в работе оборудования электросветотехнического обеспечения полетов, обеспечивающего полеты, сменный инженер (техник) оперативной группы немедленно докладывает руководителю полетов (старшему диспетчеру), начальнику Службы и принимает срочные меры по их ликвидации, а после устранения неисправностей - докладывает указанным должностным лицам о готовности оборудования к работе и производит соответствующие записи в журнале учета работы оперативной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Все случаи отказов и отключений оборудования электро-светотехнического обеспечения полетов оформляются записями в журнале, а приведшие к нарушению летной деятельности - актами. Если нарушение электроснабжения произошло вследствие неисправности или внезапного (без предварительного уведомления) отключения внешнего источника, начальник Службы выясняет причины, принимает меры, согласовывает содержание акта с энергоснабжающей организацией и направляет ей первый экземпляр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Все работы на электроустановках выполняются только с уведомлением и по разрешению сменного инженера (техника) оперативной группы, и регистрируются в журнале регистрации нарядов и распоряжений Службы, форма которого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Дежурный персонал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состояние арматуры огней после очистки территории аэродрома от снега и при наличии повреждения устраняет повреждение и составляет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ежедневно проверяет работоспособность светосигнального оборудования и электропитания объектов радиосветотехнического оборудования и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ведет учет заявок на ремонт электрооборудования других служб и организаций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проверяет наличие разрешения на производство земляных работ у лиц, обеспечивающих их выполнение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запрещает производство работ при отсутствии необходимой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Для случаев аварий одновременно в двух местах необходимо предусматривать дополнительное выделение второй оперативной автомашины.</w:t>
      </w:r>
    </w:p>
    <w:bookmarkEnd w:id="22"/>
    <w:bookmarkStart w:name="z2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Организации учета расхода электроэнергии</w:t>
      </w:r>
    </w:p>
    <w:bookmarkEnd w:id="23"/>
    <w:bookmarkStart w:name="z2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Учет расхода электроэнергии отражает расход электроэнергии по аэропорту в целом и учет по его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Для контроля расхода электроэнергии на вводных устройствах, в релейных подстанциях или вводных трансформаторных подстанциях устанавливаются контрольные счетчики независимо от наличия счетчиков у энергоснабжающей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Объекты электрообеспечения аэропорта, не связанные с его производственной деятельностью, а также объекты сторонних организаций (субабонентов), независимо от величины мощности присоединенных электроприемников, снабжаются на отходящих от подстанции линиях энергоснабжения счетчиками.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Расчеты с энергоснабжающей организацией и субабонентами оформляются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Годовые планы с указанием квартального и месячного потребления по службам и подразделениям аэропорта составляются группой учета и планирования Службы на основании поданных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Показания счетчиков расхода электроэнергии ежемесячно записываются в журнал технического учета расхода электроэнергии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В конце каждого месяца, квартала и года в журнале подводится итог общего расхода электроэнергии в аэропорту по следующим группам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комплекс объектов, обеспечивающий производственную деятельность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вспомогательные объекты (административно-управленческие здания, профилакторий, гостиница, столовые, ресторан, кафе, бытовые здания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жилой городок, детские учреждения, поликлиники, магазины, клубы, службы быта, подсобное хозяйство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сторонние организации (раздельно по каждой). На основании итоговых показателей проводится анализ расхода электроэнергии абонентами и субабонентами и аэропорта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По истечении каждого месяца для выписки счета за электроэнергию авиапредприятие, в соответствии с договором, направляет в энергоснабжающую организацию или в ее отделение сведения о показаниях расчетных счетчиков на начало и конец прошедшего месяца, о расходе электроэнергии по аэропорту в целом и по отдельным его объектам, имеющим разные тарифы оплаты за электроэнергию. Кроме этого, указывается расход электроэнергии каждым из сторонних потребителей (субабонентов).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Контроль за организацией соблюдения установленных лимитов потребления электроэнергии различными службами аэропорта ведет начальник Службы, а за рациональное расходование электроэнергии и соблюдение установленных лимитов потребления электроэнергии по каждой службе - начальники служб, в которых используются электроустановки.</w:t>
      </w:r>
    </w:p>
    <w:bookmarkEnd w:id="24"/>
    <w:bookmarkStart w:name="z2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25"/>
    <w:bookmarkStart w:name="z2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Ограничения на использование электросветотехнического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 при его частичных отказах</w:t>
      </w:r>
    </w:p>
    <w:bookmarkEnd w:id="26"/>
    <w:bookmarkStart w:name="z2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началу полетов средства электросветотехнического обеспечения полетов должны соответствовать нормам годности и не иметь неисправностей.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Разрешается продолжать прием воздушных судов на аэродром при следующих частичных отказах оборудования электросветотехнического обеспечения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минимуму I категории при выходе из строя: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из двух фидеров посадочных фарных огней, при наличии осевых огней взлетно-посадочной полосы;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импульсных или глиссадных огней;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боковых огней концевой полосы безопасности, огней зоны приземления, осевых огней взлетно-посадочной полосы;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минимуму II категории при выходе из строя: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импульсных и глиссадных огней;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из двух фидеров посадочных фарных огней;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углубленных огней рулежных дорожек;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минимуму I и II категории при выходе из строя: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из двух независимых источников электропитания объектов радиотехнического обеспечения полетов (кроме радиомаячных систем, светосистемы, командно-диспетчерских пунктов и центров автоматизированной системы обслуживания воздушного 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двух из трех независимых источников электропитания объектов радиомаячных систем, светосистемы, командно-диспетчерских пунктов и центров автоматизированной системы обслуживание воздушного движения только для воздушных судов, находящихся на круге над аэродромом и на предпосадочной прямой;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огней приближения кругового обзора и огней взлетно-посадочной полосы кругового обзора;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огней рулежных дорожек (руление воздушных судов осуществляется на пониженной скорости за машиной сопровождения).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минимуму I, II и III категории (до устранения аварии, но не более 5 суток) при выходе из строя: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из трех независимых источников электропитания радиосвето-технических средств обеспечения инструментального захода на посадку и командно-диспетчерского пункта при обеспечении оставшимися источниками нормативного, максимально допустимого для данного объекта времени переключения.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Минимум 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повышается на 200 м по дальности видимости на взлетно-посадочной полосе при выходе из строя: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из двух фидеров питания прожекторных огней приближения и световых горизонтов;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из двух фидеров фарных огней взлетно-посадочной полосы;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Минимум повышается до некатегорированного при отказе дистанционного управления светотехническим оборудованием (огни должны быть включены дежурным персоналом узла светотехнического обеспечения полетов по команде диспетчера службы обслуживания воздушного движения).</w:t>
      </w:r>
    </w:p>
    <w:bookmarkEnd w:id="27"/>
    <w:bookmarkStart w:name="z2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28"/>
    <w:bookmarkStart w:name="z2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Допустимый процент негорящих ламп по подсистемам огней</w:t>
      </w:r>
      <w:r>
        <w:br/>
      </w:r>
      <w:r>
        <w:rPr>
          <w:rFonts w:ascii="Times New Roman"/>
          <w:b/>
          <w:i w:val="false"/>
          <w:color w:val="000000"/>
        </w:rPr>
        <w:t>
светосигнального оборудования</w:t>
      </w:r>
    </w:p>
    <w:bookmarkEnd w:id="29"/>
    <w:bookmarkStart w:name="z2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Профилактическое техническое обслуживание на ВПП, оборудованной для точного захода на посадку по I категории, должно состоять в том, чтобы в любое время выполнения полетов по I категории действовали все огни приближения и огни взлетно-посадочной полосы и чтобы в любом случае действовало, по крайней мере, 85 % огней в каждой из следующих подсистем: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светосигнальная система для точного захода на посадку по I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входные огни взлетно-посадочной полосы;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посадочные огни взлетно-посадочной полосы;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ограничительные огни взлетно-посадочной полосы.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Профилактическое техническое обслуживание на взлетно-посадочной полосе, оборудованной для точного захода на посадку по II и III категориям, должно состоять в том, чтобы в любое время выполнения полетов по II и III категориям действовали все огни приближения и огни взлетно-посадочной полосе, и чтобы в любом случае действовало, по крайней 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95 % огней в каждой из следующих подсистем: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светосигнальная система для точного захода на посадку по II и III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ближайший к взлетно-посадочной полосе 450-метровый участок, осевые огни взлетно-посадочной полосы, входные огни взлетно-посадочной полосы;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посадочные огни взлетно-посадочной полосы;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90 % огней зоны приземления;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85 % огней светосигнальной системы захода на посадку за пределами ближайшего к взлетно-посадочной полосе 450-метрового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75 % ограничительных огней взлетно-посадочной полосы.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Нельзя допускать наличие двух неисправных огней, расположенных рядом, кроме случаев с линейными огнями или световым горизонтом (где допускается наличие двух соседних неисправных огней).</w:t>
      </w:r>
    </w:p>
    <w:bookmarkEnd w:id="30"/>
    <w:bookmarkStart w:name="z2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31"/>
    <w:bookmarkStart w:name="z28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документации службы электросветотехнического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полетов</w:t>
      </w:r>
    </w:p>
    <w:bookmarkEnd w:id="32"/>
    <w:bookmarkStart w:name="z2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Общая документация: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структурная схема службы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акты разграничения ответственности за эксплуатацию электро-установок между службой электросветотехнического обеспечения полетов и другими службами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расчет нормативной численности персонала службы электросветотехнического обеспечения полетов, штатное расписание и фактическая численность персонала службы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приказы, указания и распоряжения по службе электросветотехнического обеспечения полетов (папка руководящих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Правила электросветотехнического обеспечения полетов в гражданской авиации - контрольный экземпляр;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Правила полетов в гражданской авиации или выписки из них, нормы годности аэродромов или выписки из них по электросветотехническому обеспечению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инструкции по технике безопасности, пожарной безопасности, эксплуатации оборудования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проектно-сметная документация на эксплуатируемое оборудование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исполнительная документация монтажно-наладочных организаций на электроустановки, переданные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удостоверения годности к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комплект схем электроснабжения аэропорта и электропитания его объектов (схемы высоковольтного, низковольтного и резервного электропитания объектов аэропорта, светосигнального оборудования взлетно-посадочной полосы, рулежных дорожек, управляемых и неуправляемых аэродромных знаков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планы трасс линий электропередачи и схемы привязок кабельных сетей (по секторам);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описание и схемы основного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рекламационные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заявки на оборудование, материалы, запасное оборудование и приборы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планы, графики по работе службы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график периодичности капитального ремонта оборудования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документация по капитальному ремонту и пусконаладочным работам (договора, сметы, акты формы № 2 и расшифровки к ним, ведомости дефектов за прошедший год, заявки на капитальный ремонт, планы капитального ремонта, данные по финансированию, учет расходуемых средств капитального ремонта и пусконаладочных работ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журнал проверки знаний инструктажа по технике безопасности, пожарной безопасности, эксплуатации оборудования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журнал учета проведения технической учебы и разборов в службе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опись средств измерений, пожаротушения и защитных средств службы электросветотехнического обеспечения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Документация оперативной группы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инструкции по взаимодействию с другими службами, по резервированию и оперативным переключениям электропитания, по режиму, технике безопасности, оказанию первой помощи при поражениях электрическим током, мерам пожарной безопасности и действиям персонала оперативной группы в случае возникновения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список телефонов абонентов, должностных лиц и служб аэропорта, диспетчеров энергоснабжающих организаций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графики дежурств и отпусков персонала оперативной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график включения и отключения наружного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ведомости установок релейных защит;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схемы высоковольтного и низковольтного, основного и резервного электропитания объектов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схемы светосигнального оборудования взлетно-посадочной полосы, рулежных дорожек, управляемых и неуправляемых указателей;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схемы электрооборудования объектов общего назначения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планы трасс линий электропитания;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папка нарядов;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бланки нарядов, протоколов, актов, оперативных переключений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журнал учета работы оперативной группы службы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журнал регистрации нарядов и распоряжений по работам в электроустановках службы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журнал заявок на текущий ремонт электроустановок объектов общего назначения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Документация узла электротехнического обеспечения полетов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инструкции по взаимодействию с персоналом оперативной группы, резервированию и оперативным переключениям электропитания, по технике безопасности, оказанию первой помощи при поражениях электрическим током, мерам пожарной безопасности и действиям личного состава в случае возникновения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распоряжения по узлу о назначении ответственных лиц за обслуживание оборудования электротехнического обеспечения полетов, за технику безопасности и противопожарное состояние объектов ЭТОП;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приказы, указания и другие руководящие документы по работе узла электротехнического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схемы высоковольтного и низковольтного, основного и резервного электропитания объектов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схемы электрооборудования объектов общего назначения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планы трасс линий электропитания;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ведомость установок релейных защит;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исполнительные схемы силовых и осветительных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папки документации трансформаторных подстанций (принципиальные схемы, заводские описания, формуляры, паспорта на электрооборудование и кабельные линии, протоколы испытаний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ведомости дефектов высоковольтного, низковольтного и другого оборудования электротехнического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график периодичности капитального ремонта эксплуатируемого оборудования узла электротехнического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график метрологической поверки средств измерения узла электротехнического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график планово-предупредительных ремонтов;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заявки на материалы, запасное оборудование и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Правила по электросветотехническому обеспечению полетов в гражданской авиации Республики Казахстан и другие руководящие документы, выписки из </w:t>
      </w:r>
      <w:r>
        <w:rPr>
          <w:rFonts w:ascii="Times New Roman"/>
          <w:b w:val="false"/>
          <w:i w:val="false"/>
          <w:color w:val="000000"/>
          <w:sz w:val="28"/>
        </w:rPr>
        <w:t>норм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аэродромов по электротехническому обеспечению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журнал учета работы узла электротехнического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журнал технического обслуживания резервных дизель-генераторов узла электротехнического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журнал кабельных линий узла электротехнического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журнал учета оборудования, получения и расхода запасного оборудования и приборов и материалов узла электротехнического обеспечения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Документация узла светотехнического обеспечения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инструкции по взаимодействию с персоналом оперативной группы, резервированию и оперативному переключению электропитания, по технике безопасности, оказанию первой помощи при поражениях электрическим током, мерам пожарной безопасности и действиям личного состава в случае возникновения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распоряжения по узлу о назначении лиц, ответственных за обслуживание оборудования светотехнического обеспечения полетов, за технику безопасности и противопожарное состояние объектов узла;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указания, приказы и другие руководящие документы по работе узла 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схемы светосигнального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схема основного и резервного электропитания объектов узла 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схемы низковольтных щитов и щитов гарантированного электропитания светосигнального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схемы автоматики резервных дизель-генераторов;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схема дистанционного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принципиальные схемы регуляторов яркости;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заводские описания, формуляры, паспорта на эксплуатируемое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ведомости дефектов светосигнального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график периодичности капитального ремонта эксплуатируемого оборудования узла 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график метрологической поверки средств измерения узла 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график проведения регламентного обслуживания и планово-предупредительных ремонтов системы светосигнального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график летных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заявки на материалы, запасное оборудование и приборы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Правила по электросветотехническому обеспечению полетов в гражданской авиации Республики Казахстан и другие руководящие документы, </w:t>
      </w:r>
      <w:r>
        <w:rPr>
          <w:rFonts w:ascii="Times New Roman"/>
          <w:b w:val="false"/>
          <w:i w:val="false"/>
          <w:color w:val="000000"/>
          <w:sz w:val="28"/>
        </w:rPr>
        <w:t>норм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аэродромов по светотехническому обеспечению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регламент технического обслуживания светосигнального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акты летных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удостоверение годности к эксплуатации светосигнального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журнал учета работы узла 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журнал технического обслуживания резервных дизель-генераторов узла 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журнал измерения сопротивлений изоляции кабельных колец светосистемы узла 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паспорта кабельных колец;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протоколы испытаний светосигнального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журнал учета оборудования, получения и расхода запасного оборудования и приборов и материалов узла светотехнического обеспечения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Документация ремонтно-эксплуатационной мастерской службы электросветотехнического обеспечения полетов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инструкции по технике безопасности, мерам пожарной безопасности и действиям личного состава в случае возникновения пожара, по оказанию первой помощи при поражениях электрическим током, по ремонту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журнал учета работы ремонтно-эксплуатационной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опись оборудования, имущества и инструмента ремонтно-эксплуатационной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заводские описания, паспорта и формуляры на оборудование ремонтно-эксплуатационной мастерской.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Документация электротехнической высоковольтной лаборатории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инструкции по технике безопасности и оказанию первой помощи при поражениях электрическим током;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заводские описания, паспорта и формуляры на оборудование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нормы и указания по испытаниям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опись оборудования, имущества, защитных средств и инструмента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планы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журнал учета работы электротехнической высоковольтной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журнал учета протоколов, актов испытаний и проверок электроустановок, защитных средств в службе электросветотехнического обеспечения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Документация группы планирования и учета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графики представления заявок на централизованные и децентрализованные поставки оборудования, материалов, запасного оборудования и приборов и заявок на финансирование работ по капитальному ремонту и наладке оборудования электросветотехнического обеспечения полетов, согласованных с отделами материально-технического снабжения и эксплуатации наземных сооружений авиапредприятия;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папка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график поверок средств измерения и учет его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график периодичности капитального ремонта эксплуатируемого оборудования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ведомость дефектов и перечень работ по капитальному ремонту и наладке оборудования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проектно-сметная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планы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журнал учета оборудования, получения и расхода запасного оборудования и приборов и материалов службы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расчеты потребления электроэнергии по объектам служб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журнал технического учета расхода электроэнергии в аэропорту.</w:t>
      </w:r>
    </w:p>
    <w:bookmarkEnd w:id="33"/>
    <w:bookmarkStart w:name="z4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34"/>
    <w:bookmarkStart w:name="z4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аэропорта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 20___ г        </w:t>
      </w:r>
    </w:p>
    <w:bookmarkEnd w:id="35"/>
    <w:bookmarkStart w:name="z4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ПРИМЕРНЫЙ ГОДОВОЙ 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ПЛАНОВО-ПРЕДУПРЕДИТЕЛЬНЫХ РАБОТ В ЭЛЕКТРОУСТАНОВКАХ НА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АЭРОПОРТА _____________________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1795"/>
        <w:gridCol w:w="1360"/>
        <w:gridCol w:w="1173"/>
        <w:gridCol w:w="1443"/>
        <w:gridCol w:w="1090"/>
        <w:gridCol w:w="1277"/>
        <w:gridCol w:w="1029"/>
        <w:gridCol w:w="1237"/>
      </w:tblGrid>
      <w:tr>
        <w:trPr>
          <w:trHeight w:val="540" w:hRule="atLeast"/>
        </w:trPr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ПТЭ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Mapт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Высоковольтные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электроустановки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б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Низковольтные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электроустановки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электродвигателей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ГСМ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воздушные линии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высоковольтных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кабелей между ТП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фидера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Автономные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электроэнергии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запуска,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стабильность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Осветительные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освещения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Релейная защита,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телемеханика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высоковольтных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низковольтных АВР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программе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ЦРП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 № 11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поясов, лестниц,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приспособлений и т.п.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службы ЭСТОП       ______________________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узла СТОП          ______________________  ________________</w:t>
      </w:r>
    </w:p>
    <w:bookmarkStart w:name="z4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электросветотехнического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полетов гражданской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Республики Казахстан  </w:t>
      </w:r>
    </w:p>
    <w:bookmarkEnd w:id="37"/>
    <w:bookmarkStart w:name="z4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 аэропорта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 (ф. и. о.)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 20___ г        </w:t>
      </w:r>
    </w:p>
    <w:bookmarkEnd w:id="38"/>
    <w:bookmarkStart w:name="z4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ПРИМЕРНЫЙ ГОДОВОЙ 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ПРОВЕДЕНИЯ РЕГЛАМЕНТНОГО ОБСЛУЖИВАНИЯ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ПЛАНОВО-ПРЕДУПРЕДИТЕЛЬНЫХ РЕМОНТОВ СИСТЕМЫ СВЕТОСИГНАЛЬНОГО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ОБОРУДОВАНИЯ НА 200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АЭРОПОРТА ____________ ВПП № _________ МКпос ____________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1039"/>
        <w:gridCol w:w="1039"/>
        <w:gridCol w:w="751"/>
        <w:gridCol w:w="957"/>
        <w:gridCol w:w="731"/>
        <w:gridCol w:w="649"/>
        <w:gridCol w:w="710"/>
        <w:gridCol w:w="793"/>
        <w:gridCol w:w="978"/>
        <w:gridCol w:w="793"/>
        <w:gridCol w:w="793"/>
        <w:gridCol w:w="794"/>
      </w:tblGrid>
      <w:tr>
        <w:trPr>
          <w:trHeight w:val="345" w:hRule="atLeast"/>
        </w:trPr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 работы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о выполнении по месяцам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варь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ябрь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</w:tr>
      <w:tr>
        <w:trPr>
          <w:trHeight w:val="57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Огни и световые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указатели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оптических элементов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73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оптических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элементов, 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прокладок и уплотнений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73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углов разворота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световых пучков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73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деформированных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покосившихся опор, стоек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крепления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окраски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заземления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проверка системы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Кабельные линии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 всех кабельных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колец и доводка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 изоляции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нормы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64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изоляции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напряжением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5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Доливка борозд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низковольтным кабелем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траншей, колодцев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отмосток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Регуляторы яркости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силовые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трансформаторы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защиты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 и напряжению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регулировка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термозащита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8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уровня масла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пыли и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заземляющих устройств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Щиты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высоковольтные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контакторы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Профилактический осмотр: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зачистка и подтяжка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соединений,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подводящих кабелей,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четкости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переключения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 цепей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светофорами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стрелочными указателями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66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срабатывания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7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электрическую прочность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проверка 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заземляющих устройств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3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Распределительные 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АВР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Профилактический осмотр,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срабатывания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установочных автоматов,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зачистка и подтяжка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соединений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6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секционных выключателей,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 АВР,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равномерности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нагрузок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фазам и на вводе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57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6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электрическую прочность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6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заземляющего устройства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режимов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ПОУ диспетчеров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мнемосхем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аппаратуры,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осциллограмм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аппаратуры,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 в каналах связи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заземления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 изоляции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соединительных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кабелей между стойками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ПУ, КП, ПОУ,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мнемосхемами и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службы ЭСТОП       ______________________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узла СТОП          ______________________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             (ф.и.о.)</w:t>
      </w:r>
    </w:p>
    <w:bookmarkStart w:name="z4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электросветотехнического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полетов гражданской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Республики Казахстан   </w:t>
      </w:r>
    </w:p>
    <w:bookmarkEnd w:id="40"/>
    <w:bookmarkStart w:name="z4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службы ЭСТОП аэропорта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 (ф.и.о.)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 20____ г          </w:t>
      </w:r>
    </w:p>
    <w:bookmarkEnd w:id="41"/>
    <w:bookmarkStart w:name="z4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ВЕДОМОСТИ ДЕФЕКТОВ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(высоковольтного, низковольтного, светотехнического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дизель-генереторов, автоматики)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Узла _______________________ службы ЭСТОП,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(ЭСТОП, СТОП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капитальному ремонту в 200___ г.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3074"/>
        <w:gridCol w:w="2631"/>
        <w:gridCol w:w="1826"/>
        <w:gridCol w:w="4103"/>
      </w:tblGrid>
      <w:tr>
        <w:trPr>
          <w:trHeight w:val="1125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чертеж,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проект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(длина)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дефекта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</w:p>
        </w:tc>
      </w:tr>
      <w:tr>
        <w:trPr>
          <w:trHeight w:val="57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узла __________________ 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(ЭСТОП, СТОП)          (подпись)         (Ф.И.О.)</w:t>
      </w:r>
    </w:p>
    <w:bookmarkStart w:name="z4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ведомость вносятся сведения о дефектах, выявленных в процессе эксплуатации в течение года, предшествующего году проведения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обо всех выявленных дефектах и проведенных ремонтных работах заносятся в формуляры, паспорта оборудования.</w:t>
      </w:r>
    </w:p>
    <w:bookmarkEnd w:id="43"/>
    <w:bookmarkStart w:name="z4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44"/>
    <w:bookmarkStart w:name="z41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приемосдаточной документации по электромонтажным работам</w:t>
      </w:r>
    </w:p>
    <w:bookmarkEnd w:id="45"/>
    <w:bookmarkStart w:name="z4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Документация общего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 приемки и сдачи электромонтажных работ с приложениями, комплект исполнительной документации (рабочие чертежи, принципиальные и монтажные схемы);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акты и протоколы по электромонтажным и наладочным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акты и протоколы по строительным работам, связанные с монтажом электротехнических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комплект заводской документации (паспорта, формуляры на электрооборудование, протоколы его заводских испытаний, инструкции по монтажу, наладке и эксплуатации, ведомости заводского комплекта запасных частей, инструмента, приспособлений и приборов, поставляемых заводом-поставщиком к смонтированному оборудованию);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ведомость изменений и отступлений от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ведомость электромонтажных недоделок, не препятствующих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ведомость смонтированного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акт сдачи помещений (сооружений) под монтаж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акт приемки электрооборудования под монтаж.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Документация на распределительные устройства: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протокол осмотра и проверки механической части масляных выключателей;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протоколы монтажа и испытание ошиновки;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протоколы осмотра и проверки механической части воздушных выключателей;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протоколы осмотра и проверки механической части разъединителей;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протоколы осмотра вентильных разрядников;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протоколы осмотра изоляторов;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протоколы осмотра и проверки механической части контактных соединений ошиновки;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протоколы осмотра и проверки измерительных трансформаторов;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протоколы осмотра комплектных трансформаторных подстанций и распределительных устройств 6-10 киловольт и 35 киловольт;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протоколы осмотра и проверки конденсаторов для повышения коэффициента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протоколы фазировки линий и шинопроводов;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протоколы наладки и испытания защитных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паспорта и формуляры приборов, аппаратуры и оборудования, установленных в распределительном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Документация на трансформаторы: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осмотров активной части трансформаторов (если они производились);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допуска включения трансформаторов без сушки;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сушки трансформаторов (если они производились);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изоляции трансформаторов;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химического анализа трансформаторного масла (полный или сокращенный);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 электрической прочности трансформаторного масла и протоколы заливки аппаратов трансформаторным маслом;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паспорта, формуляры трансформаторов, приборов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Документация на аккумуляторные батареи: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формуляры аккумуляторных батарей;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основных характеристик элементов аккумуляторных батарей в процессе формовки;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на монтаж аккумуляторных батарей.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Документация на электрические машины: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осмотра и ревизии машин с разборкой;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осмотра и ревизии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готовности фундаментов для установки электрических машин (агрегатов);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формуляры монтажа электрических машин, поступивших в разобранном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проверки возможности включения электрических машин без сушки и протоколы сушки электрических машин (если она проводилась);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формуляры монтажа электрических машин (агрегатов);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 и проверки пускорегулирующих и защитных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паспорта, формуляры электрических машин, пускорегулирующих и защитных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наладки схем управления, защиты, сигнализации и автоматизации.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Документация на электропровода: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осмотра труб канализации перед монтажом;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испытания давлением стальных труб для электропроводов во взрывоопасных установках и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изоляции электропроводов (перед включением);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схемы прокладки и соединения проводов от питающих щитов до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Документация на кабельные линии: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приемки траншей, каналов, тоннелей и блоков под монтаж кабелей;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прогрева кабеля на барабане перед прокладкой (в зимних условиях);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кабельной сети (исполнительный);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осмотра кабельных канализаций в траншеях и каналах перед закрытием;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изоляции кабелей (перед включением);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фазировки кабелей;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испытания высоковольтных кабельных линий перед включением;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схемы кабельных линий по трассам.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Документация на воздушные линии (ВЛ):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приемки трассы воздушных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работ по сооружению монолитных бетонных фундаментов под опоры воздушных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установки сборных фундаментов подножников и забивки свай под опоры воздушных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сборки опор воздушных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установки опор воздушных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приемки установленных опор воздушных линий под монтаж проводов и тросов;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контрольной проверки стрел провеса проводов и габаритов воздушных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 трубчатых разрядников;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 и проверки изоляторов;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осмотра пересечений воздушных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паспорта высоковольтных воздушных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инвентарные описи анкерных пролетов воздушных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заземления.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Документация на объекты электроснабжения: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наладки и проверки схем управления, защиты, сигнализации и автоматизации;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проверки и испытания высоковольтного оборудования и преобразовательных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осмотра, монтажа и испытаний электроприводов и подъемно-транспортных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паспорта, формуляры, инструкции по монтажу и эксплуатации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Документация на заземляющие устройства: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чертежи и схемы заземляющего устройства с указанием расположения подземных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на подземные работы по укладке элементов заземляющих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приемо-сдаточных испытаний заземляющего устройства по нормам и в объеме, предусмотренном нормативными техническими документами по эксплуатации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осмотра заземлителей перед закрытием;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растеканию токов заземляющего устройства и проверки наличия цепей между заземлителями и заземляемыми элементами;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"петли фаза-нуль".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Документация на устройства обеспечения безопасности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осмотра и проверки приспособлений блокировки электрооборудования, смонтированных для обеспечения безопасности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осмотра и проверки вентиляционных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Документация на дизель-электрические агрегаты: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готовности фундаментов для установки двигателей и генераторов;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монтажа систем топливоснабжения, смазки и охлаждения;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пригодности к эксплуатации емкостей для топлива, масла 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 и ревизии двигательной и генераторной установок перед монтажом;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монтажа, проверки и испытания систем пуско-регулирующих и автоматических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монтажа и проверки работы зарядных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формуляры дизель-генераторных агрегатов;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 и испытаний заземляющих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Документация на осветительные устройства: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фазировки питания газоразрядных ламп;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формуляры, паспорта светильников ламп ДРЛ и пусковых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выполнения работ по сооружению монолитных бетонных фундаментов под опоры прожекторных мачт;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установки прожекторных мачт;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установки и регулировки светильников на прожекторных мачтах;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проверки схемы соединений питания и управления включением светильников;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освещенности площади перрона, мест стоянок привокзальной зоны и рабочих мест в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изоляции линии электропитания осветительных устройств.</w:t>
      </w:r>
    </w:p>
    <w:bookmarkEnd w:id="46"/>
    <w:bookmarkStart w:name="z5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drawing>
          <wp:inline distT="0" distB="0" distL="0" distR="0">
            <wp:extent cx="10668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(уполномоченный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(адрес уполномоченного органа)</w:t>
      </w:r>
    </w:p>
    <w:bookmarkEnd w:id="48"/>
    <w:bookmarkStart w:name="z5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УДОСТОВЕРЕНИЕ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 эксплуатации светосигнального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Серия ССО № 000000-00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Выдано " " 20___ г. Действительно до " "         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Наименование организации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(аэродрома)_____________</w:t>
      </w:r>
      <w:r>
        <w:rPr>
          <w:rFonts w:ascii="Times New Roman"/>
          <w:b/>
          <w:i w:val="false"/>
          <w:color w:val="000000"/>
          <w:sz w:val="28"/>
        </w:rPr>
        <w:t>_________________________</w:t>
      </w:r>
      <w:r>
        <w:rPr>
          <w:rFonts w:ascii="Times New Roman"/>
          <w:b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Магнитный курс: МК пос. ___, МК пос.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Тип установленного оборудования и категория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rPr>
          <w:rFonts w:ascii="Times New Roman"/>
          <w:b/>
          <w:i w:val="false"/>
          <w:color w:val="000000"/>
          <w:sz w:val="28"/>
        </w:rPr>
        <w:t>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Год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эксплуатации:_______________________________________________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Основание для регистрации и выдачи Удостоверения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светосигнального оборудования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эксплуатации:____________________________________________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6. Настоящим удостоверяется, что </w:t>
      </w:r>
      <w:r>
        <w:rPr>
          <w:rFonts w:ascii="Times New Roman"/>
          <w:b w:val="false"/>
          <w:i/>
          <w:color w:val="000000"/>
          <w:sz w:val="28"/>
        </w:rPr>
        <w:t>система светосигнального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оборудования аэродрома</w:t>
      </w:r>
      <w:r>
        <w:rPr>
          <w:rFonts w:ascii="Times New Roman"/>
          <w:b/>
          <w:i w:val="false"/>
          <w:color w:val="000000"/>
          <w:sz w:val="28"/>
        </w:rPr>
        <w:t xml:space="preserve"> ______________ </w:t>
      </w:r>
      <w:r>
        <w:rPr>
          <w:rFonts w:ascii="Times New Roman"/>
          <w:b w:val="false"/>
          <w:i/>
          <w:color w:val="000000"/>
          <w:sz w:val="28"/>
        </w:rPr>
        <w:t>соответствует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нормативных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7. Эксплуатационные </w:t>
      </w:r>
      <w:r>
        <w:rPr>
          <w:rFonts w:ascii="Times New Roman"/>
          <w:b/>
          <w:i w:val="false"/>
          <w:color w:val="000000"/>
          <w:sz w:val="28"/>
        </w:rPr>
        <w:t>ограничения: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Инспекционный контроль</w:t>
      </w:r>
      <w:r>
        <w:rPr>
          <w:rFonts w:ascii="Times New Roman"/>
          <w:b/>
          <w:i w:val="false"/>
          <w:color w:val="000000"/>
          <w:sz w:val="28"/>
        </w:rPr>
        <w:t>осуществляет: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(подпись)</w:t>
      </w:r>
    </w:p>
    <w:bookmarkStart w:name="z5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50"/>
    <w:bookmarkStart w:name="z5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ЖУРНАЛА УЧЕТА РАБОТЫ ______________________ СЛУЖБЫ ЭСТОП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(узла, группы ЭТОП, СТОП и т 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АЭРОПОРТА _____________________</w:t>
      </w:r>
    </w:p>
    <w:bookmarkEnd w:id="51"/>
    <w:bookmarkStart w:name="z5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Список лиц ремонтно-эксплуатационного персонала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(узла, группы ЭТОП, СТОП и. т. 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должность, квалификационные группы по ТБ)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Список лиц ____________________________________ допущенных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(узла, группы ЭТОП, СТОП и. т. 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 по нарядам и распоряжениям 
</w:t>
      </w:r>
      <w:r>
        <w:rPr>
          <w:rFonts w:ascii="Times New Roman"/>
          <w:b w:val="false"/>
          <w:i w:val="false"/>
          <w:color w:val="000000"/>
          <w:sz w:val="28"/>
        </w:rPr>
        <w:t>
в электроустановках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 и. о., должность, квалификационные группы по ТБ)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Список лиц ___________________________, имеющих право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(узла, группы ЭТОП, СТОП и т. 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наряда и распоряжения для работы в электроустановках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должность, квалификационные группы по ТБ)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Распоряжение по узлу ______________________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(ЭТОП, СТОП и т. 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ответственных на объектах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(узла, группы ЭТОП, СТОП и т. 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обслуживание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технику безопасности с указанием степени электроопасности объекта (помещения);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пожарную безопасность с указанием класса пожароопасности объекта (помещения).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защитных средств ___________________ и их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(узла, группы ЭТОП, СТОП и т.д.)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2691"/>
        <w:gridCol w:w="2160"/>
        <w:gridCol w:w="1020"/>
        <w:gridCol w:w="1058"/>
        <w:gridCol w:w="907"/>
        <w:gridCol w:w="850"/>
        <w:gridCol w:w="888"/>
        <w:gridCol w:w="964"/>
      </w:tblGrid>
      <w:tr>
        <w:trPr>
          <w:trHeight w:val="54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Объект,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испытаний</w:t>
            </w:r>
          </w:p>
        </w:tc>
      </w:tr>
      <w:tr>
        <w:trPr>
          <w:trHeight w:val="645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средств измерений __________________ и их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(узла, группы ЭТОП СТОП и т.д.)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2046"/>
        <w:gridCol w:w="1572"/>
        <w:gridCol w:w="1634"/>
        <w:gridCol w:w="1001"/>
        <w:gridCol w:w="1020"/>
        <w:gridCol w:w="888"/>
        <w:gridCol w:w="906"/>
        <w:gridCol w:w="907"/>
        <w:gridCol w:w="1077"/>
      </w:tblGrid>
      <w:tr>
        <w:trPr>
          <w:trHeight w:val="84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Объект,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испытаний</w:t>
            </w:r>
          </w:p>
        </w:tc>
      </w:tr>
      <w:tr>
        <w:trPr>
          <w:trHeight w:val="30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средств пожаротушения и их проверок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258"/>
        <w:gridCol w:w="2374"/>
        <w:gridCol w:w="1573"/>
        <w:gridCol w:w="992"/>
        <w:gridCol w:w="686"/>
        <w:gridCol w:w="839"/>
        <w:gridCol w:w="648"/>
        <w:gridCol w:w="782"/>
        <w:gridCol w:w="878"/>
      </w:tblGrid>
      <w:tr>
        <w:trPr>
          <w:trHeight w:val="84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Объект,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испытаний</w:t>
            </w:r>
          </w:p>
        </w:tc>
      </w:tr>
      <w:tr>
        <w:trPr>
          <w:trHeight w:val="67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8. Перечень выполненных персоналом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(узла, группы ЭТОП, СТОП, РЭМ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за смену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10816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выполненных работ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неисправностей (отказов, аварий, повреждений)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(светостосигнального, высоковольтного, низковольтного оборудования)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6908"/>
        <w:gridCol w:w="4493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неисправности оборудования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и принятые меры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полетов гражданской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Республики Казахстан   </w:t>
      </w:r>
    </w:p>
    <w:bookmarkEnd w:id="57"/>
    <w:bookmarkStart w:name="z5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ФОРМА ЖУРНАЛА УЧЕТА ТЕХНИЧЕСКОГО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ДИЗЕЛЬ-ГЕНЕРАТОРОВ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УЗЛА __________________________ СЛУЖБЫ ЭСТОП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(СТОП, ЭТОП и т. 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АЭРОПОРТА ___________________</w:t>
      </w:r>
    </w:p>
    <w:bookmarkEnd w:id="58"/>
    <w:bookmarkStart w:name="z5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журнал следует включить: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Список лиц ответственных за обслуживание дизель генератора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должность, квалификационная группа по ТБ, какое оборудование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средств защиты измерений и их проверок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7"/>
        <w:gridCol w:w="1716"/>
        <w:gridCol w:w="2723"/>
        <w:gridCol w:w="743"/>
        <w:gridCol w:w="874"/>
        <w:gridCol w:w="948"/>
        <w:gridCol w:w="855"/>
        <w:gridCol w:w="632"/>
        <w:gridCol w:w="632"/>
      </w:tblGrid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защиты, измерения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проверки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Контрольную технологическую карту параметров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дизель-генератора при его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работ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дизель-генератора ___________, установленного на объекте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(тип)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6793"/>
        <w:gridCol w:w="4223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выполненных работ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исполнителя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нарушений в работе дизель-генератора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0"/>
        <w:gridCol w:w="5668"/>
        <w:gridCol w:w="5142"/>
      </w:tblGrid>
      <w:tr>
        <w:trPr>
          <w:trHeight w:val="78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нарушения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и принятые меры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Контрольную технологическую карту параметров аккумуляторов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дизель-генератора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работ по техническому обслуживанию аккумуляторов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дизель-генератора 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(типа)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установленного на объекте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. Проверка параметров аккумуляторов (уровень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плотность электролита, напряжение) производится еженедельно с записью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проверки по каждой банке аккумулятора.</w:t>
      </w:r>
    </w:p>
    <w:bookmarkEnd w:id="62"/>
    <w:bookmarkStart w:name="z5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63"/>
    <w:bookmarkStart w:name="z5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ФОРМА ЖУРНАЛА КАБЕЛЬНЫХ ЛИНИЙ УЗЛА ЭТОП СЛУЖБЫ ЭСТОП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АЭРОПОРТА _____________________</w:t>
      </w:r>
    </w:p>
    <w:bookmarkEnd w:id="64"/>
    <w:bookmarkStart w:name="z5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журнал следует включить: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Список лиц ответственных за обслуживание кабельных линий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Кабель (фидер)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(номер от объекта до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кабель марки ________ длиной ________ м проложен 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до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объекта)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 При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(монтажной организацией)  (способ прокладки)  (прокладке заполнении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имеет ______________ соединительных 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паспорта)               (количество)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концевых муфт. Общая мощность питаемых электроприемников-_______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Максимально допустимая готовая нагрузка в зимний период __________ 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летний период ___________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Перечень эксплуатационных испытаний измерений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профилактических ремонтов, данные измерений токовых нагрузок,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изоляции повышенным напряжением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3.Перечень неисправностей и повреждений данной кабельной линии: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6193"/>
        <w:gridCol w:w="3329"/>
        <w:gridCol w:w="2043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характер неисправности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Выполненные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4.Схему трассы кабельной линии с указанием марки кабеля,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длины, количества соединительных муфт и т. д.</w:t>
      </w:r>
    </w:p>
    <w:bookmarkEnd w:id="66"/>
    <w:bookmarkStart w:name="z5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ФОРМА ЖУРНАЛА ПРОФИЛАКТИЧЕСКОГО РЕМОНТА КАБЕЛЬНОГО КОЛЬЦА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7427"/>
        <w:gridCol w:w="2281"/>
        <w:gridCol w:w="2281"/>
      </w:tblGrid>
      <w:tr>
        <w:trPr>
          <w:trHeight w:val="18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выполненных работ (место и 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 и его устранение,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напряжением, капитальный, текущий,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профилактический ремонт и т.д.)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муфт, шт.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ремонта,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</w:tr>
      <w:tr>
        <w:trPr>
          <w:trHeight w:val="7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68"/>
    <w:bookmarkStart w:name="z5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ПАСПОРТ</w:t>
      </w:r>
    </w:p>
    <w:bookmarkEnd w:id="69"/>
    <w:bookmarkStart w:name="z5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Кабельного кольца ________________ подсистемы огней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                     (наименование огней)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и год изготовления кабелей и изолирующих трансформаторов.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монтажа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Тип, мощность и заводской номер регулятора яркости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Полная мощность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длина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изолирующих трансформаторов каждого типа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Схема кабельного кольца.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Журнал профилактических ремонтов кабельного кольца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Паспорт составлен ________________ 20 ____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(должность)        (подпись)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 составлении схемы кабельного кольца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схеме должно быть указано: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разводки кабелей;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длина отрезков кабеля между огнями и до трансформаторной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отметки соединительных муфт;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места расположения кабельных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тип, количество и номера арматур огней или световых указателей;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 и мощность изолирующих трансформаторов.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После каждого ремонта кабельного кольца на схеме делаются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соответствующие уточнения с указаниями количества, длины и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замененных отрезков кабеля, количества и мест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муфт и изолирующих трансформаторов.</w:t>
      </w:r>
    </w:p>
    <w:bookmarkEnd w:id="70"/>
    <w:bookmarkStart w:name="z5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71"/>
    <w:bookmarkStart w:name="z5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ФОРМА ЖУРНАЛА УЧЕТА РАБОТ ЭЛЕКТРОТЕХНИЧЕСКОЙ ВЫСОКОВОЛЬТНОЙ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ЛАБОРАТОРИИ СЛУЖБЫ ЭСТОП АЭРОПОРТА _____________________</w:t>
      </w:r>
    </w:p>
    <w:bookmarkEnd w:id="72"/>
    <w:bookmarkStart w:name="z5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Список лиц, ответственных за обслуживание электротехнической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График проверки знаний специальных правил по технике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у персонала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средств защиты, измерений и их проверок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4"/>
        <w:gridCol w:w="3565"/>
        <w:gridCol w:w="3058"/>
        <w:gridCol w:w="2233"/>
      </w:tblGrid>
      <w:tr>
        <w:trPr>
          <w:trHeight w:val="765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защиты, измерения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проверки</w:t>
            </w:r>
          </w:p>
        </w:tc>
      </w:tr>
      <w:tr>
        <w:trPr>
          <w:trHeight w:val="465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выполненных работ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3547"/>
        <w:gridCol w:w="4218"/>
        <w:gridCol w:w="4059"/>
      </w:tblGrid>
      <w:tr>
        <w:trPr>
          <w:trHeight w:val="75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(протокол,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заключение), исполнители</w:t>
            </w:r>
          </w:p>
        </w:tc>
      </w:tr>
      <w:tr>
        <w:trPr>
          <w:trHeight w:val="61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75"/>
    <w:bookmarkStart w:name="z5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ФОРМА ЖУРНАЛА УЧЕТА ПРОТОКОЛОВ, АКТОВ ИСПЫТАНИЙ И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ЭЛЕКТРОУСТАНОВОК, ЗАЩИТНЫХ СРЕДСТВ СЛУЖБЫ ЭСТОП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АЭРОПОРТА _________________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2824"/>
        <w:gridCol w:w="1855"/>
        <w:gridCol w:w="2976"/>
        <w:gridCol w:w="1837"/>
        <w:gridCol w:w="2529"/>
      </w:tblGrid>
      <w:tr>
        <w:trPr>
          <w:trHeight w:val="13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акта, заключения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узла, куда передан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переданы)</w:t>
            </w:r>
          </w:p>
        </w:tc>
      </w:tr>
      <w:tr>
        <w:trPr>
          <w:trHeight w:val="4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 на утверждение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службы ЭСТОП                   Руководитель предприятия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Ф.И.О.)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_____________ 20 __ г.         "_____" ____________ 20 __ г.</w:t>
      </w:r>
    </w:p>
    <w:bookmarkStart w:name="z5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РЕЗУЛЬТАТАМ ЛЕТНОЙ ПРОВЕРКИ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СВЕТОСИГНАЛЬНОГО ОБОРУДОВАНИЯ ОМИ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типа _____________________, установленного в аэропорту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 с МКпос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Летная проверка системы светосигнального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проводилась в целях определения правильности функционирования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соответствия ее действующим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Полеты выполнялись _________________ 20 ____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воздушном судне ________________, бортовой номер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(тип)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проводилась в соответствии с утвержденной программой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указаниями по летной проверке систем светосигнального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оборудования.</w:t>
      </w:r>
    </w:p>
    <w:bookmarkStart w:name="z5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РЕЗУЛЬТАТЫ ЛЕТНОЙ ПРОВЕРКИ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6"/>
        <w:gridCol w:w="1703"/>
        <w:gridCol w:w="2071"/>
      </w:tblGrid>
      <w:tr>
        <w:trPr>
          <w:trHeight w:val="30" w:hRule="atLeast"/>
        </w:trPr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параметр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</w:tr>
      <w:tr>
        <w:trPr>
          <w:trHeight w:val="30" w:hRule="atLeast"/>
        </w:trPr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Соответствие схемы расположения и цвета огней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схеме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негорящих огней в каждой из подсистем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штуках и процентах от общего количества огней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подсистемах):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огни приближения и светового горизонта;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входные огни;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боковые огни ВПП и знака приземления;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ограничительные огни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двух и более не горящих огней, следующих друг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в продольном направлении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огней в подсистеме, отличающихся по яркости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остальных: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огни приближения и светового горизонта;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входные огни;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посадочные огни ВПП и знака приземления;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ограничительные огни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ВЫВОД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(Делается заключение о соответствии системы светосигнального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действующим нормам.)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Фотографии системы огней.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 воздушного судна 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Инженер-оператор 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(техник) службы ЭСТОП 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 (ф. и. о.)</w:t>
      </w:r>
    </w:p>
    <w:bookmarkStart w:name="z5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 на утверждение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службы ЭСТОП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 предприятия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_____________ 20 ___ г.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"_____" ___________ 20 ___ г.</w:t>
      </w:r>
    </w:p>
    <w:bookmarkStart w:name="z5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ПО РЕЗУЛЬТАТАМ ЛЕТНОЙ ПРОВЕРКИ СИСТЕМЫ</w:t>
      </w:r>
      <w:r>
        <w:br/>
      </w:r>
      <w:r>
        <w:rPr>
          <w:rFonts w:ascii="Times New Roman"/>
          <w:b/>
          <w:i w:val="false"/>
          <w:color w:val="000000"/>
        </w:rPr>
        <w:t>
СВЕТОСИГНАЛЬНОГО ОБОРУДОВАНИЯ ОВИ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типа _____________________, установленного в аэропорту_________________________ с МКпос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Летная проверка системы светосигнального оборудования проводилась в целях определения правильности функционирования системы и соответствия ее действующим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Полеты выполнялись _________________ 20 ____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воздушном судне ________________, бортовой номер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(тип)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проводилась в соответствии с утвержденной программой и методическими указаниями по летной проверке систем светосигнального оборудования ОВИ.</w:t>
      </w:r>
    </w:p>
    <w:bookmarkStart w:name="z5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РЕЗУЛЬТАТЫ ЛЕТНОЙ ПРОВЕРКИ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9"/>
        <w:gridCol w:w="1537"/>
        <w:gridCol w:w="2064"/>
      </w:tblGrid>
      <w:tr>
        <w:trPr>
          <w:trHeight w:val="30" w:hRule="atLeast"/>
        </w:trPr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параметр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</w:tr>
      <w:tr>
        <w:trPr>
          <w:trHeight w:val="30" w:hRule="atLeast"/>
        </w:trPr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Соответствие схемы расположения и цвета огней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схеме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негорящих огней в каждой из подсистем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штуках и процентах от общего количества огней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подсистемах):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огни приближения и световых горизонтов;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входные огни;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посадочные огни ВПП и знака приземления;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ограничительные огни;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огни зоны приземления;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осевые огни ВПП;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боковые рулежные огни;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осевые огни РД;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стоп-огни;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предупредительные огни;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огни критических зон РМС;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управляемые световые указатели;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неуправляемые световые указатели.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двух и более рядом расположенных негорящих огней.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огней, отличающихся по яркости от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огней, в подсистеме: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огни приближения и световых горизонтов;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входные огни;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посадочные огни ВПП и знака;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приземления;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ограничительные огни;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огни зоны приземления;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осевые огни ВПП;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боковые рулежные огни;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осевые огни РД.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Наличие темпового промежутка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переключении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яркости огней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кнопками оперативного управления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Правильность набора групп огней по кнопкам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диспетчера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Время с момента погасания огней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ОВИ до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восстановления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переходе на резервный источник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ВЫВОД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(Делается заключение о соответствии системы светосигнального оборудования действующим нормам.)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Фотографии системы светосигнального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 воздушного судна 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Инженер-оператор 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Ст. инженер (техник) службы ЭСТОП 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    (ф. и. о.)</w:t>
      </w:r>
    </w:p>
    <w:bookmarkStart w:name="z5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85"/>
    <w:bookmarkStart w:name="z5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ЗНАЧЕНИЕ ВЫХОДНЫХ ТОКОВ ИСТОЧНИКОВ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АЭРОДРОМНЫХ ОГНЕЙ НА РАЗЛИЧНЫХ СТУПЕНЯХ ЯРКОСТИ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1403"/>
        <w:gridCol w:w="1794"/>
        <w:gridCol w:w="1343"/>
        <w:gridCol w:w="1322"/>
        <w:gridCol w:w="1340"/>
        <w:gridCol w:w="1183"/>
        <w:gridCol w:w="1405"/>
      </w:tblGrid>
      <w:tr>
        <w:trPr>
          <w:trHeight w:val="480" w:hRule="atLeast"/>
        </w:trPr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Ступени яркости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1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4, 8, 16,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Свеча 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4,3±0,1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5,1±0,15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 ± 0,27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7,1±0,2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8,3-0,25</w:t>
            </w:r>
          </w:p>
        </w:tc>
      </w:tr>
      <w:tr>
        <w:trPr>
          <w:trHeight w:val="111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ZKPT 4, 8, 16, 32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М2, M3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Д2, Д3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 ± 0,1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5,1±0,15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5,8±0,27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7,1±0,2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8,3-0,25</w:t>
            </w:r>
          </w:p>
        </w:tc>
      </w:tr>
      <w:tr>
        <w:trPr>
          <w:trHeight w:val="111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ZKP 4, 8, 16, 32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М2, Д2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 ± 0,1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 ± 0,1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5,1±0,15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± 0,2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8,3-0,25</w:t>
            </w:r>
          </w:p>
        </w:tc>
      </w:tr>
      <w:tr>
        <w:trPr>
          <w:trHeight w:val="111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CCR ABB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 ± 0,1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 ± 0,1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 ± 0,1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 ± 0,1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 ± 0,1</w:t>
            </w:r>
          </w:p>
        </w:tc>
      </w:tr>
    </w:tbl>
    <w:bookmarkStart w:name="z5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87"/>
    <w:bookmarkStart w:name="z6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УЧЕТА РАБОТЫ ОПЕРАТИВНОЙ ГРУППЫ СЛУЖБЫ ЭСТОП</w:t>
      </w:r>
      <w:r>
        <w:br/>
      </w:r>
      <w:r>
        <w:rPr>
          <w:rFonts w:ascii="Times New Roman"/>
          <w:b/>
          <w:i w:val="false"/>
          <w:color w:val="000000"/>
        </w:rPr>
        <w:t>
АЭРОПОРТА _____________________</w:t>
      </w:r>
    </w:p>
    <w:bookmarkEnd w:id="88"/>
    <w:bookmarkStart w:name="z6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Список лиц оперативной группы по сменам (ф. и. о., должность, квалификационная группа по ТБ, старшие по сменам)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Список лиц службы, имеющих право единоличного осмотра в электроустановках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Список лиц службы, имеющих право отдавать оперативные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Список лиц службы, имеющих право переговоров с диспетчером энергоснабжающей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Список ответственных дежурных в вышестоящей энергоснабжающей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защитных средств оперативной группы и регистрация испытании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6"/>
        <w:gridCol w:w="3801"/>
        <w:gridCol w:w="1028"/>
        <w:gridCol w:w="722"/>
        <w:gridCol w:w="760"/>
        <w:gridCol w:w="818"/>
        <w:gridCol w:w="703"/>
        <w:gridCol w:w="952"/>
      </w:tblGrid>
      <w:tr>
        <w:trPr>
          <w:trHeight w:val="81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проверки</w:t>
            </w:r>
          </w:p>
        </w:tc>
      </w:tr>
      <w:tr>
        <w:trPr>
          <w:trHeight w:val="18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Табель учета средств измерений оперативной группы и их проверок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3389"/>
        <w:gridCol w:w="3085"/>
        <w:gridCol w:w="606"/>
        <w:gridCol w:w="720"/>
        <w:gridCol w:w="835"/>
        <w:gridCol w:w="854"/>
        <w:gridCol w:w="606"/>
        <w:gridCol w:w="663"/>
      </w:tblGrid>
      <w:tr>
        <w:trPr>
          <w:trHeight w:val="97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проверки</w:t>
            </w:r>
          </w:p>
        </w:tc>
      </w:tr>
      <w:tr>
        <w:trPr>
          <w:trHeight w:val="70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выполненных работ за смену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5"/>
        <w:gridCol w:w="9905"/>
      </w:tblGrid>
      <w:tr>
        <w:trPr>
          <w:trHeight w:val="192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сдачи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смены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выполненных работ за смену персоналом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(указать время, исполнителя и наименование работы,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нарушениях в работе оборудования ЭСТОП — объект и 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 последствия, принятые меры, время устранения,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выдачи и сдачи ключей, защитных средств,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донесений, согласований и т д)</w:t>
            </w:r>
          </w:p>
        </w:tc>
      </w:tr>
    </w:tbl>
    <w:bookmarkStart w:name="z6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92"/>
    <w:bookmarkStart w:name="z6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РЕГИСТРАЦИИ НАРЯДОВ И РАСПОРЯЖЕНИЙ</w:t>
      </w:r>
      <w:r>
        <w:br/>
      </w:r>
      <w:r>
        <w:rPr>
          <w:rFonts w:ascii="Times New Roman"/>
          <w:b/>
          <w:i w:val="false"/>
          <w:color w:val="000000"/>
        </w:rPr>
        <w:t>
ПО РАБОТАМ В ЭЛЕКТРОУСТАНОВКАХ СЛУЖБЫ ЭСТОП</w:t>
      </w:r>
      <w:r>
        <w:br/>
      </w:r>
      <w:r>
        <w:rPr>
          <w:rFonts w:ascii="Times New Roman"/>
          <w:b/>
          <w:i w:val="false"/>
          <w:color w:val="000000"/>
        </w:rPr>
        <w:t>
АЭРОПОРТА _____________________</w:t>
      </w:r>
    </w:p>
    <w:bookmarkEnd w:id="93"/>
    <w:bookmarkStart w:name="z6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Список лиц службы, имеющих право выдачи нарядов и распоряжений для работы в электроустановках аэропорта (ф. и. о., должность, квалификационная группа по ТБ).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Список лиц службы, допущенных к работе по нарядам и распоряжениям в электроустановках аэропорта (ф.и.о., должность, квалификационная группа по ТБ).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Список лиц службы, допущенных к работе по нарядам в электроустановках энергоснабжающей организации.*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Список лиц службы, назначаемых ответственными руководителями и производителями работ по нарядам и распоряжениям, а также наблюдающими.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2657"/>
        <w:gridCol w:w="1682"/>
        <w:gridCol w:w="2386"/>
        <w:gridCol w:w="1863"/>
        <w:gridCol w:w="2181"/>
      </w:tblGrid>
      <w:tr>
        <w:trPr>
          <w:trHeight w:val="222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 наряд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наряду,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 наряд,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наряд, 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</w:tr>
      <w:tr>
        <w:trPr>
          <w:trHeight w:val="55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Список оформляется при производственной необходимости</w:t>
      </w:r>
    </w:p>
    <w:bookmarkStart w:name="z6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регистрируемых распоряжений: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работ, выполняемых по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регистрируемых распоряжений по работам в электроустановках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3978"/>
        <w:gridCol w:w="2194"/>
        <w:gridCol w:w="2521"/>
        <w:gridCol w:w="2166"/>
      </w:tblGrid>
      <w:tr>
        <w:trPr>
          <w:trHeight w:val="223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отдано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 и.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распоряжению,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окончании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(дата,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45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96"/>
    <w:bookmarkStart w:name="z6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ЖУРНАЛА ЗАЯВОК НА ТЕКУЩИЙ РЕМОНТ ЭЛЕКТРОУСТАНОВОК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ОБЪЕКТОВ ОБЩЕГО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АЭРОПОРТА _____________________</w:t>
      </w:r>
    </w:p>
    <w:bookmarkEnd w:id="97"/>
    <w:bookmarkStart w:name="z6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Список лиц, выполняющих работы по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поступающих заявок и их выполнение: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5229"/>
        <w:gridCol w:w="2036"/>
        <w:gridCol w:w="3742"/>
      </w:tblGrid>
      <w:tr>
        <w:trPr>
          <w:trHeight w:val="14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которой поступила заявка,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о., должность заявителя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 заявки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исполнитель)</w:t>
            </w:r>
          </w:p>
        </w:tc>
      </w:tr>
      <w:tr>
        <w:trPr>
          <w:trHeight w:val="5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99"/>
    <w:bookmarkStart w:name="z6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 НА ПРОИЗВОДСТВО ЗЕМЛЯНЫХ РАБОТ</w:t>
      </w:r>
    </w:p>
    <w:bookmarkEnd w:id="100"/>
    <w:bookmarkStart w:name="z6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(аэропорт, предприятие 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Представителю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(организация,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г-ну _______________________ разрешается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(характер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 проведения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раскрытием траншеи (котлована) длиной _______ м.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(эскизу) № ________________ от___________________20____ 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согласованному с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лицо и организацию)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 охраны высоковольтных электрических сетей и Правил охраны электрических сетей напряжением до 1000 В, утвержденных постановлением СМ СССР от 30 октября 1953 г. и от 11 сентября 1972 г. № 627. Работа должна быть начата в сроки, указанные в настоящем разрешении, с выполнением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Земляные работы на территории аэропорта должны выполняться при соблюдении правил техники безопасности и под техническим надзором соответствующих эксплуатационных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 время выполнения paбoт лицо, ответственное за производство работ, обязано находиться на месте, имея при себе разрешение и утвержденный проект (эскиз).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Лицо, ответственное за производство работ, обязано до их начала вызвать на место работ представителей эксплуатационных служб, указанных в разрешении, установить совместно с ними точное расположение подземных коммуникаций и принять необходимые меры, обеспечивающие их полную сохранность.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земляных работ механизмами, лицо, ответственное за их производство, обязано вручить водителю землеройного механизма эскиз, показать на месте границы работ и расположение действующих подземных коммуникаций, сохранность которых должна быть обеспечена.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эксплуатационных служб обязаны обеспечить явку своих ответственных представителей к месту работ по вызову строящей организации и дать исчерпывающие указания в письменном виде об условиях, необходимых для обеспечения сохранности принадлежащих им подземных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повреждение существующих коммуникаций несет организация, производящая работы и лицо, ответственное за производство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Каждое место работ должно быть ограждено и оборудовано стандартными предупреждающими знаками. В вечернее время к ограждению должны быть прикреплены красные габаритные огни.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время производства земляных работ должны быть приняты меры предосторожности при подвеске встречающихся на трассе подземных коммуникаций (кабелей).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согласовано с представителями: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электротехнического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полетов __________________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(должность, ф.и.о.)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Аэродромная служба __________________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теплотехнического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санитарно-технического обеспечения 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(должность, 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"Казаэронавигация": __________________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 ЭРТОС __________________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ф.и.о.)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движения __________________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(должность, ф.и.о.)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 производителя работ и наименование организации)____________________, обязуюсь соблюдать все указанные выше условия и за невыполнение обязательств настоящего разрешения несу ответственность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организации ответственного производителя работ _______________________________________________________, телефон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ответственного производителя работ ___________________________________________________________, телефон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работ с соблюдением вышеуказанных условий разрешаю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"____"__________20 ____г. по "____"__________20____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аэропорта 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"____"______________20 ___ г.</w:t>
      </w:r>
    </w:p>
    <w:bookmarkEnd w:id="101"/>
    <w:bookmarkStart w:name="z6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электросветотехнического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102"/>
    <w:bookmarkStart w:name="z6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ЖУРНАЛА ТЕХНИЧЕСКОГО УЧЕТА РАСХОДА ЭЛЕКТРОЭНЕРГИИ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АЭРОПОРТУ ____________________</w:t>
      </w:r>
    </w:p>
    <w:bookmarkEnd w:id="103"/>
    <w:bookmarkStart w:name="z6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Список ответственных за учет расхода электроэнергии в аэропорту и распределение лимитов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Таблицу расчетных данных потребления электроэнергии по объектам служб аэропорта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Учет расхода электроэнергии по объектам служб аэропорта.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1813"/>
        <w:gridCol w:w="1987"/>
        <w:gridCol w:w="1459"/>
        <w:gridCol w:w="1321"/>
        <w:gridCol w:w="1302"/>
        <w:gridCol w:w="1057"/>
        <w:gridCol w:w="1703"/>
      </w:tblGrid>
      <w:tr>
        <w:trPr>
          <w:trHeight w:val="660" w:hRule="atLeast"/>
        </w:trPr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служба, объект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счетчика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счетчика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перерасход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200__ г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200__ 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