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1adb" w14:textId="bb81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управляющих холдингов, национальных холдингов, национальных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2011 года № 376.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7–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2011 года № 376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управляющих холдингов, национальных холдингов, национальных компаний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21.06.2011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06.10.2011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06.03.2012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11.11.2016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Национальные управляющие холдинги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"Фонд национального благосостояния "Самрук-Казына".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"Национальный инвестиционный холдинг "Байтерек".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Национальные холдинги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Исключена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Акционерное общество "Национальный холдинг "QazBioPharm"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Национальные компании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"Национальная компания "КазМунайГаз".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"Казахстанская компания по управлению электрическими сетями (Kazakhstan Electricity Grid Operating Company) "KEGOC".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"Казпочта".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"Национальная компания "Продовольственная контрактная корпорация".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Акционерное общество "Национальная атомная компания "Казатомпром".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"Национальные информационные технологии".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Акционерное общество "Национальная компания "Қазақстан темір жолы".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Акционерное общество "Казахтелеком".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Исключена постановлением Правительства РК от 01.08.2011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Акционерное общество "Национальная компания "Казахстан инжиниринг" (Kazakhstan Engineering)".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Акционерное общество "Национальная компания "Қазақстан Ғарыш Сапары".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Исключена постановлением Правительства РК от 11.11.2016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Акционерное общество "Национальная горнорудная компания "Тау-Кен Самрук".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Исключена постановлением Правительства РК от 06.03.2012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36. Исключена постановлением Правительства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Исключена постановлением Правительства РК от 26.12.2019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Акционерное общество "Национальная компания "Актауский морской торговый порт".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Акционерное общество "Национальная компания "QazExpoCongress".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Акционерное общество "Национальная компания "ҚазАвтоЖол".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Акционерное общество "Экспортно-кредитное агентство Казахстана".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Акционерное общество "Национальная компания "Kazakh Tourism"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Акционерное общество "Национальная компания "QazaqGaz"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Акционерное общество "Национальная геологическая служба".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