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3a87" w14:textId="80e3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ставки вознаграждения по кредитам, выдаваемым на поддержку сельского хозяйства</w:t>
      </w:r>
    </w:p>
    <w:p>
      <w:pPr>
        <w:spacing w:after="0"/>
        <w:ind w:left="0"/>
        <w:jc w:val="both"/>
      </w:pPr>
      <w:r>
        <w:rPr>
          <w:rFonts w:ascii="Times New Roman"/>
          <w:b w:val="false"/>
          <w:i w:val="false"/>
          <w:color w:val="000000"/>
          <w:sz w:val="28"/>
        </w:rPr>
        <w:t>Постановление Правительства Республики Казахстан от 1 марта 2011 года № 205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2010 года "О республиканском бюджете на 2011-2013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вознаграждения по кредитам, выдаваемым на поддержку сельского хозяйства.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Kазaxстан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марта 2011 года № 205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субсидирования ставки вознаграждения по кредитам,</w:t>
      </w:r>
      <w:r>
        <w:br/>
      </w:r>
      <w:r>
        <w:rPr>
          <w:rFonts w:ascii="Times New Roman"/>
          <w:b/>
          <w:i w:val="false"/>
          <w:color w:val="000000"/>
        </w:rPr>
        <w:t>
выдаваемым на поддержку сельского хозяйства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субсидирования ставки вознаграждения по кредитам, выдаваемым на поддержку сельского хозяйства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2010 года "О республиканском бюджете на 2011-2013 годы" и определяют порядок предоставления субсидий из республиканского бюджета на возмещение части затрат на уплату заемщиком ставки вознаграждения по кредитам и лизингу в рамках бюджетной программы 039 "Возмещение ставки вознаграждения по кредитам на поддержку сельского хозяйства" (далее - программа), реализуемой в 2011 году.</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определение - отбор финансовых институтов бюджетной программы и распределение между ними бюджетных субсидий,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сельскохозяйственная продукция - сырье и продукция растениеводства и животноводства, включая пчеловодство, в том числе продукты, полученные посредством их первичной переработки;</w:t>
      </w:r>
      <w:r>
        <w:br/>
      </w:r>
      <w:r>
        <w:rPr>
          <w:rFonts w:ascii="Times New Roman"/>
          <w:b w:val="false"/>
          <w:i w:val="false"/>
          <w:color w:val="000000"/>
          <w:sz w:val="28"/>
        </w:rPr>
        <w:t>
</w:t>
      </w:r>
      <w:r>
        <w:rPr>
          <w:rFonts w:ascii="Times New Roman"/>
          <w:b w:val="false"/>
          <w:i w:val="false"/>
          <w:color w:val="000000"/>
          <w:sz w:val="28"/>
        </w:rPr>
        <w:t>
      администратор бюджетной программы -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финансовые институты - банки второго уровня, кредитные организации, имеющие соответствующую лицензию на право осуществления банковской деятельности, лизинговые компании;</w:t>
      </w:r>
      <w:r>
        <w:br/>
      </w:r>
      <w:r>
        <w:rPr>
          <w:rFonts w:ascii="Times New Roman"/>
          <w:b w:val="false"/>
          <w:i w:val="false"/>
          <w:color w:val="000000"/>
          <w:sz w:val="28"/>
        </w:rPr>
        <w:t>
</w:t>
      </w:r>
      <w:r>
        <w:rPr>
          <w:rFonts w:ascii="Times New Roman"/>
          <w:b w:val="false"/>
          <w:i w:val="false"/>
          <w:color w:val="000000"/>
          <w:sz w:val="28"/>
        </w:rPr>
        <w:t>
      заемщик - физическое, юридическое лицо независимо от форм собственности, включая крестьянское (фермерское) хозяйство, занимающийся переработкой сельскохозяйственной продукции, рыбы и/или производством готовых продуктов питания;</w:t>
      </w:r>
      <w:r>
        <w:br/>
      </w:r>
      <w:r>
        <w:rPr>
          <w:rFonts w:ascii="Times New Roman"/>
          <w:b w:val="false"/>
          <w:i w:val="false"/>
          <w:color w:val="000000"/>
          <w:sz w:val="28"/>
        </w:rPr>
        <w:t>
</w:t>
      </w:r>
      <w:r>
        <w:rPr>
          <w:rFonts w:ascii="Times New Roman"/>
          <w:b w:val="false"/>
          <w:i w:val="false"/>
          <w:color w:val="000000"/>
          <w:sz w:val="28"/>
        </w:rPr>
        <w:t>
      кредитное соглашение - договор банковского займа/финансового лизинга, заключенный между финансовым институтом и заемщиком;</w:t>
      </w:r>
      <w:r>
        <w:br/>
      </w:r>
      <w:r>
        <w:rPr>
          <w:rFonts w:ascii="Times New Roman"/>
          <w:b w:val="false"/>
          <w:i w:val="false"/>
          <w:color w:val="000000"/>
          <w:sz w:val="28"/>
        </w:rPr>
        <w:t>
</w:t>
      </w:r>
      <w:r>
        <w:rPr>
          <w:rFonts w:ascii="Times New Roman"/>
          <w:b w:val="false"/>
          <w:i w:val="false"/>
          <w:color w:val="000000"/>
          <w:sz w:val="28"/>
        </w:rPr>
        <w:t>
      ставка вознаграждения - ставка вознаграждения установленная кредитным соглашением за пользование кредитом (лизингом);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по регулированию  и надзору финансового рынка.</w:t>
      </w:r>
      <w:r>
        <w:br/>
      </w:r>
      <w:r>
        <w:rPr>
          <w:rFonts w:ascii="Times New Roman"/>
          <w:b w:val="false"/>
          <w:i w:val="false"/>
          <w:color w:val="000000"/>
          <w:sz w:val="28"/>
        </w:rPr>
        <w:t>
</w:t>
      </w:r>
      <w:r>
        <w:rPr>
          <w:rFonts w:ascii="Times New Roman"/>
          <w:b w:val="false"/>
          <w:i w:val="false"/>
          <w:color w:val="000000"/>
          <w:sz w:val="28"/>
        </w:rPr>
        <w:t>
      3. Субсидии из республиканского бюджета предоставляются в размере не более 80 (восьмидесяти) процентов от ставки вознаграждения. Субсидированию подлежат кредиты (лизинг), выданные финансовыми институтами за счет собственных и/или привлеченных средств, при этом предельная ставка вознаграждения не должна превышать 20 % (двадцать процентов) годовых.</w:t>
      </w:r>
      <w:r>
        <w:br/>
      </w:r>
      <w:r>
        <w:rPr>
          <w:rFonts w:ascii="Times New Roman"/>
          <w:b w:val="false"/>
          <w:i w:val="false"/>
          <w:color w:val="000000"/>
          <w:sz w:val="28"/>
        </w:rPr>
        <w:t>
</w:t>
      </w:r>
      <w:r>
        <w:rPr>
          <w:rFonts w:ascii="Times New Roman"/>
          <w:b w:val="false"/>
          <w:i w:val="false"/>
          <w:color w:val="000000"/>
          <w:sz w:val="28"/>
        </w:rPr>
        <w:t>
      Сумма кредитов (лизинга), по которым осуществляется субсидирование ставки вознаграждения, не может превышать 3 500 000 000 (три миллиарда пятьсот миллионов) тенге для одного заемщика.</w:t>
      </w:r>
      <w:r>
        <w:br/>
      </w:r>
      <w:r>
        <w:rPr>
          <w:rFonts w:ascii="Times New Roman"/>
          <w:b w:val="false"/>
          <w:i w:val="false"/>
          <w:color w:val="000000"/>
          <w:sz w:val="28"/>
        </w:rPr>
        <w:t>
</w:t>
      </w:r>
      <w:r>
        <w:rPr>
          <w:rFonts w:ascii="Times New Roman"/>
          <w:b w:val="false"/>
          <w:i w:val="false"/>
          <w:color w:val="000000"/>
          <w:sz w:val="28"/>
        </w:rPr>
        <w:t>
      Сумма кредитного лимита, подлежащего субсидированию, распространяется и на кредиты (лизинг), погашенные досрочно или своевременно в течение 2011 года.</w:t>
      </w:r>
      <w:r>
        <w:br/>
      </w:r>
      <w:r>
        <w:rPr>
          <w:rFonts w:ascii="Times New Roman"/>
          <w:b w:val="false"/>
          <w:i w:val="false"/>
          <w:color w:val="000000"/>
          <w:sz w:val="28"/>
        </w:rPr>
        <w:t>
</w:t>
      </w:r>
      <w:r>
        <w:rPr>
          <w:rFonts w:ascii="Times New Roman"/>
          <w:b w:val="false"/>
          <w:i w:val="false"/>
          <w:color w:val="000000"/>
          <w:sz w:val="28"/>
        </w:rPr>
        <w:t>
      4. Субсидирование ставки вознаграждения осуществляется по действующему кредиту (лизингу) за фактический срок пользования кредитом (лизингом) в период с 1 января по 31 декабря 2011 года.</w:t>
      </w:r>
      <w:r>
        <w:br/>
      </w:r>
      <w:r>
        <w:rPr>
          <w:rFonts w:ascii="Times New Roman"/>
          <w:b w:val="false"/>
          <w:i w:val="false"/>
          <w:color w:val="000000"/>
          <w:sz w:val="28"/>
        </w:rPr>
        <w:t>
</w:t>
      </w:r>
      <w:r>
        <w:rPr>
          <w:rFonts w:ascii="Times New Roman"/>
          <w:b w:val="false"/>
          <w:i w:val="false"/>
          <w:color w:val="000000"/>
          <w:sz w:val="28"/>
        </w:rPr>
        <w:t>
      По кредиту (лизингу), полученному заемщиком после 1 января 2011 года, субсидирование ставки вознаграждения производится за двенадцать месяцев со дня выдачи кредита, и/или со дня передачи оборудования в лизинг.</w:t>
      </w:r>
      <w:r>
        <w:br/>
      </w:r>
      <w:r>
        <w:rPr>
          <w:rFonts w:ascii="Times New Roman"/>
          <w:b w:val="false"/>
          <w:i w:val="false"/>
          <w:color w:val="000000"/>
          <w:sz w:val="28"/>
        </w:rPr>
        <w:t>
</w:t>
      </w:r>
      <w:r>
        <w:rPr>
          <w:rFonts w:ascii="Times New Roman"/>
          <w:b w:val="false"/>
          <w:i w:val="false"/>
          <w:color w:val="000000"/>
          <w:sz w:val="28"/>
        </w:rPr>
        <w:t>
      При этом по субсидируемому ранее кредиту (лизингу) за счет средств прошлого финансового года, субсидирование осуществляется за фактический срок пользования кредитом (лизингом) с момента окончания освоения субсидий прошлого года по 31 декабря 2011 года.</w:t>
      </w:r>
      <w:r>
        <w:br/>
      </w:r>
      <w:r>
        <w:rPr>
          <w:rFonts w:ascii="Times New Roman"/>
          <w:b w:val="false"/>
          <w:i w:val="false"/>
          <w:color w:val="000000"/>
          <w:sz w:val="28"/>
        </w:rPr>
        <w:t>
</w:t>
      </w:r>
      <w:r>
        <w:rPr>
          <w:rFonts w:ascii="Times New Roman"/>
          <w:b w:val="false"/>
          <w:i w:val="false"/>
          <w:color w:val="000000"/>
          <w:sz w:val="28"/>
        </w:rPr>
        <w:t>
      Сумма кредита (лизинга) в иностранной валюте должна быть эквивалентна сумме, указанной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согласно официальному курсу Национального Банка Республики Казахстан, действующему на дату выдачи кредита.</w:t>
      </w:r>
      <w:r>
        <w:br/>
      </w:r>
      <w:r>
        <w:rPr>
          <w:rFonts w:ascii="Times New Roman"/>
          <w:b w:val="false"/>
          <w:i w:val="false"/>
          <w:color w:val="000000"/>
          <w:sz w:val="28"/>
        </w:rPr>
        <w:t>
</w:t>
      </w:r>
      <w:r>
        <w:rPr>
          <w:rFonts w:ascii="Times New Roman"/>
          <w:b w:val="false"/>
          <w:i w:val="false"/>
          <w:color w:val="000000"/>
          <w:sz w:val="28"/>
        </w:rPr>
        <w:t>
      При этом по кредиту (лизингу), выданному финансовым институтом в иностранной валюте, субсидии начисляются по курсу Национального Банка Республики Казахстан, действующему на дату проведения определения.</w:t>
      </w:r>
      <w:r>
        <w:br/>
      </w:r>
      <w:r>
        <w:rPr>
          <w:rFonts w:ascii="Times New Roman"/>
          <w:b w:val="false"/>
          <w:i w:val="false"/>
          <w:color w:val="000000"/>
          <w:sz w:val="28"/>
        </w:rPr>
        <w:t>
</w:t>
      </w:r>
      <w:r>
        <w:rPr>
          <w:rFonts w:ascii="Times New Roman"/>
          <w:b w:val="false"/>
          <w:i w:val="false"/>
          <w:color w:val="000000"/>
          <w:sz w:val="28"/>
        </w:rPr>
        <w:t>
      5. Субсидированию не подлежат кредиты (лизинг) заемщиков, получающие субсидии в рамках программы "Дорожная карта бизнеса 2020", а также кредиты по специальному аккредитивному обслуживанию.</w:t>
      </w:r>
      <w:r>
        <w:br/>
      </w:r>
      <w:r>
        <w:rPr>
          <w:rFonts w:ascii="Times New Roman"/>
          <w:b w:val="false"/>
          <w:i w:val="false"/>
          <w:color w:val="000000"/>
          <w:sz w:val="28"/>
        </w:rPr>
        <w:t>
</w:t>
      </w:r>
      <w:r>
        <w:rPr>
          <w:rFonts w:ascii="Times New Roman"/>
          <w:b w:val="false"/>
          <w:i w:val="false"/>
          <w:color w:val="000000"/>
          <w:sz w:val="28"/>
        </w:rPr>
        <w:t>
      6. За счет средств республиканского бюджета производится субсидирование ставки вознаграждения по кредитам (лизингу), направленных на:</w:t>
      </w:r>
      <w:r>
        <w:br/>
      </w:r>
      <w:r>
        <w:rPr>
          <w:rFonts w:ascii="Times New Roman"/>
          <w:b w:val="false"/>
          <w:i w:val="false"/>
          <w:color w:val="000000"/>
          <w:sz w:val="28"/>
        </w:rPr>
        <w:t>
</w:t>
      </w:r>
      <w:r>
        <w:rPr>
          <w:rFonts w:ascii="Times New Roman"/>
          <w:b w:val="false"/>
          <w:i w:val="false"/>
          <w:color w:val="000000"/>
          <w:sz w:val="28"/>
        </w:rPr>
        <w:t>
      1) закуп сельскохозяйственной продукции для промышленной переработки, основных и вспомогательных материалов, покупных полуфабрикатов, комплектующих изделий и запасных частей для ремонта технологического оборудования, топлива, малоценных и быстроизнашивающихся предметов, инвентаря, инструментов, а также специальных инструментов и приспособлений независимо от их стоимости, предназначенных для выпуска определенной партии продукции;</w:t>
      </w:r>
      <w:r>
        <w:br/>
      </w:r>
      <w:r>
        <w:rPr>
          <w:rFonts w:ascii="Times New Roman"/>
          <w:b w:val="false"/>
          <w:i w:val="false"/>
          <w:color w:val="000000"/>
          <w:sz w:val="28"/>
        </w:rPr>
        <w:t>
</w:t>
      </w:r>
      <w:r>
        <w:rPr>
          <w:rFonts w:ascii="Times New Roman"/>
          <w:b w:val="false"/>
          <w:i w:val="false"/>
          <w:color w:val="000000"/>
          <w:sz w:val="28"/>
        </w:rPr>
        <w:t>
      2) закуп оборудования по переработке сельскохозяйственной продукции и производству пищевой продукции, производственного инвентаря и принадлежностей;</w:t>
      </w:r>
      <w:r>
        <w:br/>
      </w:r>
      <w:r>
        <w:rPr>
          <w:rFonts w:ascii="Times New Roman"/>
          <w:b w:val="false"/>
          <w:i w:val="false"/>
          <w:color w:val="000000"/>
          <w:sz w:val="28"/>
        </w:rPr>
        <w:t>
</w:t>
      </w:r>
      <w:r>
        <w:rPr>
          <w:rFonts w:ascii="Times New Roman"/>
          <w:b w:val="false"/>
          <w:i w:val="false"/>
          <w:color w:val="000000"/>
          <w:sz w:val="28"/>
        </w:rPr>
        <w:t>
      3) рефинансирование ранее понесенных затрат, при этом целевое направление ранее выданных средств должны соответствовать подпунктам 1) и 2) пункта 6 настоящих Правил.</w:t>
      </w:r>
    </w:p>
    <w:bookmarkEnd w:id="4"/>
    <w:bookmarkStart w:name="z30" w:id="5"/>
    <w:p>
      <w:pPr>
        <w:spacing w:after="0"/>
        <w:ind w:left="0"/>
        <w:jc w:val="left"/>
      </w:pPr>
      <w:r>
        <w:rPr>
          <w:rFonts w:ascii="Times New Roman"/>
          <w:b/>
          <w:i w:val="false"/>
          <w:color w:val="000000"/>
        </w:rPr>
        <w:t xml:space="preserve"> 
2. Порядок предоставления средств из республиканского бюджета</w:t>
      </w:r>
      <w:r>
        <w:br/>
      </w:r>
      <w:r>
        <w:rPr>
          <w:rFonts w:ascii="Times New Roman"/>
          <w:b/>
          <w:i w:val="false"/>
          <w:color w:val="000000"/>
        </w:rPr>
        <w:t>
на субсидирование ставки вознаграждения по кредитам, выдаваемым</w:t>
      </w:r>
      <w:r>
        <w:br/>
      </w:r>
      <w:r>
        <w:rPr>
          <w:rFonts w:ascii="Times New Roman"/>
          <w:b/>
          <w:i w:val="false"/>
          <w:color w:val="000000"/>
        </w:rPr>
        <w:t>
на поддержку сельского хозяйства</w:t>
      </w:r>
    </w:p>
    <w:bookmarkEnd w:id="5"/>
    <w:bookmarkStart w:name="z31" w:id="6"/>
    <w:p>
      <w:pPr>
        <w:spacing w:after="0"/>
        <w:ind w:left="0"/>
        <w:jc w:val="both"/>
      </w:pPr>
      <w:r>
        <w:rPr>
          <w:rFonts w:ascii="Times New Roman"/>
          <w:b w:val="false"/>
          <w:i w:val="false"/>
          <w:color w:val="000000"/>
          <w:sz w:val="28"/>
        </w:rPr>
        <w:t>
      7. Администратор бюджетной программы образует комиссию в составе председателя, членов и секретаря комиссии. Состав комиссии утверждается приказом ответственного секретаря Администратора бюджетной программы. В состав комиссии входят представители заинтересованных структурных подразделений Администратора бюджетной программы, при этом количественный состав комиссии должен быть нечетным и не менее пяти человек. Секретарь комиссии не является членом комиссии.</w:t>
      </w:r>
      <w:r>
        <w:br/>
      </w:r>
      <w:r>
        <w:rPr>
          <w:rFonts w:ascii="Times New Roman"/>
          <w:b w:val="false"/>
          <w:i w:val="false"/>
          <w:color w:val="000000"/>
          <w:sz w:val="28"/>
        </w:rPr>
        <w:t>
</w:t>
      </w:r>
      <w:r>
        <w:rPr>
          <w:rFonts w:ascii="Times New Roman"/>
          <w:b w:val="false"/>
          <w:i w:val="false"/>
          <w:color w:val="000000"/>
          <w:sz w:val="28"/>
        </w:rPr>
        <w:t>
      8. Дата первого заседания комиссии по определению финансовых институтов, участвующих в реализации программы, определена 5 апреля 2011 года. В случае неполного распределения субсидий, предусмотренных в соответствующем финансовом году, и/или образования экономии средств по итогам проведения предыдущего определения повторное заседание комиссии состоится 5 июля и 4 октября 2011 года.</w:t>
      </w:r>
      <w:r>
        <w:br/>
      </w:r>
      <w:r>
        <w:rPr>
          <w:rFonts w:ascii="Times New Roman"/>
          <w:b w:val="false"/>
          <w:i w:val="false"/>
          <w:color w:val="000000"/>
          <w:sz w:val="28"/>
        </w:rPr>
        <w:t>
</w:t>
      </w:r>
      <w:r>
        <w:rPr>
          <w:rFonts w:ascii="Times New Roman"/>
          <w:b w:val="false"/>
          <w:i w:val="false"/>
          <w:color w:val="000000"/>
          <w:sz w:val="28"/>
        </w:rPr>
        <w:t>
      9. Секретарь комиссии регистрирует заявки финансовых институтов в специальном журнале, который должен быть пронумерован, прошнурован и скреплен печатью администратора бюджетной программы.</w:t>
      </w:r>
      <w:r>
        <w:br/>
      </w:r>
      <w:r>
        <w:rPr>
          <w:rFonts w:ascii="Times New Roman"/>
          <w:b w:val="false"/>
          <w:i w:val="false"/>
          <w:color w:val="000000"/>
          <w:sz w:val="28"/>
        </w:rPr>
        <w:t>
</w:t>
      </w:r>
      <w:r>
        <w:rPr>
          <w:rFonts w:ascii="Times New Roman"/>
          <w:b w:val="false"/>
          <w:i w:val="false"/>
          <w:color w:val="000000"/>
          <w:sz w:val="28"/>
        </w:rPr>
        <w:t>
      10. В случае необходимости получения разъяснений положений настоящих Правил, Финансовый институт обращается к Администратору бюджетной программы с письменным запросом, но не позднее десяти рабочих дней до истечения окончательного срока представления заявок.</w:t>
      </w:r>
      <w:r>
        <w:br/>
      </w:r>
      <w:r>
        <w:rPr>
          <w:rFonts w:ascii="Times New Roman"/>
          <w:b w:val="false"/>
          <w:i w:val="false"/>
          <w:color w:val="000000"/>
          <w:sz w:val="28"/>
        </w:rPr>
        <w:t>
</w:t>
      </w:r>
      <w:r>
        <w:rPr>
          <w:rFonts w:ascii="Times New Roman"/>
          <w:b w:val="false"/>
          <w:i w:val="false"/>
          <w:color w:val="000000"/>
          <w:sz w:val="28"/>
        </w:rPr>
        <w:t>
      11. Администратор бюджетной программы осуществляет определение финансовых институтов, участвующих в реализации программы, по следующим критериям:</w:t>
      </w:r>
      <w:r>
        <w:br/>
      </w:r>
      <w:r>
        <w:rPr>
          <w:rFonts w:ascii="Times New Roman"/>
          <w:b w:val="false"/>
          <w:i w:val="false"/>
          <w:color w:val="000000"/>
          <w:sz w:val="28"/>
        </w:rPr>
        <w:t>
</w:t>
      </w:r>
      <w:r>
        <w:rPr>
          <w:rFonts w:ascii="Times New Roman"/>
          <w:b w:val="false"/>
          <w:i w:val="false"/>
          <w:color w:val="000000"/>
          <w:sz w:val="28"/>
        </w:rPr>
        <w:t>
      1) наличие сформированного портфеля заявок заемщиков, включающего краткое описание заемщика и проекта;</w:t>
      </w:r>
      <w:r>
        <w:br/>
      </w:r>
      <w:r>
        <w:rPr>
          <w:rFonts w:ascii="Times New Roman"/>
          <w:b w:val="false"/>
          <w:i w:val="false"/>
          <w:color w:val="000000"/>
          <w:sz w:val="28"/>
        </w:rPr>
        <w:t>
</w:t>
      </w:r>
      <w:r>
        <w:rPr>
          <w:rFonts w:ascii="Times New Roman"/>
          <w:b w:val="false"/>
          <w:i w:val="false"/>
          <w:color w:val="000000"/>
          <w:sz w:val="28"/>
        </w:rPr>
        <w:t>
      2) наличие опыта работы финансового института с заемщиками;</w:t>
      </w:r>
      <w:r>
        <w:br/>
      </w:r>
      <w:r>
        <w:rPr>
          <w:rFonts w:ascii="Times New Roman"/>
          <w:b w:val="false"/>
          <w:i w:val="false"/>
          <w:color w:val="000000"/>
          <w:sz w:val="28"/>
        </w:rPr>
        <w:t>
</w:t>
      </w:r>
      <w:r>
        <w:rPr>
          <w:rFonts w:ascii="Times New Roman"/>
          <w:b w:val="false"/>
          <w:i w:val="false"/>
          <w:color w:val="000000"/>
          <w:sz w:val="28"/>
        </w:rPr>
        <w:t>
      3) отсутствие просроченной задолженности по налогам и иным обязательным платежам, числящейся более трех месяцев.</w:t>
      </w:r>
      <w:r>
        <w:br/>
      </w:r>
      <w:r>
        <w:rPr>
          <w:rFonts w:ascii="Times New Roman"/>
          <w:b w:val="false"/>
          <w:i w:val="false"/>
          <w:color w:val="000000"/>
          <w:sz w:val="28"/>
        </w:rPr>
        <w:t>
</w:t>
      </w:r>
      <w:r>
        <w:rPr>
          <w:rFonts w:ascii="Times New Roman"/>
          <w:b w:val="false"/>
          <w:i w:val="false"/>
          <w:color w:val="000000"/>
          <w:sz w:val="28"/>
        </w:rPr>
        <w:t>
      12. Финансовые институты самостоятельно определяют заемщиков, исходя из следующих предъявляемых к ним требований:</w:t>
      </w:r>
      <w:r>
        <w:br/>
      </w:r>
      <w:r>
        <w:rPr>
          <w:rFonts w:ascii="Times New Roman"/>
          <w:b w:val="false"/>
          <w:i w:val="false"/>
          <w:color w:val="000000"/>
          <w:sz w:val="28"/>
        </w:rPr>
        <w:t>
</w:t>
      </w:r>
      <w:r>
        <w:rPr>
          <w:rFonts w:ascii="Times New Roman"/>
          <w:b w:val="false"/>
          <w:i w:val="false"/>
          <w:color w:val="000000"/>
          <w:sz w:val="28"/>
        </w:rPr>
        <w:t>
      резидент Республики Казахстан, занимающийся следующими видами деятельности: переработкой мяса, молока, плодов, ягод, овощей, кожсырья и шерсти, зерновых культур, хлопка-сырца, рыбы, панты маралов; производством мяса птицы, яиц и яичного порошка, плодоовощных консервов, детского питания, хлеба, хлебобулочных и макаронных изделий, масложировой продукции, комбикормов, белого сахара, кондитерских изделий, меда и другой продукции пчеловодства;</w:t>
      </w:r>
      <w:r>
        <w:br/>
      </w:r>
      <w:r>
        <w:rPr>
          <w:rFonts w:ascii="Times New Roman"/>
          <w:b w:val="false"/>
          <w:i w:val="false"/>
          <w:color w:val="000000"/>
          <w:sz w:val="28"/>
        </w:rPr>
        <w:t>
</w:t>
      </w:r>
      <w:r>
        <w:rPr>
          <w:rFonts w:ascii="Times New Roman"/>
          <w:b w:val="false"/>
          <w:i w:val="false"/>
          <w:color w:val="000000"/>
          <w:sz w:val="28"/>
        </w:rPr>
        <w:t>
      отсутствие просроченной задолженности по налогам и иным обязательным платежам, числящейся более трех месяцев.</w:t>
      </w:r>
      <w:r>
        <w:br/>
      </w:r>
      <w:r>
        <w:rPr>
          <w:rFonts w:ascii="Times New Roman"/>
          <w:b w:val="false"/>
          <w:i w:val="false"/>
          <w:color w:val="000000"/>
          <w:sz w:val="28"/>
        </w:rPr>
        <w:t>
</w:t>
      </w:r>
      <w:r>
        <w:rPr>
          <w:rFonts w:ascii="Times New Roman"/>
          <w:b w:val="false"/>
          <w:i w:val="false"/>
          <w:color w:val="000000"/>
          <w:sz w:val="28"/>
        </w:rPr>
        <w:t>
      13. Финансовые институты, желающие принять участие в определении, представляют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Заявка должна быть подписана руководителем финансового института или лицом, имеющим доверенность на право подписания заявки, и скрепляется печатью финансового института. При этом отдельные заявки от филиалов (представительств) финансового института не принимаются.</w:t>
      </w:r>
      <w:r>
        <w:br/>
      </w:r>
      <w:r>
        <w:rPr>
          <w:rFonts w:ascii="Times New Roman"/>
          <w:b w:val="false"/>
          <w:i w:val="false"/>
          <w:color w:val="000000"/>
          <w:sz w:val="28"/>
        </w:rPr>
        <w:t>
</w:t>
      </w:r>
      <w:r>
        <w:rPr>
          <w:rFonts w:ascii="Times New Roman"/>
          <w:b w:val="false"/>
          <w:i w:val="false"/>
          <w:color w:val="000000"/>
          <w:sz w:val="28"/>
        </w:rPr>
        <w:t>
      14. К заявке в качестве неотъемлемой ее части прилагаются:</w:t>
      </w:r>
      <w:r>
        <w:br/>
      </w:r>
      <w:r>
        <w:rPr>
          <w:rFonts w:ascii="Times New Roman"/>
          <w:b w:val="false"/>
          <w:i w:val="false"/>
          <w:color w:val="000000"/>
          <w:sz w:val="28"/>
        </w:rPr>
        <w:t>
</w:t>
      </w:r>
      <w:r>
        <w:rPr>
          <w:rFonts w:ascii="Times New Roman"/>
          <w:b w:val="false"/>
          <w:i w:val="false"/>
          <w:color w:val="000000"/>
          <w:sz w:val="28"/>
        </w:rPr>
        <w:t>
      1) нотариально заверенная копия свидетельства о государственной регистрации (перерегистрации) юридического лица (финансового института);</w:t>
      </w:r>
      <w:r>
        <w:br/>
      </w:r>
      <w:r>
        <w:rPr>
          <w:rFonts w:ascii="Times New Roman"/>
          <w:b w:val="false"/>
          <w:i w:val="false"/>
          <w:color w:val="000000"/>
          <w:sz w:val="28"/>
        </w:rPr>
        <w:t>
</w:t>
      </w:r>
      <w:r>
        <w:rPr>
          <w:rFonts w:ascii="Times New Roman"/>
          <w:b w:val="false"/>
          <w:i w:val="false"/>
          <w:color w:val="000000"/>
          <w:sz w:val="28"/>
        </w:rPr>
        <w:t>
      2) нотариально заверенная копия лицензии на право осуществления банковской деятельности (кроме лизинговых компаний);</w:t>
      </w:r>
      <w:r>
        <w:br/>
      </w:r>
      <w:r>
        <w:rPr>
          <w:rFonts w:ascii="Times New Roman"/>
          <w:b w:val="false"/>
          <w:i w:val="false"/>
          <w:color w:val="000000"/>
          <w:sz w:val="28"/>
        </w:rPr>
        <w:t>
</w:t>
      </w:r>
      <w:r>
        <w:rPr>
          <w:rFonts w:ascii="Times New Roman"/>
          <w:b w:val="false"/>
          <w:i w:val="false"/>
          <w:color w:val="000000"/>
          <w:sz w:val="28"/>
        </w:rPr>
        <w:t>
      3) оригинал справки установленной формы соответствующего налогового органа об отсутствии или наличии налоговой задолженности и задолженности финансового института по обязательным пенсионным взносам в накопительные пенсионные фонды, справка должна быть датирована не более чем за три месяца предшествующей дате вскрытия конвертов с заявками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w:t>
      </w:r>
      <w:r>
        <w:rPr>
          <w:rFonts w:ascii="Times New Roman"/>
          <w:b w:val="false"/>
          <w:i w:val="false"/>
          <w:color w:val="000000"/>
          <w:sz w:val="28"/>
        </w:rPr>
        <w:t>
      4) справка финансового института, подтверждающая, что финансовый институт является платежеспособным, не подлежит ликвидации, на его имущество не наложен арест, его финансово-хозяйственная деятельность не приостановлена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заверенная финансовым институтом копия кредитного соглашения и/или предварительного кредитного соглашения с приложением графика погашения кредита (лизинга) и уплаты процентов по нему, заключенного между финансовым институтом и заемщиком;</w:t>
      </w:r>
      <w:r>
        <w:br/>
      </w:r>
      <w:r>
        <w:rPr>
          <w:rFonts w:ascii="Times New Roman"/>
          <w:b w:val="false"/>
          <w:i w:val="false"/>
          <w:color w:val="000000"/>
          <w:sz w:val="28"/>
        </w:rPr>
        <w:t>
</w:t>
      </w:r>
      <w:r>
        <w:rPr>
          <w:rFonts w:ascii="Times New Roman"/>
          <w:b w:val="false"/>
          <w:i w:val="false"/>
          <w:color w:val="000000"/>
          <w:sz w:val="28"/>
        </w:rPr>
        <w:t>
      6) заверенная финансовым институтом копия договора на закуп сельскохозяйственного сырья (в случае использования сырья собственного производства приложить справку заемщика об объемах собственного производства сельскохозяйственной продукции) или акт проверки целевого использования кредита, составленный финансовым институтом;</w:t>
      </w:r>
      <w:r>
        <w:br/>
      </w:r>
      <w:r>
        <w:rPr>
          <w:rFonts w:ascii="Times New Roman"/>
          <w:b w:val="false"/>
          <w:i w:val="false"/>
          <w:color w:val="000000"/>
          <w:sz w:val="28"/>
        </w:rPr>
        <w:t>
</w:t>
      </w:r>
      <w:r>
        <w:rPr>
          <w:rFonts w:ascii="Times New Roman"/>
          <w:b w:val="false"/>
          <w:i w:val="false"/>
          <w:color w:val="000000"/>
          <w:sz w:val="28"/>
        </w:rPr>
        <w:t>
      7) заверенная финансовым институтом копия выписки из ссудного счета заемщика о получении кредита (лизинга) или документ, подтверждающий получение займа, предмета лизинга;</w:t>
      </w:r>
      <w:r>
        <w:br/>
      </w:r>
      <w:r>
        <w:rPr>
          <w:rFonts w:ascii="Times New Roman"/>
          <w:b w:val="false"/>
          <w:i w:val="false"/>
          <w:color w:val="000000"/>
          <w:sz w:val="28"/>
        </w:rPr>
        <w:t>
</w:t>
      </w:r>
      <w:r>
        <w:rPr>
          <w:rFonts w:ascii="Times New Roman"/>
          <w:b w:val="false"/>
          <w:i w:val="false"/>
          <w:color w:val="000000"/>
          <w:sz w:val="28"/>
        </w:rPr>
        <w:t>
      8) краткое описание заемщика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краткое описание проекта заемщика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расчет вознаграждения по каждому кредиту (лизингу) заемщика в соответствии с пунктом 4 настоящих Правил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копия справки установленной формы соответствующего налогового органа заемщика об отсутствии или наличии налоговой задолженности и задолженности по обязательным пенсионным взносам в накопительные пенсионные фонды, справка должна быть датирована не более чем за три месяца предшествующей дате вскрытия конвертов с заявками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w:t>
      </w:r>
      <w:r>
        <w:rPr>
          <w:rFonts w:ascii="Times New Roman"/>
          <w:b w:val="false"/>
          <w:i w:val="false"/>
          <w:color w:val="000000"/>
          <w:sz w:val="28"/>
        </w:rPr>
        <w:t>
      12) справка заемщика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письменное обязательство финансового института о заключении кредитных соглашений с заемщиками и выдаче заемщикам кредита в течение 20 (двадцать) рабочих дней со дня подписания протокола об итогах проведения определения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14) доверенность на право подписания заявки, в случае, если заявка подписана не первым руководителем финансового института.</w:t>
      </w:r>
      <w:r>
        <w:br/>
      </w:r>
      <w:r>
        <w:rPr>
          <w:rFonts w:ascii="Times New Roman"/>
          <w:b w:val="false"/>
          <w:i w:val="false"/>
          <w:color w:val="000000"/>
          <w:sz w:val="28"/>
        </w:rPr>
        <w:t>
</w:t>
      </w:r>
      <w:r>
        <w:rPr>
          <w:rFonts w:ascii="Times New Roman"/>
          <w:b w:val="false"/>
          <w:i w:val="false"/>
          <w:color w:val="000000"/>
          <w:sz w:val="28"/>
        </w:rPr>
        <w:t>
      Краткое описание заемщика, краткое описание проекта, справка заемщика подписываются первым руководителем заемщика и заверяются его печатью. Сведения подтверждаются филиалом финансового института, в котором обслуживается заемщик (подпись первого руководителя и печать филиала финансового института). В случае представления факсовой копии или ксерокопии краткого описания заемщика, краткого описания проекта, справки заемщика, то они заверяются оригиналом печати финансового института и подписью уполномоченного на то должностного лица.</w:t>
      </w:r>
      <w:r>
        <w:br/>
      </w:r>
      <w:r>
        <w:rPr>
          <w:rFonts w:ascii="Times New Roman"/>
          <w:b w:val="false"/>
          <w:i w:val="false"/>
          <w:color w:val="000000"/>
          <w:sz w:val="28"/>
        </w:rPr>
        <w:t>
</w:t>
      </w:r>
      <w:r>
        <w:rPr>
          <w:rFonts w:ascii="Times New Roman"/>
          <w:b w:val="false"/>
          <w:i w:val="false"/>
          <w:color w:val="000000"/>
          <w:sz w:val="28"/>
        </w:rPr>
        <w:t>
      15. Заявка и все прилагаемые документы должны быть прошиты в один пакет, страницы пронумерованы, на обороте последней страницы концы нити должны быть заклеены листом бумаги со словами "Прошито и пронумеровано _____ листов. Дата "___" ________ 2011 год", подписано должностным лицом и скреплена печатью финансового института. Наличие в конверте не прошитых, отдельных документов не допускается, такие документы комиссией не рассматриваются и возвращаются финансовому институту. В случае представления финансовым институтом более одной заявки, все заявки подлежат порядковой нумерации.</w:t>
      </w:r>
      <w:r>
        <w:br/>
      </w:r>
      <w:r>
        <w:rPr>
          <w:rFonts w:ascii="Times New Roman"/>
          <w:b w:val="false"/>
          <w:i w:val="false"/>
          <w:color w:val="000000"/>
          <w:sz w:val="28"/>
        </w:rPr>
        <w:t>
</w:t>
      </w:r>
      <w:r>
        <w:rPr>
          <w:rFonts w:ascii="Times New Roman"/>
          <w:b w:val="false"/>
          <w:i w:val="false"/>
          <w:color w:val="000000"/>
          <w:sz w:val="28"/>
        </w:rPr>
        <w:t>
      16. В случае представления финансовым институтом несколько заявок одновременно финансовый институт прилагает документы, указанные в подпунктах 1)-4), 8), 11)-13) </w:t>
      </w:r>
      <w:r>
        <w:rPr>
          <w:rFonts w:ascii="Times New Roman"/>
          <w:b w:val="false"/>
          <w:i w:val="false"/>
          <w:color w:val="000000"/>
          <w:sz w:val="28"/>
        </w:rPr>
        <w:t>пункта 14</w:t>
      </w:r>
      <w:r>
        <w:rPr>
          <w:rFonts w:ascii="Times New Roman"/>
          <w:b w:val="false"/>
          <w:i w:val="false"/>
          <w:color w:val="000000"/>
          <w:sz w:val="28"/>
        </w:rPr>
        <w:t xml:space="preserve"> настоящих Правил, в одной из заявок, приложив в других заявках документ финансового института о том, что указанные документы находятся в соответствующей заявке.</w:t>
      </w:r>
      <w:r>
        <w:br/>
      </w:r>
      <w:r>
        <w:rPr>
          <w:rFonts w:ascii="Times New Roman"/>
          <w:b w:val="false"/>
          <w:i w:val="false"/>
          <w:color w:val="000000"/>
          <w:sz w:val="28"/>
        </w:rPr>
        <w:t>
</w:t>
      </w:r>
      <w:r>
        <w:rPr>
          <w:rFonts w:ascii="Times New Roman"/>
          <w:b w:val="false"/>
          <w:i w:val="false"/>
          <w:color w:val="000000"/>
          <w:sz w:val="28"/>
        </w:rPr>
        <w:t>
      17. В первый день заседания комиссии по проведению определения финансовых институтов проводится процедура вскрытия конвертов с заявками, после чего в течение 5 (пяти) рабочих дней со дня вскрытия конвертов составляется протокол вскрытия конвертов с заявками, который подписывается председателем комиссии, членами комиссии и секретарем комиссии.</w:t>
      </w:r>
      <w:r>
        <w:br/>
      </w:r>
      <w:r>
        <w:rPr>
          <w:rFonts w:ascii="Times New Roman"/>
          <w:b w:val="false"/>
          <w:i w:val="false"/>
          <w:color w:val="000000"/>
          <w:sz w:val="28"/>
        </w:rPr>
        <w:t>
</w:t>
      </w:r>
      <w:r>
        <w:rPr>
          <w:rFonts w:ascii="Times New Roman"/>
          <w:b w:val="false"/>
          <w:i w:val="false"/>
          <w:color w:val="000000"/>
          <w:sz w:val="28"/>
        </w:rPr>
        <w:t>
      18. Согласно установленным требованиям </w:t>
      </w:r>
      <w:r>
        <w:rPr>
          <w:rFonts w:ascii="Times New Roman"/>
          <w:b w:val="false"/>
          <w:i w:val="false"/>
          <w:color w:val="000000"/>
          <w:sz w:val="28"/>
        </w:rPr>
        <w:t>пунктов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подпунктами 1)-4), 13), 14) пункта 14, пунктом 15 настоящих Правил, комиссия в течение 10 (десяти) рабочих дней после подписания протокола вскрытия конвертов принимает решение о допуске данного финансового института к участию в определении и рассматривает представленные документы заемщиков на предмет их полноты и соответствия требованиям настоящих Правил.</w:t>
      </w:r>
      <w:r>
        <w:br/>
      </w:r>
      <w:r>
        <w:rPr>
          <w:rFonts w:ascii="Times New Roman"/>
          <w:b w:val="false"/>
          <w:i w:val="false"/>
          <w:color w:val="000000"/>
          <w:sz w:val="28"/>
        </w:rPr>
        <w:t>
</w:t>
      </w:r>
      <w:r>
        <w:rPr>
          <w:rFonts w:ascii="Times New Roman"/>
          <w:b w:val="false"/>
          <w:i w:val="false"/>
          <w:color w:val="000000"/>
          <w:sz w:val="28"/>
        </w:rPr>
        <w:t>
      19. Комиссия, рассмотрев документы заемщика, выносит в течение 3 (трех) рабочих дней решение о предоставлении/не предоставлении субсидий заемщику и определяет долю субсидирования по каждому представленному кредиту (лизингу) финансовым институтом. Распределение объемов средств субсидий осуществляется комиссией прямо пропорционально сумме вознаграждения по кредиту (лизингу), представленной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20. Решение комиссии о допуске финансового института к участию в определении и распределении между ними сумм субсидий оформляется протоколом заседания комиссии в течение 5 (пяти) рабочих дней после принятия решения, который подписывается председателем, членами и секретарем комиссии.</w:t>
      </w:r>
      <w:r>
        <w:br/>
      </w:r>
      <w:r>
        <w:rPr>
          <w:rFonts w:ascii="Times New Roman"/>
          <w:b w:val="false"/>
          <w:i w:val="false"/>
          <w:color w:val="000000"/>
          <w:sz w:val="28"/>
        </w:rPr>
        <w:t>
</w:t>
      </w:r>
      <w:r>
        <w:rPr>
          <w:rFonts w:ascii="Times New Roman"/>
          <w:b w:val="false"/>
          <w:i w:val="false"/>
          <w:color w:val="000000"/>
          <w:sz w:val="28"/>
        </w:rPr>
        <w:t>
      В протоколе указываются наименование, местонахождение финансового института, объемы субсидий финансовому институту, перечень заемщиков, а также наименование финансового института и заемщика, не отвечающие установленным требованиям с указанием причин отклонения заявок.</w:t>
      </w:r>
      <w:r>
        <w:br/>
      </w:r>
      <w:r>
        <w:rPr>
          <w:rFonts w:ascii="Times New Roman"/>
          <w:b w:val="false"/>
          <w:i w:val="false"/>
          <w:color w:val="000000"/>
          <w:sz w:val="28"/>
        </w:rPr>
        <w:t>
</w:t>
      </w:r>
      <w:r>
        <w:rPr>
          <w:rFonts w:ascii="Times New Roman"/>
          <w:b w:val="false"/>
          <w:i w:val="false"/>
          <w:color w:val="000000"/>
          <w:sz w:val="28"/>
        </w:rPr>
        <w:t>
      Решение комиссии сообщается уведомлением в письменной форме всем финансовым институтам, участвовавшим в реализации бюджетной программы.</w:t>
      </w:r>
      <w:r>
        <w:br/>
      </w:r>
      <w:r>
        <w:rPr>
          <w:rFonts w:ascii="Times New Roman"/>
          <w:b w:val="false"/>
          <w:i w:val="false"/>
          <w:color w:val="000000"/>
          <w:sz w:val="28"/>
        </w:rPr>
        <w:t>
</w:t>
      </w:r>
      <w:r>
        <w:rPr>
          <w:rFonts w:ascii="Times New Roman"/>
          <w:b w:val="false"/>
          <w:i w:val="false"/>
          <w:color w:val="000000"/>
          <w:sz w:val="28"/>
        </w:rPr>
        <w:t>
      21. По итогам проведения определения в течение 20 (двадцать) рабочих дней со дня подписания протокола заседания комиссии финансовые институты выдают кредиты заемщикам, согласно представленных ими предварительных кредитных соглашений.</w:t>
      </w:r>
      <w:r>
        <w:br/>
      </w:r>
      <w:r>
        <w:rPr>
          <w:rFonts w:ascii="Times New Roman"/>
          <w:b w:val="false"/>
          <w:i w:val="false"/>
          <w:color w:val="000000"/>
          <w:sz w:val="28"/>
        </w:rPr>
        <w:t>
</w:t>
      </w:r>
      <w:r>
        <w:rPr>
          <w:rFonts w:ascii="Times New Roman"/>
          <w:b w:val="false"/>
          <w:i w:val="false"/>
          <w:color w:val="000000"/>
          <w:sz w:val="28"/>
        </w:rPr>
        <w:t>
      В течение 10 (десяти) рабочих дней после выдачи финансовыми институтами кредитов заемщикам, а также на основании протокола об итогах определения между администратором программы и финансовым институтом заключается договор на субсидирование, предусматривающий порядок и условия перечисления средств, ответственность сторон, перечень заемщиков и иные условия.</w:t>
      </w:r>
      <w:r>
        <w:br/>
      </w:r>
      <w:r>
        <w:rPr>
          <w:rFonts w:ascii="Times New Roman"/>
          <w:b w:val="false"/>
          <w:i w:val="false"/>
          <w:color w:val="000000"/>
          <w:sz w:val="28"/>
        </w:rPr>
        <w:t>
</w:t>
      </w:r>
      <w:r>
        <w:rPr>
          <w:rFonts w:ascii="Times New Roman"/>
          <w:b w:val="false"/>
          <w:i w:val="false"/>
          <w:color w:val="000000"/>
          <w:sz w:val="28"/>
        </w:rPr>
        <w:t>
      22. Выделение средств Администратору бюджетной программы для последующего перечисления их на расчетный счет финансового института осуществляется в соответствии с Правилами исполнения бюджета и его кассового обслуживания,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w:t>
      </w:r>
      <w:r>
        <w:br/>
      </w:r>
      <w:r>
        <w:rPr>
          <w:rFonts w:ascii="Times New Roman"/>
          <w:b w:val="false"/>
          <w:i w:val="false"/>
          <w:color w:val="000000"/>
          <w:sz w:val="28"/>
        </w:rPr>
        <w:t>
</w:t>
      </w:r>
      <w:r>
        <w:rPr>
          <w:rFonts w:ascii="Times New Roman"/>
          <w:b w:val="false"/>
          <w:i w:val="false"/>
          <w:color w:val="000000"/>
          <w:sz w:val="28"/>
        </w:rPr>
        <w:t>
      Администратор бюджетной программы проверяет представленную финансовым институтом заявку на перечисление средств из республиканского бюджета на расчетный счет финансового института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отчет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после их рассмотрения формирует ведомость для субсидирования процентной ставки вознаграждения по кредиту (лизингу)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счета к оплате.</w:t>
      </w:r>
      <w:r>
        <w:br/>
      </w:r>
      <w:r>
        <w:rPr>
          <w:rFonts w:ascii="Times New Roman"/>
          <w:b w:val="false"/>
          <w:i w:val="false"/>
          <w:color w:val="000000"/>
          <w:sz w:val="28"/>
        </w:rPr>
        <w:t>
</w:t>
      </w:r>
      <w:r>
        <w:rPr>
          <w:rFonts w:ascii="Times New Roman"/>
          <w:b w:val="false"/>
          <w:i w:val="false"/>
          <w:color w:val="000000"/>
          <w:sz w:val="28"/>
        </w:rPr>
        <w:t>
      23. Для выплаты субсидий финансовому институту Администратором бюджетной программы в территориальное подразделение казначейства представляются реестр счетов к оплате и счета к оплате в двух экземплярах.</w:t>
      </w:r>
      <w:r>
        <w:br/>
      </w:r>
      <w:r>
        <w:rPr>
          <w:rFonts w:ascii="Times New Roman"/>
          <w:b w:val="false"/>
          <w:i w:val="false"/>
          <w:color w:val="000000"/>
          <w:sz w:val="28"/>
        </w:rPr>
        <w:t>
</w:t>
      </w:r>
      <w:r>
        <w:rPr>
          <w:rFonts w:ascii="Times New Roman"/>
          <w:b w:val="false"/>
          <w:i w:val="false"/>
          <w:color w:val="000000"/>
          <w:sz w:val="28"/>
        </w:rPr>
        <w:t>
      24. Заемщики, получившие субсидии, представляют до 1 декабря 2011 года в финансовый институт информацию о достигнутых результатах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Финансовый институт представляет администратору программы до 15 декабря 2011 года сводную информацию по всем заемщикам.</w:t>
      </w:r>
      <w:r>
        <w:br/>
      </w:r>
      <w:r>
        <w:rPr>
          <w:rFonts w:ascii="Times New Roman"/>
          <w:b w:val="false"/>
          <w:i w:val="false"/>
          <w:color w:val="000000"/>
          <w:sz w:val="28"/>
        </w:rPr>
        <w:t>
</w:t>
      </w:r>
      <w:r>
        <w:rPr>
          <w:rFonts w:ascii="Times New Roman"/>
          <w:b w:val="false"/>
          <w:i w:val="false"/>
          <w:color w:val="000000"/>
          <w:sz w:val="28"/>
        </w:rPr>
        <w:t>
      25. В случае неисполнения или ненадлежащего исполнения заемщиком обязательств по кредитному соглашению в части погашения ставки вознаграждения по кредиту (лизингу) более 20 (двадцати) календарных дней, за период нарушения обязательств заемщиком субсидии не предоставляются и могут быть использованы в счет субсидий, за следующий месяц (квартал). При этом размер субсидий при предоставлении заявки на перечисление субсидий за следующий квартал уменьшается на сумму неиспользованных субсидий, выплаченных в предыдущем квартале.</w:t>
      </w:r>
      <w:r>
        <w:br/>
      </w:r>
      <w:r>
        <w:rPr>
          <w:rFonts w:ascii="Times New Roman"/>
          <w:b w:val="false"/>
          <w:i w:val="false"/>
          <w:color w:val="000000"/>
          <w:sz w:val="28"/>
        </w:rPr>
        <w:t>
</w:t>
      </w:r>
      <w:r>
        <w:rPr>
          <w:rFonts w:ascii="Times New Roman"/>
          <w:b w:val="false"/>
          <w:i w:val="false"/>
          <w:color w:val="000000"/>
          <w:sz w:val="28"/>
        </w:rPr>
        <w:t>
      26. В случае изменения финансовым институтом условий финансирования по кредитному соглашению (график погашения, срока кредита (лизинга) и тому подобное), а также проведения реструктуризации кредитного соглашения после двухстороннего подписания договора на субсидирование, за исключением случая изменения ставки вознаграждения финансовым институтом в сторону уменьшения, субсидии по этим кредитным соглашениям не предоставляются с момента утверждения новых графиков и/или заключения дополнительных соглашений к кредитному соглашению.</w:t>
      </w:r>
    </w:p>
    <w:bookmarkEnd w:id="6"/>
    <w:bookmarkStart w:name="z75"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субсидирования ставки</w:t>
      </w:r>
      <w:r>
        <w:br/>
      </w:r>
      <w:r>
        <w:rPr>
          <w:rFonts w:ascii="Times New Roman"/>
          <w:b w:val="false"/>
          <w:i w:val="false"/>
          <w:color w:val="000000"/>
          <w:sz w:val="28"/>
        </w:rPr>
        <w:t xml:space="preserve">
вознаграждения по кредитам,  </w:t>
      </w:r>
      <w:r>
        <w:br/>
      </w:r>
      <w:r>
        <w:rPr>
          <w:rFonts w:ascii="Times New Roman"/>
          <w:b w:val="false"/>
          <w:i w:val="false"/>
          <w:color w:val="000000"/>
          <w:sz w:val="28"/>
        </w:rPr>
        <w:t xml:space="preserve">
выдаваемым на поддержку    </w:t>
      </w:r>
      <w:r>
        <w:br/>
      </w:r>
      <w:r>
        <w:rPr>
          <w:rFonts w:ascii="Times New Roman"/>
          <w:b w:val="false"/>
          <w:i w:val="false"/>
          <w:color w:val="000000"/>
          <w:sz w:val="28"/>
        </w:rPr>
        <w:t xml:space="preserve">
сельского хозяйства      </w:t>
      </w:r>
    </w:p>
    <w:bookmarkEnd w:id="7"/>
    <w:bookmarkStart w:name="z76" w:id="8"/>
    <w:p>
      <w:pPr>
        <w:spacing w:after="0"/>
        <w:ind w:left="0"/>
        <w:jc w:val="left"/>
      </w:pPr>
      <w:r>
        <w:rPr>
          <w:rFonts w:ascii="Times New Roman"/>
          <w:b/>
          <w:i w:val="false"/>
          <w:color w:val="000000"/>
        </w:rPr>
        <w:t xml:space="preserve"> 
ЗАЯВКА</w:t>
      </w:r>
    </w:p>
    <w:bookmarkEnd w:id="8"/>
    <w:bookmarkStart w:name="z77" w:id="9"/>
    <w:p>
      <w:pPr>
        <w:spacing w:after="0"/>
        <w:ind w:left="0"/>
        <w:jc w:val="both"/>
      </w:pPr>
      <w:r>
        <w:rPr>
          <w:rFonts w:ascii="Times New Roman"/>
          <w:b w:val="false"/>
          <w:i w:val="false"/>
          <w:color w:val="000000"/>
          <w:sz w:val="28"/>
        </w:rPr>
        <w:t>
      Рассмотрев Правила субсидирования ставки вознаграждения по кредитам, выдаваемым на поддержку сельского хозяйства, утвержденные постановлением Правительства Республики Казахстан от "__" ______ 20___ года №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финансового института)</w:t>
      </w:r>
      <w:r>
        <w:br/>
      </w:r>
      <w:r>
        <w:rPr>
          <w:rFonts w:ascii="Times New Roman"/>
          <w:b w:val="false"/>
          <w:i w:val="false"/>
          <w:color w:val="000000"/>
          <w:sz w:val="28"/>
        </w:rPr>
        <w:t>
изъявляет желание принять участие в реализации бюджетной программы 039 "Возмещение ставки вознаграждения по кредитам на поддержку сельского хозяйства" на получение субсидий.</w:t>
      </w:r>
      <w:r>
        <w:br/>
      </w:r>
      <w:r>
        <w:rPr>
          <w:rFonts w:ascii="Times New Roman"/>
          <w:b w:val="false"/>
          <w:i w:val="false"/>
          <w:color w:val="000000"/>
          <w:sz w:val="28"/>
        </w:rPr>
        <w:t>
                     Настоящая заявка содержит:</w:t>
      </w:r>
      <w:r>
        <w:br/>
      </w:r>
      <w:r>
        <w:rPr>
          <w:rFonts w:ascii="Times New Roman"/>
          <w:b w:val="false"/>
          <w:i w:val="false"/>
          <w:color w:val="000000"/>
          <w:sz w:val="28"/>
        </w:rPr>
        <w:t>
</w:t>
      </w:r>
      <w:r>
        <w:rPr>
          <w:rFonts w:ascii="Times New Roman"/>
          <w:b w:val="false"/>
          <w:i w:val="false"/>
          <w:color w:val="000000"/>
          <w:sz w:val="28"/>
        </w:rPr>
        <w:t>
      1. Сведения об участнике</w:t>
      </w:r>
      <w:r>
        <w:br/>
      </w:r>
      <w:r>
        <w:rPr>
          <w:rFonts w:ascii="Times New Roman"/>
          <w:b w:val="false"/>
          <w:i w:val="false"/>
          <w:color w:val="000000"/>
          <w:sz w:val="28"/>
        </w:rPr>
        <w:t>
Полное наименование _________________________________________________</w:t>
      </w:r>
      <w:r>
        <w:br/>
      </w:r>
      <w:r>
        <w:rPr>
          <w:rFonts w:ascii="Times New Roman"/>
          <w:b w:val="false"/>
          <w:i w:val="false"/>
          <w:color w:val="000000"/>
          <w:sz w:val="28"/>
        </w:rPr>
        <w:t>
Юридический адрес ___________________________________________________</w:t>
      </w:r>
      <w:r>
        <w:br/>
      </w:r>
      <w:r>
        <w:rPr>
          <w:rFonts w:ascii="Times New Roman"/>
          <w:b w:val="false"/>
          <w:i w:val="false"/>
          <w:color w:val="000000"/>
          <w:sz w:val="28"/>
        </w:rPr>
        <w:t>
Фактический адрес, телефоны, факс, электронный адрес: _______________</w:t>
      </w:r>
      <w:r>
        <w:br/>
      </w:r>
      <w:r>
        <w:rPr>
          <w:rFonts w:ascii="Times New Roman"/>
          <w:b w:val="false"/>
          <w:i w:val="false"/>
          <w:color w:val="000000"/>
          <w:sz w:val="28"/>
        </w:rPr>
        <w:t>
Свидетельство о государственной регистрации (номер, дата, место выдачи, орган выдавший)</w:t>
      </w:r>
      <w:r>
        <w:br/>
      </w:r>
      <w:r>
        <w:rPr>
          <w:rFonts w:ascii="Times New Roman"/>
          <w:b w:val="false"/>
          <w:i w:val="false"/>
          <w:color w:val="000000"/>
          <w:sz w:val="28"/>
        </w:rPr>
        <w:t>
* ___________________________________________________________________</w:t>
      </w:r>
      <w:r>
        <w:br/>
      </w:r>
      <w:r>
        <w:rPr>
          <w:rFonts w:ascii="Times New Roman"/>
          <w:b w:val="false"/>
          <w:i w:val="false"/>
          <w:color w:val="000000"/>
          <w:sz w:val="28"/>
        </w:rPr>
        <w:t>
Лицензия, номер, дата выдачи и наименование органа, выдавшего лицензию* ___________________________________________________________</w:t>
      </w:r>
      <w:r>
        <w:br/>
      </w:r>
      <w:r>
        <w:rPr>
          <w:rFonts w:ascii="Times New Roman"/>
          <w:b w:val="false"/>
          <w:i w:val="false"/>
          <w:color w:val="000000"/>
          <w:sz w:val="28"/>
        </w:rPr>
        <w:t>
Ф.И.О. первого руководителя _________________________________________</w:t>
      </w:r>
      <w:r>
        <w:br/>
      </w:r>
      <w:r>
        <w:rPr>
          <w:rFonts w:ascii="Times New Roman"/>
          <w:b w:val="false"/>
          <w:i w:val="false"/>
          <w:color w:val="000000"/>
          <w:sz w:val="28"/>
        </w:rPr>
        <w:t>
* представляются нотариально засвидетельствованные копии</w:t>
      </w:r>
      <w:r>
        <w:br/>
      </w:r>
      <w:r>
        <w:rPr>
          <w:rFonts w:ascii="Times New Roman"/>
          <w:b w:val="false"/>
          <w:i w:val="false"/>
          <w:color w:val="000000"/>
          <w:sz w:val="28"/>
        </w:rPr>
        <w:t>
</w:t>
      </w:r>
      <w:r>
        <w:rPr>
          <w:rFonts w:ascii="Times New Roman"/>
          <w:b w:val="false"/>
          <w:i w:val="false"/>
          <w:color w:val="000000"/>
          <w:sz w:val="28"/>
        </w:rPr>
        <w:t>
      2. Сведения о соблюдении пруденциальных нормативов государственного органа по регулированию и надзору финансового рынка в течение трех последних месяцев, предшествующих дате проведения отбора</w:t>
      </w:r>
      <w:r>
        <w:br/>
      </w:r>
      <w:r>
        <w:rPr>
          <w:rFonts w:ascii="Times New Roman"/>
          <w:b w:val="false"/>
          <w:i w:val="false"/>
          <w:color w:val="000000"/>
          <w:sz w:val="28"/>
        </w:rPr>
        <w:t>
Максимальный размер риска на одного заемщика (______)</w:t>
      </w:r>
      <w:r>
        <w:br/>
      </w:r>
      <w:r>
        <w:rPr>
          <w:rFonts w:ascii="Times New Roman"/>
          <w:b w:val="false"/>
          <w:i w:val="false"/>
          <w:color w:val="000000"/>
          <w:sz w:val="28"/>
        </w:rPr>
        <w:t>
Коэффициент ликвидности (_____)</w:t>
      </w:r>
      <w:r>
        <w:br/>
      </w:r>
      <w:r>
        <w:rPr>
          <w:rFonts w:ascii="Times New Roman"/>
          <w:b w:val="false"/>
          <w:i w:val="false"/>
          <w:color w:val="000000"/>
          <w:sz w:val="28"/>
        </w:rPr>
        <w:t>
Лимиты открытой валютной позиции (______)</w:t>
      </w:r>
      <w:r>
        <w:br/>
      </w:r>
      <w:r>
        <w:rPr>
          <w:rFonts w:ascii="Times New Roman"/>
          <w:b w:val="false"/>
          <w:i w:val="false"/>
          <w:color w:val="000000"/>
          <w:sz w:val="28"/>
        </w:rPr>
        <w:t>
Коэффициент максимального размера инвестиций финансового института в основные средства и другие нефинансовые активы (______)</w:t>
      </w:r>
      <w:r>
        <w:br/>
      </w:r>
      <w:r>
        <w:rPr>
          <w:rFonts w:ascii="Times New Roman"/>
          <w:b w:val="false"/>
          <w:i w:val="false"/>
          <w:color w:val="000000"/>
          <w:sz w:val="28"/>
        </w:rPr>
        <w:t>
</w:t>
      </w:r>
      <w:r>
        <w:rPr>
          <w:rFonts w:ascii="Times New Roman"/>
          <w:b w:val="false"/>
          <w:i w:val="false"/>
          <w:color w:val="000000"/>
          <w:sz w:val="28"/>
        </w:rPr>
        <w:t>
      3. Сведения о соблюдении лимитов минимального размера уставного и собственного капиталов</w:t>
      </w:r>
      <w:r>
        <w:br/>
      </w:r>
      <w:r>
        <w:rPr>
          <w:rFonts w:ascii="Times New Roman"/>
          <w:b w:val="false"/>
          <w:i w:val="false"/>
          <w:color w:val="000000"/>
          <w:sz w:val="28"/>
        </w:rPr>
        <w:t>
</w:t>
      </w:r>
      <w:r>
        <w:rPr>
          <w:rFonts w:ascii="Times New Roman"/>
          <w:b w:val="false"/>
          <w:i w:val="false"/>
          <w:color w:val="000000"/>
          <w:sz w:val="28"/>
        </w:rPr>
        <w:t>
      Размер уставного капитала млн. тенге (________)</w:t>
      </w:r>
      <w:r>
        <w:br/>
      </w:r>
      <w:r>
        <w:rPr>
          <w:rFonts w:ascii="Times New Roman"/>
          <w:b w:val="false"/>
          <w:i w:val="false"/>
          <w:color w:val="000000"/>
          <w:sz w:val="28"/>
        </w:rPr>
        <w:t>
</w:t>
      </w:r>
      <w:r>
        <w:rPr>
          <w:rFonts w:ascii="Times New Roman"/>
          <w:b w:val="false"/>
          <w:i w:val="false"/>
          <w:color w:val="000000"/>
          <w:sz w:val="28"/>
        </w:rPr>
        <w:t>
      Размер собственного капитала млн. тенге (________)</w:t>
      </w:r>
      <w:r>
        <w:br/>
      </w:r>
      <w:r>
        <w:rPr>
          <w:rFonts w:ascii="Times New Roman"/>
          <w:b w:val="false"/>
          <w:i w:val="false"/>
          <w:color w:val="000000"/>
          <w:sz w:val="28"/>
        </w:rPr>
        <w:t>
</w:t>
      </w:r>
      <w:r>
        <w:rPr>
          <w:rFonts w:ascii="Times New Roman"/>
          <w:b w:val="false"/>
          <w:i w:val="false"/>
          <w:color w:val="000000"/>
          <w:sz w:val="28"/>
        </w:rPr>
        <w:t>
      4. Сведения об опыте работы с заемщиками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793"/>
        <w:gridCol w:w="1653"/>
        <w:gridCol w:w="1533"/>
        <w:gridCol w:w="1813"/>
        <w:gridCol w:w="2073"/>
        <w:gridCol w:w="1473"/>
        <w:gridCol w:w="2213"/>
      </w:tblGrid>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телефон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открытия</w:t>
            </w:r>
            <w:r>
              <w:br/>
            </w:r>
            <w:r>
              <w:rPr>
                <w:rFonts w:ascii="Times New Roman"/>
                <w:b w:val="false"/>
                <w:i w:val="false"/>
                <w:color w:val="000000"/>
                <w:sz w:val="20"/>
              </w:rPr>
              <w:t>
</w:t>
            </w:r>
            <w:r>
              <w:rPr>
                <w:rFonts w:ascii="Times New Roman"/>
                <w:b w:val="false"/>
                <w:i w:val="false"/>
                <w:color w:val="000000"/>
                <w:sz w:val="20"/>
              </w:rPr>
              <w:t>расчетного</w:t>
            </w:r>
            <w:r>
              <w:br/>
            </w:r>
            <w:r>
              <w:rPr>
                <w:rFonts w:ascii="Times New Roman"/>
                <w:b w:val="false"/>
                <w:i w:val="false"/>
                <w:color w:val="000000"/>
                <w:sz w:val="20"/>
              </w:rPr>
              <w:t>
</w:t>
            </w:r>
            <w:r>
              <w:rPr>
                <w:rFonts w:ascii="Times New Roman"/>
                <w:b w:val="false"/>
                <w:i w:val="false"/>
                <w:color w:val="000000"/>
                <w:sz w:val="20"/>
              </w:rPr>
              <w:t>счета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кредита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Возвратность</w:t>
            </w:r>
            <w:r>
              <w:br/>
            </w:r>
            <w:r>
              <w:rPr>
                <w:rFonts w:ascii="Times New Roman"/>
                <w:b w:val="false"/>
                <w:i w:val="false"/>
                <w:color w:val="000000"/>
                <w:sz w:val="20"/>
              </w:rPr>
              <w:t>
</w:t>
            </w:r>
            <w:r>
              <w:rPr>
                <w:rFonts w:ascii="Times New Roman"/>
                <w:b w:val="false"/>
                <w:i w:val="false"/>
                <w:color w:val="000000"/>
                <w:sz w:val="20"/>
              </w:rPr>
              <w:t>по кредитам,</w:t>
            </w:r>
            <w:r>
              <w:br/>
            </w:r>
            <w:r>
              <w:rPr>
                <w:rFonts w:ascii="Times New Roman"/>
                <w:b w:val="false"/>
                <w:i w:val="false"/>
                <w:color w:val="000000"/>
                <w:sz w:val="20"/>
              </w:rPr>
              <w:t>
</w:t>
            </w:r>
            <w:r>
              <w:rPr>
                <w:rFonts w:ascii="Times New Roman"/>
                <w:b w:val="false"/>
                <w:i w:val="false"/>
                <w:color w:val="000000"/>
                <w:sz w:val="20"/>
              </w:rPr>
              <w:t>процентам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10"/>
    <w:p>
      <w:pPr>
        <w:spacing w:after="0"/>
        <w:ind w:left="0"/>
        <w:jc w:val="both"/>
      </w:pPr>
      <w:r>
        <w:rPr>
          <w:rFonts w:ascii="Times New Roman"/>
          <w:b w:val="false"/>
          <w:i w:val="false"/>
          <w:color w:val="000000"/>
          <w:sz w:val="28"/>
        </w:rPr>
        <w:t>
      5. Сведения о портфеле заявок заемщиков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433"/>
        <w:gridCol w:w="1353"/>
        <w:gridCol w:w="2153"/>
        <w:gridCol w:w="1433"/>
        <w:gridCol w:w="2153"/>
        <w:gridCol w:w="19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предприятия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деятельности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кредита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кредита,</w:t>
            </w:r>
            <w:r>
              <w:br/>
            </w:r>
            <w:r>
              <w:rPr>
                <w:rFonts w:ascii="Times New Roman"/>
                <w:b w:val="false"/>
                <w:i w:val="false"/>
                <w:color w:val="000000"/>
                <w:sz w:val="20"/>
              </w:rPr>
              <w:t>
</w:t>
            </w:r>
            <w:r>
              <w:rPr>
                <w:rFonts w:ascii="Times New Roman"/>
                <w:b w:val="false"/>
                <w:i w:val="false"/>
                <w:color w:val="000000"/>
                <w:sz w:val="20"/>
              </w:rPr>
              <w:t>млн. тенге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кредита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___________________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М.П. (Дата)</w:t>
      </w:r>
    </w:p>
    <w:bookmarkStart w:name="z85"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субсидирования ставки</w:t>
      </w:r>
      <w:r>
        <w:br/>
      </w:r>
      <w:r>
        <w:rPr>
          <w:rFonts w:ascii="Times New Roman"/>
          <w:b w:val="false"/>
          <w:i w:val="false"/>
          <w:color w:val="000000"/>
          <w:sz w:val="28"/>
        </w:rPr>
        <w:t xml:space="preserve">
вознаграждения по кредитам,  </w:t>
      </w:r>
      <w:r>
        <w:br/>
      </w:r>
      <w:r>
        <w:rPr>
          <w:rFonts w:ascii="Times New Roman"/>
          <w:b w:val="false"/>
          <w:i w:val="false"/>
          <w:color w:val="000000"/>
          <w:sz w:val="28"/>
        </w:rPr>
        <w:t xml:space="preserve">
выдаваемым на поддержку    </w:t>
      </w:r>
      <w:r>
        <w:br/>
      </w:r>
      <w:r>
        <w:rPr>
          <w:rFonts w:ascii="Times New Roman"/>
          <w:b w:val="false"/>
          <w:i w:val="false"/>
          <w:color w:val="000000"/>
          <w:sz w:val="28"/>
        </w:rPr>
        <w:t xml:space="preserve">
сельского хозяйства      </w:t>
      </w:r>
    </w:p>
    <w:bookmarkEnd w:id="11"/>
    <w:bookmarkStart w:name="z86" w:id="12"/>
    <w:p>
      <w:pPr>
        <w:spacing w:after="0"/>
        <w:ind w:left="0"/>
        <w:jc w:val="left"/>
      </w:pPr>
      <w:r>
        <w:rPr>
          <w:rFonts w:ascii="Times New Roman"/>
          <w:b/>
          <w:i w:val="false"/>
          <w:color w:val="000000"/>
        </w:rPr>
        <w:t xml:space="preserve"> 
Краткое описание заемщика*</w:t>
      </w:r>
    </w:p>
    <w:bookmarkEnd w:id="12"/>
    <w:bookmarkStart w:name="z87" w:id="13"/>
    <w:p>
      <w:pPr>
        <w:spacing w:after="0"/>
        <w:ind w:left="0"/>
        <w:jc w:val="both"/>
      </w:pPr>
      <w:r>
        <w:rPr>
          <w:rFonts w:ascii="Times New Roman"/>
          <w:b w:val="false"/>
          <w:i w:val="false"/>
          <w:color w:val="000000"/>
          <w:sz w:val="28"/>
        </w:rPr>
        <w:t>
      1. Полное наименование, организационно-правовая форма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Форма собственности ________________________________________</w:t>
      </w:r>
      <w:r>
        <w:br/>
      </w:r>
      <w:r>
        <w:rPr>
          <w:rFonts w:ascii="Times New Roman"/>
          <w:b w:val="false"/>
          <w:i w:val="false"/>
          <w:color w:val="000000"/>
          <w:sz w:val="28"/>
        </w:rPr>
        <w:t>
</w:t>
      </w:r>
      <w:r>
        <w:rPr>
          <w:rFonts w:ascii="Times New Roman"/>
          <w:b w:val="false"/>
          <w:i w:val="false"/>
          <w:color w:val="000000"/>
          <w:sz w:val="28"/>
        </w:rPr>
        <w:t>
      3. Юридический, фактический и электронный адреса, телефоны,</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Свидетельство о государственной регистрации, орган выдавший,</w:t>
      </w:r>
      <w:r>
        <w:br/>
      </w:r>
      <w:r>
        <w:rPr>
          <w:rFonts w:ascii="Times New Roman"/>
          <w:b w:val="false"/>
          <w:i w:val="false"/>
          <w:color w:val="000000"/>
          <w:sz w:val="28"/>
        </w:rPr>
        <w:t>
номер, дата и место выдачи __________________________________________</w:t>
      </w:r>
      <w:r>
        <w:br/>
      </w:r>
      <w:r>
        <w:rPr>
          <w:rFonts w:ascii="Times New Roman"/>
          <w:b w:val="false"/>
          <w:i w:val="false"/>
          <w:color w:val="000000"/>
          <w:sz w:val="28"/>
        </w:rPr>
        <w:t>
</w:t>
      </w:r>
      <w:r>
        <w:rPr>
          <w:rFonts w:ascii="Times New Roman"/>
          <w:b w:val="false"/>
          <w:i w:val="false"/>
          <w:color w:val="000000"/>
          <w:sz w:val="28"/>
        </w:rPr>
        <w:t>
      5. Размер уставного капитала __________________________________</w:t>
      </w:r>
      <w:r>
        <w:br/>
      </w:r>
      <w:r>
        <w:rPr>
          <w:rFonts w:ascii="Times New Roman"/>
          <w:b w:val="false"/>
          <w:i w:val="false"/>
          <w:color w:val="000000"/>
          <w:sz w:val="28"/>
        </w:rPr>
        <w:t>
</w:t>
      </w:r>
      <w:r>
        <w:rPr>
          <w:rFonts w:ascii="Times New Roman"/>
          <w:b w:val="false"/>
          <w:i w:val="false"/>
          <w:color w:val="000000"/>
          <w:sz w:val="28"/>
        </w:rPr>
        <w:t>
      6. Учредители _________________________________________________</w:t>
      </w:r>
      <w:r>
        <w:br/>
      </w:r>
      <w:r>
        <w:rPr>
          <w:rFonts w:ascii="Times New Roman"/>
          <w:b w:val="false"/>
          <w:i w:val="false"/>
          <w:color w:val="000000"/>
          <w:sz w:val="28"/>
        </w:rPr>
        <w:t>
</w:t>
      </w:r>
      <w:r>
        <w:rPr>
          <w:rFonts w:ascii="Times New Roman"/>
          <w:b w:val="false"/>
          <w:i w:val="false"/>
          <w:color w:val="000000"/>
          <w:sz w:val="28"/>
        </w:rPr>
        <w:t>
      7. Банковские реквизиты _______________________________________</w:t>
      </w:r>
      <w:r>
        <w:br/>
      </w:r>
      <w:r>
        <w:rPr>
          <w:rFonts w:ascii="Times New Roman"/>
          <w:b w:val="false"/>
          <w:i w:val="false"/>
          <w:color w:val="000000"/>
          <w:sz w:val="28"/>
        </w:rPr>
        <w:t>
</w:t>
      </w:r>
      <w:r>
        <w:rPr>
          <w:rFonts w:ascii="Times New Roman"/>
          <w:b w:val="false"/>
          <w:i w:val="false"/>
          <w:color w:val="000000"/>
          <w:sz w:val="28"/>
        </w:rPr>
        <w:t>
      8. Место регистрации для налогового учета, № РНН ______________</w:t>
      </w:r>
      <w:r>
        <w:br/>
      </w:r>
      <w:r>
        <w:rPr>
          <w:rFonts w:ascii="Times New Roman"/>
          <w:b w:val="false"/>
          <w:i w:val="false"/>
          <w:color w:val="000000"/>
          <w:sz w:val="28"/>
        </w:rPr>
        <w:t>
</w:t>
      </w:r>
      <w:r>
        <w:rPr>
          <w:rFonts w:ascii="Times New Roman"/>
          <w:b w:val="false"/>
          <w:i w:val="false"/>
          <w:color w:val="000000"/>
          <w:sz w:val="28"/>
        </w:rPr>
        <w:t>
      9. Ф.И.О. первого руководителя, служебный и домашний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10. Виды основной деятельности, мощность предприятия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11. Годовой оборот, сумма _____________________________________</w:t>
      </w:r>
      <w:r>
        <w:br/>
      </w:r>
      <w:r>
        <w:rPr>
          <w:rFonts w:ascii="Times New Roman"/>
          <w:b w:val="false"/>
          <w:i w:val="false"/>
          <w:color w:val="000000"/>
          <w:sz w:val="28"/>
        </w:rPr>
        <w:t>
</w:t>
      </w:r>
      <w:r>
        <w:rPr>
          <w:rFonts w:ascii="Times New Roman"/>
          <w:b w:val="false"/>
          <w:i w:val="false"/>
          <w:color w:val="000000"/>
          <w:sz w:val="28"/>
        </w:rPr>
        <w:t>
      12. Прибыль или убыток на последнюю отчетную дату, сумма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13. Фактическая численность работников ________________________</w:t>
      </w:r>
      <w:r>
        <w:br/>
      </w:r>
      <w:r>
        <w:rPr>
          <w:rFonts w:ascii="Times New Roman"/>
          <w:b w:val="false"/>
          <w:i w:val="false"/>
          <w:color w:val="000000"/>
          <w:sz w:val="28"/>
        </w:rPr>
        <w:t>
</w:t>
      </w:r>
      <w:r>
        <w:rPr>
          <w:rFonts w:ascii="Times New Roman"/>
          <w:b w:val="false"/>
          <w:i w:val="false"/>
          <w:color w:val="000000"/>
          <w:sz w:val="28"/>
        </w:rPr>
        <w:t>
      14. Задолженность по платежам в бюджет, налогам и другим сборам</w:t>
      </w:r>
      <w:r>
        <w:br/>
      </w:r>
      <w:r>
        <w:rPr>
          <w:rFonts w:ascii="Times New Roman"/>
          <w:b w:val="false"/>
          <w:i w:val="false"/>
          <w:color w:val="000000"/>
          <w:sz w:val="28"/>
        </w:rPr>
        <w:t>
(по каким видам и сумма) ____________________________________________</w:t>
      </w:r>
      <w:r>
        <w:br/>
      </w:r>
      <w:r>
        <w:rPr>
          <w:rFonts w:ascii="Times New Roman"/>
          <w:b w:val="false"/>
          <w:i w:val="false"/>
          <w:color w:val="000000"/>
          <w:sz w:val="28"/>
        </w:rPr>
        <w:t>
</w:t>
      </w:r>
      <w:r>
        <w:rPr>
          <w:rFonts w:ascii="Times New Roman"/>
          <w:b w:val="false"/>
          <w:i w:val="false"/>
          <w:color w:val="000000"/>
          <w:sz w:val="28"/>
        </w:rPr>
        <w:t>
      15. Задолженность по кредитам (кому и сумма) __________________</w:t>
      </w:r>
      <w:r>
        <w:br/>
      </w:r>
      <w:r>
        <w:rPr>
          <w:rFonts w:ascii="Times New Roman"/>
          <w:b w:val="false"/>
          <w:i w:val="false"/>
          <w:color w:val="000000"/>
          <w:sz w:val="28"/>
        </w:rPr>
        <w:t>
</w:t>
      </w:r>
      <w:r>
        <w:rPr>
          <w:rFonts w:ascii="Times New Roman"/>
          <w:b w:val="false"/>
          <w:i w:val="false"/>
          <w:color w:val="000000"/>
          <w:sz w:val="28"/>
        </w:rPr>
        <w:t>
      16. Предполагаемые рынки сбыта и их емкость в тенге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17. Основные виды используемого оборудования и их</w:t>
      </w:r>
      <w:r>
        <w:br/>
      </w:r>
      <w:r>
        <w:rPr>
          <w:rFonts w:ascii="Times New Roman"/>
          <w:b w:val="false"/>
          <w:i w:val="false"/>
          <w:color w:val="000000"/>
          <w:sz w:val="28"/>
        </w:rPr>
        <w:t>
производительность (тонн, литров, штук в смену)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18. Основные поставщики сельскохозяйственного сырья (приложить</w:t>
      </w:r>
      <w:r>
        <w:br/>
      </w:r>
      <w:r>
        <w:rPr>
          <w:rFonts w:ascii="Times New Roman"/>
          <w:b w:val="false"/>
          <w:i w:val="false"/>
          <w:color w:val="000000"/>
          <w:sz w:val="28"/>
        </w:rPr>
        <w:t>
предварительные Договора, справки и т.п.). __________________________</w:t>
      </w:r>
      <w:r>
        <w:br/>
      </w:r>
      <w:r>
        <w:rPr>
          <w:rFonts w:ascii="Times New Roman"/>
          <w:b w:val="false"/>
          <w:i w:val="false"/>
          <w:color w:val="000000"/>
          <w:sz w:val="28"/>
        </w:rPr>
        <w:t>
(В случае использования сырья собственного производства приложить</w:t>
      </w:r>
      <w:r>
        <w:br/>
      </w:r>
      <w:r>
        <w:rPr>
          <w:rFonts w:ascii="Times New Roman"/>
          <w:b w:val="false"/>
          <w:i w:val="false"/>
          <w:color w:val="000000"/>
          <w:sz w:val="28"/>
        </w:rPr>
        <w:t>
справку заемщика об объемах собственного производства</w:t>
      </w:r>
      <w:r>
        <w:br/>
      </w:r>
      <w:r>
        <w:rPr>
          <w:rFonts w:ascii="Times New Roman"/>
          <w:b w:val="false"/>
          <w:i w:val="false"/>
          <w:color w:val="000000"/>
          <w:sz w:val="28"/>
        </w:rPr>
        <w:t>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19. Информация о деятельности предприятия за прошедшие 2 года.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153"/>
        <w:gridCol w:w="2093"/>
        <w:gridCol w:w="1833"/>
        <w:gridCol w:w="2273"/>
        <w:gridCol w:w="1753"/>
        <w:gridCol w:w="289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Закуплено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 xml:space="preserve">готовой </w:t>
            </w:r>
            <w:r>
              <w:rPr>
                <w:rFonts w:ascii="Times New Roman"/>
                <w:b w:val="false"/>
                <w:i w:val="false"/>
                <w:color w:val="000000"/>
                <w:sz w:val="20"/>
              </w:rPr>
              <w:t>продукции</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работников</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уплаченных</w:t>
            </w:r>
            <w:r>
              <w:br/>
            </w:r>
            <w:r>
              <w:rPr>
                <w:rFonts w:ascii="Times New Roman"/>
                <w:b w:val="false"/>
                <w:i w:val="false"/>
                <w:color w:val="000000"/>
                <w:sz w:val="20"/>
              </w:rPr>
              <w:t>
</w:t>
            </w:r>
            <w:r>
              <w:rPr>
                <w:rFonts w:ascii="Times New Roman"/>
                <w:b w:val="false"/>
                <w:i w:val="false"/>
                <w:color w:val="000000"/>
                <w:sz w:val="20"/>
              </w:rPr>
              <w:t>налоговых</w:t>
            </w:r>
            <w:r>
              <w:br/>
            </w:r>
            <w:r>
              <w:rPr>
                <w:rFonts w:ascii="Times New Roman"/>
                <w:b w:val="false"/>
                <w:i w:val="false"/>
                <w:color w:val="000000"/>
                <w:sz w:val="20"/>
              </w:rPr>
              <w:t>
</w:t>
            </w:r>
            <w:r>
              <w:rPr>
                <w:rFonts w:ascii="Times New Roman"/>
                <w:b w:val="false"/>
                <w:i w:val="false"/>
                <w:color w:val="000000"/>
                <w:sz w:val="20"/>
              </w:rPr>
              <w:t>платежей,</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денежном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 тенге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ед. изм.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денежном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 тенге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ед. изм.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предприятия ___________________ (Ф.И.О.)</w:t>
      </w:r>
      <w:r>
        <w:br/>
      </w:r>
      <w:r>
        <w:rPr>
          <w:rFonts w:ascii="Times New Roman"/>
          <w:b w:val="false"/>
          <w:i w:val="false"/>
          <w:color w:val="000000"/>
          <w:sz w:val="28"/>
        </w:rPr>
        <w:t>
              (должность)           (подпись)</w:t>
      </w:r>
      <w:r>
        <w:br/>
      </w:r>
      <w:r>
        <w:rPr>
          <w:rFonts w:ascii="Times New Roman"/>
          <w:b w:val="false"/>
          <w:i w:val="false"/>
          <w:color w:val="000000"/>
          <w:sz w:val="28"/>
        </w:rPr>
        <w:t>
М.П. (дата)</w:t>
      </w:r>
    </w:p>
    <w:p>
      <w:pPr>
        <w:spacing w:after="0"/>
        <w:ind w:left="0"/>
        <w:jc w:val="both"/>
      </w:pPr>
      <w:r>
        <w:rPr>
          <w:rFonts w:ascii="Times New Roman"/>
          <w:b w:val="false"/>
          <w:i w:val="false"/>
          <w:color w:val="000000"/>
          <w:sz w:val="28"/>
        </w:rPr>
        <w:t>Сведения** о ___________________________________________________</w:t>
      </w:r>
      <w:r>
        <w:br/>
      </w:r>
      <w:r>
        <w:rPr>
          <w:rFonts w:ascii="Times New Roman"/>
          <w:b w:val="false"/>
          <w:i w:val="false"/>
          <w:color w:val="000000"/>
          <w:sz w:val="28"/>
        </w:rPr>
        <w:t>
                         (наименование предприятия)</w:t>
      </w:r>
      <w:r>
        <w:br/>
      </w:r>
      <w:r>
        <w:rPr>
          <w:rFonts w:ascii="Times New Roman"/>
          <w:b w:val="false"/>
          <w:i w:val="false"/>
          <w:color w:val="000000"/>
          <w:sz w:val="28"/>
        </w:rPr>
        <w:t>
подтверждаю: ___________________________ (должность, Ф.И.О., печать)</w:t>
      </w:r>
      <w:r>
        <w:br/>
      </w:r>
      <w:r>
        <w:rPr>
          <w:rFonts w:ascii="Times New Roman"/>
          <w:b w:val="false"/>
          <w:i w:val="false"/>
          <w:color w:val="000000"/>
          <w:sz w:val="28"/>
        </w:rPr>
        <w:t>
                     (подпись)</w:t>
      </w:r>
    </w:p>
    <w:bookmarkStart w:name="z106" w:id="1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Заполняется отдельно по каждому заемщику</w:t>
      </w:r>
      <w:r>
        <w:br/>
      </w:r>
      <w:r>
        <w:rPr>
          <w:rFonts w:ascii="Times New Roman"/>
          <w:b w:val="false"/>
          <w:i w:val="false"/>
          <w:color w:val="000000"/>
          <w:sz w:val="28"/>
        </w:rPr>
        <w:t>
      ** Сведения заверяются подписью и печатью руководителя финансового института или его филиала, в котором обслуживается заемщик.</w:t>
      </w:r>
    </w:p>
    <w:bookmarkEnd w:id="14"/>
    <w:bookmarkStart w:name="z107"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субсидирования ставки</w:t>
      </w:r>
      <w:r>
        <w:br/>
      </w:r>
      <w:r>
        <w:rPr>
          <w:rFonts w:ascii="Times New Roman"/>
          <w:b w:val="false"/>
          <w:i w:val="false"/>
          <w:color w:val="000000"/>
          <w:sz w:val="28"/>
        </w:rPr>
        <w:t xml:space="preserve">
вознаграждения по кредитам,  </w:t>
      </w:r>
      <w:r>
        <w:br/>
      </w:r>
      <w:r>
        <w:rPr>
          <w:rFonts w:ascii="Times New Roman"/>
          <w:b w:val="false"/>
          <w:i w:val="false"/>
          <w:color w:val="000000"/>
          <w:sz w:val="28"/>
        </w:rPr>
        <w:t xml:space="preserve">
выдаваемым на поддержку    </w:t>
      </w:r>
      <w:r>
        <w:br/>
      </w:r>
      <w:r>
        <w:rPr>
          <w:rFonts w:ascii="Times New Roman"/>
          <w:b w:val="false"/>
          <w:i w:val="false"/>
          <w:color w:val="000000"/>
          <w:sz w:val="28"/>
        </w:rPr>
        <w:t xml:space="preserve">
сельского хозяйства      </w:t>
      </w:r>
    </w:p>
    <w:bookmarkEnd w:id="15"/>
    <w:bookmarkStart w:name="z108" w:id="16"/>
    <w:p>
      <w:pPr>
        <w:spacing w:after="0"/>
        <w:ind w:left="0"/>
        <w:jc w:val="both"/>
      </w:pPr>
      <w:r>
        <w:rPr>
          <w:rFonts w:ascii="Times New Roman"/>
          <w:b w:val="false"/>
          <w:i w:val="false"/>
          <w:color w:val="000000"/>
          <w:sz w:val="28"/>
        </w:rPr>
        <w:t>
            </w:t>
      </w:r>
      <w:r>
        <w:rPr>
          <w:rFonts w:ascii="Times New Roman"/>
          <w:b/>
          <w:i w:val="false"/>
          <w:color w:val="000000"/>
          <w:sz w:val="28"/>
        </w:rPr>
        <w:t>Краткое описание проекта заемщика*</w:t>
      </w:r>
    </w:p>
    <w:bookmarkEnd w:id="16"/>
    <w:p>
      <w:pPr>
        <w:spacing w:after="0"/>
        <w:ind w:left="0"/>
        <w:jc w:val="both"/>
      </w:pPr>
      <w:r>
        <w:rPr>
          <w:rFonts w:ascii="Times New Roman"/>
          <w:b w:val="false"/>
          <w:i w:val="false"/>
          <w:color w:val="000000"/>
          <w:sz w:val="28"/>
        </w:rPr>
        <w:t>1. Наименование заемщика, ___________________________________________</w:t>
      </w:r>
      <w:r>
        <w:br/>
      </w:r>
      <w:r>
        <w:rPr>
          <w:rFonts w:ascii="Times New Roman"/>
          <w:b w:val="false"/>
          <w:i w:val="false"/>
          <w:color w:val="000000"/>
          <w:sz w:val="28"/>
        </w:rPr>
        <w:t>
2. Сумма кредита (лизинга), тенге/ долл.США/ евро ___________________</w:t>
      </w:r>
      <w:r>
        <w:br/>
      </w:r>
      <w:r>
        <w:rPr>
          <w:rFonts w:ascii="Times New Roman"/>
          <w:b w:val="false"/>
          <w:i w:val="false"/>
          <w:color w:val="000000"/>
          <w:sz w:val="28"/>
        </w:rPr>
        <w:t>
3. Срок кредитования (лизинга), мес. ________________________________</w:t>
      </w:r>
      <w:r>
        <w:br/>
      </w:r>
      <w:r>
        <w:rPr>
          <w:rFonts w:ascii="Times New Roman"/>
          <w:b w:val="false"/>
          <w:i w:val="false"/>
          <w:color w:val="000000"/>
          <w:sz w:val="28"/>
        </w:rPr>
        <w:t>
4. Ставка вознаграждения, % _________________________________________</w:t>
      </w:r>
      <w:r>
        <w:br/>
      </w:r>
      <w:r>
        <w:rPr>
          <w:rFonts w:ascii="Times New Roman"/>
          <w:b w:val="false"/>
          <w:i w:val="false"/>
          <w:color w:val="000000"/>
          <w:sz w:val="28"/>
        </w:rPr>
        <w:t>
5. Цель проекта 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273"/>
        <w:gridCol w:w="1393"/>
        <w:gridCol w:w="2073"/>
        <w:gridCol w:w="17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закупаемого</w:t>
            </w:r>
            <w:r>
              <w:br/>
            </w:r>
            <w:r>
              <w:rPr>
                <w:rFonts w:ascii="Times New Roman"/>
                <w:b w:val="false"/>
                <w:i w:val="false"/>
                <w:color w:val="000000"/>
                <w:sz w:val="20"/>
              </w:rPr>
              <w:t>
</w:t>
            </w:r>
            <w:r>
              <w:rPr>
                <w:rFonts w:ascii="Times New Roman"/>
                <w:b w:val="false"/>
                <w:i w:val="false"/>
                <w:color w:val="000000"/>
                <w:sz w:val="20"/>
              </w:rPr>
              <w:t>сельскохозяйственного сырья,</w:t>
            </w:r>
            <w:r>
              <w:br/>
            </w:r>
            <w:r>
              <w:rPr>
                <w:rFonts w:ascii="Times New Roman"/>
                <w:b w:val="false"/>
                <w:i w:val="false"/>
                <w:color w:val="000000"/>
                <w:sz w:val="20"/>
              </w:rPr>
              <w:t>
</w:t>
            </w:r>
            <w:r>
              <w:rPr>
                <w:rFonts w:ascii="Times New Roman"/>
                <w:b w:val="false"/>
                <w:i w:val="false"/>
                <w:color w:val="000000"/>
                <w:sz w:val="20"/>
              </w:rPr>
              <w:t>оборудования и т.д.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предприятия ________________ (Ф.И.О)</w:t>
      </w:r>
      <w:r>
        <w:br/>
      </w: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М.П.        (дата)</w:t>
      </w:r>
    </w:p>
    <w:p>
      <w:pPr>
        <w:spacing w:after="0"/>
        <w:ind w:left="0"/>
        <w:jc w:val="both"/>
      </w:pPr>
      <w:r>
        <w:rPr>
          <w:rFonts w:ascii="Times New Roman"/>
          <w:b w:val="false"/>
          <w:i w:val="false"/>
          <w:color w:val="000000"/>
          <w:sz w:val="28"/>
        </w:rPr>
        <w:t>      Сведения** о _____________________________________________</w:t>
      </w:r>
      <w:r>
        <w:br/>
      </w:r>
      <w:r>
        <w:rPr>
          <w:rFonts w:ascii="Times New Roman"/>
          <w:b w:val="false"/>
          <w:i w:val="false"/>
          <w:color w:val="000000"/>
          <w:sz w:val="28"/>
        </w:rPr>
        <w:t>
                            (наименование предприятия)</w:t>
      </w:r>
      <w:r>
        <w:br/>
      </w:r>
      <w:r>
        <w:rPr>
          <w:rFonts w:ascii="Times New Roman"/>
          <w:b w:val="false"/>
          <w:i w:val="false"/>
          <w:color w:val="000000"/>
          <w:sz w:val="28"/>
        </w:rPr>
        <w:t>
      подтверждаю: ______________ (должность, Ф. И. О., печать)</w:t>
      </w:r>
      <w:r>
        <w:br/>
      </w:r>
      <w:r>
        <w:rPr>
          <w:rFonts w:ascii="Times New Roman"/>
          <w:b w:val="false"/>
          <w:i w:val="false"/>
          <w:color w:val="000000"/>
          <w:sz w:val="28"/>
        </w:rPr>
        <w:t>
                      (подпись)</w:t>
      </w:r>
    </w:p>
    <w:bookmarkStart w:name="z109" w:id="1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Заполняется отдельно по каждому кредиту заемщика</w:t>
      </w:r>
      <w:r>
        <w:br/>
      </w:r>
      <w:r>
        <w:rPr>
          <w:rFonts w:ascii="Times New Roman"/>
          <w:b w:val="false"/>
          <w:i w:val="false"/>
          <w:color w:val="000000"/>
          <w:sz w:val="28"/>
        </w:rPr>
        <w:t>
      ** Сведения заверяются подписью и печатью руководителя финансового института или его филиала, в котором обслуживается заемщик.</w:t>
      </w:r>
    </w:p>
    <w:bookmarkEnd w:id="17"/>
    <w:bookmarkStart w:name="z110" w:id="1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субсидирования ставки</w:t>
      </w:r>
      <w:r>
        <w:br/>
      </w:r>
      <w:r>
        <w:rPr>
          <w:rFonts w:ascii="Times New Roman"/>
          <w:b w:val="false"/>
          <w:i w:val="false"/>
          <w:color w:val="000000"/>
          <w:sz w:val="28"/>
        </w:rPr>
        <w:t xml:space="preserve">
вознаграждения по кредитам,  </w:t>
      </w:r>
      <w:r>
        <w:br/>
      </w:r>
      <w:r>
        <w:rPr>
          <w:rFonts w:ascii="Times New Roman"/>
          <w:b w:val="false"/>
          <w:i w:val="false"/>
          <w:color w:val="000000"/>
          <w:sz w:val="28"/>
        </w:rPr>
        <w:t xml:space="preserve">
выдаваемым на поддержку    </w:t>
      </w:r>
      <w:r>
        <w:br/>
      </w:r>
      <w:r>
        <w:rPr>
          <w:rFonts w:ascii="Times New Roman"/>
          <w:b w:val="false"/>
          <w:i w:val="false"/>
          <w:color w:val="000000"/>
          <w:sz w:val="28"/>
        </w:rPr>
        <w:t xml:space="preserve">
сельского хозяйства      </w:t>
      </w:r>
    </w:p>
    <w:bookmarkEnd w:id="18"/>
    <w:bookmarkStart w:name="z111" w:id="19"/>
    <w:p>
      <w:pPr>
        <w:spacing w:after="0"/>
        <w:ind w:left="0"/>
        <w:jc w:val="both"/>
      </w:pPr>
      <w:r>
        <w:rPr>
          <w:rFonts w:ascii="Times New Roman"/>
          <w:b w:val="false"/>
          <w:i w:val="false"/>
          <w:color w:val="000000"/>
          <w:sz w:val="28"/>
        </w:rPr>
        <w:t>
 </w:t>
      </w:r>
      <w:r>
        <w:rPr>
          <w:rFonts w:ascii="Times New Roman"/>
          <w:b/>
          <w:i w:val="false"/>
          <w:color w:val="000000"/>
          <w:sz w:val="28"/>
        </w:rPr>
        <w:t>Расчет вознаграждения по кредиту (лизингу), предоставленного</w:t>
      </w:r>
      <w:r>
        <w:br/>
      </w:r>
      <w:r>
        <w:rPr>
          <w:rFonts w:ascii="Times New Roman"/>
          <w:b w:val="false"/>
          <w:i w:val="false"/>
          <w:color w:val="000000"/>
          <w:sz w:val="28"/>
        </w:rPr>
        <w:t>
            </w:t>
      </w:r>
      <w:r>
        <w:rPr>
          <w:rFonts w:ascii="Times New Roman"/>
          <w:b/>
          <w:i w:val="false"/>
          <w:color w:val="000000"/>
          <w:sz w:val="28"/>
        </w:rPr>
        <w:t>финансовым институтом на субсидирование</w:t>
      </w:r>
      <w:r>
        <w:br/>
      </w:r>
      <w:r>
        <w:rPr>
          <w:rFonts w:ascii="Times New Roman"/>
          <w:b w:val="false"/>
          <w:i w:val="false"/>
          <w:color w:val="000000"/>
          <w:sz w:val="28"/>
        </w:rPr>
        <w:t>
            </w:t>
      </w:r>
      <w:r>
        <w:rPr>
          <w:rFonts w:ascii="Times New Roman"/>
          <w:b/>
          <w:i w:val="false"/>
          <w:color w:val="000000"/>
          <w:sz w:val="28"/>
        </w:rPr>
        <w:t>№ __________ от ___________________</w:t>
      </w:r>
      <w:r>
        <w:br/>
      </w:r>
      <w:r>
        <w:rPr>
          <w:rFonts w:ascii="Times New Roman"/>
          <w:b w:val="false"/>
          <w:i w:val="false"/>
          <w:color w:val="000000"/>
          <w:sz w:val="28"/>
        </w:rPr>
        <w:t>
             (номер и дата кредитного соглашения)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4313"/>
        <w:gridCol w:w="2473"/>
        <w:gridCol w:w="2153"/>
        <w:gridCol w:w="2573"/>
      </w:tblGrid>
      <w:tr>
        <w:trPr>
          <w:trHeight w:val="19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кредита/остаток</w:t>
            </w:r>
            <w:r>
              <w:br/>
            </w:r>
            <w:r>
              <w:rPr>
                <w:rFonts w:ascii="Times New Roman"/>
                <w:b w:val="false"/>
                <w:i w:val="false"/>
                <w:color w:val="000000"/>
                <w:sz w:val="20"/>
              </w:rPr>
              <w:t>
</w:t>
            </w:r>
            <w:r>
              <w:rPr>
                <w:rFonts w:ascii="Times New Roman"/>
                <w:b w:val="false"/>
                <w:i w:val="false"/>
                <w:color w:val="000000"/>
                <w:sz w:val="20"/>
              </w:rPr>
              <w:t>ссудной задолженности</w:t>
            </w:r>
            <w:r>
              <w:br/>
            </w:r>
            <w:r>
              <w:rPr>
                <w:rFonts w:ascii="Times New Roman"/>
                <w:b w:val="false"/>
                <w:i w:val="false"/>
                <w:color w:val="000000"/>
                <w:sz w:val="20"/>
              </w:rPr>
              <w:t>
</w:t>
            </w:r>
            <w:r>
              <w:rPr>
                <w:rFonts w:ascii="Times New Roman"/>
                <w:b w:val="false"/>
                <w:i w:val="false"/>
                <w:color w:val="000000"/>
                <w:sz w:val="20"/>
              </w:rPr>
              <w:t>по кредиту (лизингу) по</w:t>
            </w:r>
            <w:r>
              <w:br/>
            </w:r>
            <w:r>
              <w:rPr>
                <w:rFonts w:ascii="Times New Roman"/>
                <w:b w:val="false"/>
                <w:i w:val="false"/>
                <w:color w:val="000000"/>
                <w:sz w:val="20"/>
              </w:rPr>
              <w:t>
</w:t>
            </w:r>
            <w:r>
              <w:rPr>
                <w:rFonts w:ascii="Times New Roman"/>
                <w:b w:val="false"/>
                <w:i w:val="false"/>
                <w:color w:val="000000"/>
                <w:sz w:val="20"/>
              </w:rPr>
              <w:t>состоянию на 1 января 2011</w:t>
            </w:r>
            <w:r>
              <w:br/>
            </w:r>
            <w:r>
              <w:rPr>
                <w:rFonts w:ascii="Times New Roman"/>
                <w:b w:val="false"/>
                <w:i w:val="false"/>
                <w:color w:val="000000"/>
                <w:sz w:val="20"/>
              </w:rPr>
              <w:t>
</w:t>
            </w:r>
            <w:r>
              <w:rPr>
                <w:rFonts w:ascii="Times New Roman"/>
                <w:b w:val="false"/>
                <w:i w:val="false"/>
                <w:color w:val="000000"/>
                <w:sz w:val="20"/>
              </w:rPr>
              <w:t>года, тенге/долл.США/евро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по кредиту</w:t>
            </w:r>
            <w:r>
              <w:br/>
            </w:r>
            <w:r>
              <w:rPr>
                <w:rFonts w:ascii="Times New Roman"/>
                <w:b w:val="false"/>
                <w:i w:val="false"/>
                <w:color w:val="000000"/>
                <w:sz w:val="20"/>
              </w:rPr>
              <w:t>
</w:t>
            </w:r>
            <w:r>
              <w:rPr>
                <w:rFonts w:ascii="Times New Roman"/>
                <w:b w:val="false"/>
                <w:i w:val="false"/>
                <w:color w:val="000000"/>
                <w:sz w:val="20"/>
              </w:rPr>
              <w:t>(лизингу),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погашения</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 тенге/</w:t>
            </w:r>
            <w:r>
              <w:br/>
            </w:r>
            <w:r>
              <w:rPr>
                <w:rFonts w:ascii="Times New Roman"/>
                <w:b w:val="false"/>
                <w:i w:val="false"/>
                <w:color w:val="000000"/>
                <w:sz w:val="20"/>
              </w:rPr>
              <w:t>
</w:t>
            </w:r>
            <w:r>
              <w:rPr>
                <w:rFonts w:ascii="Times New Roman"/>
                <w:b w:val="false"/>
                <w:i w:val="false"/>
                <w:color w:val="000000"/>
                <w:sz w:val="20"/>
              </w:rPr>
              <w:t>долл.США/евро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погашения</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долл.США/евро</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Четвертый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Пятый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Шестой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Седьмой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Восьмой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Девятый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Десятый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Одиннадцатый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Двенадцатый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филиала</w:t>
      </w:r>
      <w:r>
        <w:br/>
      </w:r>
      <w:r>
        <w:rPr>
          <w:rFonts w:ascii="Times New Roman"/>
          <w:b w:val="false"/>
          <w:i w:val="false"/>
          <w:color w:val="000000"/>
          <w:sz w:val="28"/>
        </w:rPr>
        <w:t>
финансового института ___________________________ (подпись, Ф.И.О.)</w:t>
      </w:r>
    </w:p>
    <w:p>
      <w:pPr>
        <w:spacing w:after="0"/>
        <w:ind w:left="0"/>
        <w:jc w:val="both"/>
      </w:pPr>
      <w:r>
        <w:rPr>
          <w:rFonts w:ascii="Times New Roman"/>
          <w:b w:val="false"/>
          <w:i w:val="false"/>
          <w:color w:val="000000"/>
          <w:sz w:val="28"/>
        </w:rPr>
        <w:t>                                       Дата М.П.</w:t>
      </w:r>
    </w:p>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предприятия          _______________________ (подпись, Ф.И.О.)</w:t>
      </w:r>
    </w:p>
    <w:p>
      <w:pPr>
        <w:spacing w:after="0"/>
        <w:ind w:left="0"/>
        <w:jc w:val="both"/>
      </w:pPr>
      <w:r>
        <w:rPr>
          <w:rFonts w:ascii="Times New Roman"/>
          <w:b w:val="false"/>
          <w:i w:val="false"/>
          <w:color w:val="000000"/>
          <w:sz w:val="28"/>
        </w:rPr>
        <w:t>                                       Дата М.П.</w:t>
      </w:r>
    </w:p>
    <w:bookmarkStart w:name="z112"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субсидирования ставки</w:t>
      </w:r>
      <w:r>
        <w:br/>
      </w:r>
      <w:r>
        <w:rPr>
          <w:rFonts w:ascii="Times New Roman"/>
          <w:b w:val="false"/>
          <w:i w:val="false"/>
          <w:color w:val="000000"/>
          <w:sz w:val="28"/>
        </w:rPr>
        <w:t xml:space="preserve">
вознаграждения по кредитам,  </w:t>
      </w:r>
      <w:r>
        <w:br/>
      </w:r>
      <w:r>
        <w:rPr>
          <w:rFonts w:ascii="Times New Roman"/>
          <w:b w:val="false"/>
          <w:i w:val="false"/>
          <w:color w:val="000000"/>
          <w:sz w:val="28"/>
        </w:rPr>
        <w:t xml:space="preserve">
выдаваемым на поддержку    </w:t>
      </w:r>
      <w:r>
        <w:br/>
      </w:r>
      <w:r>
        <w:rPr>
          <w:rFonts w:ascii="Times New Roman"/>
          <w:b w:val="false"/>
          <w:i w:val="false"/>
          <w:color w:val="000000"/>
          <w:sz w:val="28"/>
        </w:rPr>
        <w:t xml:space="preserve">
сельского хозяйства      </w:t>
      </w:r>
    </w:p>
    <w:bookmarkEnd w:id="20"/>
    <w:bookmarkStart w:name="z113" w:id="21"/>
    <w:p>
      <w:pPr>
        <w:spacing w:after="0"/>
        <w:ind w:left="0"/>
        <w:jc w:val="both"/>
      </w:pPr>
      <w:r>
        <w:rPr>
          <w:rFonts w:ascii="Times New Roman"/>
          <w:b w:val="false"/>
          <w:i w:val="false"/>
          <w:color w:val="000000"/>
          <w:sz w:val="28"/>
        </w:rPr>
        <w:t>
                              </w:t>
      </w:r>
      <w:r>
        <w:rPr>
          <w:rFonts w:ascii="Times New Roman"/>
          <w:b/>
          <w:i w:val="false"/>
          <w:color w:val="000000"/>
          <w:sz w:val="28"/>
        </w:rPr>
        <w:t>Справка</w:t>
      </w:r>
    </w:p>
    <w:bookmarkEnd w:id="21"/>
    <w:p>
      <w:pPr>
        <w:spacing w:after="0"/>
        <w:ind w:left="0"/>
        <w:jc w:val="both"/>
      </w:pPr>
      <w:r>
        <w:rPr>
          <w:rFonts w:ascii="Times New Roman"/>
          <w:b w:val="false"/>
          <w:i w:val="false"/>
          <w:color w:val="000000"/>
          <w:sz w:val="28"/>
        </w:rPr>
        <w:t>      Заемщик _____________________ настоящим уведомляет, что кредиты</w:t>
      </w:r>
      <w:r>
        <w:br/>
      </w:r>
      <w:r>
        <w:rPr>
          <w:rFonts w:ascii="Times New Roman"/>
          <w:b w:val="false"/>
          <w:i w:val="false"/>
          <w:color w:val="000000"/>
          <w:sz w:val="28"/>
        </w:rPr>
        <w:t>
             (наименование заемщика)</w:t>
      </w:r>
      <w:r>
        <w:br/>
      </w:r>
      <w:r>
        <w:rPr>
          <w:rFonts w:ascii="Times New Roman"/>
          <w:b w:val="false"/>
          <w:i w:val="false"/>
          <w:color w:val="000000"/>
          <w:sz w:val="28"/>
        </w:rPr>
        <w:t>
представленные финансовым институтом ___________________ на получение</w:t>
      </w:r>
      <w:r>
        <w:br/>
      </w:r>
      <w:r>
        <w:rPr>
          <w:rFonts w:ascii="Times New Roman"/>
          <w:b w:val="false"/>
          <w:i w:val="false"/>
          <w:color w:val="000000"/>
          <w:sz w:val="28"/>
        </w:rPr>
        <w:t>
                            (наименование финансового института)</w:t>
      </w:r>
      <w:r>
        <w:br/>
      </w:r>
      <w:r>
        <w:rPr>
          <w:rFonts w:ascii="Times New Roman"/>
          <w:b w:val="false"/>
          <w:i w:val="false"/>
          <w:color w:val="000000"/>
          <w:sz w:val="28"/>
        </w:rPr>
        <w:t>
субсидий по бюджетной программе 039 "Возмещение ставки вознаграждения по кредитам на поддержку сельского хозяйства" не участвовали в рамках программы "Дорожная карта бизнеса 2020" и других программ субсидирования ставки вознаграждения.</w:t>
      </w:r>
    </w:p>
    <w:p>
      <w:pPr>
        <w:spacing w:after="0"/>
        <w:ind w:left="0"/>
        <w:jc w:val="both"/>
      </w:pPr>
      <w:r>
        <w:rPr>
          <w:rFonts w:ascii="Times New Roman"/>
          <w:b w:val="false"/>
          <w:i w:val="false"/>
          <w:color w:val="000000"/>
          <w:sz w:val="28"/>
        </w:rPr>
        <w:t>      Первый руководитель предприятия ___________________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    (дата)</w:t>
      </w:r>
    </w:p>
    <w:p>
      <w:pPr>
        <w:spacing w:after="0"/>
        <w:ind w:left="0"/>
        <w:jc w:val="both"/>
      </w:pPr>
      <w:r>
        <w:rPr>
          <w:rFonts w:ascii="Times New Roman"/>
          <w:b w:val="false"/>
          <w:i w:val="false"/>
          <w:color w:val="000000"/>
          <w:sz w:val="28"/>
        </w:rPr>
        <w:t>      Сведения* о _________________________________________________</w:t>
      </w:r>
      <w:r>
        <w:br/>
      </w:r>
      <w:r>
        <w:rPr>
          <w:rFonts w:ascii="Times New Roman"/>
          <w:b w:val="false"/>
          <w:i w:val="false"/>
          <w:color w:val="000000"/>
          <w:sz w:val="28"/>
        </w:rPr>
        <w:t>
                             (наименование предприятия)</w:t>
      </w:r>
      <w:r>
        <w:br/>
      </w:r>
      <w:r>
        <w:rPr>
          <w:rFonts w:ascii="Times New Roman"/>
          <w:b w:val="false"/>
          <w:i w:val="false"/>
          <w:color w:val="000000"/>
          <w:sz w:val="28"/>
        </w:rPr>
        <w:t>
      подтверждаю: ___________________ (должность, Ф. И. О., печать)</w:t>
      </w:r>
      <w:r>
        <w:br/>
      </w:r>
      <w:r>
        <w:rPr>
          <w:rFonts w:ascii="Times New Roman"/>
          <w:b w:val="false"/>
          <w:i w:val="false"/>
          <w:color w:val="000000"/>
          <w:sz w:val="28"/>
        </w:rPr>
        <w:t>
                        (подпись)</w:t>
      </w:r>
    </w:p>
    <w:bookmarkStart w:name="z114" w:id="2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Сведения заверяются подписью и печатью руководителя финансового института или его филиала, в котором обслуживается заемщик.</w:t>
      </w:r>
    </w:p>
    <w:bookmarkEnd w:id="22"/>
    <w:bookmarkStart w:name="z115" w:id="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субсидирования ставки</w:t>
      </w:r>
      <w:r>
        <w:br/>
      </w:r>
      <w:r>
        <w:rPr>
          <w:rFonts w:ascii="Times New Roman"/>
          <w:b w:val="false"/>
          <w:i w:val="false"/>
          <w:color w:val="000000"/>
          <w:sz w:val="28"/>
        </w:rPr>
        <w:t xml:space="preserve">
вознаграждения по кредитам,  </w:t>
      </w:r>
      <w:r>
        <w:br/>
      </w:r>
      <w:r>
        <w:rPr>
          <w:rFonts w:ascii="Times New Roman"/>
          <w:b w:val="false"/>
          <w:i w:val="false"/>
          <w:color w:val="000000"/>
          <w:sz w:val="28"/>
        </w:rPr>
        <w:t xml:space="preserve">
выдаваемым на поддержку    </w:t>
      </w:r>
      <w:r>
        <w:br/>
      </w:r>
      <w:r>
        <w:rPr>
          <w:rFonts w:ascii="Times New Roman"/>
          <w:b w:val="false"/>
          <w:i w:val="false"/>
          <w:color w:val="000000"/>
          <w:sz w:val="28"/>
        </w:rPr>
        <w:t xml:space="preserve">
сельского хозяйства      </w:t>
      </w:r>
    </w:p>
    <w:bookmarkEnd w:id="23"/>
    <w:bookmarkStart w:name="z116" w:id="24"/>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на перечисление средств из республиканского бюджета для</w:t>
      </w:r>
      <w:r>
        <w:br/>
      </w:r>
      <w:r>
        <w:rPr>
          <w:rFonts w:ascii="Times New Roman"/>
          <w:b w:val="false"/>
          <w:i w:val="false"/>
          <w:color w:val="000000"/>
          <w:sz w:val="28"/>
        </w:rPr>
        <w:t>
       </w:t>
      </w:r>
      <w:r>
        <w:rPr>
          <w:rFonts w:ascii="Times New Roman"/>
          <w:b/>
          <w:i w:val="false"/>
          <w:color w:val="000000"/>
          <w:sz w:val="28"/>
        </w:rPr>
        <w:t>субсидирования ставки вознаграждения по кредитам,</w:t>
      </w:r>
      <w:r>
        <w:br/>
      </w:r>
      <w:r>
        <w:rPr>
          <w:rFonts w:ascii="Times New Roman"/>
          <w:b w:val="false"/>
          <w:i w:val="false"/>
          <w:color w:val="000000"/>
          <w:sz w:val="28"/>
        </w:rPr>
        <w:t>
          </w:t>
      </w:r>
      <w:r>
        <w:rPr>
          <w:rFonts w:ascii="Times New Roman"/>
          <w:b/>
          <w:i w:val="false"/>
          <w:color w:val="000000"/>
          <w:sz w:val="28"/>
        </w:rPr>
        <w:t>выдаваемым финансовым институтом заемщикам</w:t>
      </w:r>
    </w:p>
    <w:bookmarkEnd w:id="24"/>
    <w:bookmarkStart w:name="z117" w:id="25"/>
    <w:p>
      <w:pPr>
        <w:spacing w:after="0"/>
        <w:ind w:left="0"/>
        <w:jc w:val="both"/>
      </w:pPr>
      <w:r>
        <w:rPr>
          <w:rFonts w:ascii="Times New Roman"/>
          <w:b w:val="false"/>
          <w:i w:val="false"/>
          <w:color w:val="000000"/>
          <w:sz w:val="28"/>
        </w:rPr>
        <w:t>
      Настоящим финансовый институт __________ просит Министерство сельского хозяйства Республики Казахстан перечислить согласно договора на субсидирование от _______ 2011 года № ____ средства из республиканского бюджета на счет финансового института № _______, открытый по программе 039 "Возмещение ставки вознаграждения по кредитам на поддержку сельского хозяйства", в сумме __________ тенге за ___________ период.</w:t>
      </w:r>
    </w:p>
    <w:bookmarkEnd w:id="25"/>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финансового института ________________ (подпись, Ф.И.О.)</w:t>
      </w:r>
    </w:p>
    <w:p>
      <w:pPr>
        <w:spacing w:after="0"/>
        <w:ind w:left="0"/>
        <w:jc w:val="both"/>
      </w:pPr>
      <w:r>
        <w:rPr>
          <w:rFonts w:ascii="Times New Roman"/>
          <w:b w:val="false"/>
          <w:i w:val="false"/>
          <w:color w:val="000000"/>
          <w:sz w:val="28"/>
        </w:rPr>
        <w:t>      М.П.</w:t>
      </w:r>
    </w:p>
    <w:bookmarkStart w:name="z118" w:id="2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субсидирования ставки</w:t>
      </w:r>
      <w:r>
        <w:br/>
      </w:r>
      <w:r>
        <w:rPr>
          <w:rFonts w:ascii="Times New Roman"/>
          <w:b w:val="false"/>
          <w:i w:val="false"/>
          <w:color w:val="000000"/>
          <w:sz w:val="28"/>
        </w:rPr>
        <w:t xml:space="preserve">
вознаграждения по кредитам,  </w:t>
      </w:r>
      <w:r>
        <w:br/>
      </w:r>
      <w:r>
        <w:rPr>
          <w:rFonts w:ascii="Times New Roman"/>
          <w:b w:val="false"/>
          <w:i w:val="false"/>
          <w:color w:val="000000"/>
          <w:sz w:val="28"/>
        </w:rPr>
        <w:t xml:space="preserve">
выдаваемым на поддержку    </w:t>
      </w:r>
      <w:r>
        <w:br/>
      </w:r>
      <w:r>
        <w:rPr>
          <w:rFonts w:ascii="Times New Roman"/>
          <w:b w:val="false"/>
          <w:i w:val="false"/>
          <w:color w:val="000000"/>
          <w:sz w:val="28"/>
        </w:rPr>
        <w:t xml:space="preserve">
сельского хозяйства      </w:t>
      </w:r>
    </w:p>
    <w:bookmarkEnd w:id="26"/>
    <w:bookmarkStart w:name="z119" w:id="27"/>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фактическом начислении и погашении ставки</w:t>
      </w:r>
      <w:r>
        <w:br/>
      </w:r>
      <w:r>
        <w:rPr>
          <w:rFonts w:ascii="Times New Roman"/>
          <w:b w:val="false"/>
          <w:i w:val="false"/>
          <w:color w:val="000000"/>
          <w:sz w:val="28"/>
        </w:rPr>
        <w:t>
   </w:t>
      </w:r>
      <w:r>
        <w:rPr>
          <w:rFonts w:ascii="Times New Roman"/>
          <w:b/>
          <w:i w:val="false"/>
          <w:color w:val="000000"/>
          <w:sz w:val="28"/>
        </w:rPr>
        <w:t>вознаграждения по кредитам за ____ квартал 2011 года и</w:t>
      </w:r>
      <w:r>
        <w:br/>
      </w:r>
      <w:r>
        <w:rPr>
          <w:rFonts w:ascii="Times New Roman"/>
          <w:b w:val="false"/>
          <w:i w:val="false"/>
          <w:color w:val="000000"/>
          <w:sz w:val="28"/>
        </w:rPr>
        <w:t>
    </w:t>
      </w:r>
      <w:r>
        <w:rPr>
          <w:rFonts w:ascii="Times New Roman"/>
          <w:b/>
          <w:i w:val="false"/>
          <w:color w:val="000000"/>
          <w:sz w:val="28"/>
        </w:rPr>
        <w:t>заявка на перечисление субсидий за _____ квартал 2011 года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273"/>
        <w:gridCol w:w="1933"/>
        <w:gridCol w:w="1173"/>
        <w:gridCol w:w="1913"/>
        <w:gridCol w:w="1233"/>
        <w:gridCol w:w="1913"/>
        <w:gridCol w:w="283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заемщика</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предусмот-</w:t>
            </w:r>
            <w:r>
              <w:br/>
            </w:r>
            <w:r>
              <w:rPr>
                <w:rFonts w:ascii="Times New Roman"/>
                <w:b w:val="false"/>
                <w:i w:val="false"/>
                <w:color w:val="000000"/>
                <w:sz w:val="20"/>
              </w:rPr>
              <w:t>
</w:t>
            </w:r>
            <w:r>
              <w:rPr>
                <w:rFonts w:ascii="Times New Roman"/>
                <w:b w:val="false"/>
                <w:i w:val="false"/>
                <w:color w:val="000000"/>
                <w:sz w:val="20"/>
              </w:rPr>
              <w:t>рено</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перечислено</w:t>
            </w:r>
            <w:r>
              <w:br/>
            </w:r>
            <w:r>
              <w:rPr>
                <w:rFonts w:ascii="Times New Roman"/>
                <w:b w:val="false"/>
                <w:i w:val="false"/>
                <w:color w:val="000000"/>
                <w:sz w:val="20"/>
              </w:rPr>
              <w:t>
</w:t>
            </w:r>
            <w:r>
              <w:rPr>
                <w:rFonts w:ascii="Times New Roman"/>
                <w:b w:val="false"/>
                <w:i w:val="false"/>
                <w:color w:val="000000"/>
                <w:sz w:val="20"/>
              </w:rPr>
              <w:t>субсидий за</w:t>
            </w:r>
            <w:r>
              <w:br/>
            </w:r>
            <w:r>
              <w:rPr>
                <w:rFonts w:ascii="Times New Roman"/>
                <w:b w:val="false"/>
                <w:i w:val="false"/>
                <w:color w:val="000000"/>
                <w:sz w:val="20"/>
              </w:rPr>
              <w:t>
</w:t>
            </w:r>
            <w:r>
              <w:rPr>
                <w:rFonts w:ascii="Times New Roman"/>
                <w:b w:val="false"/>
                <w:i w:val="false"/>
                <w:color w:val="000000"/>
                <w:sz w:val="20"/>
              </w:rPr>
              <w:t>отчетный период,</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начислено</w:t>
            </w:r>
            <w:r>
              <w:br/>
            </w:r>
            <w:r>
              <w:rPr>
                <w:rFonts w:ascii="Times New Roman"/>
                <w:b w:val="false"/>
                <w:i w:val="false"/>
                <w:color w:val="000000"/>
                <w:sz w:val="20"/>
              </w:rPr>
              <w:t>
</w:t>
            </w:r>
            <w:r>
              <w:rPr>
                <w:rFonts w:ascii="Times New Roman"/>
                <w:b w:val="false"/>
                <w:i w:val="false"/>
                <w:color w:val="000000"/>
                <w:sz w:val="20"/>
              </w:rPr>
              <w:t>субсидий, тенге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w:t>
            </w:r>
            <w:r>
              <w:br/>
            </w:r>
            <w:r>
              <w:rPr>
                <w:rFonts w:ascii="Times New Roman"/>
                <w:b w:val="false"/>
                <w:i w:val="false"/>
                <w:color w:val="000000"/>
                <w:sz w:val="20"/>
              </w:rPr>
              <w:t>
</w:t>
            </w:r>
            <w:r>
              <w:rPr>
                <w:rFonts w:ascii="Times New Roman"/>
                <w:b w:val="false"/>
                <w:i w:val="false"/>
                <w:color w:val="000000"/>
                <w:sz w:val="20"/>
              </w:rPr>
              <w:t>(+) переплата,</w:t>
            </w:r>
            <w:r>
              <w:br/>
            </w:r>
            <w:r>
              <w:rPr>
                <w:rFonts w:ascii="Times New Roman"/>
                <w:b w:val="false"/>
                <w:i w:val="false"/>
                <w:color w:val="000000"/>
                <w:sz w:val="20"/>
              </w:rPr>
              <w:t>
</w:t>
            </w:r>
            <w:r>
              <w:rPr>
                <w:rFonts w:ascii="Times New Roman"/>
                <w:b w:val="false"/>
                <w:i w:val="false"/>
                <w:color w:val="000000"/>
                <w:sz w:val="20"/>
              </w:rPr>
              <w:t>(-) недостаток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гр.4-гр.6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28"/>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014"/>
        <w:gridCol w:w="1273"/>
        <w:gridCol w:w="1874"/>
        <w:gridCol w:w="773"/>
        <w:gridCol w:w="1313"/>
        <w:gridCol w:w="1053"/>
        <w:gridCol w:w="1534"/>
        <w:gridCol w:w="1034"/>
        <w:gridCol w:w="197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начислено</w:t>
            </w:r>
            <w:r>
              <w:br/>
            </w:r>
            <w:r>
              <w:rPr>
                <w:rFonts w:ascii="Times New Roman"/>
                <w:b w:val="false"/>
                <w:i w:val="false"/>
                <w:color w:val="000000"/>
                <w:sz w:val="20"/>
              </w:rPr>
              <w:t>
</w:t>
            </w:r>
            <w:r>
              <w:rPr>
                <w:rFonts w:ascii="Times New Roman"/>
                <w:b w:val="false"/>
                <w:i w:val="false"/>
                <w:color w:val="000000"/>
                <w:sz w:val="20"/>
              </w:rPr>
              <w:t>заемщику</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Уплачено заемщиком</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финансового института на квартал 20 __</w:t>
            </w:r>
            <w:r>
              <w:br/>
            </w:r>
            <w:r>
              <w:rPr>
                <w:rFonts w:ascii="Times New Roman"/>
                <w:b w:val="false"/>
                <w:i w:val="false"/>
                <w:color w:val="000000"/>
                <w:sz w:val="20"/>
              </w:rPr>
              <w:t>
</w:t>
            </w:r>
            <w:r>
              <w:rPr>
                <w:rFonts w:ascii="Times New Roman"/>
                <w:b w:val="false"/>
                <w:i w:val="false"/>
                <w:color w:val="000000"/>
                <w:sz w:val="20"/>
              </w:rPr>
              <w:t>г.,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заемщиком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 xml:space="preserve">из </w:t>
            </w:r>
            <w:r>
              <w:rPr>
                <w:rFonts w:ascii="Times New Roman"/>
                <w:b w:val="false"/>
                <w:i w:val="false"/>
                <w:color w:val="000000"/>
                <w:sz w:val="20"/>
              </w:rPr>
              <w:t>бюджета**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2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*без учета суммы субсидий</w:t>
      </w:r>
      <w:r>
        <w:br/>
      </w:r>
      <w:r>
        <w:rPr>
          <w:rFonts w:ascii="Times New Roman"/>
          <w:b w:val="false"/>
          <w:i w:val="false"/>
          <w:color w:val="000000"/>
          <w:sz w:val="28"/>
        </w:rPr>
        <w:t>
      **с учетом суммы отклонения по гр.8.</w:t>
      </w:r>
    </w:p>
    <w:bookmarkEnd w:id="29"/>
    <w:p>
      <w:pPr>
        <w:spacing w:after="0"/>
        <w:ind w:left="0"/>
        <w:jc w:val="both"/>
      </w:pPr>
      <w:r>
        <w:rPr>
          <w:rFonts w:ascii="Times New Roman"/>
          <w:b w:val="false"/>
          <w:i w:val="false"/>
          <w:color w:val="000000"/>
          <w:sz w:val="28"/>
        </w:rPr>
        <w:t>      Руководитель финансового института _________ (подпись, Ф.И.О.)</w:t>
      </w:r>
      <w:r>
        <w:br/>
      </w:r>
      <w:r>
        <w:rPr>
          <w:rFonts w:ascii="Times New Roman"/>
          <w:b w:val="false"/>
          <w:i w:val="false"/>
          <w:color w:val="000000"/>
          <w:sz w:val="28"/>
        </w:rPr>
        <w:t>
      М.П.</w:t>
      </w:r>
    </w:p>
    <w:bookmarkStart w:name="z122" w:id="3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субсидирования ставки</w:t>
      </w:r>
      <w:r>
        <w:br/>
      </w:r>
      <w:r>
        <w:rPr>
          <w:rFonts w:ascii="Times New Roman"/>
          <w:b w:val="false"/>
          <w:i w:val="false"/>
          <w:color w:val="000000"/>
          <w:sz w:val="28"/>
        </w:rPr>
        <w:t xml:space="preserve">
вознаграждения по кредитам,  </w:t>
      </w:r>
      <w:r>
        <w:br/>
      </w:r>
      <w:r>
        <w:rPr>
          <w:rFonts w:ascii="Times New Roman"/>
          <w:b w:val="false"/>
          <w:i w:val="false"/>
          <w:color w:val="000000"/>
          <w:sz w:val="28"/>
        </w:rPr>
        <w:t xml:space="preserve">
выдаваемым на поддержку    </w:t>
      </w:r>
      <w:r>
        <w:br/>
      </w:r>
      <w:r>
        <w:rPr>
          <w:rFonts w:ascii="Times New Roman"/>
          <w:b w:val="false"/>
          <w:i w:val="false"/>
          <w:color w:val="000000"/>
          <w:sz w:val="28"/>
        </w:rPr>
        <w:t xml:space="preserve">
сельского хозяйства      </w:t>
      </w:r>
    </w:p>
    <w:bookmarkEnd w:id="30"/>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Ответственный секретарь Министерства </w:t>
      </w:r>
      <w:r>
        <w:br/>
      </w:r>
      <w:r>
        <w:rPr>
          <w:rFonts w:ascii="Times New Roman"/>
          <w:b w:val="false"/>
          <w:i w:val="false"/>
          <w:color w:val="000000"/>
          <w:sz w:val="28"/>
        </w:rPr>
        <w:t>
сельского хозяйства Республики Казахстан</w:t>
      </w:r>
      <w:r>
        <w:br/>
      </w:r>
      <w:r>
        <w:rPr>
          <w:rFonts w:ascii="Times New Roman"/>
          <w:b w:val="false"/>
          <w:i w:val="false"/>
          <w:color w:val="000000"/>
          <w:sz w:val="28"/>
        </w:rPr>
        <w:t>
___________________________________</w:t>
      </w:r>
      <w:r>
        <w:br/>
      </w:r>
      <w:r>
        <w:rPr>
          <w:rFonts w:ascii="Times New Roman"/>
          <w:b w:val="false"/>
          <w:i w:val="false"/>
          <w:color w:val="000000"/>
          <w:sz w:val="28"/>
        </w:rPr>
        <w:t>
от "___" ___________ 2011 года</w:t>
      </w:r>
    </w:p>
    <w:bookmarkStart w:name="z123" w:id="31"/>
    <w:p>
      <w:pPr>
        <w:spacing w:after="0"/>
        <w:ind w:left="0"/>
        <w:jc w:val="both"/>
      </w:pPr>
      <w:r>
        <w:rPr>
          <w:rFonts w:ascii="Times New Roman"/>
          <w:b w:val="false"/>
          <w:i w:val="false"/>
          <w:color w:val="000000"/>
          <w:sz w:val="28"/>
        </w:rPr>
        <w:t>
                              </w:t>
      </w:r>
      <w:r>
        <w:rPr>
          <w:rFonts w:ascii="Times New Roman"/>
          <w:b/>
          <w:i w:val="false"/>
          <w:color w:val="000000"/>
          <w:sz w:val="28"/>
        </w:rPr>
        <w:t>Ведомость</w:t>
      </w:r>
      <w:r>
        <w:br/>
      </w:r>
      <w:r>
        <w:rPr>
          <w:rFonts w:ascii="Times New Roman"/>
          <w:b w:val="false"/>
          <w:i w:val="false"/>
          <w:color w:val="000000"/>
          <w:sz w:val="28"/>
        </w:rPr>
        <w:t>
    </w:t>
      </w:r>
      <w:r>
        <w:rPr>
          <w:rFonts w:ascii="Times New Roman"/>
          <w:b/>
          <w:i w:val="false"/>
          <w:color w:val="000000"/>
          <w:sz w:val="28"/>
        </w:rPr>
        <w:t>для субсидирования процентной ставки вознаграждения</w:t>
      </w:r>
      <w:r>
        <w:br/>
      </w:r>
      <w:r>
        <w:rPr>
          <w:rFonts w:ascii="Times New Roman"/>
          <w:b w:val="false"/>
          <w:i w:val="false"/>
          <w:color w:val="000000"/>
          <w:sz w:val="28"/>
        </w:rPr>
        <w:t>
</w:t>
      </w:r>
      <w:r>
        <w:rPr>
          <w:rFonts w:ascii="Times New Roman"/>
          <w:b/>
          <w:i w:val="false"/>
          <w:color w:val="000000"/>
          <w:sz w:val="28"/>
        </w:rPr>
        <w:t>по кредиту по бюджетной программе 039 "Возмещение ставки</w:t>
      </w:r>
      <w:r>
        <w:br/>
      </w:r>
      <w:r>
        <w:rPr>
          <w:rFonts w:ascii="Times New Roman"/>
          <w:b w:val="false"/>
          <w:i w:val="false"/>
          <w:color w:val="000000"/>
          <w:sz w:val="28"/>
        </w:rPr>
        <w:t>
 </w:t>
      </w:r>
      <w:r>
        <w:rPr>
          <w:rFonts w:ascii="Times New Roman"/>
          <w:b/>
          <w:i w:val="false"/>
          <w:color w:val="000000"/>
          <w:sz w:val="28"/>
        </w:rPr>
        <w:t>вознаграмадения по кредитам на поддержку сельского хозяйства"</w:t>
      </w:r>
      <w:r>
        <w:br/>
      </w:r>
      <w:r>
        <w:rPr>
          <w:rFonts w:ascii="Times New Roman"/>
          <w:b w:val="false"/>
          <w:i w:val="false"/>
          <w:color w:val="000000"/>
          <w:sz w:val="28"/>
        </w:rPr>
        <w:t>
   </w:t>
      </w:r>
      <w:r>
        <w:rPr>
          <w:rFonts w:ascii="Times New Roman"/>
          <w:b/>
          <w:i w:val="false"/>
          <w:color w:val="000000"/>
          <w:sz w:val="28"/>
        </w:rPr>
        <w:t>согласие договору на субсидирование от ____ 2011 года № ____</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773"/>
        <w:gridCol w:w="3013"/>
        <w:gridCol w:w="2633"/>
        <w:gridCol w:w="2593"/>
        <w:gridCol w:w="1253"/>
      </w:tblGrid>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института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Условие кредитования</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перечисленные</w:t>
            </w:r>
            <w:r>
              <w:br/>
            </w:r>
            <w:r>
              <w:rPr>
                <w:rFonts w:ascii="Times New Roman"/>
                <w:b w:val="false"/>
                <w:i w:val="false"/>
                <w:color w:val="000000"/>
                <w:sz w:val="20"/>
              </w:rPr>
              <w:t>
</w:t>
            </w:r>
            <w:r>
              <w:rPr>
                <w:rFonts w:ascii="Times New Roman"/>
                <w:b w:val="false"/>
                <w:i w:val="false"/>
                <w:color w:val="000000"/>
                <w:sz w:val="20"/>
              </w:rPr>
              <w:t>суммы субсидий</w:t>
            </w:r>
            <w:r>
              <w:br/>
            </w:r>
            <w:r>
              <w:rPr>
                <w:rFonts w:ascii="Times New Roman"/>
                <w:b w:val="false"/>
                <w:i w:val="false"/>
                <w:color w:val="000000"/>
                <w:sz w:val="20"/>
              </w:rPr>
              <w:t>
</w:t>
            </w:r>
            <w:r>
              <w:rPr>
                <w:rFonts w:ascii="Times New Roman"/>
                <w:b w:val="false"/>
                <w:i w:val="false"/>
                <w:color w:val="000000"/>
                <w:sz w:val="20"/>
              </w:rPr>
              <w:t>МСХ РК</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гр.6)</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сумма</w:t>
            </w:r>
            <w:r>
              <w:br/>
            </w:r>
            <w:r>
              <w:rPr>
                <w:rFonts w:ascii="Times New Roman"/>
                <w:b w:val="false"/>
                <w:i w:val="false"/>
                <w:color w:val="000000"/>
                <w:sz w:val="20"/>
              </w:rPr>
              <w:t>
</w:t>
            </w:r>
            <w:r>
              <w:rPr>
                <w:rFonts w:ascii="Times New Roman"/>
                <w:b w:val="false"/>
                <w:i w:val="false"/>
                <w:color w:val="000000"/>
                <w:sz w:val="20"/>
              </w:rPr>
              <w:t xml:space="preserve">погашения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сумма</w:t>
            </w:r>
            <w:r>
              <w:br/>
            </w:r>
            <w:r>
              <w:rPr>
                <w:rFonts w:ascii="Times New Roman"/>
                <w:b w:val="false"/>
                <w:i w:val="false"/>
                <w:color w:val="000000"/>
                <w:sz w:val="20"/>
              </w:rPr>
              <w:t>
</w:t>
            </w: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МСХ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32"/>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193"/>
        <w:gridCol w:w="2693"/>
        <w:gridCol w:w="2233"/>
        <w:gridCol w:w="2733"/>
        <w:gridCol w:w="2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финансового</w:t>
            </w:r>
            <w:r>
              <w:br/>
            </w:r>
            <w:r>
              <w:rPr>
                <w:rFonts w:ascii="Times New Roman"/>
                <w:b w:val="false"/>
                <w:i w:val="false"/>
                <w:color w:val="000000"/>
                <w:sz w:val="20"/>
              </w:rPr>
              <w:t>
</w:t>
            </w:r>
            <w:r>
              <w:rPr>
                <w:rFonts w:ascii="Times New Roman"/>
                <w:b w:val="false"/>
                <w:i w:val="false"/>
                <w:color w:val="000000"/>
                <w:sz w:val="20"/>
              </w:rPr>
              <w:t>института на квартал ____ 20 ___ г.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заемщика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из бюджета</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за</w:t>
            </w:r>
            <w:r>
              <w:br/>
            </w:r>
            <w:r>
              <w:rPr>
                <w:rFonts w:ascii="Times New Roman"/>
                <w:b w:val="false"/>
                <w:i w:val="false"/>
                <w:color w:val="000000"/>
                <w:sz w:val="20"/>
              </w:rPr>
              <w:t>
</w:t>
            </w:r>
            <w:r>
              <w:rPr>
                <w:rFonts w:ascii="Times New Roman"/>
                <w:b w:val="false"/>
                <w:i w:val="false"/>
                <w:color w:val="000000"/>
                <w:sz w:val="20"/>
              </w:rPr>
              <w:t>прошлые годы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начисление</w:t>
            </w:r>
            <w:r>
              <w:br/>
            </w:r>
            <w:r>
              <w:rPr>
                <w:rFonts w:ascii="Times New Roman"/>
                <w:b w:val="false"/>
                <w:i w:val="false"/>
                <w:color w:val="000000"/>
                <w:sz w:val="20"/>
              </w:rPr>
              <w:t>
</w:t>
            </w:r>
            <w:r>
              <w:rPr>
                <w:rFonts w:ascii="Times New Roman"/>
                <w:b w:val="false"/>
                <w:i w:val="false"/>
                <w:color w:val="000000"/>
                <w:sz w:val="20"/>
              </w:rPr>
              <w:t>с учетом заявки</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института</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перечислению</w:t>
            </w:r>
            <w:r>
              <w:br/>
            </w:r>
            <w:r>
              <w:rPr>
                <w:rFonts w:ascii="Times New Roman"/>
                <w:b w:val="false"/>
                <w:i w:val="false"/>
                <w:color w:val="000000"/>
                <w:sz w:val="20"/>
              </w:rPr>
              <w:t>
</w:t>
            </w:r>
            <w:r>
              <w:rPr>
                <w:rFonts w:ascii="Times New Roman"/>
                <w:b w:val="false"/>
                <w:i w:val="false"/>
                <w:color w:val="000000"/>
                <w:sz w:val="20"/>
              </w:rPr>
              <w:t>(гр.12-гр.6)</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Директор ответственного департамента ___________ (подпись, Ф.И.О.)</w:t>
      </w:r>
    </w:p>
    <w:bookmarkStart w:name="z125" w:id="3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субсидирования ставки</w:t>
      </w:r>
      <w:r>
        <w:br/>
      </w:r>
      <w:r>
        <w:rPr>
          <w:rFonts w:ascii="Times New Roman"/>
          <w:b w:val="false"/>
          <w:i w:val="false"/>
          <w:color w:val="000000"/>
          <w:sz w:val="28"/>
        </w:rPr>
        <w:t xml:space="preserve">
вознаграждения по кредитам,  </w:t>
      </w:r>
      <w:r>
        <w:br/>
      </w:r>
      <w:r>
        <w:rPr>
          <w:rFonts w:ascii="Times New Roman"/>
          <w:b w:val="false"/>
          <w:i w:val="false"/>
          <w:color w:val="000000"/>
          <w:sz w:val="28"/>
        </w:rPr>
        <w:t xml:space="preserve">
выдаваемым на поддержку    </w:t>
      </w:r>
      <w:r>
        <w:br/>
      </w:r>
      <w:r>
        <w:rPr>
          <w:rFonts w:ascii="Times New Roman"/>
          <w:b w:val="false"/>
          <w:i w:val="false"/>
          <w:color w:val="000000"/>
          <w:sz w:val="28"/>
        </w:rPr>
        <w:t xml:space="preserve">
сельского хозяйства      </w:t>
      </w:r>
    </w:p>
    <w:bookmarkEnd w:id="33"/>
    <w:bookmarkStart w:name="z126" w:id="34"/>
    <w:p>
      <w:pPr>
        <w:spacing w:after="0"/>
        <w:ind w:left="0"/>
        <w:jc w:val="both"/>
      </w:pPr>
      <w:r>
        <w:rPr>
          <w:rFonts w:ascii="Times New Roman"/>
          <w:b w:val="false"/>
          <w:i w:val="false"/>
          <w:color w:val="000000"/>
          <w:sz w:val="28"/>
        </w:rPr>
        <w:t>
                              </w:t>
      </w:r>
      <w:r>
        <w:rPr>
          <w:rFonts w:ascii="Times New Roman"/>
          <w:b/>
          <w:i w:val="false"/>
          <w:color w:val="000000"/>
          <w:sz w:val="28"/>
        </w:rPr>
        <w:t>Информация</w:t>
      </w:r>
      <w:r>
        <w:br/>
      </w:r>
      <w:r>
        <w:rPr>
          <w:rFonts w:ascii="Times New Roman"/>
          <w:b w:val="false"/>
          <w:i w:val="false"/>
          <w:color w:val="000000"/>
          <w:sz w:val="28"/>
        </w:rPr>
        <w:t>
 </w:t>
      </w:r>
      <w:r>
        <w:rPr>
          <w:rFonts w:ascii="Times New Roman"/>
          <w:b/>
          <w:i w:val="false"/>
          <w:color w:val="000000"/>
          <w:sz w:val="28"/>
        </w:rPr>
        <w:t>о финансово-хозяйственной деятельности заемщика _____________</w:t>
      </w:r>
      <w:r>
        <w:br/>
      </w:r>
      <w:r>
        <w:rPr>
          <w:rFonts w:ascii="Times New Roman"/>
          <w:b w:val="false"/>
          <w:i w:val="false"/>
          <w:color w:val="000000"/>
          <w:sz w:val="28"/>
        </w:rPr>
        <w:t>
                                            </w:t>
      </w:r>
      <w:r>
        <w:rPr>
          <w:rFonts w:ascii="Times New Roman"/>
          <w:b/>
          <w:i w:val="false"/>
          <w:color w:val="000000"/>
          <w:sz w:val="28"/>
        </w:rPr>
        <w:t>(наименование заемщика)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833"/>
        <w:gridCol w:w="1853"/>
        <w:gridCol w:w="1653"/>
        <w:gridCol w:w="1933"/>
        <w:gridCol w:w="1213"/>
        <w:gridCol w:w="1733"/>
        <w:gridCol w:w="209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Закуплено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 xml:space="preserve">готовой </w:t>
            </w:r>
            <w:r>
              <w:rPr>
                <w:rFonts w:ascii="Times New Roman"/>
                <w:b w:val="false"/>
                <w:i w:val="false"/>
                <w:color w:val="000000"/>
                <w:sz w:val="20"/>
              </w:rPr>
              <w:t>продукции</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уплаченных</w:t>
            </w:r>
            <w:r>
              <w:br/>
            </w:r>
            <w:r>
              <w:rPr>
                <w:rFonts w:ascii="Times New Roman"/>
                <w:b w:val="false"/>
                <w:i w:val="false"/>
                <w:color w:val="000000"/>
                <w:sz w:val="20"/>
              </w:rPr>
              <w:t>
</w:t>
            </w:r>
            <w:r>
              <w:rPr>
                <w:rFonts w:ascii="Times New Roman"/>
                <w:b w:val="false"/>
                <w:i w:val="false"/>
                <w:color w:val="000000"/>
                <w:sz w:val="20"/>
              </w:rPr>
              <w:t>налоговых</w:t>
            </w:r>
            <w:r>
              <w:br/>
            </w:r>
            <w:r>
              <w:rPr>
                <w:rFonts w:ascii="Times New Roman"/>
                <w:b w:val="false"/>
                <w:i w:val="false"/>
                <w:color w:val="000000"/>
                <w:sz w:val="20"/>
              </w:rPr>
              <w:t>
</w:t>
            </w:r>
            <w:r>
              <w:rPr>
                <w:rFonts w:ascii="Times New Roman"/>
                <w:b w:val="false"/>
                <w:i w:val="false"/>
                <w:color w:val="000000"/>
                <w:sz w:val="20"/>
              </w:rPr>
              <w:t>платежей,</w:t>
            </w:r>
            <w:r>
              <w:br/>
            </w:r>
            <w:r>
              <w:rPr>
                <w:rFonts w:ascii="Times New Roman"/>
                <w:b w:val="false"/>
                <w:i w:val="false"/>
                <w:color w:val="000000"/>
                <w:sz w:val="20"/>
              </w:rPr>
              <w:t>
</w:t>
            </w:r>
            <w:r>
              <w:rPr>
                <w:rFonts w:ascii="Times New Roman"/>
                <w:b w:val="false"/>
                <w:i w:val="false"/>
                <w:color w:val="000000"/>
                <w:sz w:val="20"/>
              </w:rPr>
              <w:t>тыс. тенге</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экспортиру-</w:t>
            </w:r>
            <w:r>
              <w:br/>
            </w:r>
            <w:r>
              <w:rPr>
                <w:rFonts w:ascii="Times New Roman"/>
                <w:b w:val="false"/>
                <w:i w:val="false"/>
                <w:color w:val="000000"/>
                <w:sz w:val="20"/>
              </w:rPr>
              <w:t>
</w:t>
            </w:r>
            <w:r>
              <w:rPr>
                <w:rFonts w:ascii="Times New Roman"/>
                <w:b w:val="false"/>
                <w:i w:val="false"/>
                <w:color w:val="000000"/>
                <w:sz w:val="20"/>
              </w:rPr>
              <w:t>емой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стоимостном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долл.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денежном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 тенге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ед. изм.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денежном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 тенге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ед. изм.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3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включая плановые показатели декабря месяца</w:t>
      </w:r>
      <w:r>
        <w:br/>
      </w:r>
      <w:r>
        <w:rPr>
          <w:rFonts w:ascii="Times New Roman"/>
          <w:b w:val="false"/>
          <w:i w:val="false"/>
          <w:color w:val="000000"/>
          <w:sz w:val="28"/>
        </w:rPr>
        <w:t>
      ** в случае экспорта своей продукции</w:t>
      </w:r>
    </w:p>
    <w:bookmarkEnd w:id="35"/>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заемщика     _________________________ (подпись, Ф.И.О.)</w:t>
      </w:r>
      <w:r>
        <w:br/>
      </w:r>
      <w:r>
        <w:rPr>
          <w:rFonts w:ascii="Times New Roman"/>
          <w:b w:val="false"/>
          <w:i w:val="false"/>
          <w:color w:val="000000"/>
          <w:sz w:val="28"/>
        </w:rPr>
        <w:t>
      Гл. бухгалтер ________________________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