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bd0" w14:textId="380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и обременении стратегических объектов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"Казпочта" совершить сделку по отчуждению объекта недвижимости, расположенного по адресу село Новая Шульба Бородулихинского района Восточно-Казахстанской области, улица Гагарина, дом 123, в пользу акимата Восточно-Казахстанской области без права последующей приватизации для размещения в здании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акционерному обществу "Казпочта" совершить сделки по обременению правами третьих лиц (аренда сроком на 1 год) объектов недвижимости,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Восточно-Казахстанской области в установленном законодательством порядке осуществить необходимые мероприятия по приему в коммунальную собственность отчуждаемого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2011 года № 81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АО "Казпочта", разрешаемых</w:t>
      </w:r>
      <w:r>
        <w:br/>
      </w:r>
      <w:r>
        <w:rPr>
          <w:rFonts w:ascii="Times New Roman"/>
          <w:b/>
          <w:i w:val="false"/>
          <w:color w:val="000000"/>
        </w:rPr>
        <w:t>
к совершению сделок по обременению правами третьих лиц</w:t>
      </w:r>
      <w:r>
        <w:br/>
      </w:r>
      <w:r>
        <w:rPr>
          <w:rFonts w:ascii="Times New Roman"/>
          <w:b/>
          <w:i w:val="false"/>
          <w:color w:val="000000"/>
        </w:rPr>
        <w:t>
(аренда сроком на 1 год)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65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(место расположения) объекта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Абылхаир-хана, 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п. 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Илийское шоссе, 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Жетысуский р-н, ул. Сейфуллина, д. 410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 р-н, пр. Достык, 276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 р-н, ул. Казанская, 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Ауэзовский р-н, мкр. Аксай-2, 11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Ауэзовский р-н, 11-мкр., 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Ауэзовский р-н, 2-мкр., 40/а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Турксибский p-н, ул. Земнухова, 19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Алмалинский р-н, ул. Бродского, 33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обл., Абайский р-н, с. Саржал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обл., Урджарский р-н, с. Таскескен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г. Лисаковск, ул. Мира, д. 39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г. Аркалык, ул. Байтурсынова, д. 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с. Амангельды, ул. Дюсенбина, д. 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п. Узынколь, ул. Аблай хана, д. 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п. Карабалык, ул. Космонавтов, д. 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Мендыкаринский район, 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д. 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г. Костанай, пр. Абая, д. 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Аулиекольский район, п.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д. 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г. Костанай, ул. Аль-Фараби, д. 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обл., г. Костанай, ул. Мауленова, д. 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Академика Сатпаева,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Амангельды, д. 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Щарбакты, ул. Ленина, д. 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Торайгырова, д. 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Ауэзова, д. 57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Баюка, д. 33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Камзина, д. 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Майры, д. 23/1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Желтоксан, д. 106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Шешембекова, д. 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Каирбаева, д. 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Ауэзова, д. 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Павлодар, ул. Суворова, д. 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Энергетиков, д. 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