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b031" w14:textId="de1b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30 декабря 2011 года № 5.</w:t>
      </w:r>
    </w:p>
    <w:p>
      <w:pPr>
        <w:spacing w:after="0"/>
        <w:ind w:left="0"/>
        <w:jc w:val="both"/>
      </w:pPr>
      <w:bookmarkStart w:name="z1" w:id="0"/>
      <w:r>
        <w:rPr>
          <w:rFonts w:ascii="Times New Roman"/>
          <w:b w:val="false"/>
          <w:i w:val="false"/>
          <w:color w:val="000000"/>
          <w:sz w:val="28"/>
        </w:rPr>
        <w:t>
      В связи с изменением законодательства Республики Казахстан и необходимостью дальнейшего формирования судебной практики, пленарное заседание Верховного Суда Республики Казахстан</w:t>
      </w:r>
    </w:p>
    <w:bookmarkEnd w:id="0"/>
    <w:bookmarkStart w:name="z2" w:id="1"/>
    <w:p>
      <w:pPr>
        <w:spacing w:after="0"/>
        <w:ind w:left="0"/>
        <w:jc w:val="both"/>
      </w:pPr>
      <w:r>
        <w:rPr>
          <w:rFonts w:ascii="Times New Roman"/>
          <w:b w:val="false"/>
          <w:i w:val="false"/>
          <w:color w:val="000000"/>
          <w:sz w:val="28"/>
        </w:rPr>
        <w:t>
      постановляет:</w:t>
      </w:r>
    </w:p>
    <w:bookmarkEnd w:id="1"/>
    <w:bookmarkStart w:name="z3" w:id="2"/>
    <w:p>
      <w:pPr>
        <w:spacing w:after="0"/>
        <w:ind w:left="0"/>
        <w:jc w:val="both"/>
      </w:pPr>
      <w:r>
        <w:rPr>
          <w:rFonts w:ascii="Times New Roman"/>
          <w:b w:val="false"/>
          <w:i w:val="false"/>
          <w:color w:val="000000"/>
          <w:sz w:val="28"/>
        </w:rPr>
        <w:t>
      I. Внести изменения и дополнения в следующие нормативные постановления Верховного Суда Республики Казахстан:</w:t>
      </w:r>
    </w:p>
    <w:bookmarkEnd w:id="2"/>
    <w:bookmarkStart w:name="z4" w:id="3"/>
    <w:p>
      <w:pPr>
        <w:spacing w:after="0"/>
        <w:ind w:left="0"/>
        <w:jc w:val="both"/>
      </w:pPr>
      <w:r>
        <w:rPr>
          <w:rFonts w:ascii="Times New Roman"/>
          <w:b w:val="false"/>
          <w:i w:val="false"/>
          <w:color w:val="000000"/>
          <w:sz w:val="28"/>
        </w:rPr>
        <w:t xml:space="preserve">
      1. Утратил силу нормативным постановлением Верховного Суда РК от 25.11.2016 </w:t>
      </w:r>
      <w:r>
        <w:rPr>
          <w:rFonts w:ascii="Times New Roman"/>
          <w:b w:val="false"/>
          <w:i w:val="false"/>
          <w:color w:val="000000"/>
          <w:sz w:val="28"/>
        </w:rPr>
        <w:t>№ 9</w:t>
      </w:r>
      <w:r>
        <w:rPr>
          <w:rFonts w:ascii="Times New Roman"/>
          <w:b w:val="false"/>
          <w:i w:val="false"/>
          <w:color w:val="000000"/>
          <w:sz w:val="28"/>
        </w:rPr>
        <w:t xml:space="preserve"> (вводится в действие со дня первого официального опубликования).</w:t>
      </w:r>
    </w:p>
    <w:bookmarkEnd w:id="3"/>
    <w:bookmarkStart w:name="z18" w:id="4"/>
    <w:p>
      <w:pPr>
        <w:spacing w:after="0"/>
        <w:ind w:left="0"/>
        <w:jc w:val="both"/>
      </w:pPr>
      <w:r>
        <w:rPr>
          <w:rFonts w:ascii="Times New Roman"/>
          <w:b w:val="false"/>
          <w:i w:val="false"/>
          <w:color w:val="000000"/>
          <w:sz w:val="28"/>
        </w:rPr>
        <w:t xml:space="preserve">
      2.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практике применения судами законодательства о защите прав потребителей" № 7 от 25 июля 1996 года с изменениями, внесенными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Верховного Суда Республики Казахстан № 9 от 18 июня 2004 года:</w:t>
      </w:r>
    </w:p>
    <w:bookmarkEnd w:id="4"/>
    <w:bookmarkStart w:name="z19" w:id="5"/>
    <w:p>
      <w:pPr>
        <w:spacing w:after="0"/>
        <w:ind w:left="0"/>
        <w:jc w:val="both"/>
      </w:pPr>
      <w:r>
        <w:rPr>
          <w:rFonts w:ascii="Times New Roman"/>
          <w:b w:val="false"/>
          <w:i w:val="false"/>
          <w:color w:val="000000"/>
          <w:sz w:val="28"/>
        </w:rPr>
        <w:t>
      1) пункт 1 изложить в следующей редакции:</w:t>
      </w:r>
    </w:p>
    <w:bookmarkEnd w:id="5"/>
    <w:bookmarkStart w:name="z2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защите прав потребителей" от 4 мая 2010 года (далее – Закон) определяет правовые, экономические и социальные основы защиты прав потребителей, а также меры по обеспечению потребителей безопасными и качественными товарами (работами, услугами) и регулирует отношения между потребителями - физическими лицами, то есть гражданами Республики Казахстан, иностранцами и лицами без гражданства (</w:t>
      </w:r>
      <w:r>
        <w:rPr>
          <w:rFonts w:ascii="Times New Roman"/>
          <w:b w:val="false"/>
          <w:i w:val="false"/>
          <w:color w:val="000000"/>
          <w:sz w:val="28"/>
        </w:rPr>
        <w:t>статья 12</w:t>
      </w:r>
      <w:r>
        <w:rPr>
          <w:rFonts w:ascii="Times New Roman"/>
          <w:b w:val="false"/>
          <w:i w:val="false"/>
          <w:color w:val="000000"/>
          <w:sz w:val="28"/>
        </w:rPr>
        <w:t xml:space="preserve"> Гражданского кодекса Республики Казахстан (далее – ГК), приобретающими и использующими товары, заказывающими работы и услуги для личных бытовых нужд, либо имеющими такие намерения, и продавцами товаров, либо их производителями, а также исполнителями работ и услуг независимо от форм собственности и образования юридического лица, в том числе индивидуальными предпринимателями (</w:t>
      </w:r>
      <w:r>
        <w:rPr>
          <w:rFonts w:ascii="Times New Roman"/>
          <w:b w:val="false"/>
          <w:i w:val="false"/>
          <w:color w:val="000000"/>
          <w:sz w:val="28"/>
        </w:rPr>
        <w:t>статья 19</w:t>
      </w:r>
      <w:r>
        <w:rPr>
          <w:rFonts w:ascii="Times New Roman"/>
          <w:b w:val="false"/>
          <w:i w:val="false"/>
          <w:color w:val="000000"/>
          <w:sz w:val="28"/>
        </w:rPr>
        <w:t xml:space="preserve"> ГК), и применяется к правоотношениям, возникшим или продолжающимся после введения его в действие (</w:t>
      </w:r>
      <w:r>
        <w:rPr>
          <w:rFonts w:ascii="Times New Roman"/>
          <w:b w:val="false"/>
          <w:i w:val="false"/>
          <w:color w:val="000000"/>
          <w:sz w:val="28"/>
        </w:rPr>
        <w:t>статьи 4</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ГК).</w:t>
      </w:r>
    </w:p>
    <w:bookmarkEnd w:id="6"/>
    <w:bookmarkStart w:name="z21" w:id="7"/>
    <w:p>
      <w:pPr>
        <w:spacing w:after="0"/>
        <w:ind w:left="0"/>
        <w:jc w:val="both"/>
      </w:pPr>
      <w:r>
        <w:rPr>
          <w:rFonts w:ascii="Times New Roman"/>
          <w:b w:val="false"/>
          <w:i w:val="false"/>
          <w:color w:val="000000"/>
          <w:sz w:val="28"/>
        </w:rPr>
        <w:t>
      Права потребителей в сферах финансовых, социальных, медицинских, туристских и иных услуг, а также вопросы их защиты устанавливаются законами Республики Казахстан (</w:t>
      </w:r>
      <w:r>
        <w:rPr>
          <w:rFonts w:ascii="Times New Roman"/>
          <w:b w:val="false"/>
          <w:i w:val="false"/>
          <w:color w:val="000000"/>
          <w:sz w:val="28"/>
        </w:rPr>
        <w:t>пункт 2</w:t>
      </w:r>
      <w:r>
        <w:rPr>
          <w:rFonts w:ascii="Times New Roman"/>
          <w:b w:val="false"/>
          <w:i w:val="false"/>
          <w:color w:val="000000"/>
          <w:sz w:val="28"/>
        </w:rPr>
        <w:t xml:space="preserve"> статьи 2 Закона).";</w:t>
      </w:r>
    </w:p>
    <w:bookmarkEnd w:id="7"/>
    <w:bookmarkStart w:name="z22" w:id="8"/>
    <w:p>
      <w:pPr>
        <w:spacing w:after="0"/>
        <w:ind w:left="0"/>
        <w:jc w:val="both"/>
      </w:pPr>
      <w:r>
        <w:rPr>
          <w:rFonts w:ascii="Times New Roman"/>
          <w:b w:val="false"/>
          <w:i w:val="false"/>
          <w:color w:val="000000"/>
          <w:sz w:val="28"/>
        </w:rPr>
        <w:t>
      2) в пункте 2:</w:t>
      </w:r>
    </w:p>
    <w:bookmarkEnd w:id="8"/>
    <w:bookmarkStart w:name="z23" w:id="9"/>
    <w:p>
      <w:pPr>
        <w:spacing w:after="0"/>
        <w:ind w:left="0"/>
        <w:jc w:val="both"/>
      </w:pPr>
      <w:r>
        <w:rPr>
          <w:rFonts w:ascii="Times New Roman"/>
          <w:b w:val="false"/>
          <w:i w:val="false"/>
          <w:color w:val="000000"/>
          <w:sz w:val="28"/>
        </w:rPr>
        <w:t>
      в абзаце первом слова "О защите прав потребителей" исключить;</w:t>
      </w:r>
    </w:p>
    <w:bookmarkEnd w:id="9"/>
    <w:bookmarkStart w:name="z24" w:id="10"/>
    <w:p>
      <w:pPr>
        <w:spacing w:after="0"/>
        <w:ind w:left="0"/>
        <w:jc w:val="both"/>
      </w:pPr>
      <w:r>
        <w:rPr>
          <w:rFonts w:ascii="Times New Roman"/>
          <w:b w:val="false"/>
          <w:i w:val="false"/>
          <w:color w:val="000000"/>
          <w:sz w:val="28"/>
        </w:rPr>
        <w:t>
      абзац второй исключить;</w:t>
      </w:r>
    </w:p>
    <w:bookmarkEnd w:id="10"/>
    <w:bookmarkStart w:name="z25" w:id="11"/>
    <w:p>
      <w:pPr>
        <w:spacing w:after="0"/>
        <w:ind w:left="0"/>
        <w:jc w:val="both"/>
      </w:pPr>
      <w:r>
        <w:rPr>
          <w:rFonts w:ascii="Times New Roman"/>
          <w:b w:val="false"/>
          <w:i w:val="false"/>
          <w:color w:val="000000"/>
          <w:sz w:val="28"/>
        </w:rPr>
        <w:t>
      3) в пункте 3:</w:t>
      </w:r>
    </w:p>
    <w:bookmarkEnd w:id="11"/>
    <w:bookmarkStart w:name="z26" w:id="12"/>
    <w:p>
      <w:pPr>
        <w:spacing w:after="0"/>
        <w:ind w:left="0"/>
        <w:jc w:val="both"/>
      </w:pPr>
      <w:r>
        <w:rPr>
          <w:rFonts w:ascii="Times New Roman"/>
          <w:b w:val="false"/>
          <w:i w:val="false"/>
          <w:color w:val="000000"/>
          <w:sz w:val="28"/>
        </w:rPr>
        <w:t>
      в абзаце первом слова "О защите прав потребителей" исключить;</w:t>
      </w:r>
    </w:p>
    <w:bookmarkEnd w:id="12"/>
    <w:bookmarkStart w:name="z27" w:id="13"/>
    <w:p>
      <w:pPr>
        <w:spacing w:after="0"/>
        <w:ind w:left="0"/>
        <w:jc w:val="both"/>
      </w:pPr>
      <w:r>
        <w:rPr>
          <w:rFonts w:ascii="Times New Roman"/>
          <w:b w:val="false"/>
          <w:i w:val="false"/>
          <w:color w:val="000000"/>
          <w:sz w:val="28"/>
        </w:rPr>
        <w:t>
      в абзаце втором слова и цифры "пункт 2 статьи 3 Закона и" исключить;</w:t>
      </w:r>
    </w:p>
    <w:bookmarkEnd w:id="13"/>
    <w:bookmarkStart w:name="z28" w:id="14"/>
    <w:p>
      <w:pPr>
        <w:spacing w:after="0"/>
        <w:ind w:left="0"/>
        <w:jc w:val="both"/>
      </w:pPr>
      <w:r>
        <w:rPr>
          <w:rFonts w:ascii="Times New Roman"/>
          <w:b w:val="false"/>
          <w:i w:val="false"/>
          <w:color w:val="000000"/>
          <w:sz w:val="28"/>
        </w:rPr>
        <w:t>
      4) пункт 4 изложить в следующей редакции:</w:t>
      </w:r>
    </w:p>
    <w:bookmarkEnd w:id="14"/>
    <w:bookmarkStart w:name="z29" w:id="15"/>
    <w:p>
      <w:pPr>
        <w:spacing w:after="0"/>
        <w:ind w:left="0"/>
        <w:jc w:val="both"/>
      </w:pPr>
      <w:r>
        <w:rPr>
          <w:rFonts w:ascii="Times New Roman"/>
          <w:b w:val="false"/>
          <w:i w:val="false"/>
          <w:color w:val="000000"/>
          <w:sz w:val="28"/>
        </w:rPr>
        <w:t>
      "4. В соответствии с общими правилами (</w:t>
      </w:r>
      <w:r>
        <w:rPr>
          <w:rFonts w:ascii="Times New Roman"/>
          <w:b w:val="false"/>
          <w:i w:val="false"/>
          <w:color w:val="000000"/>
          <w:sz w:val="28"/>
        </w:rPr>
        <w:t>статья 31</w:t>
      </w:r>
      <w:r>
        <w:rPr>
          <w:rFonts w:ascii="Times New Roman"/>
          <w:b w:val="false"/>
          <w:i w:val="false"/>
          <w:color w:val="000000"/>
          <w:sz w:val="28"/>
        </w:rPr>
        <w:t xml:space="preserve"> ГПК) иски к физическому лицу предъявляются по месту его жительства и к юридическому лицу - по месту его нахождения. Вместе с тем по выбору истца (часть 9 </w:t>
      </w:r>
      <w:r>
        <w:rPr>
          <w:rFonts w:ascii="Times New Roman"/>
          <w:b w:val="false"/>
          <w:i w:val="false"/>
          <w:color w:val="000000"/>
          <w:sz w:val="28"/>
        </w:rPr>
        <w:t>статьи 32</w:t>
      </w:r>
      <w:r>
        <w:rPr>
          <w:rFonts w:ascii="Times New Roman"/>
          <w:b w:val="false"/>
          <w:i w:val="false"/>
          <w:color w:val="000000"/>
          <w:sz w:val="28"/>
        </w:rPr>
        <w:t xml:space="preserve"> ГПК) иски о защите прав потребителей могут быть предъявлены по месту жительства истца либо по месту заключения или исполнения договора, поэтому при принятии искового заявления, суды должны учитывать право истца на выбор места рассмотрения дела.";</w:t>
      </w:r>
    </w:p>
    <w:bookmarkEnd w:id="15"/>
    <w:bookmarkStart w:name="z30" w:id="16"/>
    <w:p>
      <w:pPr>
        <w:spacing w:after="0"/>
        <w:ind w:left="0"/>
        <w:jc w:val="both"/>
      </w:pPr>
      <w:r>
        <w:rPr>
          <w:rFonts w:ascii="Times New Roman"/>
          <w:b w:val="false"/>
          <w:i w:val="false"/>
          <w:color w:val="000000"/>
          <w:sz w:val="28"/>
        </w:rPr>
        <w:t>
      5) пункт 5 изложить в следующей редакции:</w:t>
      </w:r>
    </w:p>
    <w:bookmarkEnd w:id="16"/>
    <w:bookmarkStart w:name="z31"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Статьей 42</w:t>
      </w:r>
      <w:r>
        <w:rPr>
          <w:rFonts w:ascii="Times New Roman"/>
          <w:b w:val="false"/>
          <w:i w:val="false"/>
          <w:color w:val="000000"/>
          <w:sz w:val="28"/>
        </w:rPr>
        <w:t xml:space="preserve"> Закона устанавливается предварительный внесудебный порядок разрешения требований общественных организаций потребителей. Если указанными организациями не соблюден такой порядок разрешения спора, и такая возможность не утрачена, судья в соответствии с подпунктом 1) части 1 </w:t>
      </w:r>
      <w:r>
        <w:rPr>
          <w:rFonts w:ascii="Times New Roman"/>
          <w:b w:val="false"/>
          <w:i w:val="false"/>
          <w:color w:val="000000"/>
          <w:sz w:val="28"/>
        </w:rPr>
        <w:t>статьи 154</w:t>
      </w:r>
      <w:r>
        <w:rPr>
          <w:rFonts w:ascii="Times New Roman"/>
          <w:b w:val="false"/>
          <w:i w:val="false"/>
          <w:color w:val="000000"/>
          <w:sz w:val="28"/>
        </w:rPr>
        <w:t xml:space="preserve"> ГПК возвращает заявление.</w:t>
      </w:r>
    </w:p>
    <w:bookmarkEnd w:id="17"/>
    <w:bookmarkStart w:name="z32" w:id="18"/>
    <w:p>
      <w:pPr>
        <w:spacing w:after="0"/>
        <w:ind w:left="0"/>
        <w:jc w:val="both"/>
      </w:pPr>
      <w:r>
        <w:rPr>
          <w:rFonts w:ascii="Times New Roman"/>
          <w:b w:val="false"/>
          <w:i w:val="false"/>
          <w:color w:val="000000"/>
          <w:sz w:val="28"/>
        </w:rPr>
        <w:t>
      Законом для потребителя не предусмотрен внесудебный порядок разрешения требований.</w:t>
      </w:r>
    </w:p>
    <w:bookmarkEnd w:id="18"/>
    <w:bookmarkStart w:name="z33" w:id="19"/>
    <w:p>
      <w:pPr>
        <w:spacing w:after="0"/>
        <w:ind w:left="0"/>
        <w:jc w:val="both"/>
      </w:pPr>
      <w:r>
        <w:rPr>
          <w:rFonts w:ascii="Times New Roman"/>
          <w:b w:val="false"/>
          <w:i w:val="false"/>
          <w:color w:val="000000"/>
          <w:sz w:val="28"/>
        </w:rPr>
        <w:t>
      Иски, направляемые общественными объединениями потребителей, ассоциациями (союзами) в интересах потребителей для рассмотрения в суде, государственной пошлиной не облагаются (</w:t>
      </w:r>
      <w:r>
        <w:rPr>
          <w:rFonts w:ascii="Times New Roman"/>
          <w:b w:val="false"/>
          <w:i w:val="false"/>
          <w:color w:val="000000"/>
          <w:sz w:val="28"/>
        </w:rPr>
        <w:t>подпункт 10</w:t>
      </w:r>
      <w:r>
        <w:rPr>
          <w:rFonts w:ascii="Times New Roman"/>
          <w:b w:val="false"/>
          <w:i w:val="false"/>
          <w:color w:val="000000"/>
          <w:sz w:val="28"/>
        </w:rPr>
        <w:t xml:space="preserve"> статьи 541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статья 42</w:t>
      </w:r>
      <w:r>
        <w:rPr>
          <w:rFonts w:ascii="Times New Roman"/>
          <w:b w:val="false"/>
          <w:i w:val="false"/>
          <w:color w:val="000000"/>
          <w:sz w:val="28"/>
        </w:rPr>
        <w:t xml:space="preserve"> Закона).</w:t>
      </w:r>
    </w:p>
    <w:bookmarkEnd w:id="19"/>
    <w:bookmarkStart w:name="z34" w:id="20"/>
    <w:p>
      <w:pPr>
        <w:spacing w:after="0"/>
        <w:ind w:left="0"/>
        <w:jc w:val="both"/>
      </w:pPr>
      <w:r>
        <w:rPr>
          <w:rFonts w:ascii="Times New Roman"/>
          <w:b w:val="false"/>
          <w:i w:val="false"/>
          <w:color w:val="000000"/>
          <w:sz w:val="28"/>
        </w:rPr>
        <w:t>
      Вместе с тем потребители при самостоятельном обращении в суд не освобождаются от уплаты госпошлины по искам, связанным с нарушением их прав.</w:t>
      </w:r>
    </w:p>
    <w:bookmarkEnd w:id="20"/>
    <w:bookmarkStart w:name="z35" w:id="21"/>
    <w:p>
      <w:pPr>
        <w:spacing w:after="0"/>
        <w:ind w:left="0"/>
        <w:jc w:val="both"/>
      </w:pPr>
      <w:r>
        <w:rPr>
          <w:rFonts w:ascii="Times New Roman"/>
          <w:b w:val="false"/>
          <w:i w:val="false"/>
          <w:color w:val="000000"/>
          <w:sz w:val="28"/>
        </w:rPr>
        <w:t xml:space="preserve">
      В этих случаях возмещение государству и сторонам судебных расходов, их распределение между сторонами осуществляется по правилам, установленным статьями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ГПК.";</w:t>
      </w:r>
    </w:p>
    <w:bookmarkEnd w:id="21"/>
    <w:bookmarkStart w:name="z36" w:id="22"/>
    <w:p>
      <w:pPr>
        <w:spacing w:after="0"/>
        <w:ind w:left="0"/>
        <w:jc w:val="both"/>
      </w:pPr>
      <w:r>
        <w:rPr>
          <w:rFonts w:ascii="Times New Roman"/>
          <w:b w:val="false"/>
          <w:i w:val="false"/>
          <w:color w:val="000000"/>
          <w:sz w:val="28"/>
        </w:rPr>
        <w:t>
      6) в пункте 6 слова "статьей 22 Закона о защите прав потребителей и" исключить;</w:t>
      </w:r>
    </w:p>
    <w:bookmarkEnd w:id="22"/>
    <w:bookmarkStart w:name="z37" w:id="23"/>
    <w:p>
      <w:pPr>
        <w:spacing w:after="0"/>
        <w:ind w:left="0"/>
        <w:jc w:val="both"/>
      </w:pPr>
      <w:r>
        <w:rPr>
          <w:rFonts w:ascii="Times New Roman"/>
          <w:b w:val="false"/>
          <w:i w:val="false"/>
          <w:color w:val="000000"/>
          <w:sz w:val="28"/>
        </w:rPr>
        <w:t>
      7) в пункте 7:</w:t>
      </w:r>
    </w:p>
    <w:bookmarkEnd w:id="23"/>
    <w:bookmarkStart w:name="z38" w:id="24"/>
    <w:p>
      <w:pPr>
        <w:spacing w:after="0"/>
        <w:ind w:left="0"/>
        <w:jc w:val="both"/>
      </w:pPr>
      <w:r>
        <w:rPr>
          <w:rFonts w:ascii="Times New Roman"/>
          <w:b w:val="false"/>
          <w:i w:val="false"/>
          <w:color w:val="000000"/>
          <w:sz w:val="28"/>
        </w:rPr>
        <w:t>
      абзац первый исключить;</w:t>
      </w:r>
    </w:p>
    <w:bookmarkEnd w:id="24"/>
    <w:bookmarkStart w:name="z39" w:id="25"/>
    <w:p>
      <w:pPr>
        <w:spacing w:after="0"/>
        <w:ind w:left="0"/>
        <w:jc w:val="both"/>
      </w:pPr>
      <w:r>
        <w:rPr>
          <w:rFonts w:ascii="Times New Roman"/>
          <w:b w:val="false"/>
          <w:i w:val="false"/>
          <w:color w:val="000000"/>
          <w:sz w:val="28"/>
        </w:rPr>
        <w:t>
      в абзаце втором слова "или через прокурора" исключить;</w:t>
      </w:r>
    </w:p>
    <w:bookmarkEnd w:id="25"/>
    <w:bookmarkStart w:name="z40" w:id="26"/>
    <w:p>
      <w:pPr>
        <w:spacing w:after="0"/>
        <w:ind w:left="0"/>
        <w:jc w:val="both"/>
      </w:pPr>
      <w:r>
        <w:rPr>
          <w:rFonts w:ascii="Times New Roman"/>
          <w:b w:val="false"/>
          <w:i w:val="false"/>
          <w:color w:val="000000"/>
          <w:sz w:val="28"/>
        </w:rPr>
        <w:t>
      8) в пункте 8:</w:t>
      </w:r>
    </w:p>
    <w:bookmarkEnd w:id="26"/>
    <w:bookmarkStart w:name="z41" w:id="27"/>
    <w:p>
      <w:pPr>
        <w:spacing w:after="0"/>
        <w:ind w:left="0"/>
        <w:jc w:val="both"/>
      </w:pPr>
      <w:r>
        <w:rPr>
          <w:rFonts w:ascii="Times New Roman"/>
          <w:b w:val="false"/>
          <w:i w:val="false"/>
          <w:color w:val="000000"/>
          <w:sz w:val="28"/>
        </w:rPr>
        <w:t>
      в абзаце первом цифры "18" заменить цифрами "21";</w:t>
      </w:r>
    </w:p>
    <w:bookmarkEnd w:id="27"/>
    <w:bookmarkStart w:name="z42" w:id="28"/>
    <w:p>
      <w:pPr>
        <w:spacing w:after="0"/>
        <w:ind w:left="0"/>
        <w:jc w:val="both"/>
      </w:pPr>
      <w:r>
        <w:rPr>
          <w:rFonts w:ascii="Times New Roman"/>
          <w:b w:val="false"/>
          <w:i w:val="false"/>
          <w:color w:val="000000"/>
          <w:sz w:val="28"/>
        </w:rPr>
        <w:t>
      в абзаце втором цифры "4 и 23" заменить соответственно цифрами "1-2 и 42";</w:t>
      </w:r>
    </w:p>
    <w:bookmarkEnd w:id="28"/>
    <w:bookmarkStart w:name="z43" w:id="29"/>
    <w:p>
      <w:pPr>
        <w:spacing w:after="0"/>
        <w:ind w:left="0"/>
        <w:jc w:val="both"/>
      </w:pPr>
      <w:r>
        <w:rPr>
          <w:rFonts w:ascii="Times New Roman"/>
          <w:b w:val="false"/>
          <w:i w:val="false"/>
          <w:color w:val="000000"/>
          <w:sz w:val="28"/>
        </w:rPr>
        <w:t>
      9) в пункте 10:</w:t>
      </w:r>
    </w:p>
    <w:bookmarkEnd w:id="29"/>
    <w:bookmarkStart w:name="z44" w:id="30"/>
    <w:p>
      <w:pPr>
        <w:spacing w:after="0"/>
        <w:ind w:left="0"/>
        <w:jc w:val="both"/>
      </w:pPr>
      <w:r>
        <w:rPr>
          <w:rFonts w:ascii="Times New Roman"/>
          <w:b w:val="false"/>
          <w:i w:val="false"/>
          <w:color w:val="000000"/>
          <w:sz w:val="28"/>
        </w:rPr>
        <w:t>
      абзац первый изложить в следующей редакции:</w:t>
      </w:r>
    </w:p>
    <w:bookmarkEnd w:id="30"/>
    <w:bookmarkStart w:name="z45" w:id="31"/>
    <w:p>
      <w:pPr>
        <w:spacing w:after="0"/>
        <w:ind w:left="0"/>
        <w:jc w:val="both"/>
      </w:pPr>
      <w:r>
        <w:rPr>
          <w:rFonts w:ascii="Times New Roman"/>
          <w:b w:val="false"/>
          <w:i w:val="false"/>
          <w:color w:val="000000"/>
          <w:sz w:val="28"/>
        </w:rPr>
        <w:t xml:space="preserve">
      "При определении момента заключения договора розничной купли-продажи судам следует руководствоваться </w:t>
      </w:r>
      <w:r>
        <w:rPr>
          <w:rFonts w:ascii="Times New Roman"/>
          <w:b w:val="false"/>
          <w:i w:val="false"/>
          <w:color w:val="000000"/>
          <w:sz w:val="28"/>
        </w:rPr>
        <w:t>статьей 446</w:t>
      </w:r>
      <w:r>
        <w:rPr>
          <w:rFonts w:ascii="Times New Roman"/>
          <w:b w:val="false"/>
          <w:i w:val="false"/>
          <w:color w:val="000000"/>
          <w:sz w:val="28"/>
        </w:rPr>
        <w:t xml:space="preserve"> ГК, в соответствии с которой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установлено законодательными актами или договором розничной купли-продажи, в том числе условиями формуляров или иных стандартных форм, к которым присоединяется покупатель (</w:t>
      </w:r>
      <w:r>
        <w:rPr>
          <w:rFonts w:ascii="Times New Roman"/>
          <w:b w:val="false"/>
          <w:i w:val="false"/>
          <w:color w:val="000000"/>
          <w:sz w:val="28"/>
        </w:rPr>
        <w:t>статья 389</w:t>
      </w:r>
      <w:r>
        <w:rPr>
          <w:rFonts w:ascii="Times New Roman"/>
          <w:b w:val="false"/>
          <w:i w:val="false"/>
          <w:color w:val="000000"/>
          <w:sz w:val="28"/>
        </w:rPr>
        <w:t xml:space="preserve"> ГК)";</w:t>
      </w:r>
    </w:p>
    <w:bookmarkEnd w:id="31"/>
    <w:bookmarkStart w:name="z46" w:id="32"/>
    <w:p>
      <w:pPr>
        <w:spacing w:after="0"/>
        <w:ind w:left="0"/>
        <w:jc w:val="both"/>
      </w:pPr>
      <w:r>
        <w:rPr>
          <w:rFonts w:ascii="Times New Roman"/>
          <w:b w:val="false"/>
          <w:i w:val="false"/>
          <w:color w:val="000000"/>
          <w:sz w:val="28"/>
        </w:rPr>
        <w:t>
      абзац второй изложить в следующей редакции:</w:t>
      </w:r>
    </w:p>
    <w:bookmarkEnd w:id="32"/>
    <w:bookmarkStart w:name="z47" w:id="33"/>
    <w:p>
      <w:pPr>
        <w:spacing w:after="0"/>
        <w:ind w:left="0"/>
        <w:jc w:val="both"/>
      </w:pPr>
      <w:r>
        <w:rPr>
          <w:rFonts w:ascii="Times New Roman"/>
          <w:b w:val="false"/>
          <w:i w:val="false"/>
          <w:color w:val="000000"/>
          <w:sz w:val="28"/>
        </w:rPr>
        <w:t>
      "Договор розничной купли-продажи, исполняемый при его совершении, заключается в устной форме независимо от стоимости товара, когда между сторонами достигнуто соглашение о предмете договора, цене и другим условиям, на согласовании которых настаивает хотя бы одна из сторон";</w:t>
      </w:r>
    </w:p>
    <w:bookmarkEnd w:id="33"/>
    <w:bookmarkStart w:name="z48" w:id="34"/>
    <w:p>
      <w:pPr>
        <w:spacing w:after="0"/>
        <w:ind w:left="0"/>
        <w:jc w:val="both"/>
      </w:pPr>
      <w:r>
        <w:rPr>
          <w:rFonts w:ascii="Times New Roman"/>
          <w:b w:val="false"/>
          <w:i w:val="false"/>
          <w:color w:val="000000"/>
          <w:sz w:val="28"/>
        </w:rPr>
        <w:t>
      последний абзац исключить;</w:t>
      </w:r>
    </w:p>
    <w:bookmarkEnd w:id="34"/>
    <w:bookmarkStart w:name="z49" w:id="35"/>
    <w:p>
      <w:pPr>
        <w:spacing w:after="0"/>
        <w:ind w:left="0"/>
        <w:jc w:val="both"/>
      </w:pPr>
      <w:r>
        <w:rPr>
          <w:rFonts w:ascii="Times New Roman"/>
          <w:b w:val="false"/>
          <w:i w:val="false"/>
          <w:color w:val="000000"/>
          <w:sz w:val="28"/>
        </w:rPr>
        <w:t>
      10) пункт 11 изложить в следующей редакции:</w:t>
      </w:r>
    </w:p>
    <w:bookmarkEnd w:id="35"/>
    <w:bookmarkStart w:name="z50" w:id="36"/>
    <w:p>
      <w:pPr>
        <w:spacing w:after="0"/>
        <w:ind w:left="0"/>
        <w:jc w:val="both"/>
      </w:pPr>
      <w:r>
        <w:rPr>
          <w:rFonts w:ascii="Times New Roman"/>
          <w:b w:val="false"/>
          <w:i w:val="false"/>
          <w:color w:val="000000"/>
          <w:sz w:val="28"/>
        </w:rPr>
        <w:t xml:space="preserve">
      "11. Потребитель и работник обслуживающего предприятия имеют равные права на уважение их чести, достоинства, соблюдение нравственных и этических норм в процессе обслуживания. В случае нарушения этих норм, потерпевший вправе обратиться за защитой своего права в суд в соответствии со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w:t>
      </w:r>
      <w:r>
        <w:rPr>
          <w:rFonts w:ascii="Times New Roman"/>
          <w:b w:val="false"/>
          <w:i w:val="false"/>
          <w:color w:val="000000"/>
          <w:sz w:val="28"/>
        </w:rPr>
        <w:t>143</w:t>
      </w:r>
      <w:r>
        <w:rPr>
          <w:rFonts w:ascii="Times New Roman"/>
          <w:b w:val="false"/>
          <w:i w:val="false"/>
          <w:color w:val="000000"/>
          <w:sz w:val="28"/>
        </w:rPr>
        <w:t xml:space="preserve"> ГК.";</w:t>
      </w:r>
    </w:p>
    <w:bookmarkEnd w:id="36"/>
    <w:bookmarkStart w:name="z51" w:id="37"/>
    <w:p>
      <w:pPr>
        <w:spacing w:after="0"/>
        <w:ind w:left="0"/>
        <w:jc w:val="both"/>
      </w:pPr>
      <w:r>
        <w:rPr>
          <w:rFonts w:ascii="Times New Roman"/>
          <w:b w:val="false"/>
          <w:i w:val="false"/>
          <w:color w:val="000000"/>
          <w:sz w:val="28"/>
        </w:rPr>
        <w:t>
      11) пункт 12 исключить;</w:t>
      </w:r>
    </w:p>
    <w:bookmarkEnd w:id="37"/>
    <w:bookmarkStart w:name="z52" w:id="38"/>
    <w:p>
      <w:pPr>
        <w:spacing w:after="0"/>
        <w:ind w:left="0"/>
        <w:jc w:val="both"/>
      </w:pPr>
      <w:r>
        <w:rPr>
          <w:rFonts w:ascii="Times New Roman"/>
          <w:b w:val="false"/>
          <w:i w:val="false"/>
          <w:color w:val="000000"/>
          <w:sz w:val="28"/>
        </w:rPr>
        <w:t>
      12) в пункте 13:</w:t>
      </w:r>
    </w:p>
    <w:bookmarkEnd w:id="38"/>
    <w:bookmarkStart w:name="z53" w:id="39"/>
    <w:p>
      <w:pPr>
        <w:spacing w:after="0"/>
        <w:ind w:left="0"/>
        <w:jc w:val="both"/>
      </w:pPr>
      <w:r>
        <w:rPr>
          <w:rFonts w:ascii="Times New Roman"/>
          <w:b w:val="false"/>
          <w:i w:val="false"/>
          <w:color w:val="000000"/>
          <w:sz w:val="28"/>
        </w:rPr>
        <w:t>
      после слов и цифр "с пунктом 1 статьи 15" заменить словами и цифрами "</w:t>
      </w:r>
      <w:r>
        <w:rPr>
          <w:rFonts w:ascii="Times New Roman"/>
          <w:b w:val="false"/>
          <w:i w:val="false"/>
          <w:color w:val="000000"/>
          <w:sz w:val="28"/>
        </w:rPr>
        <w:t>со статьей 16</w:t>
      </w:r>
      <w:r>
        <w:rPr>
          <w:rFonts w:ascii="Times New Roman"/>
          <w:b w:val="false"/>
          <w:i w:val="false"/>
          <w:color w:val="000000"/>
          <w:sz w:val="28"/>
        </w:rPr>
        <w:t>";</w:t>
      </w:r>
    </w:p>
    <w:bookmarkEnd w:id="39"/>
    <w:bookmarkStart w:name="z54" w:id="40"/>
    <w:p>
      <w:pPr>
        <w:spacing w:after="0"/>
        <w:ind w:left="0"/>
        <w:jc w:val="both"/>
      </w:pPr>
      <w:r>
        <w:rPr>
          <w:rFonts w:ascii="Times New Roman"/>
          <w:b w:val="false"/>
          <w:i w:val="false"/>
          <w:color w:val="000000"/>
          <w:sz w:val="28"/>
        </w:rPr>
        <w:t>
      второй абзац изложить в следующей редакции:</w:t>
      </w:r>
    </w:p>
    <w:bookmarkEnd w:id="40"/>
    <w:bookmarkStart w:name="z55" w:id="41"/>
    <w:p>
      <w:pPr>
        <w:spacing w:after="0"/>
        <w:ind w:left="0"/>
        <w:jc w:val="both"/>
      </w:pPr>
      <w:r>
        <w:rPr>
          <w:rFonts w:ascii="Times New Roman"/>
          <w:b w:val="false"/>
          <w:i w:val="false"/>
          <w:color w:val="000000"/>
          <w:sz w:val="28"/>
        </w:rPr>
        <w:t>
      "Причиненный вред подлежит возмещению продавцом (изготовителем, исполнителем) независимо от его вины и от того, состоял ли потребитель с ним в договорных отношениях или не состоял (</w:t>
      </w:r>
      <w:r>
        <w:rPr>
          <w:rFonts w:ascii="Times New Roman"/>
          <w:b w:val="false"/>
          <w:i w:val="false"/>
          <w:color w:val="000000"/>
          <w:sz w:val="28"/>
        </w:rPr>
        <w:t>пункт 1</w:t>
      </w:r>
      <w:r>
        <w:rPr>
          <w:rFonts w:ascii="Times New Roman"/>
          <w:b w:val="false"/>
          <w:i w:val="false"/>
          <w:color w:val="000000"/>
          <w:sz w:val="28"/>
        </w:rPr>
        <w:t xml:space="preserve"> статьи 31 Закона).";</w:t>
      </w:r>
    </w:p>
    <w:bookmarkEnd w:id="41"/>
    <w:bookmarkStart w:name="z56" w:id="42"/>
    <w:p>
      <w:pPr>
        <w:spacing w:after="0"/>
        <w:ind w:left="0"/>
        <w:jc w:val="both"/>
      </w:pPr>
      <w:r>
        <w:rPr>
          <w:rFonts w:ascii="Times New Roman"/>
          <w:b w:val="false"/>
          <w:i w:val="false"/>
          <w:color w:val="000000"/>
          <w:sz w:val="28"/>
        </w:rPr>
        <w:t>
      13) в пункте 14 абзац второй и четвертый исключить.</w:t>
      </w:r>
    </w:p>
    <w:bookmarkEnd w:id="42"/>
    <w:bookmarkStart w:name="z57" w:id="43"/>
    <w:p>
      <w:pPr>
        <w:spacing w:after="0"/>
        <w:ind w:left="0"/>
        <w:jc w:val="both"/>
      </w:pPr>
      <w:r>
        <w:rPr>
          <w:rFonts w:ascii="Times New Roman"/>
          <w:b w:val="false"/>
          <w:i w:val="false"/>
          <w:color w:val="000000"/>
          <w:sz w:val="28"/>
        </w:rPr>
        <w:t xml:space="preserve">
      3.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практике применения законодательства по приватизации гражданами жилых помещений" № 9 от 18 июля 1997 года с изменениями и дополнениями, внесенными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Верховного Суда Республики Казахстан № 8 от 18 июня 2004 года:</w:t>
      </w:r>
    </w:p>
    <w:bookmarkEnd w:id="43"/>
    <w:bookmarkStart w:name="z58" w:id="4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w:t>
      </w:r>
    </w:p>
    <w:bookmarkEnd w:id="44"/>
    <w:bookmarkStart w:name="z59" w:id="45"/>
    <w:p>
      <w:pPr>
        <w:spacing w:after="0"/>
        <w:ind w:left="0"/>
        <w:jc w:val="both"/>
      </w:pPr>
      <w:r>
        <w:rPr>
          <w:rFonts w:ascii="Times New Roman"/>
          <w:b w:val="false"/>
          <w:i w:val="false"/>
          <w:color w:val="000000"/>
          <w:sz w:val="28"/>
        </w:rPr>
        <w:t>
      после слов "должен быть передан в хозяйственное ведение или" дополнить словом "оперативное";</w:t>
      </w:r>
    </w:p>
    <w:bookmarkEnd w:id="45"/>
    <w:bookmarkStart w:name="z60" w:id="46"/>
    <w:p>
      <w:pPr>
        <w:spacing w:after="0"/>
        <w:ind w:left="0"/>
        <w:jc w:val="both"/>
      </w:pPr>
      <w:r>
        <w:rPr>
          <w:rFonts w:ascii="Times New Roman"/>
          <w:b w:val="false"/>
          <w:i w:val="false"/>
          <w:color w:val="000000"/>
          <w:sz w:val="28"/>
        </w:rPr>
        <w:t>
      слова "правоприемников", "правоприемники" заменить соответственно словами "правопреемников", "правопреемники";</w:t>
      </w:r>
    </w:p>
    <w:bookmarkEnd w:id="46"/>
    <w:bookmarkStart w:name="z61" w:id="47"/>
    <w:p>
      <w:pPr>
        <w:spacing w:after="0"/>
        <w:ind w:left="0"/>
        <w:jc w:val="both"/>
      </w:pPr>
      <w:r>
        <w:rPr>
          <w:rFonts w:ascii="Times New Roman"/>
          <w:b w:val="false"/>
          <w:i w:val="false"/>
          <w:color w:val="000000"/>
          <w:sz w:val="28"/>
        </w:rPr>
        <w:t xml:space="preserve">
      2) в абзацах втором и третьем </w:t>
      </w:r>
      <w:r>
        <w:rPr>
          <w:rFonts w:ascii="Times New Roman"/>
          <w:b w:val="false"/>
          <w:i w:val="false"/>
          <w:color w:val="000000"/>
          <w:sz w:val="28"/>
        </w:rPr>
        <w:t>пункта 4</w:t>
      </w:r>
      <w:r>
        <w:rPr>
          <w:rFonts w:ascii="Times New Roman"/>
          <w:b w:val="false"/>
          <w:i w:val="false"/>
          <w:color w:val="000000"/>
          <w:sz w:val="28"/>
        </w:rPr>
        <w:t xml:space="preserve"> цифры "496" заменить цифрами "535";</w:t>
      </w:r>
    </w:p>
    <w:bookmarkEnd w:id="47"/>
    <w:bookmarkStart w:name="z62" w:id="48"/>
    <w:p>
      <w:pPr>
        <w:spacing w:after="0"/>
        <w:ind w:left="0"/>
        <w:jc w:val="both"/>
      </w:pPr>
      <w:r>
        <w:rPr>
          <w:rFonts w:ascii="Times New Roman"/>
          <w:b w:val="false"/>
          <w:i w:val="false"/>
          <w:color w:val="000000"/>
          <w:sz w:val="28"/>
        </w:rPr>
        <w:t xml:space="preserve">
      3) в пункте 13 после слов и цифр "статьями </w:t>
      </w:r>
      <w:r>
        <w:rPr>
          <w:rFonts w:ascii="Times New Roman"/>
          <w:b w:val="false"/>
          <w:i w:val="false"/>
          <w:color w:val="000000"/>
          <w:sz w:val="28"/>
        </w:rPr>
        <w:t>401</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ГК (Общая часть)" дополнить знаком препинания ",";</w:t>
      </w:r>
    </w:p>
    <w:bookmarkEnd w:id="48"/>
    <w:bookmarkStart w:name="z63" w:id="49"/>
    <w:p>
      <w:pPr>
        <w:spacing w:after="0"/>
        <w:ind w:left="0"/>
        <w:jc w:val="both"/>
      </w:pPr>
      <w:r>
        <w:rPr>
          <w:rFonts w:ascii="Times New Roman"/>
          <w:b w:val="false"/>
          <w:i w:val="false"/>
          <w:color w:val="000000"/>
          <w:sz w:val="28"/>
        </w:rPr>
        <w:t xml:space="preserve">
      4) абзац первый пункта 15 после слов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Кабинета министров Республики № 66 от 24 января 1992 года" дополнить знаком препинания ",".</w:t>
      </w:r>
    </w:p>
    <w:bookmarkEnd w:id="49"/>
    <w:bookmarkStart w:name="z64" w:id="50"/>
    <w:p>
      <w:pPr>
        <w:spacing w:after="0"/>
        <w:ind w:left="0"/>
        <w:jc w:val="both"/>
      </w:pPr>
      <w:r>
        <w:rPr>
          <w:rFonts w:ascii="Times New Roman"/>
          <w:b w:val="false"/>
          <w:i w:val="false"/>
          <w:color w:val="000000"/>
          <w:sz w:val="28"/>
        </w:rPr>
        <w:t xml:space="preserve">
      4.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некоторых вопросах применения законодательства о судебной власти в Республике Казахстан" № 1 от 14 мая 1998 года с изменениями и дополнением, внесенными нормативным постановлением Верховного Суда Республики Казахстан № 8 от 22 декабря 2008 года:</w:t>
      </w:r>
    </w:p>
    <w:bookmarkEnd w:id="50"/>
    <w:bookmarkStart w:name="z65" w:id="51"/>
    <w:p>
      <w:pPr>
        <w:spacing w:after="0"/>
        <w:ind w:left="0"/>
        <w:jc w:val="both"/>
      </w:pPr>
      <w:r>
        <w:rPr>
          <w:rFonts w:ascii="Times New Roman"/>
          <w:b w:val="false"/>
          <w:i w:val="false"/>
          <w:color w:val="000000"/>
          <w:sz w:val="28"/>
        </w:rPr>
        <w:t xml:space="preserve">
      1) в абзаце втором </w:t>
      </w:r>
      <w:r>
        <w:rPr>
          <w:rFonts w:ascii="Times New Roman"/>
          <w:b w:val="false"/>
          <w:i w:val="false"/>
          <w:color w:val="000000"/>
          <w:sz w:val="28"/>
        </w:rPr>
        <w:t>пункта 2</w:t>
      </w:r>
      <w:r>
        <w:rPr>
          <w:rFonts w:ascii="Times New Roman"/>
          <w:b w:val="false"/>
          <w:i w:val="false"/>
          <w:color w:val="000000"/>
          <w:sz w:val="28"/>
        </w:rPr>
        <w:t xml:space="preserve"> после слова "апелляционной" дополнить словом ", кассационной", слово "может" заменить словом "обязан";</w:t>
      </w:r>
    </w:p>
    <w:bookmarkEnd w:id="51"/>
    <w:bookmarkStart w:name="z66" w:id="5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7</w:t>
      </w:r>
      <w:r>
        <w:rPr>
          <w:rFonts w:ascii="Times New Roman"/>
          <w:b w:val="false"/>
          <w:i w:val="false"/>
          <w:color w:val="000000"/>
          <w:sz w:val="28"/>
        </w:rPr>
        <w:t>:</w:t>
      </w:r>
    </w:p>
    <w:bookmarkEnd w:id="52"/>
    <w:bookmarkStart w:name="z67" w:id="53"/>
    <w:p>
      <w:pPr>
        <w:spacing w:after="0"/>
        <w:ind w:left="0"/>
        <w:jc w:val="both"/>
      </w:pPr>
      <w:r>
        <w:rPr>
          <w:rFonts w:ascii="Times New Roman"/>
          <w:b w:val="false"/>
          <w:i w:val="false"/>
          <w:color w:val="000000"/>
          <w:sz w:val="28"/>
        </w:rPr>
        <w:t>
      в абзацах третьем, четвертом, слово "постановления" заменить словом "акта";</w:t>
      </w:r>
    </w:p>
    <w:bookmarkEnd w:id="53"/>
    <w:bookmarkStart w:name="z68" w:id="54"/>
    <w:p>
      <w:pPr>
        <w:spacing w:after="0"/>
        <w:ind w:left="0"/>
        <w:jc w:val="both"/>
      </w:pPr>
      <w:r>
        <w:rPr>
          <w:rFonts w:ascii="Times New Roman"/>
          <w:b w:val="false"/>
          <w:i w:val="false"/>
          <w:color w:val="000000"/>
          <w:sz w:val="28"/>
        </w:rPr>
        <w:t>
      абзац пятый исключить;</w:t>
      </w:r>
    </w:p>
    <w:bookmarkEnd w:id="54"/>
    <w:bookmarkStart w:name="z69" w:id="55"/>
    <w:p>
      <w:pPr>
        <w:spacing w:after="0"/>
        <w:ind w:left="0"/>
        <w:jc w:val="both"/>
      </w:pPr>
      <w:r>
        <w:rPr>
          <w:rFonts w:ascii="Times New Roman"/>
          <w:b w:val="false"/>
          <w:i w:val="false"/>
          <w:color w:val="000000"/>
          <w:sz w:val="28"/>
        </w:rPr>
        <w:t xml:space="preserve">
      3) абзац первый </w:t>
      </w:r>
      <w:r>
        <w:rPr>
          <w:rFonts w:ascii="Times New Roman"/>
          <w:b w:val="false"/>
          <w:i w:val="false"/>
          <w:color w:val="000000"/>
          <w:sz w:val="28"/>
        </w:rPr>
        <w:t>пункта 9</w:t>
      </w:r>
      <w:r>
        <w:rPr>
          <w:rFonts w:ascii="Times New Roman"/>
          <w:b w:val="false"/>
          <w:i w:val="false"/>
          <w:color w:val="000000"/>
          <w:sz w:val="28"/>
        </w:rPr>
        <w:t xml:space="preserve"> после слов "признаются любые действия," дополнить словом "(бездействие)";</w:t>
      </w:r>
    </w:p>
    <w:bookmarkEnd w:id="55"/>
    <w:bookmarkStart w:name="z70" w:id="56"/>
    <w:p>
      <w:pPr>
        <w:spacing w:after="0"/>
        <w:ind w:left="0"/>
        <w:jc w:val="both"/>
      </w:pPr>
      <w:r>
        <w:rPr>
          <w:rFonts w:ascii="Times New Roman"/>
          <w:b w:val="false"/>
          <w:i w:val="false"/>
          <w:color w:val="000000"/>
          <w:sz w:val="28"/>
        </w:rPr>
        <w:t xml:space="preserve">
      4) абзац второй </w:t>
      </w:r>
      <w:r>
        <w:rPr>
          <w:rFonts w:ascii="Times New Roman"/>
          <w:b w:val="false"/>
          <w:i w:val="false"/>
          <w:color w:val="000000"/>
          <w:sz w:val="28"/>
        </w:rPr>
        <w:t>пункта 10</w:t>
      </w:r>
      <w:r>
        <w:rPr>
          <w:rFonts w:ascii="Times New Roman"/>
          <w:b w:val="false"/>
          <w:i w:val="false"/>
          <w:color w:val="000000"/>
          <w:sz w:val="28"/>
        </w:rPr>
        <w:t xml:space="preserve"> после слов "суда апелляционной" дополнить словом ", кассационной".</w:t>
      </w:r>
    </w:p>
    <w:bookmarkEnd w:id="56"/>
    <w:bookmarkStart w:name="z71" w:id="57"/>
    <w:p>
      <w:pPr>
        <w:spacing w:after="0"/>
        <w:ind w:left="0"/>
        <w:jc w:val="both"/>
      </w:pPr>
      <w:r>
        <w:rPr>
          <w:rFonts w:ascii="Times New Roman"/>
          <w:b w:val="false"/>
          <w:i w:val="false"/>
          <w:color w:val="000000"/>
          <w:sz w:val="28"/>
        </w:rPr>
        <w:t xml:space="preserve">
      5.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некоторых вопросах применения судами республики законодательства по возмещению вреда, причиненного здоровью" № 9 от 9 июля 1999 года с изменениями и дополнениями, внесенными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Верховного Суда Республики Казахстан № 12 от 18 июня 2004 года:</w:t>
      </w:r>
    </w:p>
    <w:bookmarkEnd w:id="57"/>
    <w:bookmarkStart w:name="z72" w:id="58"/>
    <w:p>
      <w:pPr>
        <w:spacing w:after="0"/>
        <w:ind w:left="0"/>
        <w:jc w:val="both"/>
      </w:pPr>
      <w:r>
        <w:rPr>
          <w:rFonts w:ascii="Times New Roman"/>
          <w:b w:val="false"/>
          <w:i w:val="false"/>
          <w:color w:val="000000"/>
          <w:sz w:val="28"/>
        </w:rPr>
        <w:t>
      1) пункт 1 изложить в следующей редакции:</w:t>
      </w:r>
    </w:p>
    <w:bookmarkEnd w:id="58"/>
    <w:bookmarkStart w:name="z73" w:id="59"/>
    <w:p>
      <w:pPr>
        <w:spacing w:after="0"/>
        <w:ind w:left="0"/>
        <w:jc w:val="both"/>
      </w:pPr>
      <w:r>
        <w:rPr>
          <w:rFonts w:ascii="Times New Roman"/>
          <w:b w:val="false"/>
          <w:i w:val="false"/>
          <w:color w:val="000000"/>
          <w:sz w:val="28"/>
        </w:rPr>
        <w:t xml:space="preserve">
      "1. Споры, связанные с возмещением вреда, причиненного жизни и здоровью гражданина при исполнении договорных и иных обязательств, разрешаются в порядке гражданского судопроизводства в соответствии с нормами, предусмотренными </w:t>
      </w:r>
      <w:r>
        <w:rPr>
          <w:rFonts w:ascii="Times New Roman"/>
          <w:b w:val="false"/>
          <w:i w:val="false"/>
          <w:color w:val="000000"/>
          <w:sz w:val="28"/>
        </w:rPr>
        <w:t>главой 47</w:t>
      </w:r>
      <w:r>
        <w:rPr>
          <w:rFonts w:ascii="Times New Roman"/>
          <w:b w:val="false"/>
          <w:i w:val="false"/>
          <w:color w:val="000000"/>
          <w:sz w:val="28"/>
        </w:rPr>
        <w:t xml:space="preserve"> Гражданского кодекса Республики Казахстан (далее – ГК), если законодательными актами или договором не предусмотрена повышенная ответственность лица, причинившего вред.</w:t>
      </w:r>
    </w:p>
    <w:bookmarkEnd w:id="59"/>
    <w:bookmarkStart w:name="z74" w:id="60"/>
    <w:p>
      <w:pPr>
        <w:spacing w:after="0"/>
        <w:ind w:left="0"/>
        <w:jc w:val="both"/>
      </w:pPr>
      <w:r>
        <w:rPr>
          <w:rFonts w:ascii="Times New Roman"/>
          <w:b w:val="false"/>
          <w:i w:val="false"/>
          <w:color w:val="000000"/>
          <w:sz w:val="28"/>
        </w:rPr>
        <w:t>
      Под договорными обязательствами следует понимать обязательства, возникающие из договора. К таким договорам можно отнести трудовой договор (контракт), договор поручения и др.</w:t>
      </w:r>
    </w:p>
    <w:bookmarkEnd w:id="60"/>
    <w:bookmarkStart w:name="z75" w:id="61"/>
    <w:p>
      <w:pPr>
        <w:spacing w:after="0"/>
        <w:ind w:left="0"/>
        <w:jc w:val="both"/>
      </w:pPr>
      <w:r>
        <w:rPr>
          <w:rFonts w:ascii="Times New Roman"/>
          <w:b w:val="false"/>
          <w:i w:val="false"/>
          <w:color w:val="000000"/>
          <w:sz w:val="28"/>
        </w:rPr>
        <w:t>
      Под иными следует понимать обязательства по возмещению вреда, причиненного лицом, не находящимся в договорных отношениях с потерпевшим, например, лицом, деятельность которого создает повышенную опасность для окружающих (источник повышенной опасности) и пр.";</w:t>
      </w:r>
    </w:p>
    <w:bookmarkEnd w:id="61"/>
    <w:bookmarkStart w:name="z76" w:id="62"/>
    <w:p>
      <w:pPr>
        <w:spacing w:after="0"/>
        <w:ind w:left="0"/>
        <w:jc w:val="both"/>
      </w:pPr>
      <w:r>
        <w:rPr>
          <w:rFonts w:ascii="Times New Roman"/>
          <w:b w:val="false"/>
          <w:i w:val="false"/>
          <w:color w:val="000000"/>
          <w:sz w:val="28"/>
        </w:rPr>
        <w:t>
      2) пункты 2, 3 и 4 изложить в следующей редакции:</w:t>
      </w:r>
    </w:p>
    <w:bookmarkEnd w:id="62"/>
    <w:bookmarkStart w:name="z77" w:id="63"/>
    <w:p>
      <w:pPr>
        <w:spacing w:after="0"/>
        <w:ind w:left="0"/>
        <w:jc w:val="both"/>
      </w:pPr>
      <w:r>
        <w:rPr>
          <w:rFonts w:ascii="Times New Roman"/>
          <w:b w:val="false"/>
          <w:i w:val="false"/>
          <w:color w:val="000000"/>
          <w:sz w:val="28"/>
        </w:rPr>
        <w:t xml:space="preserve">
      "2. Исковое заявление о возмещении вреда, причиненного жизни и здоровью потерпевшего при исполнении договорных и иных обязательств, по форме и содержанию должно соответствовать требованиям статей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Гражданского процессуального кодекса Республики Казахстан (далее – ГПК).</w:t>
      </w:r>
    </w:p>
    <w:bookmarkEnd w:id="63"/>
    <w:bookmarkStart w:name="z78" w:id="64"/>
    <w:p>
      <w:pPr>
        <w:spacing w:after="0"/>
        <w:ind w:left="0"/>
        <w:jc w:val="both"/>
      </w:pPr>
      <w:r>
        <w:rPr>
          <w:rFonts w:ascii="Times New Roman"/>
          <w:b w:val="false"/>
          <w:i w:val="false"/>
          <w:color w:val="000000"/>
          <w:sz w:val="28"/>
        </w:rPr>
        <w:t>
      К исковому заявлению, в зависимости от характера исковых требований, должны быть приобщены доказательства, свидетельствующие о причинении вреда потерпевшему, в частности</w:t>
      </w:r>
      <w:r>
        <w:rPr>
          <w:rFonts w:ascii="Times New Roman"/>
          <w:b/>
          <w:i w:val="false"/>
          <w:color w:val="000000"/>
          <w:sz w:val="28"/>
        </w:rPr>
        <w:t>:</w:t>
      </w:r>
      <w:r>
        <w:rPr>
          <w:rFonts w:ascii="Times New Roman"/>
          <w:b w:val="false"/>
          <w:i w:val="false"/>
          <w:color w:val="000000"/>
          <w:sz w:val="28"/>
        </w:rPr>
        <w:t xml:space="preserve"> решение администрации организации (приказ, распоряжение) о возмещении ущерба, причиненного трудовым увечьем потерпевшему работнику; акт о несчастном случае или ином повреждении здоровья работников, связанных с трудовой деятельностью; акт специального расследования несчастного случая; заключение медико-социальной экспертной комиссии (МСЭК) об установлении степени утраты профессиональной трудоспособности (в процентах) работником, получившим увечье или иное повреждение здоровья, связанные с исполнением трудовых обязанностей; заключение судебно-медицинской экспертной комиссии в других случаях повреждения здоровья; заключение о нуждаемости потерпевшего в постороннем уходе и других видах дополнительных расходов; сведения о размере среднего месячного заработка (дохода), исчисленного согласно </w:t>
      </w:r>
      <w:r>
        <w:rPr>
          <w:rFonts w:ascii="Times New Roman"/>
          <w:b w:val="false"/>
          <w:i w:val="false"/>
          <w:color w:val="000000"/>
          <w:sz w:val="28"/>
        </w:rPr>
        <w:t>статье 938</w:t>
      </w:r>
      <w:r>
        <w:rPr>
          <w:rFonts w:ascii="Times New Roman"/>
          <w:b w:val="false"/>
          <w:i w:val="false"/>
          <w:color w:val="000000"/>
          <w:sz w:val="28"/>
        </w:rPr>
        <w:t xml:space="preserve"> ГК, а также другие необходимые документы.</w:t>
      </w:r>
    </w:p>
    <w:bookmarkEnd w:id="64"/>
    <w:bookmarkStart w:name="z79" w:id="65"/>
    <w:p>
      <w:pPr>
        <w:spacing w:after="0"/>
        <w:ind w:left="0"/>
        <w:jc w:val="both"/>
      </w:pPr>
      <w:r>
        <w:rPr>
          <w:rFonts w:ascii="Times New Roman"/>
          <w:b w:val="false"/>
          <w:i w:val="false"/>
          <w:color w:val="000000"/>
          <w:sz w:val="28"/>
        </w:rPr>
        <w:t xml:space="preserve">
      В случае невозможности предоставления стороной необходимых доказательств для правильного рассмотрения заявления, судья по мотивированному ходатайству, в соответствии с частью 2 </w:t>
      </w:r>
      <w:r>
        <w:rPr>
          <w:rFonts w:ascii="Times New Roman"/>
          <w:b w:val="false"/>
          <w:i w:val="false"/>
          <w:color w:val="000000"/>
          <w:sz w:val="28"/>
        </w:rPr>
        <w:t>статьи 15</w:t>
      </w:r>
      <w:r>
        <w:rPr>
          <w:rFonts w:ascii="Times New Roman"/>
          <w:b w:val="false"/>
          <w:i w:val="false"/>
          <w:color w:val="000000"/>
          <w:sz w:val="28"/>
        </w:rPr>
        <w:t xml:space="preserve"> ГПК обязан оказать ей содействие в получении необходимых материалов путем истребования от организаций или заинтересованных лиц таких доказательств.</w:t>
      </w:r>
    </w:p>
    <w:bookmarkEnd w:id="65"/>
    <w:bookmarkStart w:name="z80" w:id="66"/>
    <w:p>
      <w:pPr>
        <w:spacing w:after="0"/>
        <w:ind w:left="0"/>
        <w:jc w:val="both"/>
      </w:pPr>
      <w:r>
        <w:rPr>
          <w:rFonts w:ascii="Times New Roman"/>
          <w:b w:val="false"/>
          <w:i w:val="false"/>
          <w:color w:val="000000"/>
          <w:sz w:val="28"/>
        </w:rPr>
        <w:t>
      3. Акт о несчастном случае или ином повреждении здоровья работника на производстве по установленной форме подписывается руководителями службы охраны труда и подразделения организации, утверждается работодателем и заверяется печатью организации. В случае профессионального заболевания (отравления) соответствующий акт также подписывается представителями органа Государственной санитарно-эпидемиологической службы.</w:t>
      </w:r>
    </w:p>
    <w:bookmarkEnd w:id="66"/>
    <w:bookmarkStart w:name="z81" w:id="67"/>
    <w:p>
      <w:pPr>
        <w:spacing w:after="0"/>
        <w:ind w:left="0"/>
        <w:jc w:val="both"/>
      </w:pPr>
      <w:r>
        <w:rPr>
          <w:rFonts w:ascii="Times New Roman"/>
          <w:b w:val="false"/>
          <w:i w:val="false"/>
          <w:color w:val="000000"/>
          <w:sz w:val="28"/>
        </w:rPr>
        <w:t>
      Если работодателем является лицо без образования юридического лица, то акт установленной формы заполняется и подписывается работодателем и заверяется нотариально.</w:t>
      </w:r>
    </w:p>
    <w:bookmarkEnd w:id="67"/>
    <w:bookmarkStart w:name="z82" w:id="68"/>
    <w:p>
      <w:pPr>
        <w:spacing w:after="0"/>
        <w:ind w:left="0"/>
        <w:jc w:val="both"/>
      </w:pPr>
      <w:r>
        <w:rPr>
          <w:rFonts w:ascii="Times New Roman"/>
          <w:b w:val="false"/>
          <w:i w:val="false"/>
          <w:color w:val="000000"/>
          <w:sz w:val="28"/>
        </w:rPr>
        <w:t>
      4. Право на возмещение вреда, причиненного повреждением здоровья, имеют потерпевшие, полностью или частично утратившие профессиональную трудоспособность, а при отсутствии ее - общей трудоспособности. Если увечье или иное повреждение здоровья причинено несовершеннолетнему, не достигшему четырнадцати лет (малолетнему) и не имеющему заработка, то возмещению подлежат расходы, связанные с повреждением здоровья.</w:t>
      </w:r>
    </w:p>
    <w:bookmarkEnd w:id="68"/>
    <w:bookmarkStart w:name="z83" w:id="69"/>
    <w:p>
      <w:pPr>
        <w:spacing w:after="0"/>
        <w:ind w:left="0"/>
        <w:jc w:val="both"/>
      </w:pPr>
      <w:r>
        <w:rPr>
          <w:rFonts w:ascii="Times New Roman"/>
          <w:b w:val="false"/>
          <w:i w:val="false"/>
          <w:color w:val="000000"/>
          <w:sz w:val="28"/>
        </w:rPr>
        <w:t xml:space="preserve">
      В случае смерти потерпевшего (кормильца) право на возмещение вреда имеют нетрудоспособные лица, состоящие на иждивении умершего или имевшие ко дню его смерти право на получение от него содержания, а также ребенок умершего, родившийся после его смерти, а также другие лица, указанные в пункте 1 </w:t>
      </w:r>
      <w:r>
        <w:rPr>
          <w:rFonts w:ascii="Times New Roman"/>
          <w:b w:val="false"/>
          <w:i w:val="false"/>
          <w:color w:val="000000"/>
          <w:sz w:val="28"/>
        </w:rPr>
        <w:t>статьи 940</w:t>
      </w:r>
      <w:r>
        <w:rPr>
          <w:rFonts w:ascii="Times New Roman"/>
          <w:b w:val="false"/>
          <w:i w:val="false"/>
          <w:color w:val="000000"/>
          <w:sz w:val="28"/>
        </w:rPr>
        <w:t xml:space="preserve"> ГК.</w:t>
      </w:r>
    </w:p>
    <w:bookmarkEnd w:id="69"/>
    <w:bookmarkStart w:name="z84" w:id="70"/>
    <w:p>
      <w:pPr>
        <w:spacing w:after="0"/>
        <w:ind w:left="0"/>
        <w:jc w:val="both"/>
      </w:pPr>
      <w:r>
        <w:rPr>
          <w:rFonts w:ascii="Times New Roman"/>
          <w:b w:val="false"/>
          <w:i w:val="false"/>
          <w:color w:val="000000"/>
          <w:sz w:val="28"/>
        </w:rPr>
        <w:t>
      Вред, причиненный работнику повреждением здоровья в связи с исполнением им трудовых (служебных) обязанностей, аналогичных обязанностей, вытекающих из договорных обязательств, обязанностей воинской службы, возмещается организацией или физическим лицом работодателем только при наличии вины последних.</w:t>
      </w:r>
    </w:p>
    <w:bookmarkEnd w:id="70"/>
    <w:bookmarkStart w:name="z85" w:id="71"/>
    <w:p>
      <w:pPr>
        <w:spacing w:after="0"/>
        <w:ind w:left="0"/>
        <w:jc w:val="both"/>
      </w:pPr>
      <w:r>
        <w:rPr>
          <w:rFonts w:ascii="Times New Roman"/>
          <w:b w:val="false"/>
          <w:i w:val="false"/>
          <w:color w:val="000000"/>
          <w:sz w:val="28"/>
        </w:rPr>
        <w:t>
      Если повреждение здоровья причинено работнику, находящемуся при исполнении договорных обязательств, трудовых (служебных) обязанностей, обязанностей воинской службы источником повышенной опасности, то ответственность за причинение такого вреда несет владелец источника повышенной опасности.</w:t>
      </w:r>
    </w:p>
    <w:bookmarkEnd w:id="71"/>
    <w:bookmarkStart w:name="z86" w:id="72"/>
    <w:p>
      <w:pPr>
        <w:spacing w:after="0"/>
        <w:ind w:left="0"/>
        <w:jc w:val="both"/>
      </w:pPr>
      <w:r>
        <w:rPr>
          <w:rFonts w:ascii="Times New Roman"/>
          <w:b w:val="false"/>
          <w:i w:val="false"/>
          <w:color w:val="000000"/>
          <w:sz w:val="28"/>
        </w:rPr>
        <w:t>
      Однако, если вред жизни и здоровью работника причинен во время следования к месту работы или с работы от воздействия транспортного средства, предоставленного организацией или физическим лицом-работодателем, то последние несут ответственность перед потерпевшим.";</w:t>
      </w:r>
    </w:p>
    <w:bookmarkEnd w:id="72"/>
    <w:bookmarkStart w:name="z87" w:id="73"/>
    <w:p>
      <w:pPr>
        <w:spacing w:after="0"/>
        <w:ind w:left="0"/>
        <w:jc w:val="both"/>
      </w:pPr>
      <w:r>
        <w:rPr>
          <w:rFonts w:ascii="Times New Roman"/>
          <w:b w:val="false"/>
          <w:i w:val="false"/>
          <w:color w:val="000000"/>
          <w:sz w:val="28"/>
        </w:rPr>
        <w:t>
      3) пункт 2-1 исключить;</w:t>
      </w:r>
    </w:p>
    <w:bookmarkEnd w:id="73"/>
    <w:bookmarkStart w:name="z88" w:id="74"/>
    <w:p>
      <w:pPr>
        <w:spacing w:after="0"/>
        <w:ind w:left="0"/>
        <w:jc w:val="both"/>
      </w:pPr>
      <w:r>
        <w:rPr>
          <w:rFonts w:ascii="Times New Roman"/>
          <w:b w:val="false"/>
          <w:i w:val="false"/>
          <w:color w:val="000000"/>
          <w:sz w:val="28"/>
        </w:rPr>
        <w:t>
      4) в пункте 13 слова "в соответствии с абзацем 1 пункта 5 "Правил", т.е." исключить;</w:t>
      </w:r>
    </w:p>
    <w:bookmarkEnd w:id="74"/>
    <w:bookmarkStart w:name="z89" w:id="75"/>
    <w:p>
      <w:pPr>
        <w:spacing w:after="0"/>
        <w:ind w:left="0"/>
        <w:jc w:val="both"/>
      </w:pPr>
      <w:r>
        <w:rPr>
          <w:rFonts w:ascii="Times New Roman"/>
          <w:b w:val="false"/>
          <w:i w:val="false"/>
          <w:color w:val="000000"/>
          <w:sz w:val="28"/>
        </w:rPr>
        <w:t>
      5) в пункте 14 слова "ИТУ" заменить словами "исправительного учреждения";</w:t>
      </w:r>
    </w:p>
    <w:bookmarkEnd w:id="75"/>
    <w:bookmarkStart w:name="z90" w:id="76"/>
    <w:p>
      <w:pPr>
        <w:spacing w:after="0"/>
        <w:ind w:left="0"/>
        <w:jc w:val="both"/>
      </w:pPr>
      <w:r>
        <w:rPr>
          <w:rFonts w:ascii="Times New Roman"/>
          <w:b w:val="false"/>
          <w:i w:val="false"/>
          <w:color w:val="000000"/>
          <w:sz w:val="28"/>
        </w:rPr>
        <w:t>
      6) в абзаце первом пункта 17 после слов "профессиональной трудоспособности потерпевшего" дополнить словами ", а также при повышении стоимости жизни";</w:t>
      </w:r>
    </w:p>
    <w:bookmarkEnd w:id="76"/>
    <w:bookmarkStart w:name="z91" w:id="77"/>
    <w:p>
      <w:pPr>
        <w:spacing w:after="0"/>
        <w:ind w:left="0"/>
        <w:jc w:val="both"/>
      </w:pPr>
      <w:r>
        <w:rPr>
          <w:rFonts w:ascii="Times New Roman"/>
          <w:b w:val="false"/>
          <w:i w:val="false"/>
          <w:color w:val="000000"/>
          <w:sz w:val="28"/>
        </w:rPr>
        <w:t>
      7) пункт 18 изложить в следующей редакции:</w:t>
      </w:r>
    </w:p>
    <w:bookmarkEnd w:id="77"/>
    <w:bookmarkStart w:name="z92" w:id="78"/>
    <w:p>
      <w:pPr>
        <w:spacing w:after="0"/>
        <w:ind w:left="0"/>
        <w:jc w:val="both"/>
      </w:pPr>
      <w:r>
        <w:rPr>
          <w:rFonts w:ascii="Times New Roman"/>
          <w:b w:val="false"/>
          <w:i w:val="false"/>
          <w:color w:val="000000"/>
          <w:sz w:val="28"/>
        </w:rPr>
        <w:t xml:space="preserve">
      "18. При наличии данных о том, что трудовое увечье наступило не только по вине организации и физического лица-работодателя, но и вследствие грубой неосторожности потерпевшего работника, суд обязан запросить решение комиссии, расследующей данный несчастный случай в порядке, определяемом </w:t>
      </w:r>
      <w:r>
        <w:rPr>
          <w:rFonts w:ascii="Times New Roman"/>
          <w:b w:val="false"/>
          <w:i w:val="false"/>
          <w:color w:val="000000"/>
          <w:sz w:val="28"/>
        </w:rPr>
        <w:t>статьей 324</w:t>
      </w:r>
      <w:r>
        <w:rPr>
          <w:rFonts w:ascii="Times New Roman"/>
          <w:b w:val="false"/>
          <w:i w:val="false"/>
          <w:color w:val="000000"/>
          <w:sz w:val="28"/>
        </w:rPr>
        <w:t xml:space="preserve"> Трудового кодекса.</w:t>
      </w:r>
    </w:p>
    <w:bookmarkEnd w:id="78"/>
    <w:bookmarkStart w:name="z93" w:id="79"/>
    <w:p>
      <w:pPr>
        <w:spacing w:after="0"/>
        <w:ind w:left="0"/>
        <w:jc w:val="both"/>
      </w:pPr>
      <w:r>
        <w:rPr>
          <w:rFonts w:ascii="Times New Roman"/>
          <w:b w:val="false"/>
          <w:i w:val="false"/>
          <w:color w:val="000000"/>
          <w:sz w:val="28"/>
        </w:rPr>
        <w:t xml:space="preserve">
      Решение комиссии о степени вины потерпевшего является одним из доказательств, которое подлежит оценке в соответствии со </w:t>
      </w:r>
      <w:r>
        <w:rPr>
          <w:rFonts w:ascii="Times New Roman"/>
          <w:b w:val="false"/>
          <w:i w:val="false"/>
          <w:color w:val="000000"/>
          <w:sz w:val="28"/>
        </w:rPr>
        <w:t>статьей 77</w:t>
      </w:r>
      <w:r>
        <w:rPr>
          <w:rFonts w:ascii="Times New Roman"/>
          <w:b w:val="false"/>
          <w:i w:val="false"/>
          <w:color w:val="000000"/>
          <w:sz w:val="28"/>
        </w:rPr>
        <w:t xml:space="preserve"> ГПК в совокупности со всеми материалами дела.</w:t>
      </w:r>
    </w:p>
    <w:bookmarkEnd w:id="79"/>
    <w:bookmarkStart w:name="z94" w:id="80"/>
    <w:p>
      <w:pPr>
        <w:spacing w:after="0"/>
        <w:ind w:left="0"/>
        <w:jc w:val="both"/>
      </w:pPr>
      <w:r>
        <w:rPr>
          <w:rFonts w:ascii="Times New Roman"/>
          <w:b w:val="false"/>
          <w:i w:val="false"/>
          <w:color w:val="000000"/>
          <w:sz w:val="28"/>
        </w:rPr>
        <w:t>
      Суд, установив в действиях потерпевшего грубую неосторожность, должен уменьшить размер возмещения ущерба в зависимости от степени его вины. При этом судам следует иметь в виду, что вина потерпевшего не учитывается при возмещении дополнительных расходов (</w:t>
      </w:r>
      <w:r>
        <w:rPr>
          <w:rFonts w:ascii="Times New Roman"/>
          <w:b w:val="false"/>
          <w:i w:val="false"/>
          <w:color w:val="000000"/>
          <w:sz w:val="28"/>
        </w:rPr>
        <w:t>статья 937</w:t>
      </w:r>
      <w:r>
        <w:rPr>
          <w:rFonts w:ascii="Times New Roman"/>
          <w:b w:val="false"/>
          <w:i w:val="false"/>
          <w:color w:val="000000"/>
          <w:sz w:val="28"/>
        </w:rPr>
        <w:t xml:space="preserve"> ГК), возмещении вреда лицам, понесшим ущерб в результате смерти гражданина (</w:t>
      </w:r>
      <w:r>
        <w:rPr>
          <w:rFonts w:ascii="Times New Roman"/>
          <w:b w:val="false"/>
          <w:i w:val="false"/>
          <w:color w:val="000000"/>
          <w:sz w:val="28"/>
        </w:rPr>
        <w:t>статья 940</w:t>
      </w:r>
      <w:r>
        <w:rPr>
          <w:rFonts w:ascii="Times New Roman"/>
          <w:b w:val="false"/>
          <w:i w:val="false"/>
          <w:color w:val="000000"/>
          <w:sz w:val="28"/>
        </w:rPr>
        <w:t xml:space="preserve"> ГК), а также при возмещении расходов на погребение (</w:t>
      </w:r>
      <w:r>
        <w:rPr>
          <w:rFonts w:ascii="Times New Roman"/>
          <w:b w:val="false"/>
          <w:i w:val="false"/>
          <w:color w:val="000000"/>
          <w:sz w:val="28"/>
        </w:rPr>
        <w:t>статья 946</w:t>
      </w:r>
      <w:r>
        <w:rPr>
          <w:rFonts w:ascii="Times New Roman"/>
          <w:b w:val="false"/>
          <w:i w:val="false"/>
          <w:color w:val="000000"/>
          <w:sz w:val="28"/>
        </w:rPr>
        <w:t xml:space="preserve"> ГК).";</w:t>
      </w:r>
    </w:p>
    <w:bookmarkEnd w:id="80"/>
    <w:bookmarkStart w:name="z95" w:id="81"/>
    <w:p>
      <w:pPr>
        <w:spacing w:after="0"/>
        <w:ind w:left="0"/>
        <w:jc w:val="both"/>
      </w:pPr>
      <w:r>
        <w:rPr>
          <w:rFonts w:ascii="Times New Roman"/>
          <w:b w:val="false"/>
          <w:i w:val="false"/>
          <w:color w:val="000000"/>
          <w:sz w:val="28"/>
        </w:rPr>
        <w:t>
      8) дополнить пунктом 21-1 следующего содержания:</w:t>
      </w:r>
    </w:p>
    <w:bookmarkEnd w:id="81"/>
    <w:bookmarkStart w:name="z96" w:id="82"/>
    <w:p>
      <w:pPr>
        <w:spacing w:after="0"/>
        <w:ind w:left="0"/>
        <w:jc w:val="both"/>
      </w:pPr>
      <w:r>
        <w:rPr>
          <w:rFonts w:ascii="Times New Roman"/>
          <w:b w:val="false"/>
          <w:i w:val="false"/>
          <w:color w:val="000000"/>
          <w:sz w:val="28"/>
        </w:rPr>
        <w:t>
      "21-1. Юридическое лицо или гражданин, застраховавшие свою ответственность в порядке добровольного или обязательного страхования, при недостаточности страховой суммы для полного возмещения причиненного вреда возмещают разницу между страховой суммой и фактическим размером ущерба (</w:t>
      </w:r>
      <w:r>
        <w:rPr>
          <w:rFonts w:ascii="Times New Roman"/>
          <w:b w:val="false"/>
          <w:i w:val="false"/>
          <w:color w:val="000000"/>
          <w:sz w:val="28"/>
        </w:rPr>
        <w:t>статья 924</w:t>
      </w:r>
      <w:r>
        <w:rPr>
          <w:rFonts w:ascii="Times New Roman"/>
          <w:b w:val="false"/>
          <w:i w:val="false"/>
          <w:color w:val="000000"/>
          <w:sz w:val="28"/>
        </w:rPr>
        <w:t xml:space="preserve"> ГК).";</w:t>
      </w:r>
    </w:p>
    <w:bookmarkEnd w:id="82"/>
    <w:bookmarkStart w:name="z97" w:id="83"/>
    <w:p>
      <w:pPr>
        <w:spacing w:after="0"/>
        <w:ind w:left="0"/>
        <w:jc w:val="both"/>
      </w:pPr>
      <w:r>
        <w:rPr>
          <w:rFonts w:ascii="Times New Roman"/>
          <w:b w:val="false"/>
          <w:i w:val="false"/>
          <w:color w:val="000000"/>
          <w:sz w:val="28"/>
        </w:rPr>
        <w:t>
      9) пункт 23 исключить.</w:t>
      </w:r>
    </w:p>
    <w:bookmarkEnd w:id="83"/>
    <w:bookmarkStart w:name="z98" w:id="84"/>
    <w:p>
      <w:pPr>
        <w:spacing w:after="0"/>
        <w:ind w:left="0"/>
        <w:jc w:val="both"/>
      </w:pPr>
      <w:r>
        <w:rPr>
          <w:rFonts w:ascii="Times New Roman"/>
          <w:b w:val="false"/>
          <w:i w:val="false"/>
          <w:color w:val="000000"/>
          <w:sz w:val="28"/>
        </w:rPr>
        <w:t xml:space="preserve">
      6.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подготовке гражданских дел к судебному разбирательству" № 21 от 13 декабря 2001 года с изменением, внесенным нормативным постановлением Верховного Суда Республики Казахстан № 2 от 12 января 2009 года:</w:t>
      </w:r>
    </w:p>
    <w:bookmarkEnd w:id="84"/>
    <w:bookmarkStart w:name="z99" w:id="85"/>
    <w:p>
      <w:pPr>
        <w:spacing w:after="0"/>
        <w:ind w:left="0"/>
        <w:jc w:val="both"/>
      </w:pPr>
      <w:r>
        <w:rPr>
          <w:rFonts w:ascii="Times New Roman"/>
          <w:b w:val="false"/>
          <w:i w:val="false"/>
          <w:color w:val="000000"/>
          <w:sz w:val="28"/>
        </w:rPr>
        <w:t>
      1) в пункте 2:</w:t>
      </w:r>
    </w:p>
    <w:bookmarkEnd w:id="85"/>
    <w:bookmarkStart w:name="z100" w:id="86"/>
    <w:p>
      <w:pPr>
        <w:spacing w:after="0"/>
        <w:ind w:left="0"/>
        <w:jc w:val="both"/>
      </w:pPr>
      <w:r>
        <w:rPr>
          <w:rFonts w:ascii="Times New Roman"/>
          <w:b w:val="false"/>
          <w:i w:val="false"/>
          <w:color w:val="000000"/>
          <w:sz w:val="28"/>
        </w:rPr>
        <w:t>
      в абзаце втором после слов "отменен в апелляционном" дополнить словом ", кассационном";</w:t>
      </w:r>
    </w:p>
    <w:bookmarkEnd w:id="86"/>
    <w:bookmarkStart w:name="z101" w:id="87"/>
    <w:p>
      <w:pPr>
        <w:spacing w:after="0"/>
        <w:ind w:left="0"/>
        <w:jc w:val="both"/>
      </w:pPr>
      <w:r>
        <w:rPr>
          <w:rFonts w:ascii="Times New Roman"/>
          <w:b w:val="false"/>
          <w:i w:val="false"/>
          <w:color w:val="000000"/>
          <w:sz w:val="28"/>
        </w:rPr>
        <w:t>
      дополнить абзацем четвертым следующего содержания:</w:t>
      </w:r>
    </w:p>
    <w:bookmarkEnd w:id="87"/>
    <w:bookmarkStart w:name="z102" w:id="88"/>
    <w:p>
      <w:pPr>
        <w:spacing w:after="0"/>
        <w:ind w:left="0"/>
        <w:jc w:val="both"/>
      </w:pPr>
      <w:r>
        <w:rPr>
          <w:rFonts w:ascii="Times New Roman"/>
          <w:b w:val="false"/>
          <w:i w:val="false"/>
          <w:color w:val="000000"/>
          <w:sz w:val="28"/>
        </w:rPr>
        <w:t xml:space="preserve">
      "После вынесения определения о подготовке дела к судебному разбирательству судья направляет либо вручает ответчику копии искового заявления и приложенные к нему документы и обязывает его представить в установленный срок отзыв (возражение) на исковое заявление. Отзыв должен быть подписан уполномоченным лицом и представлен в суд в подлиннике и копиях по числу лиц, участвующих в деле, в установленный срок, обеспечивающий возможность ознакомления с ним до начала судебного заседания и соответствовать требованиям </w:t>
      </w:r>
      <w:r>
        <w:rPr>
          <w:rFonts w:ascii="Times New Roman"/>
          <w:b w:val="false"/>
          <w:i w:val="false"/>
          <w:color w:val="000000"/>
          <w:sz w:val="28"/>
        </w:rPr>
        <w:t>статьи 169-1</w:t>
      </w:r>
      <w:r>
        <w:rPr>
          <w:rFonts w:ascii="Times New Roman"/>
          <w:b w:val="false"/>
          <w:i w:val="false"/>
          <w:color w:val="000000"/>
          <w:sz w:val="28"/>
        </w:rPr>
        <w:t xml:space="preserve"> ГПК.";</w:t>
      </w:r>
    </w:p>
    <w:bookmarkEnd w:id="88"/>
    <w:bookmarkStart w:name="z103" w:id="89"/>
    <w:p>
      <w:pPr>
        <w:spacing w:after="0"/>
        <w:ind w:left="0"/>
        <w:jc w:val="both"/>
      </w:pPr>
      <w:r>
        <w:rPr>
          <w:rFonts w:ascii="Times New Roman"/>
          <w:b w:val="false"/>
          <w:i w:val="false"/>
          <w:color w:val="000000"/>
          <w:sz w:val="28"/>
        </w:rPr>
        <w:t xml:space="preserve">
      2) в абзаце первом пункта 8 после слов "так и на предъявление ответчиком встречного иска" дополнить словами ", предупредив их о последствиях совершения или несовершения указанных процессуальных действий (часть третья </w:t>
      </w:r>
      <w:r>
        <w:rPr>
          <w:rFonts w:ascii="Times New Roman"/>
          <w:b w:val="false"/>
          <w:i w:val="false"/>
          <w:color w:val="000000"/>
          <w:sz w:val="28"/>
        </w:rPr>
        <w:t>статьи 15</w:t>
      </w:r>
      <w:r>
        <w:rPr>
          <w:rFonts w:ascii="Times New Roman"/>
          <w:b w:val="false"/>
          <w:i w:val="false"/>
          <w:color w:val="000000"/>
          <w:sz w:val="28"/>
        </w:rPr>
        <w:t xml:space="preserve"> ГПК)";</w:t>
      </w:r>
    </w:p>
    <w:bookmarkEnd w:id="89"/>
    <w:bookmarkStart w:name="z104" w:id="90"/>
    <w:p>
      <w:pPr>
        <w:spacing w:after="0"/>
        <w:ind w:left="0"/>
        <w:jc w:val="both"/>
      </w:pPr>
      <w:r>
        <w:rPr>
          <w:rFonts w:ascii="Times New Roman"/>
          <w:b w:val="false"/>
          <w:i w:val="false"/>
          <w:color w:val="000000"/>
          <w:sz w:val="28"/>
        </w:rPr>
        <w:t>
      3) абзац второй пункта 11 исключить;</w:t>
      </w:r>
    </w:p>
    <w:bookmarkEnd w:id="90"/>
    <w:bookmarkStart w:name="z105" w:id="91"/>
    <w:p>
      <w:pPr>
        <w:spacing w:after="0"/>
        <w:ind w:left="0"/>
        <w:jc w:val="both"/>
      </w:pPr>
      <w:r>
        <w:rPr>
          <w:rFonts w:ascii="Times New Roman"/>
          <w:b w:val="false"/>
          <w:i w:val="false"/>
          <w:color w:val="000000"/>
          <w:sz w:val="28"/>
        </w:rPr>
        <w:t>
      4) абзац второй пункта 12 после слов "по инициативе судьи или сторон" дополнить словами "на любой стадии процесса, в том числе на стадии подготовки дела к судебному разбирательству";</w:t>
      </w:r>
    </w:p>
    <w:bookmarkEnd w:id="91"/>
    <w:bookmarkStart w:name="z106" w:id="92"/>
    <w:p>
      <w:pPr>
        <w:spacing w:after="0"/>
        <w:ind w:left="0"/>
        <w:jc w:val="both"/>
      </w:pPr>
      <w:r>
        <w:rPr>
          <w:rFonts w:ascii="Times New Roman"/>
          <w:b w:val="false"/>
          <w:i w:val="false"/>
          <w:color w:val="000000"/>
          <w:sz w:val="28"/>
        </w:rPr>
        <w:t xml:space="preserve">
      5) в пункте 14 после слов "о лишении лица родительских прав (пункт второй статьи 68 Закона "О браке и семье")" дополнить словами "а также в случаях, предусмотренных частью второй </w:t>
      </w:r>
      <w:r>
        <w:rPr>
          <w:rFonts w:ascii="Times New Roman"/>
          <w:b w:val="false"/>
          <w:i w:val="false"/>
          <w:color w:val="000000"/>
          <w:sz w:val="28"/>
        </w:rPr>
        <w:t>статьи 55</w:t>
      </w:r>
      <w:r>
        <w:rPr>
          <w:rFonts w:ascii="Times New Roman"/>
          <w:b w:val="false"/>
          <w:i w:val="false"/>
          <w:color w:val="000000"/>
          <w:sz w:val="28"/>
        </w:rPr>
        <w:t xml:space="preserve"> ГПК".</w:t>
      </w:r>
    </w:p>
    <w:bookmarkEnd w:id="92"/>
    <w:bookmarkStart w:name="z107" w:id="93"/>
    <w:p>
      <w:pPr>
        <w:spacing w:after="0"/>
        <w:ind w:left="0"/>
        <w:jc w:val="both"/>
      </w:pPr>
      <w:r>
        <w:rPr>
          <w:rFonts w:ascii="Times New Roman"/>
          <w:b w:val="false"/>
          <w:i w:val="false"/>
          <w:color w:val="000000"/>
          <w:sz w:val="28"/>
        </w:rPr>
        <w:t xml:space="preserve">
      7.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применении судами некоторых норм гражданского процессуального законодательства" № 2 от 20 марта 2003 года с изменениями, внесенными нормативными постановлениями Верховного Суда Республики Казахстан № 5 от 23 июня 2006 года, № 12 от 25 декабря 2007 года, № 19 от 22 декабря 2008 года:</w:t>
      </w:r>
    </w:p>
    <w:bookmarkEnd w:id="93"/>
    <w:bookmarkStart w:name="z108" w:id="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End w:id="94"/>
    <w:bookmarkStart w:name="z109" w:id="95"/>
    <w:p>
      <w:pPr>
        <w:spacing w:after="0"/>
        <w:ind w:left="0"/>
        <w:jc w:val="both"/>
      </w:pPr>
      <w:r>
        <w:rPr>
          <w:rFonts w:ascii="Times New Roman"/>
          <w:b w:val="false"/>
          <w:i w:val="false"/>
          <w:color w:val="000000"/>
          <w:sz w:val="28"/>
        </w:rPr>
        <w:t xml:space="preserve">
      2) второй абзац </w:t>
      </w:r>
      <w:r>
        <w:rPr>
          <w:rFonts w:ascii="Times New Roman"/>
          <w:b w:val="false"/>
          <w:i w:val="false"/>
          <w:color w:val="000000"/>
          <w:sz w:val="28"/>
        </w:rPr>
        <w:t>пункта 5</w:t>
      </w:r>
      <w:r>
        <w:rPr>
          <w:rFonts w:ascii="Times New Roman"/>
          <w:b w:val="false"/>
          <w:i w:val="false"/>
          <w:color w:val="000000"/>
          <w:sz w:val="28"/>
        </w:rPr>
        <w:t xml:space="preserve"> исключить;</w:t>
      </w:r>
    </w:p>
    <w:bookmarkEnd w:id="95"/>
    <w:bookmarkStart w:name="z110" w:id="96"/>
    <w:p>
      <w:pPr>
        <w:spacing w:after="0"/>
        <w:ind w:left="0"/>
        <w:jc w:val="both"/>
      </w:pPr>
      <w:r>
        <w:rPr>
          <w:rFonts w:ascii="Times New Roman"/>
          <w:b w:val="false"/>
          <w:i w:val="false"/>
          <w:color w:val="000000"/>
          <w:sz w:val="28"/>
        </w:rPr>
        <w:t xml:space="preserve">
      3) в абзаце первом </w:t>
      </w:r>
      <w:r>
        <w:rPr>
          <w:rFonts w:ascii="Times New Roman"/>
          <w:b w:val="false"/>
          <w:i w:val="false"/>
          <w:color w:val="000000"/>
          <w:sz w:val="28"/>
        </w:rPr>
        <w:t>пункта 7</w:t>
      </w:r>
      <w:r>
        <w:rPr>
          <w:rFonts w:ascii="Times New Roman"/>
          <w:b w:val="false"/>
          <w:i w:val="false"/>
          <w:color w:val="000000"/>
          <w:sz w:val="28"/>
        </w:rPr>
        <w:t xml:space="preserve"> слова "в коллегиальном составе" исключить;</w:t>
      </w:r>
    </w:p>
    <w:bookmarkEnd w:id="96"/>
    <w:bookmarkStart w:name="z111" w:id="97"/>
    <w:p>
      <w:pPr>
        <w:spacing w:after="0"/>
        <w:ind w:left="0"/>
        <w:jc w:val="both"/>
      </w:pPr>
      <w:r>
        <w:rPr>
          <w:rFonts w:ascii="Times New Roman"/>
          <w:b w:val="false"/>
          <w:i w:val="false"/>
          <w:color w:val="000000"/>
          <w:sz w:val="28"/>
        </w:rPr>
        <w:t xml:space="preserve">
      4) абзац пятый </w:t>
      </w:r>
      <w:r>
        <w:rPr>
          <w:rFonts w:ascii="Times New Roman"/>
          <w:b w:val="false"/>
          <w:i w:val="false"/>
          <w:color w:val="000000"/>
          <w:sz w:val="28"/>
        </w:rPr>
        <w:t>пункта 8</w:t>
      </w:r>
      <w:r>
        <w:rPr>
          <w:rFonts w:ascii="Times New Roman"/>
          <w:b w:val="false"/>
          <w:i w:val="false"/>
          <w:color w:val="000000"/>
          <w:sz w:val="28"/>
        </w:rPr>
        <w:t xml:space="preserve"> после слов "представлять в суде интересы лица" дополнить словами "(знакомиться с материалами дела, делать из них выписки, заявлять ходатайства, давать пояснения по существу спора и т.д.)";</w:t>
      </w:r>
    </w:p>
    <w:bookmarkEnd w:id="97"/>
    <w:bookmarkStart w:name="z112" w:id="9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11</w:t>
      </w:r>
      <w:r>
        <w:rPr>
          <w:rFonts w:ascii="Times New Roman"/>
          <w:b w:val="false"/>
          <w:i w:val="false"/>
          <w:color w:val="000000"/>
          <w:sz w:val="28"/>
        </w:rPr>
        <w:t>:</w:t>
      </w:r>
    </w:p>
    <w:bookmarkEnd w:id="98"/>
    <w:bookmarkStart w:name="z113" w:id="99"/>
    <w:p>
      <w:pPr>
        <w:spacing w:after="0"/>
        <w:ind w:left="0"/>
        <w:jc w:val="both"/>
      </w:pPr>
      <w:r>
        <w:rPr>
          <w:rFonts w:ascii="Times New Roman"/>
          <w:b w:val="false"/>
          <w:i w:val="false"/>
          <w:color w:val="000000"/>
          <w:sz w:val="28"/>
        </w:rPr>
        <w:t>
      абзац первый после слов "лица (индивидуальные предприниматели)," дополнить словами "а также по корпоративным спорам";</w:t>
      </w:r>
    </w:p>
    <w:bookmarkEnd w:id="99"/>
    <w:bookmarkStart w:name="z114" w:id="100"/>
    <w:p>
      <w:pPr>
        <w:spacing w:after="0"/>
        <w:ind w:left="0"/>
        <w:jc w:val="both"/>
      </w:pPr>
      <w:r>
        <w:rPr>
          <w:rFonts w:ascii="Times New Roman"/>
          <w:b w:val="false"/>
          <w:i w:val="false"/>
          <w:color w:val="000000"/>
          <w:sz w:val="28"/>
        </w:rPr>
        <w:t>
      дополнить абзацем следующего содержания:</w:t>
      </w:r>
    </w:p>
    <w:bookmarkEnd w:id="100"/>
    <w:bookmarkStart w:name="z115" w:id="101"/>
    <w:p>
      <w:pPr>
        <w:spacing w:after="0"/>
        <w:ind w:left="0"/>
        <w:jc w:val="both"/>
      </w:pPr>
      <w:r>
        <w:rPr>
          <w:rFonts w:ascii="Times New Roman"/>
          <w:b w:val="false"/>
          <w:i w:val="false"/>
          <w:color w:val="000000"/>
          <w:sz w:val="28"/>
        </w:rPr>
        <w:t xml:space="preserve">
      "К корпоративным спорам, указанным в </w:t>
      </w:r>
      <w:r>
        <w:rPr>
          <w:rFonts w:ascii="Times New Roman"/>
          <w:b w:val="false"/>
          <w:i w:val="false"/>
          <w:color w:val="000000"/>
          <w:sz w:val="28"/>
        </w:rPr>
        <w:t>статье 30</w:t>
      </w:r>
      <w:r>
        <w:rPr>
          <w:rFonts w:ascii="Times New Roman"/>
          <w:b w:val="false"/>
          <w:i w:val="false"/>
          <w:color w:val="000000"/>
          <w:sz w:val="28"/>
        </w:rPr>
        <w:t xml:space="preserve"> ГПК, относятся споры, стороной которых являются коммерческая организация, ассоциация (союз) коммерческих организаций, ассоциация (союз) коммерческих организаций и (или) индивидуальных предпринимателей, некоммерческая организация, имеющая статус саморегулируемой организации в соответствии с законами Республики Казахстан, и (или) их акционеры (участники, члены) (</w:t>
      </w:r>
      <w:r>
        <w:rPr>
          <w:rFonts w:ascii="Times New Roman"/>
          <w:b w:val="false"/>
          <w:i w:val="false"/>
          <w:color w:val="000000"/>
          <w:sz w:val="28"/>
        </w:rPr>
        <w:t>часть 2</w:t>
      </w:r>
      <w:r>
        <w:rPr>
          <w:rFonts w:ascii="Times New Roman"/>
          <w:b w:val="false"/>
          <w:i w:val="false"/>
          <w:color w:val="000000"/>
          <w:sz w:val="28"/>
        </w:rPr>
        <w:t xml:space="preserve"> статьи 24 ГПК). К таким спорам, в частности, можно отнести споры, связанные с совершением сделок с акциями, долями участия, споры между участниками товариществ, акционерами по вопросам деятельности таких товариществ и акционерных обществ.";</w:t>
      </w:r>
    </w:p>
    <w:bookmarkEnd w:id="101"/>
    <w:bookmarkStart w:name="z116" w:id="1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14</w:t>
      </w:r>
      <w:r>
        <w:rPr>
          <w:rFonts w:ascii="Times New Roman"/>
          <w:b w:val="false"/>
          <w:i w:val="false"/>
          <w:color w:val="000000"/>
          <w:sz w:val="28"/>
        </w:rPr>
        <w:t>:</w:t>
      </w:r>
    </w:p>
    <w:bookmarkEnd w:id="102"/>
    <w:bookmarkStart w:name="z117" w:id="103"/>
    <w:p>
      <w:pPr>
        <w:spacing w:after="0"/>
        <w:ind w:left="0"/>
        <w:jc w:val="both"/>
      </w:pPr>
      <w:r>
        <w:rPr>
          <w:rFonts w:ascii="Times New Roman"/>
          <w:b w:val="false"/>
          <w:i w:val="false"/>
          <w:color w:val="000000"/>
          <w:sz w:val="28"/>
        </w:rPr>
        <w:t>
      абзац второй дополнить вторым предложением следующего содержания:</w:t>
      </w:r>
    </w:p>
    <w:bookmarkEnd w:id="103"/>
    <w:bookmarkStart w:name="z118" w:id="104"/>
    <w:p>
      <w:pPr>
        <w:spacing w:after="0"/>
        <w:ind w:left="0"/>
        <w:jc w:val="both"/>
      </w:pPr>
      <w:r>
        <w:rPr>
          <w:rFonts w:ascii="Times New Roman"/>
          <w:b w:val="false"/>
          <w:i w:val="false"/>
          <w:color w:val="000000"/>
          <w:sz w:val="28"/>
        </w:rPr>
        <w:t>
      "Если ответчиком иск признан частично, то определение о принятии либо отклонении заявления выносится только в этой части.";</w:t>
      </w:r>
    </w:p>
    <w:bookmarkEnd w:id="104"/>
    <w:bookmarkStart w:name="z119" w:id="105"/>
    <w:p>
      <w:pPr>
        <w:spacing w:after="0"/>
        <w:ind w:left="0"/>
        <w:jc w:val="both"/>
      </w:pPr>
      <w:r>
        <w:rPr>
          <w:rFonts w:ascii="Times New Roman"/>
          <w:b w:val="false"/>
          <w:i w:val="false"/>
          <w:color w:val="000000"/>
          <w:sz w:val="28"/>
        </w:rPr>
        <w:t>
      последнее предложение этого же абзаца изложить в следующей редакции:</w:t>
      </w:r>
    </w:p>
    <w:bookmarkEnd w:id="105"/>
    <w:bookmarkStart w:name="z120" w:id="106"/>
    <w:p>
      <w:pPr>
        <w:spacing w:after="0"/>
        <w:ind w:left="0"/>
        <w:jc w:val="both"/>
      </w:pPr>
      <w:r>
        <w:rPr>
          <w:rFonts w:ascii="Times New Roman"/>
          <w:b w:val="false"/>
          <w:i w:val="false"/>
          <w:color w:val="000000"/>
          <w:sz w:val="28"/>
        </w:rPr>
        <w:t>
      "Указанное определение является самостоятельным процессуальным документом, должно быть мотивированным и отдельно от решения суда обжалованию не подлежит.";</w:t>
      </w:r>
    </w:p>
    <w:bookmarkEnd w:id="106"/>
    <w:bookmarkStart w:name="z121" w:id="10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26</w:t>
      </w:r>
      <w:r>
        <w:rPr>
          <w:rFonts w:ascii="Times New Roman"/>
          <w:b w:val="false"/>
          <w:i w:val="false"/>
          <w:color w:val="000000"/>
          <w:sz w:val="28"/>
        </w:rPr>
        <w:t xml:space="preserve"> дополнить третьим абзацем следующего содержания:</w:t>
      </w:r>
    </w:p>
    <w:bookmarkEnd w:id="107"/>
    <w:bookmarkStart w:name="z122" w:id="108"/>
    <w:p>
      <w:pPr>
        <w:spacing w:after="0"/>
        <w:ind w:left="0"/>
        <w:jc w:val="both"/>
      </w:pPr>
      <w:r>
        <w:rPr>
          <w:rFonts w:ascii="Times New Roman"/>
          <w:b w:val="false"/>
          <w:i w:val="false"/>
          <w:color w:val="000000"/>
          <w:sz w:val="28"/>
        </w:rPr>
        <w:t xml:space="preserve">
      "Суд апелляционной инстанции также вправе отменить решение полностью или в части и прекратить производство по делу либо оставить заявление без рассмотрения по основаниям, предусмотренным статьями </w:t>
      </w:r>
      <w:r>
        <w:rPr>
          <w:rFonts w:ascii="Times New Roman"/>
          <w:b w:val="false"/>
          <w:i w:val="false"/>
          <w:color w:val="000000"/>
          <w:sz w:val="28"/>
        </w:rPr>
        <w:t>247</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ГПК. Постановления суда апелляционной инстанции, вынесенные по указанным основаниям, могут быть обжалованы и опротестованы в кассационном порядке.";</w:t>
      </w:r>
    </w:p>
    <w:bookmarkEnd w:id="108"/>
    <w:bookmarkStart w:name="z123" w:id="109"/>
    <w:p>
      <w:pPr>
        <w:spacing w:after="0"/>
        <w:ind w:left="0"/>
        <w:jc w:val="both"/>
      </w:pPr>
      <w:r>
        <w:rPr>
          <w:rFonts w:ascii="Times New Roman"/>
          <w:b w:val="false"/>
          <w:i w:val="false"/>
          <w:color w:val="000000"/>
          <w:sz w:val="28"/>
        </w:rPr>
        <w:t>
      8) дополнить пунктом 27-1 следующего содержания:</w:t>
      </w:r>
    </w:p>
    <w:bookmarkEnd w:id="109"/>
    <w:bookmarkStart w:name="z124" w:id="110"/>
    <w:p>
      <w:pPr>
        <w:spacing w:after="0"/>
        <w:ind w:left="0"/>
        <w:jc w:val="both"/>
      </w:pPr>
      <w:r>
        <w:rPr>
          <w:rFonts w:ascii="Times New Roman"/>
          <w:b w:val="false"/>
          <w:i w:val="false"/>
          <w:color w:val="000000"/>
          <w:sz w:val="28"/>
        </w:rPr>
        <w:t xml:space="preserve">
      "27-1. Лицо, подавшее апелляционную жалобу, прокурор, принесший апелляционный протест, вправе отказаться от них в суде апелляционной инстанции до вынесения им постановления. Об отзыве протеста суд извещает лиц, участвующих в деле (часть первая </w:t>
      </w:r>
      <w:r>
        <w:rPr>
          <w:rFonts w:ascii="Times New Roman"/>
          <w:b w:val="false"/>
          <w:i w:val="false"/>
          <w:color w:val="000000"/>
          <w:sz w:val="28"/>
        </w:rPr>
        <w:t>статьи 341</w:t>
      </w:r>
      <w:r>
        <w:rPr>
          <w:rFonts w:ascii="Times New Roman"/>
          <w:b w:val="false"/>
          <w:i w:val="false"/>
          <w:color w:val="000000"/>
          <w:sz w:val="28"/>
        </w:rPr>
        <w:t xml:space="preserve"> ГПК).</w:t>
      </w:r>
    </w:p>
    <w:bookmarkEnd w:id="110"/>
    <w:bookmarkStart w:name="z125" w:id="111"/>
    <w:p>
      <w:pPr>
        <w:spacing w:after="0"/>
        <w:ind w:left="0"/>
        <w:jc w:val="both"/>
      </w:pPr>
      <w:r>
        <w:rPr>
          <w:rFonts w:ascii="Times New Roman"/>
          <w:b w:val="false"/>
          <w:i w:val="false"/>
          <w:color w:val="000000"/>
          <w:sz w:val="28"/>
        </w:rPr>
        <w:t xml:space="preserve">
      О принятии отказа от жалобы и отзыва протеста суд выносит постановление, которым прекращает апелляционное производство, если решение не обжаловано другими лицами или не опротестовано вышестоящим прокурором (часть вторая </w:t>
      </w:r>
      <w:r>
        <w:rPr>
          <w:rFonts w:ascii="Times New Roman"/>
          <w:b w:val="false"/>
          <w:i w:val="false"/>
          <w:color w:val="000000"/>
          <w:sz w:val="28"/>
        </w:rPr>
        <w:t>статьи 341</w:t>
      </w:r>
      <w:r>
        <w:rPr>
          <w:rFonts w:ascii="Times New Roman"/>
          <w:b w:val="false"/>
          <w:i w:val="false"/>
          <w:color w:val="000000"/>
          <w:sz w:val="28"/>
        </w:rPr>
        <w:t xml:space="preserve"> ГПК).";</w:t>
      </w:r>
    </w:p>
    <w:bookmarkEnd w:id="111"/>
    <w:bookmarkStart w:name="z126" w:id="112"/>
    <w:p>
      <w:pPr>
        <w:spacing w:after="0"/>
        <w:ind w:left="0"/>
        <w:jc w:val="both"/>
      </w:pPr>
      <w:r>
        <w:rPr>
          <w:rFonts w:ascii="Times New Roman"/>
          <w:b w:val="false"/>
          <w:i w:val="false"/>
          <w:color w:val="000000"/>
          <w:sz w:val="28"/>
        </w:rPr>
        <w:t>
      9) дополнить пунктом 27-2 следующего содержания:</w:t>
      </w:r>
    </w:p>
    <w:bookmarkEnd w:id="112"/>
    <w:bookmarkStart w:name="z127" w:id="113"/>
    <w:p>
      <w:pPr>
        <w:spacing w:after="0"/>
        <w:ind w:left="0"/>
        <w:jc w:val="both"/>
      </w:pPr>
      <w:r>
        <w:rPr>
          <w:rFonts w:ascii="Times New Roman"/>
          <w:b w:val="false"/>
          <w:i w:val="false"/>
          <w:color w:val="000000"/>
          <w:sz w:val="28"/>
        </w:rPr>
        <w:t xml:space="preserve">
      "27-2. Постановления и определения суда апелляционной инстанции сторонами и другими лицами, участвующими в деле, могут быть обжалованы в кассационном порядке, предусмотренном </w:t>
      </w:r>
      <w:r>
        <w:rPr>
          <w:rFonts w:ascii="Times New Roman"/>
          <w:b w:val="false"/>
          <w:i w:val="false"/>
          <w:color w:val="000000"/>
          <w:sz w:val="28"/>
        </w:rPr>
        <w:t>главой 42-1</w:t>
      </w:r>
      <w:r>
        <w:rPr>
          <w:rFonts w:ascii="Times New Roman"/>
          <w:b w:val="false"/>
          <w:i w:val="false"/>
          <w:color w:val="000000"/>
          <w:sz w:val="28"/>
        </w:rPr>
        <w:t xml:space="preserve"> ГПК.</w:t>
      </w:r>
    </w:p>
    <w:bookmarkEnd w:id="113"/>
    <w:bookmarkStart w:name="z128" w:id="114"/>
    <w:p>
      <w:pPr>
        <w:spacing w:after="0"/>
        <w:ind w:left="0"/>
        <w:jc w:val="both"/>
      </w:pPr>
      <w:r>
        <w:rPr>
          <w:rFonts w:ascii="Times New Roman"/>
          <w:b w:val="false"/>
          <w:i w:val="false"/>
          <w:color w:val="000000"/>
          <w:sz w:val="28"/>
        </w:rPr>
        <w:t>
      Кассационную жалобу вправе подать также лица, не привлеченные к участию в деле, если суд апелляционной инстанции своим постановлением или определением разрешил вопрос в отношении их прав и обязанностей.</w:t>
      </w:r>
    </w:p>
    <w:bookmarkEnd w:id="114"/>
    <w:bookmarkStart w:name="z129" w:id="115"/>
    <w:p>
      <w:pPr>
        <w:spacing w:after="0"/>
        <w:ind w:left="0"/>
        <w:jc w:val="both"/>
      </w:pPr>
      <w:r>
        <w:rPr>
          <w:rFonts w:ascii="Times New Roman"/>
          <w:b w:val="false"/>
          <w:i w:val="false"/>
          <w:color w:val="000000"/>
          <w:sz w:val="28"/>
        </w:rPr>
        <w:t>
      Постановления и определения суда апелляционной инстанции могут быть опротестованы прокурором, участвовавшем в рассмотрении дела в апелляционном порядке. Генеральный Прокурор Республики Казахстан и его заместители, прокуроры областей и приравненные к ним прокуроры вправе опротестовать постановления и определения суда апелляционной инстанции независимо от участия в рассмотрении дела (</w:t>
      </w:r>
      <w:r>
        <w:rPr>
          <w:rFonts w:ascii="Times New Roman"/>
          <w:b w:val="false"/>
          <w:i w:val="false"/>
          <w:color w:val="000000"/>
          <w:sz w:val="28"/>
        </w:rPr>
        <w:t>статья 383-1</w:t>
      </w:r>
      <w:r>
        <w:rPr>
          <w:rFonts w:ascii="Times New Roman"/>
          <w:b w:val="false"/>
          <w:i w:val="false"/>
          <w:color w:val="000000"/>
          <w:sz w:val="28"/>
        </w:rPr>
        <w:t xml:space="preserve"> ГПК).</w:t>
      </w:r>
    </w:p>
    <w:bookmarkEnd w:id="115"/>
    <w:bookmarkStart w:name="z130" w:id="116"/>
    <w:p>
      <w:pPr>
        <w:spacing w:after="0"/>
        <w:ind w:left="0"/>
        <w:jc w:val="both"/>
      </w:pPr>
      <w:r>
        <w:rPr>
          <w:rFonts w:ascii="Times New Roman"/>
          <w:b w:val="false"/>
          <w:i w:val="false"/>
          <w:color w:val="000000"/>
          <w:sz w:val="28"/>
        </w:rPr>
        <w:t xml:space="preserve">
      Порядок производства в суде кассационной инстанции определен </w:t>
      </w:r>
      <w:r>
        <w:rPr>
          <w:rFonts w:ascii="Times New Roman"/>
          <w:b w:val="false"/>
          <w:i w:val="false"/>
          <w:color w:val="000000"/>
          <w:sz w:val="28"/>
        </w:rPr>
        <w:t>главой 42-2</w:t>
      </w:r>
      <w:r>
        <w:rPr>
          <w:rFonts w:ascii="Times New Roman"/>
          <w:b w:val="false"/>
          <w:i w:val="false"/>
          <w:color w:val="000000"/>
          <w:sz w:val="28"/>
        </w:rPr>
        <w:t xml:space="preserve"> ГПК.";</w:t>
      </w:r>
    </w:p>
    <w:bookmarkEnd w:id="116"/>
    <w:bookmarkStart w:name="z131" w:id="117"/>
    <w:p>
      <w:pPr>
        <w:spacing w:after="0"/>
        <w:ind w:left="0"/>
        <w:jc w:val="both"/>
      </w:pPr>
      <w:r>
        <w:rPr>
          <w:rFonts w:ascii="Times New Roman"/>
          <w:b w:val="false"/>
          <w:i w:val="false"/>
          <w:color w:val="000000"/>
          <w:sz w:val="28"/>
        </w:rPr>
        <w:t>
      10) дополнить пунктом 27-3 следующего содержания:</w:t>
      </w:r>
    </w:p>
    <w:bookmarkEnd w:id="117"/>
    <w:bookmarkStart w:name="z132" w:id="118"/>
    <w:p>
      <w:pPr>
        <w:spacing w:after="0"/>
        <w:ind w:left="0"/>
        <w:jc w:val="both"/>
      </w:pPr>
      <w:r>
        <w:rPr>
          <w:rFonts w:ascii="Times New Roman"/>
          <w:b w:val="false"/>
          <w:i w:val="false"/>
          <w:color w:val="000000"/>
          <w:sz w:val="28"/>
        </w:rPr>
        <w:t xml:space="preserve">
      "27-3. Суд кассационной инстанции при рассмотрении дела проверяет законность и обоснованность судебных актов судов первой и апелляционной инстанций по имеющимся в деле материалам в пределах доводов жалобы, протеста (часть первая </w:t>
      </w:r>
      <w:r>
        <w:rPr>
          <w:rFonts w:ascii="Times New Roman"/>
          <w:b w:val="false"/>
          <w:i w:val="false"/>
          <w:color w:val="000000"/>
          <w:sz w:val="28"/>
        </w:rPr>
        <w:t>статьи 383-13</w:t>
      </w:r>
      <w:r>
        <w:rPr>
          <w:rFonts w:ascii="Times New Roman"/>
          <w:b w:val="false"/>
          <w:i w:val="false"/>
          <w:color w:val="000000"/>
          <w:sz w:val="28"/>
        </w:rPr>
        <w:t xml:space="preserve"> ГПК).</w:t>
      </w:r>
    </w:p>
    <w:bookmarkEnd w:id="118"/>
    <w:bookmarkStart w:name="z133" w:id="119"/>
    <w:p>
      <w:pPr>
        <w:spacing w:after="0"/>
        <w:ind w:left="0"/>
        <w:jc w:val="both"/>
      </w:pPr>
      <w:r>
        <w:rPr>
          <w:rFonts w:ascii="Times New Roman"/>
          <w:b w:val="false"/>
          <w:i w:val="false"/>
          <w:color w:val="000000"/>
          <w:sz w:val="28"/>
        </w:rPr>
        <w:t>
      Указанный суд в пределах заявленного иска, исследовав новые доказательства, которые не были представлены судам первой и апелляционной инстанции по уважительным причинам, и которые могут повлиять на существо принятого решения или постановления, вправе выйти за пределы доводов жалобы, протеста.";</w:t>
      </w:r>
    </w:p>
    <w:bookmarkEnd w:id="119"/>
    <w:bookmarkStart w:name="z134" w:id="12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28</w:t>
      </w:r>
      <w:r>
        <w:rPr>
          <w:rFonts w:ascii="Times New Roman"/>
          <w:b w:val="false"/>
          <w:i w:val="false"/>
          <w:color w:val="000000"/>
          <w:sz w:val="28"/>
        </w:rPr>
        <w:t xml:space="preserve"> слова "и судебные приказы" исключить;</w:t>
      </w:r>
    </w:p>
    <w:bookmarkEnd w:id="120"/>
    <w:bookmarkStart w:name="z135" w:id="121"/>
    <w:p>
      <w:pPr>
        <w:spacing w:after="0"/>
        <w:ind w:left="0"/>
        <w:jc w:val="both"/>
      </w:pPr>
      <w:r>
        <w:rPr>
          <w:rFonts w:ascii="Times New Roman"/>
          <w:b w:val="false"/>
          <w:i w:val="false"/>
          <w:color w:val="000000"/>
          <w:sz w:val="28"/>
        </w:rPr>
        <w:t xml:space="preserve">
      12) по всему тексту в </w:t>
      </w:r>
      <w:r>
        <w:rPr>
          <w:rFonts w:ascii="Times New Roman"/>
          <w:b w:val="false"/>
          <w:i w:val="false"/>
          <w:color w:val="000000"/>
          <w:sz w:val="28"/>
        </w:rPr>
        <w:t>пунктах 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слова "надзорная жалоба, надзорной жалобы, надзорной жалобе" заменить соответственно словами "ходатайство, ходатайства, ходатайству";</w:t>
      </w:r>
    </w:p>
    <w:bookmarkEnd w:id="121"/>
    <w:bookmarkStart w:name="z136" w:id="12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35</w:t>
      </w:r>
      <w:r>
        <w:rPr>
          <w:rFonts w:ascii="Times New Roman"/>
          <w:b w:val="false"/>
          <w:i w:val="false"/>
          <w:color w:val="000000"/>
          <w:sz w:val="28"/>
        </w:rPr>
        <w:t xml:space="preserve"> слово "апелляционной" заменить словом "кассационной".</w:t>
      </w:r>
    </w:p>
    <w:bookmarkEnd w:id="122"/>
    <w:bookmarkStart w:name="z137" w:id="123"/>
    <w:p>
      <w:pPr>
        <w:spacing w:after="0"/>
        <w:ind w:left="0"/>
        <w:jc w:val="both"/>
      </w:pPr>
      <w:r>
        <w:rPr>
          <w:rFonts w:ascii="Times New Roman"/>
          <w:b w:val="false"/>
          <w:i w:val="false"/>
          <w:color w:val="000000"/>
          <w:sz w:val="28"/>
        </w:rPr>
        <w:t xml:space="preserve">
      8.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"Об ответственности за злостное неисполнение судебных актов" № 12 от 19 декабря 2003 года:</w:t>
      </w:r>
    </w:p>
    <w:bookmarkEnd w:id="123"/>
    <w:bookmarkStart w:name="z138" w:id="124"/>
    <w:p>
      <w:pPr>
        <w:spacing w:after="0"/>
        <w:ind w:left="0"/>
        <w:jc w:val="both"/>
      </w:pPr>
      <w:r>
        <w:rPr>
          <w:rFonts w:ascii="Times New Roman"/>
          <w:b w:val="false"/>
          <w:i w:val="false"/>
          <w:color w:val="000000"/>
          <w:sz w:val="28"/>
        </w:rPr>
        <w:t xml:space="preserve">
      1) абзац второй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24"/>
    <w:bookmarkStart w:name="z139" w:id="125"/>
    <w:p>
      <w:pPr>
        <w:spacing w:after="0"/>
        <w:ind w:left="0"/>
        <w:jc w:val="both"/>
      </w:pPr>
      <w:r>
        <w:rPr>
          <w:rFonts w:ascii="Times New Roman"/>
          <w:b w:val="false"/>
          <w:i w:val="false"/>
          <w:color w:val="000000"/>
          <w:sz w:val="28"/>
        </w:rPr>
        <w:t>
      "Злостное неисполнение вступивших в законную силу приговора суда, решения суда или иного судебного акта, а равно воспрепятствование их исполнению, неисполнение судебных актов, постановлений органов (должностных лиц), уполномоченных рассматривать дела об административных правонарушениях влечет предусмотренную законом уголовную или административную ответственность.";</w:t>
      </w:r>
    </w:p>
    <w:bookmarkEnd w:id="125"/>
    <w:bookmarkStart w:name="z140" w:id="1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дополнить абзацем третьим следующего содержания:</w:t>
      </w:r>
    </w:p>
    <w:bookmarkEnd w:id="126"/>
    <w:bookmarkStart w:name="z141" w:id="127"/>
    <w:p>
      <w:pPr>
        <w:spacing w:after="0"/>
        <w:ind w:left="0"/>
        <w:jc w:val="both"/>
      </w:pPr>
      <w:r>
        <w:rPr>
          <w:rFonts w:ascii="Times New Roman"/>
          <w:b w:val="false"/>
          <w:i w:val="false"/>
          <w:color w:val="000000"/>
          <w:sz w:val="28"/>
        </w:rPr>
        <w:t xml:space="preserve">
      "Постановление о производстве исполнительных действий, подлежащих санкционированию, представляется судебным исполнителем в суд. К этому постановлению прилагаются материалы исполнительного производства, подтверждающие обоснованность санкционируемых действий. Постановление судебного исполнителя подлежит рассмотрению судом в день поступления материалов. В случае отказа в даче санкции судья выносит мотивированное определение, которое может быть обжаловано или опротестовано в установленном порядке (часть 4 </w:t>
      </w:r>
      <w:r>
        <w:rPr>
          <w:rFonts w:ascii="Times New Roman"/>
          <w:b w:val="false"/>
          <w:i w:val="false"/>
          <w:color w:val="000000"/>
          <w:sz w:val="28"/>
        </w:rPr>
        <w:t>статьи 240-7</w:t>
      </w:r>
      <w:r>
        <w:rPr>
          <w:rFonts w:ascii="Times New Roman"/>
          <w:b w:val="false"/>
          <w:i w:val="false"/>
          <w:color w:val="000000"/>
          <w:sz w:val="28"/>
        </w:rPr>
        <w:t xml:space="preserve"> ГПК).";</w:t>
      </w:r>
    </w:p>
    <w:bookmarkEnd w:id="127"/>
    <w:bookmarkStart w:name="z142" w:id="1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End w:id="128"/>
    <w:p>
      <w:pPr>
        <w:spacing w:after="0"/>
        <w:ind w:left="0"/>
        <w:jc w:val="both"/>
      </w:pPr>
      <w:r>
        <w:rPr>
          <w:rFonts w:ascii="Times New Roman"/>
          <w:b w:val="false"/>
          <w:i w:val="false"/>
          <w:color w:val="000000"/>
          <w:sz w:val="28"/>
        </w:rPr>
        <w:t>
      "5. При неизвестности места пребывания должника судебный исполнитель обязан обратиться в суд по месту исполнения исполнительного документа с представлением об объявлении розыска должника через органы внутренних дел или финансовой полиции.</w:t>
      </w:r>
    </w:p>
    <w:bookmarkStart w:name="z143" w:id="129"/>
    <w:p>
      <w:pPr>
        <w:spacing w:after="0"/>
        <w:ind w:left="0"/>
        <w:jc w:val="both"/>
      </w:pPr>
      <w:r>
        <w:rPr>
          <w:rFonts w:ascii="Times New Roman"/>
          <w:b w:val="false"/>
          <w:i w:val="false"/>
          <w:color w:val="000000"/>
          <w:sz w:val="28"/>
        </w:rPr>
        <w:t>
      В обоснование необходимости объявления розыска судебным исполнителем в суд должны быть представлены, в частности, копия исполнительного документа, копия постановления о возбуждении исполнительного производства, акт о непроживании должника по указанному в исполнительных документах адресу, справка из адресного бюро.</w:t>
      </w:r>
    </w:p>
    <w:bookmarkEnd w:id="129"/>
    <w:bookmarkStart w:name="z144" w:id="130"/>
    <w:p>
      <w:pPr>
        <w:spacing w:after="0"/>
        <w:ind w:left="0"/>
        <w:jc w:val="both"/>
      </w:pPr>
      <w:r>
        <w:rPr>
          <w:rFonts w:ascii="Times New Roman"/>
          <w:b w:val="false"/>
          <w:i w:val="false"/>
          <w:color w:val="000000"/>
          <w:sz w:val="28"/>
        </w:rPr>
        <w:t xml:space="preserve">
      Расходы по розыску должника являются расходами по совершению исполнительных действий и подлежат возмещению государству должником. При вынесении постановления о розыске должника суды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 Закона Республики Казахстан "Об исполнительном производстве и статусе судебных исполнителей" обязаны указывать о взыскании таких расходов в местный бюджет, определив их размер на основании соответствующего заявления органа внутренних дел или финансовой полиции.";</w:t>
      </w:r>
    </w:p>
    <w:bookmarkEnd w:id="130"/>
    <w:bookmarkStart w:name="z145" w:id="131"/>
    <w:p>
      <w:pPr>
        <w:spacing w:after="0"/>
        <w:ind w:left="0"/>
        <w:jc w:val="both"/>
      </w:pPr>
      <w:r>
        <w:rPr>
          <w:rFonts w:ascii="Times New Roman"/>
          <w:b w:val="false"/>
          <w:i w:val="false"/>
          <w:color w:val="000000"/>
          <w:sz w:val="28"/>
        </w:rPr>
        <w:t xml:space="preserve">
      4) в абзаце втором </w:t>
      </w:r>
      <w:r>
        <w:rPr>
          <w:rFonts w:ascii="Times New Roman"/>
          <w:b w:val="false"/>
          <w:i w:val="false"/>
          <w:color w:val="000000"/>
          <w:sz w:val="28"/>
        </w:rPr>
        <w:t>пункта 8</w:t>
      </w:r>
      <w:r>
        <w:rPr>
          <w:rFonts w:ascii="Times New Roman"/>
          <w:b w:val="false"/>
          <w:i w:val="false"/>
          <w:color w:val="000000"/>
          <w:sz w:val="28"/>
        </w:rPr>
        <w:t xml:space="preserve"> слова ", администраторов судов и их структурные подразделения" исключить;</w:t>
      </w:r>
    </w:p>
    <w:bookmarkEnd w:id="131"/>
    <w:bookmarkStart w:name="z146" w:id="13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12</w:t>
      </w:r>
      <w:r>
        <w:rPr>
          <w:rFonts w:ascii="Times New Roman"/>
          <w:b w:val="false"/>
          <w:i w:val="false"/>
          <w:color w:val="000000"/>
          <w:sz w:val="28"/>
        </w:rPr>
        <w:t>:</w:t>
      </w:r>
    </w:p>
    <w:bookmarkEnd w:id="132"/>
    <w:bookmarkStart w:name="z147" w:id="133"/>
    <w:p>
      <w:pPr>
        <w:spacing w:after="0"/>
        <w:ind w:left="0"/>
        <w:jc w:val="both"/>
      </w:pPr>
      <w:r>
        <w:rPr>
          <w:rFonts w:ascii="Times New Roman"/>
          <w:b w:val="false"/>
          <w:i w:val="false"/>
          <w:color w:val="000000"/>
          <w:sz w:val="28"/>
        </w:rPr>
        <w:t>
      абзац первый дополнить предложением следующего содержания:</w:t>
      </w:r>
    </w:p>
    <w:bookmarkEnd w:id="133"/>
    <w:bookmarkStart w:name="z148" w:id="134"/>
    <w:p>
      <w:pPr>
        <w:spacing w:after="0"/>
        <w:ind w:left="0"/>
        <w:jc w:val="both"/>
      </w:pPr>
      <w:r>
        <w:rPr>
          <w:rFonts w:ascii="Times New Roman"/>
          <w:b w:val="false"/>
          <w:i w:val="false"/>
          <w:color w:val="000000"/>
          <w:sz w:val="28"/>
        </w:rPr>
        <w:t xml:space="preserve">
      "Административная ответственности по </w:t>
      </w:r>
      <w:r>
        <w:rPr>
          <w:rFonts w:ascii="Times New Roman"/>
          <w:b w:val="false"/>
          <w:i w:val="false"/>
          <w:color w:val="000000"/>
          <w:sz w:val="28"/>
        </w:rPr>
        <w:t>статье 524</w:t>
      </w:r>
      <w:r>
        <w:rPr>
          <w:rFonts w:ascii="Times New Roman"/>
          <w:b w:val="false"/>
          <w:i w:val="false"/>
          <w:color w:val="000000"/>
          <w:sz w:val="28"/>
        </w:rPr>
        <w:t xml:space="preserve"> Кодекса Республики Казахстан об административных правонарушениях наступает при неисполнении судебных актов, постановлений органов (должностных лиц), уполномоченных рассматривать дела об административных правонарушениях.";</w:t>
      </w:r>
    </w:p>
    <w:bookmarkEnd w:id="134"/>
    <w:bookmarkStart w:name="z149" w:id="135"/>
    <w:p>
      <w:pPr>
        <w:spacing w:after="0"/>
        <w:ind w:left="0"/>
        <w:jc w:val="both"/>
      </w:pPr>
      <w:r>
        <w:rPr>
          <w:rFonts w:ascii="Times New Roman"/>
          <w:b w:val="false"/>
          <w:i w:val="false"/>
          <w:color w:val="000000"/>
          <w:sz w:val="28"/>
        </w:rPr>
        <w:t>
      дополнить абзацем пятым следующего содержания:</w:t>
      </w:r>
    </w:p>
    <w:bookmarkEnd w:id="135"/>
    <w:bookmarkStart w:name="z150" w:id="136"/>
    <w:p>
      <w:pPr>
        <w:spacing w:after="0"/>
        <w:ind w:left="0"/>
        <w:jc w:val="both"/>
      </w:pPr>
      <w:r>
        <w:rPr>
          <w:rFonts w:ascii="Times New Roman"/>
          <w:b w:val="false"/>
          <w:i w:val="false"/>
          <w:color w:val="000000"/>
          <w:sz w:val="28"/>
        </w:rPr>
        <w:t>
      "Под неисполнением судебных актов, влекущим административную ответственность, следует понимать действие или бездействие должника, которое выражается в уклонении его от исполнения судебного акта, постановления органов (должностных лиц), уполномоченных рассматривать дела об административных правонарушениях, и не содержат признаков уголовно наказуемого деяния.";</w:t>
      </w:r>
    </w:p>
    <w:bookmarkEnd w:id="136"/>
    <w:bookmarkStart w:name="z295" w:id="13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14</w:t>
      </w:r>
      <w:r>
        <w:rPr>
          <w:rFonts w:ascii="Times New Roman"/>
          <w:b w:val="false"/>
          <w:i w:val="false"/>
          <w:color w:val="000000"/>
          <w:sz w:val="28"/>
        </w:rPr>
        <w:t xml:space="preserve"> цифры "78" заменить цифрами "125".</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нормативным постановлением Верховного Суда РК от 06.10.2017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6" w:id="138"/>
    <w:p>
      <w:pPr>
        <w:spacing w:after="0"/>
        <w:ind w:left="0"/>
        <w:jc w:val="both"/>
      </w:pPr>
      <w:r>
        <w:rPr>
          <w:rFonts w:ascii="Times New Roman"/>
          <w:b w:val="false"/>
          <w:i w:val="false"/>
          <w:color w:val="000000"/>
          <w:sz w:val="28"/>
        </w:rPr>
        <w:t xml:space="preserve">
      10.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судебной практике ликвидации юридических лиц, осуществляющих свою деятельность с грубым нарушением законодательства" № 5 от 18 июня 2004 года с изменениями, внесенными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Верховного Суда Республики Казахстан № 23 от 22 декабря 2008 года:</w:t>
      </w:r>
    </w:p>
    <w:bookmarkEnd w:id="138"/>
    <w:bookmarkStart w:name="z167" w:id="139"/>
    <w:p>
      <w:pPr>
        <w:spacing w:after="0"/>
        <w:ind w:left="0"/>
        <w:jc w:val="both"/>
      </w:pPr>
      <w:r>
        <w:rPr>
          <w:rFonts w:ascii="Times New Roman"/>
          <w:b w:val="false"/>
          <w:i w:val="false"/>
          <w:color w:val="000000"/>
          <w:sz w:val="28"/>
        </w:rPr>
        <w:t xml:space="preserve">
      1)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39"/>
    <w:bookmarkStart w:name="z168" w:id="140"/>
    <w:p>
      <w:pPr>
        <w:spacing w:after="0"/>
        <w:ind w:left="0"/>
        <w:jc w:val="both"/>
      </w:pPr>
      <w:r>
        <w:rPr>
          <w:rFonts w:ascii="Times New Roman"/>
          <w:b w:val="false"/>
          <w:i w:val="false"/>
          <w:color w:val="000000"/>
          <w:sz w:val="28"/>
        </w:rPr>
        <w:t xml:space="preserve">
      "Обратить внимание судов на то, что ликвидация юридического лица по решению суда производится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49 Гражданского кодекса Республики Казахстан (далее - ГК) и иными законодательными актами.";</w:t>
      </w:r>
    </w:p>
    <w:bookmarkEnd w:id="140"/>
    <w:bookmarkStart w:name="z169" w:id="141"/>
    <w:p>
      <w:pPr>
        <w:spacing w:after="0"/>
        <w:ind w:left="0"/>
        <w:jc w:val="both"/>
      </w:pPr>
      <w:r>
        <w:rPr>
          <w:rFonts w:ascii="Times New Roman"/>
          <w:b w:val="false"/>
          <w:i w:val="false"/>
          <w:color w:val="000000"/>
          <w:sz w:val="28"/>
        </w:rPr>
        <w:t xml:space="preserve">
      2) абзац третий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41"/>
    <w:bookmarkStart w:name="z170" w:id="142"/>
    <w:p>
      <w:pPr>
        <w:spacing w:after="0"/>
        <w:ind w:left="0"/>
        <w:jc w:val="both"/>
      </w:pPr>
      <w:r>
        <w:rPr>
          <w:rFonts w:ascii="Times New Roman"/>
          <w:b w:val="false"/>
          <w:i w:val="false"/>
          <w:color w:val="000000"/>
          <w:sz w:val="28"/>
        </w:rPr>
        <w:t xml:space="preserve">
      "Согласно подпунктам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пункта 2 статьи 49 ГК юридическое лицо может быть ликвидировано, если оно отсутствует по месту нахождения или по фактическому адресу, если у него отсутствуют учредители (участники) и должностные лица, без которых юридическое лицо не может функционировать в течение одного года, если оно осуществляет деятельность с грубым нарушением законодательства, которое выражается в систематическом осуществлении деятельности, противоречащей уставным целям юридического лица, осуществлении деятельности без надлежащего разрешения (лицензии) либо деятельности, запрещенной законодательными актами.";</w:t>
      </w:r>
    </w:p>
    <w:bookmarkEnd w:id="142"/>
    <w:bookmarkStart w:name="z171" w:id="14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w:t>
      </w:r>
    </w:p>
    <w:bookmarkEnd w:id="143"/>
    <w:bookmarkStart w:name="z172" w:id="144"/>
    <w:p>
      <w:pPr>
        <w:spacing w:after="0"/>
        <w:ind w:left="0"/>
        <w:jc w:val="both"/>
      </w:pPr>
      <w:r>
        <w:rPr>
          <w:rFonts w:ascii="Times New Roman"/>
          <w:b w:val="false"/>
          <w:i w:val="false"/>
          <w:color w:val="000000"/>
          <w:sz w:val="28"/>
        </w:rPr>
        <w:t>
      в абзацах первом, втором и третьем цифру "4" заменить цифрой "3";</w:t>
      </w:r>
    </w:p>
    <w:bookmarkEnd w:id="144"/>
    <w:bookmarkStart w:name="z173" w:id="145"/>
    <w:p>
      <w:pPr>
        <w:spacing w:after="0"/>
        <w:ind w:left="0"/>
        <w:jc w:val="both"/>
      </w:pPr>
      <w:r>
        <w:rPr>
          <w:rFonts w:ascii="Times New Roman"/>
          <w:b w:val="false"/>
          <w:i w:val="false"/>
          <w:color w:val="000000"/>
          <w:sz w:val="28"/>
        </w:rPr>
        <w:t>
      абзац первый дополнить предложением следующего содержания:</w:t>
      </w:r>
    </w:p>
    <w:bookmarkEnd w:id="145"/>
    <w:bookmarkStart w:name="z174" w:id="146"/>
    <w:p>
      <w:pPr>
        <w:spacing w:after="0"/>
        <w:ind w:left="0"/>
        <w:jc w:val="both"/>
      </w:pPr>
      <w:r>
        <w:rPr>
          <w:rFonts w:ascii="Times New Roman"/>
          <w:b w:val="false"/>
          <w:i w:val="false"/>
          <w:color w:val="000000"/>
          <w:sz w:val="28"/>
        </w:rPr>
        <w:t>
      "Грубым нарушением законодательства при осуществлении деятельности юридических лиц следует считать умышленное или неосторожное явное и существенное нарушения норм национального законодательства, ратифицированных международных договоров, регламентирующих и (или) регулирующих образование, реорганизацию, ликвидацию, а также деятельность соответствующего юридического лица, совершенное учредителем либо физическим лицом (лицами), выполняющим функции по управлению данным юридическим лицом, если такое нарушение повлекло либо создало реальную возможность наступления негативных фактических или юридических последствий.";</w:t>
      </w:r>
    </w:p>
    <w:bookmarkEnd w:id="146"/>
    <w:bookmarkStart w:name="z175" w:id="147"/>
    <w:p>
      <w:pPr>
        <w:spacing w:after="0"/>
        <w:ind w:left="0"/>
        <w:jc w:val="both"/>
      </w:pPr>
      <w:r>
        <w:rPr>
          <w:rFonts w:ascii="Times New Roman"/>
          <w:b w:val="false"/>
          <w:i w:val="false"/>
          <w:color w:val="000000"/>
          <w:sz w:val="28"/>
        </w:rPr>
        <w:t xml:space="preserve">
      4) в абзаце третьем </w:t>
      </w:r>
      <w:r>
        <w:rPr>
          <w:rFonts w:ascii="Times New Roman"/>
          <w:b w:val="false"/>
          <w:i w:val="false"/>
          <w:color w:val="000000"/>
          <w:sz w:val="28"/>
        </w:rPr>
        <w:t>пункта 12</w:t>
      </w:r>
      <w:r>
        <w:rPr>
          <w:rFonts w:ascii="Times New Roman"/>
          <w:b w:val="false"/>
          <w:i w:val="false"/>
          <w:color w:val="000000"/>
          <w:sz w:val="28"/>
        </w:rPr>
        <w:t xml:space="preserve"> цифру "4" заменить цифрой "3";</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нормативным постановлением Верховного Суда РК от 31.03.2017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9" w:id="148"/>
    <w:p>
      <w:pPr>
        <w:spacing w:after="0"/>
        <w:ind w:left="0"/>
        <w:jc w:val="both"/>
      </w:pPr>
      <w:r>
        <w:rPr>
          <w:rFonts w:ascii="Times New Roman"/>
          <w:b w:val="false"/>
          <w:i w:val="false"/>
          <w:color w:val="000000"/>
          <w:sz w:val="28"/>
        </w:rPr>
        <w:t xml:space="preserve">
      12.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практике применения законодательства о возмещении вреда, причиненного жизни и здоровью граждан, при ликвидации юридического лица вследствие банкротства" № 4 от 28 октября 2005 года:</w:t>
      </w:r>
    </w:p>
    <w:bookmarkEnd w:id="148"/>
    <w:bookmarkStart w:name="z200" w:id="149"/>
    <w:p>
      <w:pPr>
        <w:spacing w:after="0"/>
        <w:ind w:left="0"/>
        <w:jc w:val="both"/>
      </w:pPr>
      <w:r>
        <w:rPr>
          <w:rFonts w:ascii="Times New Roman"/>
          <w:b w:val="false"/>
          <w:i w:val="false"/>
          <w:color w:val="000000"/>
          <w:sz w:val="28"/>
        </w:rPr>
        <w:t>
      1) дополнить пунктом 1-1 следующего содержания:</w:t>
      </w:r>
    </w:p>
    <w:bookmarkEnd w:id="149"/>
    <w:bookmarkStart w:name="z201" w:id="150"/>
    <w:p>
      <w:pPr>
        <w:spacing w:after="0"/>
        <w:ind w:left="0"/>
        <w:jc w:val="both"/>
      </w:pPr>
      <w:r>
        <w:rPr>
          <w:rFonts w:ascii="Times New Roman"/>
          <w:b w:val="false"/>
          <w:i w:val="false"/>
          <w:color w:val="000000"/>
          <w:sz w:val="28"/>
        </w:rPr>
        <w:t xml:space="preserve">
      "1-1. После завершения периода капитализации платежей гражданину Республики Казахстан осуществляются ежемесячные выплаты в порядке, установленном Правительством Республики Казахстан (пункт 4 </w:t>
      </w:r>
      <w:r>
        <w:rPr>
          <w:rFonts w:ascii="Times New Roman"/>
          <w:b w:val="false"/>
          <w:i w:val="false"/>
          <w:color w:val="000000"/>
          <w:sz w:val="28"/>
        </w:rPr>
        <w:t>статьи 945</w:t>
      </w:r>
      <w:r>
        <w:rPr>
          <w:rFonts w:ascii="Times New Roman"/>
          <w:b w:val="false"/>
          <w:i w:val="false"/>
          <w:color w:val="000000"/>
          <w:sz w:val="28"/>
        </w:rPr>
        <w:t xml:space="preserve"> ГК).</w:t>
      </w:r>
    </w:p>
    <w:bookmarkEnd w:id="150"/>
    <w:bookmarkStart w:name="z202" w:id="15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Правилами</w:t>
      </w:r>
      <w:r>
        <w:rPr>
          <w:rFonts w:ascii="Times New Roman"/>
          <w:b w:val="false"/>
          <w:i w:val="false"/>
          <w:color w:val="000000"/>
          <w:sz w:val="28"/>
        </w:rPr>
        <w:t>, утвержденными постановлением Правительства Республики Казахстан от 25 мая 2011 года № 571, лицам, имеющим право на получение ежемесячных выплат в указанном порядке, необходимо представить копии решения суда о признании предприятия банкротом, о возложении ответственности по выплате капитализированных платежей в счет возмещения вреда на государство, реестра требований кредиторов первой очереди, утвержденного судом. Заверенные копии перечисленных документов по требованию указанных выше лиц предоставляются судом, рассмотревшим дело о признании предприятия банкротом. Вынесение нового решения суда о возложении ответственности по выплате капитализированных платежей на государство после достижения ими 70-летнего возраста не требуется.";</w:t>
      </w:r>
    </w:p>
    <w:bookmarkEnd w:id="151"/>
    <w:bookmarkStart w:name="z203" w:id="152"/>
    <w:p>
      <w:pPr>
        <w:spacing w:after="0"/>
        <w:ind w:left="0"/>
        <w:jc w:val="both"/>
      </w:pPr>
      <w:r>
        <w:rPr>
          <w:rFonts w:ascii="Times New Roman"/>
          <w:b w:val="false"/>
          <w:i w:val="false"/>
          <w:color w:val="000000"/>
          <w:sz w:val="28"/>
        </w:rPr>
        <w:t>
      2) абзац первый пункта 3 дополнить предложением следующего содержания:</w:t>
      </w:r>
    </w:p>
    <w:bookmarkEnd w:id="152"/>
    <w:bookmarkStart w:name="z204" w:id="153"/>
    <w:p>
      <w:pPr>
        <w:spacing w:after="0"/>
        <w:ind w:left="0"/>
        <w:jc w:val="both"/>
      </w:pPr>
      <w:r>
        <w:rPr>
          <w:rFonts w:ascii="Times New Roman"/>
          <w:b w:val="false"/>
          <w:i w:val="false"/>
          <w:color w:val="000000"/>
          <w:sz w:val="28"/>
        </w:rPr>
        <w:t>
      "Если возраст гражданина превышает семьдесят лет, период капитализации соответствующих повременных платежей составляет десять лет.".</w:t>
      </w:r>
    </w:p>
    <w:bookmarkEnd w:id="153"/>
    <w:bookmarkStart w:name="z205" w:id="154"/>
    <w:p>
      <w:pPr>
        <w:spacing w:after="0"/>
        <w:ind w:left="0"/>
        <w:jc w:val="both"/>
      </w:pPr>
      <w:r>
        <w:rPr>
          <w:rFonts w:ascii="Times New Roman"/>
          <w:b w:val="false"/>
          <w:i w:val="false"/>
          <w:color w:val="000000"/>
          <w:sz w:val="28"/>
        </w:rPr>
        <w:t xml:space="preserve">
      13.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применении судами Республики Казахстан законодательства о судебных расходах по гражданским делам" № 9 от 25 декабря 2006 года:</w:t>
      </w:r>
    </w:p>
    <w:bookmarkEnd w:id="154"/>
    <w:bookmarkStart w:name="z206" w:id="15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слова и цифры "параграфа 1 главы 90" заменить словами и цифрами "параграфа 1 главы 79";</w:t>
      </w:r>
    </w:p>
    <w:bookmarkEnd w:id="155"/>
    <w:bookmarkStart w:name="z207" w:id="156"/>
    <w:p>
      <w:pPr>
        <w:spacing w:after="0"/>
        <w:ind w:left="0"/>
        <w:jc w:val="both"/>
      </w:pPr>
      <w:r>
        <w:rPr>
          <w:rFonts w:ascii="Times New Roman"/>
          <w:b w:val="false"/>
          <w:i w:val="false"/>
          <w:color w:val="000000"/>
          <w:sz w:val="28"/>
        </w:rPr>
        <w:t xml:space="preserve">
      2) в абзаце первом </w:t>
      </w:r>
      <w:r>
        <w:rPr>
          <w:rFonts w:ascii="Times New Roman"/>
          <w:b w:val="false"/>
          <w:i w:val="false"/>
          <w:color w:val="000000"/>
          <w:sz w:val="28"/>
        </w:rPr>
        <w:t>пункта 3</w:t>
      </w:r>
      <w:r>
        <w:rPr>
          <w:rFonts w:ascii="Times New Roman"/>
          <w:b w:val="false"/>
          <w:i w:val="false"/>
          <w:color w:val="000000"/>
          <w:sz w:val="28"/>
        </w:rPr>
        <w:t xml:space="preserve"> слова и цифры "со статьей 493" и "подпунктом 1) пункта 1 статьи 495" заменить соответственно словами и цифрами "</w:t>
      </w:r>
      <w:r>
        <w:rPr>
          <w:rFonts w:ascii="Times New Roman"/>
          <w:b w:val="false"/>
          <w:i w:val="false"/>
          <w:color w:val="000000"/>
          <w:sz w:val="28"/>
        </w:rPr>
        <w:t>статьей 532</w:t>
      </w:r>
      <w:r>
        <w:rPr>
          <w:rFonts w:ascii="Times New Roman"/>
          <w:b w:val="false"/>
          <w:i w:val="false"/>
          <w:color w:val="000000"/>
          <w:sz w:val="28"/>
        </w:rPr>
        <w:t>" и "</w:t>
      </w:r>
      <w:r>
        <w:rPr>
          <w:rFonts w:ascii="Times New Roman"/>
          <w:b w:val="false"/>
          <w:i w:val="false"/>
          <w:color w:val="000000"/>
          <w:sz w:val="28"/>
        </w:rPr>
        <w:t>пункта 1</w:t>
      </w:r>
      <w:r>
        <w:rPr>
          <w:rFonts w:ascii="Times New Roman"/>
          <w:b w:val="false"/>
          <w:i w:val="false"/>
          <w:color w:val="000000"/>
          <w:sz w:val="28"/>
        </w:rPr>
        <w:t xml:space="preserve"> статьи 534";</w:t>
      </w:r>
    </w:p>
    <w:bookmarkEnd w:id="156"/>
    <w:bookmarkStart w:name="z208" w:id="15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цифры "494" заменить цифрами "533";</w:t>
      </w:r>
    </w:p>
    <w:bookmarkEnd w:id="157"/>
    <w:bookmarkStart w:name="z209" w:id="15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цифры "496" заменить цифрами "535";</w:t>
      </w:r>
    </w:p>
    <w:bookmarkEnd w:id="158"/>
    <w:bookmarkStart w:name="z210" w:id="15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6</w:t>
      </w:r>
      <w:r>
        <w:rPr>
          <w:rFonts w:ascii="Times New Roman"/>
          <w:b w:val="false"/>
          <w:i w:val="false"/>
          <w:color w:val="000000"/>
          <w:sz w:val="28"/>
        </w:rPr>
        <w:t xml:space="preserve"> по всему тексту цифры "501" заменить цифрами "541";</w:t>
      </w:r>
    </w:p>
    <w:bookmarkEnd w:id="159"/>
    <w:bookmarkStart w:name="z211" w:id="160"/>
    <w:p>
      <w:pPr>
        <w:spacing w:after="0"/>
        <w:ind w:left="0"/>
        <w:jc w:val="both"/>
      </w:pPr>
      <w:r>
        <w:rPr>
          <w:rFonts w:ascii="Times New Roman"/>
          <w:b w:val="false"/>
          <w:i w:val="false"/>
          <w:color w:val="000000"/>
          <w:sz w:val="28"/>
        </w:rPr>
        <w:t xml:space="preserve">
      6) в абзаце втором </w:t>
      </w:r>
      <w:r>
        <w:rPr>
          <w:rFonts w:ascii="Times New Roman"/>
          <w:b w:val="false"/>
          <w:i w:val="false"/>
          <w:color w:val="000000"/>
          <w:sz w:val="28"/>
        </w:rPr>
        <w:t>пункта 8</w:t>
      </w:r>
      <w:r>
        <w:rPr>
          <w:rFonts w:ascii="Times New Roman"/>
          <w:b w:val="false"/>
          <w:i w:val="false"/>
          <w:color w:val="000000"/>
          <w:sz w:val="28"/>
        </w:rPr>
        <w:t xml:space="preserve"> после слов "платежных документов" дополнить словами ", электронный платежный документ без соответствующих подписей уполномоченных лиц";</w:t>
      </w:r>
    </w:p>
    <w:bookmarkEnd w:id="160"/>
    <w:bookmarkStart w:name="z212" w:id="16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9</w:t>
      </w:r>
      <w:r>
        <w:rPr>
          <w:rFonts w:ascii="Times New Roman"/>
          <w:b w:val="false"/>
          <w:i w:val="false"/>
          <w:color w:val="000000"/>
          <w:sz w:val="28"/>
        </w:rPr>
        <w:t xml:space="preserve"> цифры "507" заменить цифрами "547";</w:t>
      </w:r>
    </w:p>
    <w:bookmarkEnd w:id="161"/>
    <w:bookmarkStart w:name="z213" w:id="16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10</w:t>
      </w:r>
      <w:r>
        <w:rPr>
          <w:rFonts w:ascii="Times New Roman"/>
          <w:b w:val="false"/>
          <w:i w:val="false"/>
          <w:color w:val="000000"/>
          <w:sz w:val="28"/>
        </w:rPr>
        <w:t xml:space="preserve"> цифры "63" и "496" заменить соответственно цифрами "99" и "535";</w:t>
      </w:r>
    </w:p>
    <w:bookmarkEnd w:id="162"/>
    <w:bookmarkStart w:name="z214" w:id="16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11</w:t>
      </w:r>
      <w:r>
        <w:rPr>
          <w:rFonts w:ascii="Times New Roman"/>
          <w:b w:val="false"/>
          <w:i w:val="false"/>
          <w:color w:val="000000"/>
          <w:sz w:val="28"/>
        </w:rPr>
        <w:t xml:space="preserve"> по всему тексту цифры "508" заменить цифрами "548";</w:t>
      </w:r>
    </w:p>
    <w:bookmarkEnd w:id="163"/>
    <w:bookmarkStart w:name="z215" w:id="16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End w:id="164"/>
    <w:bookmarkStart w:name="z216" w:id="165"/>
    <w:p>
      <w:pPr>
        <w:spacing w:after="0"/>
        <w:ind w:left="0"/>
        <w:jc w:val="both"/>
      </w:pPr>
      <w:r>
        <w:rPr>
          <w:rFonts w:ascii="Times New Roman"/>
          <w:b w:val="false"/>
          <w:i w:val="false"/>
          <w:color w:val="000000"/>
          <w:sz w:val="28"/>
        </w:rPr>
        <w:t xml:space="preserve">
      "14. Возмещение расходов по оплате помощи представителя, участвовавшего в процессе, производится в соответствии с требованиями статей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ГПК.</w:t>
      </w:r>
    </w:p>
    <w:bookmarkEnd w:id="165"/>
    <w:bookmarkStart w:name="z217" w:id="166"/>
    <w:p>
      <w:pPr>
        <w:spacing w:after="0"/>
        <w:ind w:left="0"/>
        <w:jc w:val="both"/>
      </w:pPr>
      <w:r>
        <w:rPr>
          <w:rFonts w:ascii="Times New Roman"/>
          <w:b w:val="false"/>
          <w:i w:val="false"/>
          <w:color w:val="000000"/>
          <w:sz w:val="28"/>
        </w:rPr>
        <w:t xml:space="preserve">
      В случае заявления чрезмерно высокой документально подтвержденной суммы расходов (платежным поручением либо квитанцией) по оплате помощи представителя, участвовавшего в процессе, суду необходимо руководствоваться критериями добросовестности, справедливости и разумности, предусмотренными </w:t>
      </w:r>
      <w:r>
        <w:rPr>
          <w:rFonts w:ascii="Times New Roman"/>
          <w:b w:val="false"/>
          <w:i w:val="false"/>
          <w:color w:val="000000"/>
          <w:sz w:val="28"/>
        </w:rPr>
        <w:t>пунктом 4</w:t>
      </w:r>
      <w:r>
        <w:rPr>
          <w:rFonts w:ascii="Times New Roman"/>
          <w:b w:val="false"/>
          <w:i w:val="false"/>
          <w:color w:val="000000"/>
          <w:sz w:val="28"/>
        </w:rPr>
        <w:t xml:space="preserve"> статьи 8 ГК и частью шестой </w:t>
      </w:r>
      <w:r>
        <w:rPr>
          <w:rFonts w:ascii="Times New Roman"/>
          <w:b w:val="false"/>
          <w:i w:val="false"/>
          <w:color w:val="000000"/>
          <w:sz w:val="28"/>
        </w:rPr>
        <w:t>статьи 6</w:t>
      </w:r>
      <w:r>
        <w:rPr>
          <w:rFonts w:ascii="Times New Roman"/>
          <w:b w:val="false"/>
          <w:i w:val="false"/>
          <w:color w:val="000000"/>
          <w:sz w:val="28"/>
        </w:rPr>
        <w:t xml:space="preserve"> ГПК.</w:t>
      </w:r>
    </w:p>
    <w:bookmarkEnd w:id="166"/>
    <w:bookmarkStart w:name="z218" w:id="167"/>
    <w:p>
      <w:pPr>
        <w:spacing w:after="0"/>
        <w:ind w:left="0"/>
        <w:jc w:val="both"/>
      </w:pPr>
      <w:r>
        <w:rPr>
          <w:rFonts w:ascii="Times New Roman"/>
          <w:b w:val="false"/>
          <w:i w:val="false"/>
          <w:color w:val="000000"/>
          <w:sz w:val="28"/>
        </w:rPr>
        <w:t>
      Требования о взыскании расходов по оплате помощи представителя, могут быть заявлены и подлежат рассмотрению судом по конкретному делу до вынесения решения.";</w:t>
      </w:r>
    </w:p>
    <w:bookmarkEnd w:id="167"/>
    <w:bookmarkStart w:name="z219" w:id="168"/>
    <w:p>
      <w:pPr>
        <w:spacing w:after="0"/>
        <w:ind w:left="0"/>
        <w:jc w:val="both"/>
      </w:pPr>
      <w:r>
        <w:rPr>
          <w:rFonts w:ascii="Times New Roman"/>
          <w:b w:val="false"/>
          <w:i w:val="false"/>
          <w:color w:val="000000"/>
          <w:sz w:val="28"/>
        </w:rPr>
        <w:t>
      11) в пункте 15 цифры "501" заменить цифрами "541";</w:t>
      </w:r>
    </w:p>
    <w:bookmarkEnd w:id="168"/>
    <w:bookmarkStart w:name="z220" w:id="169"/>
    <w:p>
      <w:pPr>
        <w:spacing w:after="0"/>
        <w:ind w:left="0"/>
        <w:jc w:val="both"/>
      </w:pPr>
      <w:r>
        <w:rPr>
          <w:rFonts w:ascii="Times New Roman"/>
          <w:b w:val="false"/>
          <w:i w:val="false"/>
          <w:color w:val="000000"/>
          <w:sz w:val="28"/>
        </w:rPr>
        <w:t>
      12) в пункте 18:</w:t>
      </w:r>
    </w:p>
    <w:bookmarkEnd w:id="169"/>
    <w:bookmarkStart w:name="z221" w:id="170"/>
    <w:p>
      <w:pPr>
        <w:spacing w:after="0"/>
        <w:ind w:left="0"/>
        <w:jc w:val="both"/>
      </w:pPr>
      <w:r>
        <w:rPr>
          <w:rFonts w:ascii="Times New Roman"/>
          <w:b w:val="false"/>
          <w:i w:val="false"/>
          <w:color w:val="000000"/>
          <w:sz w:val="28"/>
        </w:rPr>
        <w:t>
      цифры "501" заменить цифрами "541";</w:t>
      </w:r>
    </w:p>
    <w:bookmarkEnd w:id="170"/>
    <w:bookmarkStart w:name="z222" w:id="171"/>
    <w:p>
      <w:pPr>
        <w:spacing w:after="0"/>
        <w:ind w:left="0"/>
        <w:jc w:val="both"/>
      </w:pPr>
      <w:r>
        <w:rPr>
          <w:rFonts w:ascii="Times New Roman"/>
          <w:b w:val="false"/>
          <w:i w:val="false"/>
          <w:color w:val="000000"/>
          <w:sz w:val="28"/>
        </w:rPr>
        <w:t>
      в абзаце первом слова ", как при подаче иска, так и при подаче апелляционной жалобы" исключить;</w:t>
      </w:r>
    </w:p>
    <w:bookmarkEnd w:id="171"/>
    <w:bookmarkStart w:name="z223" w:id="172"/>
    <w:p>
      <w:pPr>
        <w:spacing w:after="0"/>
        <w:ind w:left="0"/>
        <w:jc w:val="both"/>
      </w:pPr>
      <w:r>
        <w:rPr>
          <w:rFonts w:ascii="Times New Roman"/>
          <w:b w:val="false"/>
          <w:i w:val="false"/>
          <w:color w:val="000000"/>
          <w:sz w:val="28"/>
        </w:rPr>
        <w:t>
      в абзаце третьем после слов "но и в апелляционной" дополнить словом ", кассационной".</w:t>
      </w:r>
    </w:p>
    <w:bookmarkEnd w:id="172"/>
    <w:bookmarkStart w:name="z224" w:id="173"/>
    <w:p>
      <w:pPr>
        <w:spacing w:after="0"/>
        <w:ind w:left="0"/>
        <w:jc w:val="both"/>
      </w:pPr>
      <w:r>
        <w:rPr>
          <w:rFonts w:ascii="Times New Roman"/>
          <w:b w:val="false"/>
          <w:i w:val="false"/>
          <w:color w:val="000000"/>
          <w:sz w:val="28"/>
        </w:rPr>
        <w:t xml:space="preserve">
      14.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некоторых вопросах применения судами земельного законодательства" № 6 от 16 июля 2007 года с изменением, внесенным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Верховного Суда Республики Казахстан № 1 от 25 июня 2010 года:</w:t>
      </w:r>
    </w:p>
    <w:bookmarkEnd w:id="173"/>
    <w:bookmarkStart w:name="z225" w:id="1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End w:id="174"/>
    <w:bookmarkStart w:name="z226" w:id="175"/>
    <w:p>
      <w:pPr>
        <w:spacing w:after="0"/>
        <w:ind w:left="0"/>
        <w:jc w:val="both"/>
      </w:pPr>
      <w:r>
        <w:rPr>
          <w:rFonts w:ascii="Times New Roman"/>
          <w:b w:val="false"/>
          <w:i w:val="false"/>
          <w:color w:val="000000"/>
          <w:sz w:val="28"/>
        </w:rPr>
        <w:t xml:space="preserve">
      "10. Основания прекращения права частной собственности на земельный участок или права землепользования предусмотрены </w:t>
      </w:r>
      <w:r>
        <w:rPr>
          <w:rFonts w:ascii="Times New Roman"/>
          <w:b w:val="false"/>
          <w:i w:val="false"/>
          <w:color w:val="000000"/>
          <w:sz w:val="28"/>
        </w:rPr>
        <w:t>статьей 81</w:t>
      </w:r>
      <w:r>
        <w:rPr>
          <w:rFonts w:ascii="Times New Roman"/>
          <w:b w:val="false"/>
          <w:i w:val="false"/>
          <w:color w:val="000000"/>
          <w:sz w:val="28"/>
        </w:rPr>
        <w:t xml:space="preserve"> Земельного кодекса.</w:t>
      </w:r>
    </w:p>
    <w:bookmarkEnd w:id="175"/>
    <w:bookmarkStart w:name="z227" w:id="176"/>
    <w:p>
      <w:pPr>
        <w:spacing w:after="0"/>
        <w:ind w:left="0"/>
        <w:jc w:val="both"/>
      </w:pPr>
      <w:r>
        <w:rPr>
          <w:rFonts w:ascii="Times New Roman"/>
          <w:b w:val="false"/>
          <w:i w:val="false"/>
          <w:color w:val="000000"/>
          <w:sz w:val="28"/>
        </w:rPr>
        <w:t>
      Изъятие земельного участка у собственника и права землепользования у землепользователя без их согласия не допускается, за исключением случаев, предусмотренных пунктами 2 и 3 указанной выше статьи.</w:t>
      </w:r>
    </w:p>
    <w:bookmarkEnd w:id="176"/>
    <w:bookmarkStart w:name="z228" w:id="177"/>
    <w:p>
      <w:pPr>
        <w:spacing w:after="0"/>
        <w:ind w:left="0"/>
        <w:jc w:val="both"/>
      </w:pPr>
      <w:r>
        <w:rPr>
          <w:rFonts w:ascii="Times New Roman"/>
          <w:b w:val="false"/>
          <w:i w:val="false"/>
          <w:color w:val="000000"/>
          <w:sz w:val="28"/>
        </w:rPr>
        <w:t xml:space="preserve">
      Принудительное изъятие земельных участков, не используемых по назначению или используемых с нарушением законодательства Республики Казахстан допускается на основании </w:t>
      </w:r>
      <w:r>
        <w:rPr>
          <w:rFonts w:ascii="Times New Roman"/>
          <w:b w:val="false"/>
          <w:i w:val="false"/>
          <w:color w:val="000000"/>
          <w:sz w:val="28"/>
        </w:rPr>
        <w:t>статей 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Земельного кодекса и в порядке, установленном </w:t>
      </w:r>
      <w:r>
        <w:rPr>
          <w:rFonts w:ascii="Times New Roman"/>
          <w:b w:val="false"/>
          <w:i w:val="false"/>
          <w:color w:val="000000"/>
          <w:sz w:val="28"/>
        </w:rPr>
        <w:t>статьей 94</w:t>
      </w:r>
      <w:r>
        <w:rPr>
          <w:rFonts w:ascii="Times New Roman"/>
          <w:b w:val="false"/>
          <w:i w:val="false"/>
          <w:color w:val="000000"/>
          <w:sz w:val="28"/>
        </w:rPr>
        <w:t xml:space="preserve"> указанного нормативного правового акта.";</w:t>
      </w:r>
    </w:p>
    <w:bookmarkEnd w:id="177"/>
    <w:bookmarkStart w:name="z229" w:id="178"/>
    <w:p>
      <w:pPr>
        <w:spacing w:after="0"/>
        <w:ind w:left="0"/>
        <w:jc w:val="both"/>
      </w:pPr>
      <w:r>
        <w:rPr>
          <w:rFonts w:ascii="Times New Roman"/>
          <w:b w:val="false"/>
          <w:i w:val="false"/>
          <w:color w:val="000000"/>
          <w:sz w:val="28"/>
        </w:rPr>
        <w:t xml:space="preserve">
      2) в абзаце четвертом </w:t>
      </w:r>
      <w:r>
        <w:rPr>
          <w:rFonts w:ascii="Times New Roman"/>
          <w:b w:val="false"/>
          <w:i w:val="false"/>
          <w:color w:val="000000"/>
          <w:sz w:val="28"/>
        </w:rPr>
        <w:t>пункта 12</w:t>
      </w:r>
      <w:r>
        <w:rPr>
          <w:rFonts w:ascii="Times New Roman"/>
          <w:b w:val="false"/>
          <w:i w:val="false"/>
          <w:color w:val="000000"/>
          <w:sz w:val="28"/>
        </w:rPr>
        <w:t>:</w:t>
      </w:r>
    </w:p>
    <w:bookmarkEnd w:id="178"/>
    <w:bookmarkStart w:name="z230" w:id="179"/>
    <w:p>
      <w:pPr>
        <w:spacing w:after="0"/>
        <w:ind w:left="0"/>
        <w:jc w:val="both"/>
      </w:pPr>
      <w:r>
        <w:rPr>
          <w:rFonts w:ascii="Times New Roman"/>
          <w:b w:val="false"/>
          <w:i w:val="false"/>
          <w:color w:val="000000"/>
          <w:sz w:val="28"/>
        </w:rPr>
        <w:t>
      слова "О крестьянском (фермерском) хозяйстве" заменить словами "О крестьянском или фермерском хозяйстве";</w:t>
      </w:r>
    </w:p>
    <w:bookmarkEnd w:id="179"/>
    <w:bookmarkStart w:name="z231" w:id="180"/>
    <w:p>
      <w:pPr>
        <w:spacing w:after="0"/>
        <w:ind w:left="0"/>
        <w:jc w:val="both"/>
      </w:pPr>
      <w:r>
        <w:rPr>
          <w:rFonts w:ascii="Times New Roman"/>
          <w:b w:val="false"/>
          <w:i w:val="false"/>
          <w:color w:val="000000"/>
          <w:sz w:val="28"/>
        </w:rPr>
        <w:t xml:space="preserve">
      после слов и цифр "от 31 марта 1998 года" дополнить словами и цифрами ", а также </w:t>
      </w:r>
      <w:r>
        <w:rPr>
          <w:rFonts w:ascii="Times New Roman"/>
          <w:b w:val="false"/>
          <w:i w:val="false"/>
          <w:color w:val="000000"/>
          <w:sz w:val="28"/>
        </w:rPr>
        <w:t>статьи 225</w:t>
      </w:r>
      <w:r>
        <w:rPr>
          <w:rFonts w:ascii="Times New Roman"/>
          <w:b w:val="false"/>
          <w:i w:val="false"/>
          <w:color w:val="000000"/>
          <w:sz w:val="28"/>
        </w:rPr>
        <w:t xml:space="preserve"> ГК.";</w:t>
      </w:r>
    </w:p>
    <w:bookmarkEnd w:id="180"/>
    <w:bookmarkStart w:name="z232" w:id="18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18</w:t>
      </w:r>
      <w:r>
        <w:rPr>
          <w:rFonts w:ascii="Times New Roman"/>
          <w:b w:val="false"/>
          <w:i w:val="false"/>
          <w:color w:val="000000"/>
          <w:sz w:val="28"/>
        </w:rPr>
        <w:t>:</w:t>
      </w:r>
    </w:p>
    <w:bookmarkEnd w:id="181"/>
    <w:bookmarkStart w:name="z233" w:id="182"/>
    <w:p>
      <w:pPr>
        <w:spacing w:after="0"/>
        <w:ind w:left="0"/>
        <w:jc w:val="both"/>
      </w:pPr>
      <w:r>
        <w:rPr>
          <w:rFonts w:ascii="Times New Roman"/>
          <w:b w:val="false"/>
          <w:i w:val="false"/>
          <w:color w:val="000000"/>
          <w:sz w:val="28"/>
        </w:rPr>
        <w:t>
      в абзаце втором и третьем слова "крестьянского (фермерского) хозяйства" заменить словами "крестьянского или фермерского хозяйства";</w:t>
      </w:r>
    </w:p>
    <w:bookmarkEnd w:id="182"/>
    <w:bookmarkStart w:name="z234" w:id="18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19</w:t>
      </w:r>
      <w:r>
        <w:rPr>
          <w:rFonts w:ascii="Times New Roman"/>
          <w:b w:val="false"/>
          <w:i w:val="false"/>
          <w:color w:val="000000"/>
          <w:sz w:val="28"/>
        </w:rPr>
        <w:t>:</w:t>
      </w:r>
    </w:p>
    <w:bookmarkEnd w:id="183"/>
    <w:bookmarkStart w:name="z235" w:id="184"/>
    <w:p>
      <w:pPr>
        <w:spacing w:after="0"/>
        <w:ind w:left="0"/>
        <w:jc w:val="both"/>
      </w:pPr>
      <w:r>
        <w:rPr>
          <w:rFonts w:ascii="Times New Roman"/>
          <w:b w:val="false"/>
          <w:i w:val="false"/>
          <w:color w:val="000000"/>
          <w:sz w:val="28"/>
        </w:rPr>
        <w:t xml:space="preserve">
      в абзаце четвертом слова "крестьянского (фермерского) хозяйства" заменить словами "крестьянского или фермерского хозяйства". </w:t>
      </w:r>
    </w:p>
    <w:bookmarkEnd w:id="184"/>
    <w:bookmarkStart w:name="z236" w:id="185"/>
    <w:p>
      <w:pPr>
        <w:spacing w:after="0"/>
        <w:ind w:left="0"/>
        <w:jc w:val="both"/>
      </w:pPr>
      <w:r>
        <w:rPr>
          <w:rFonts w:ascii="Times New Roman"/>
          <w:b w:val="false"/>
          <w:i w:val="false"/>
          <w:color w:val="000000"/>
          <w:sz w:val="28"/>
        </w:rPr>
        <w:t xml:space="preserve">
      15.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некоторых вопросах разрешения споров, связанных с защитой права собственности на жилище" № 5 от 16 июля 2007 года:</w:t>
      </w:r>
    </w:p>
    <w:bookmarkEnd w:id="185"/>
    <w:bookmarkStart w:name="z237" w:id="18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13</w:t>
      </w:r>
      <w:r>
        <w:rPr>
          <w:rFonts w:ascii="Times New Roman"/>
          <w:b w:val="false"/>
          <w:i w:val="false"/>
          <w:color w:val="000000"/>
          <w:sz w:val="28"/>
        </w:rPr>
        <w:t xml:space="preserve"> после слов "осуществившему постройку," дополнить словами "понесенные им на строительство";</w:t>
      </w:r>
    </w:p>
    <w:bookmarkEnd w:id="186"/>
    <w:bookmarkStart w:name="z238" w:id="1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15</w:t>
      </w:r>
      <w:r>
        <w:rPr>
          <w:rFonts w:ascii="Times New Roman"/>
          <w:b w:val="false"/>
          <w:i w:val="false"/>
          <w:color w:val="000000"/>
          <w:sz w:val="28"/>
        </w:rPr>
        <w:t xml:space="preserve"> дополнить абзацами следующего содержания:</w:t>
      </w:r>
    </w:p>
    <w:bookmarkEnd w:id="187"/>
    <w:bookmarkStart w:name="z239" w:id="188"/>
    <w:p>
      <w:pPr>
        <w:spacing w:after="0"/>
        <w:ind w:left="0"/>
        <w:jc w:val="both"/>
      </w:pPr>
      <w:r>
        <w:rPr>
          <w:rFonts w:ascii="Times New Roman"/>
          <w:b w:val="false"/>
          <w:i w:val="false"/>
          <w:color w:val="000000"/>
          <w:sz w:val="28"/>
        </w:rPr>
        <w:t>
      "Предъявление ответчиком встречных требований о признании его добросовестным приобретателем не требуется, так как разрешение этого вопроса входит в обязанность суда при рассмотрении виндикационных исков (об истребовании имущества из чужого незаконного владения).</w:t>
      </w:r>
    </w:p>
    <w:bookmarkEnd w:id="188"/>
    <w:bookmarkStart w:name="z240" w:id="189"/>
    <w:p>
      <w:pPr>
        <w:spacing w:after="0"/>
        <w:ind w:left="0"/>
        <w:jc w:val="both"/>
      </w:pPr>
      <w:r>
        <w:rPr>
          <w:rFonts w:ascii="Times New Roman"/>
          <w:b w:val="false"/>
          <w:i w:val="false"/>
          <w:color w:val="000000"/>
          <w:sz w:val="28"/>
        </w:rPr>
        <w:t>
      В иных случаях защиты права собственности и иных вещных прав установление лица добросовестным приобретателем правового значения не имеет.";</w:t>
      </w:r>
    </w:p>
    <w:bookmarkEnd w:id="189"/>
    <w:bookmarkStart w:name="z241" w:id="190"/>
    <w:p>
      <w:pPr>
        <w:spacing w:after="0"/>
        <w:ind w:left="0"/>
        <w:jc w:val="both"/>
      </w:pPr>
      <w:r>
        <w:rPr>
          <w:rFonts w:ascii="Times New Roman"/>
          <w:b w:val="false"/>
          <w:i w:val="false"/>
          <w:color w:val="000000"/>
          <w:sz w:val="28"/>
        </w:rPr>
        <w:t xml:space="preserve">
      3) последний абзац </w:t>
      </w:r>
      <w:r>
        <w:rPr>
          <w:rFonts w:ascii="Times New Roman"/>
          <w:b w:val="false"/>
          <w:i w:val="false"/>
          <w:color w:val="000000"/>
          <w:sz w:val="28"/>
        </w:rPr>
        <w:t>пункта 18</w:t>
      </w:r>
      <w:r>
        <w:rPr>
          <w:rFonts w:ascii="Times New Roman"/>
          <w:b w:val="false"/>
          <w:i w:val="false"/>
          <w:color w:val="000000"/>
          <w:sz w:val="28"/>
        </w:rPr>
        <w:t xml:space="preserve"> исключить.</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Утратил силу нормативным постановлением Верховного Суда РК от 08.12.2017 </w:t>
      </w:r>
      <w:r>
        <w:rPr>
          <w:rFonts w:ascii="Times New Roman"/>
          <w:b w:val="false"/>
          <w:i w:val="false"/>
          <w:color w:val="000000"/>
          <w:sz w:val="28"/>
        </w:rPr>
        <w:t>№ 12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7" w:id="191"/>
    <w:p>
      <w:pPr>
        <w:spacing w:after="0"/>
        <w:ind w:left="0"/>
        <w:jc w:val="both"/>
      </w:pPr>
      <w:r>
        <w:rPr>
          <w:rFonts w:ascii="Times New Roman"/>
          <w:b w:val="false"/>
          <w:i w:val="false"/>
          <w:color w:val="000000"/>
          <w:sz w:val="28"/>
        </w:rPr>
        <w:t xml:space="preserve">
      17.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применении норм международных договоров Республики Казахстан" № 1 от 10 июля 2008 года с изменениями, внесенными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Верховного Суда Республики Казахстан № 1 от 21 апреля 2011 года:</w:t>
      </w:r>
    </w:p>
    <w:bookmarkEnd w:id="191"/>
    <w:bookmarkStart w:name="z268" w:id="192"/>
    <w:p>
      <w:pPr>
        <w:spacing w:after="0"/>
        <w:ind w:left="0"/>
        <w:jc w:val="both"/>
      </w:pPr>
      <w:r>
        <w:rPr>
          <w:rFonts w:ascii="Times New Roman"/>
          <w:b w:val="false"/>
          <w:i w:val="false"/>
          <w:color w:val="000000"/>
          <w:sz w:val="28"/>
        </w:rPr>
        <w:t xml:space="preserve">
      1) абзац пятый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192"/>
    <w:bookmarkStart w:name="z269" w:id="19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9</w:t>
      </w:r>
      <w:r>
        <w:rPr>
          <w:rFonts w:ascii="Times New Roman"/>
          <w:b w:val="false"/>
          <w:i w:val="false"/>
          <w:color w:val="000000"/>
          <w:sz w:val="28"/>
        </w:rPr>
        <w:t xml:space="preserve"> цифры "422" исключить;</w:t>
      </w:r>
    </w:p>
    <w:bookmarkEnd w:id="193"/>
    <w:bookmarkStart w:name="z270" w:id="194"/>
    <w:p>
      <w:pPr>
        <w:spacing w:after="0"/>
        <w:ind w:left="0"/>
        <w:jc w:val="both"/>
      </w:pPr>
      <w:r>
        <w:rPr>
          <w:rFonts w:ascii="Times New Roman"/>
          <w:b w:val="false"/>
          <w:i w:val="false"/>
          <w:color w:val="000000"/>
          <w:sz w:val="28"/>
        </w:rPr>
        <w:t xml:space="preserve">
      3) в абзаце четвертом </w:t>
      </w:r>
      <w:r>
        <w:rPr>
          <w:rFonts w:ascii="Times New Roman"/>
          <w:b w:val="false"/>
          <w:i w:val="false"/>
          <w:color w:val="000000"/>
          <w:sz w:val="28"/>
        </w:rPr>
        <w:t>пункта 15</w:t>
      </w:r>
      <w:r>
        <w:rPr>
          <w:rFonts w:ascii="Times New Roman"/>
          <w:b w:val="false"/>
          <w:i w:val="false"/>
          <w:color w:val="000000"/>
          <w:sz w:val="28"/>
        </w:rPr>
        <w:t xml:space="preserve"> слова и цифры "с изменениями от 28 августа 2007 года" заменить словами "с последующими изменениями и дополнениями.".</w:t>
      </w:r>
    </w:p>
    <w:bookmarkEnd w:id="194"/>
    <w:bookmarkStart w:name="z271" w:id="195"/>
    <w:p>
      <w:pPr>
        <w:spacing w:after="0"/>
        <w:ind w:left="0"/>
        <w:jc w:val="both"/>
      </w:pPr>
      <w:r>
        <w:rPr>
          <w:rFonts w:ascii="Times New Roman"/>
          <w:b w:val="false"/>
          <w:i w:val="false"/>
          <w:color w:val="000000"/>
          <w:sz w:val="28"/>
        </w:rPr>
        <w:t xml:space="preserve">
      18.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принятии обеспечительных мер по гражданским делам" № 2 от 12 января 2009 года:</w:t>
      </w:r>
    </w:p>
    <w:bookmarkEnd w:id="195"/>
    <w:bookmarkStart w:name="z272" w:id="196"/>
    <w:p>
      <w:pPr>
        <w:spacing w:after="0"/>
        <w:ind w:left="0"/>
        <w:jc w:val="both"/>
      </w:pPr>
      <w:r>
        <w:rPr>
          <w:rFonts w:ascii="Times New Roman"/>
          <w:b w:val="false"/>
          <w:i w:val="false"/>
          <w:color w:val="000000"/>
          <w:sz w:val="28"/>
        </w:rPr>
        <w:t xml:space="preserve">
      1) абзац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96"/>
    <w:bookmarkStart w:name="z273" w:id="197"/>
    <w:p>
      <w:pPr>
        <w:spacing w:after="0"/>
        <w:ind w:left="0"/>
        <w:jc w:val="both"/>
      </w:pPr>
      <w:r>
        <w:rPr>
          <w:rFonts w:ascii="Times New Roman"/>
          <w:b w:val="false"/>
          <w:i w:val="false"/>
          <w:color w:val="000000"/>
          <w:sz w:val="28"/>
        </w:rPr>
        <w:t>
      "Обеспечительные меры принимаются судом во всяком положении дела, только после принятия заявления судьей к производству и возбуждения дела, но до выдачи исполнительного документа о принудительном исполнении вступившего в законную силу судебного акта.";</w:t>
      </w:r>
    </w:p>
    <w:bookmarkEnd w:id="197"/>
    <w:bookmarkStart w:name="z274" w:id="1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w:t>
      </w:r>
    </w:p>
    <w:bookmarkEnd w:id="198"/>
    <w:bookmarkStart w:name="z275" w:id="199"/>
    <w:p>
      <w:pPr>
        <w:spacing w:after="0"/>
        <w:ind w:left="0"/>
        <w:jc w:val="both"/>
      </w:pPr>
      <w:r>
        <w:rPr>
          <w:rFonts w:ascii="Times New Roman"/>
          <w:b w:val="false"/>
          <w:i w:val="false"/>
          <w:color w:val="000000"/>
          <w:sz w:val="28"/>
        </w:rPr>
        <w:t>
      в абзаце втором слово "которых" заменить словом "таковых";</w:t>
      </w:r>
    </w:p>
    <w:bookmarkEnd w:id="199"/>
    <w:bookmarkStart w:name="z276" w:id="200"/>
    <w:p>
      <w:pPr>
        <w:spacing w:after="0"/>
        <w:ind w:left="0"/>
        <w:jc w:val="both"/>
      </w:pPr>
      <w:r>
        <w:rPr>
          <w:rFonts w:ascii="Times New Roman"/>
          <w:b w:val="false"/>
          <w:i w:val="false"/>
          <w:color w:val="000000"/>
          <w:sz w:val="28"/>
        </w:rPr>
        <w:t>
      абзац третий дополнить предложением следующего содержания:</w:t>
      </w:r>
    </w:p>
    <w:bookmarkEnd w:id="200"/>
    <w:bookmarkStart w:name="z277" w:id="201"/>
    <w:p>
      <w:pPr>
        <w:spacing w:after="0"/>
        <w:ind w:left="0"/>
        <w:jc w:val="both"/>
      </w:pPr>
      <w:r>
        <w:rPr>
          <w:rFonts w:ascii="Times New Roman"/>
          <w:b w:val="false"/>
          <w:i w:val="false"/>
          <w:color w:val="000000"/>
          <w:sz w:val="28"/>
        </w:rPr>
        <w:t xml:space="preserve">
      "Международные договоры, не предусматривавшие ратификации как условия вступления в силу, заключенные до принятия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1995 года, являются действующими и сохраняют приоритет перед законодательством Республики, если такой приоритет для этих международных договоров прямо предусмотрен законами Республики, регулирующими соответствующие сферы правоотношений (</w:t>
      </w:r>
      <w:r>
        <w:rPr>
          <w:rFonts w:ascii="Times New Roman"/>
          <w:b w:val="false"/>
          <w:i w:val="false"/>
          <w:color w:val="000000"/>
          <w:sz w:val="28"/>
        </w:rPr>
        <w:t>Постановление</w:t>
      </w:r>
      <w:r>
        <w:rPr>
          <w:rFonts w:ascii="Times New Roman"/>
          <w:b w:val="false"/>
          <w:i w:val="false"/>
          <w:color w:val="000000"/>
          <w:sz w:val="28"/>
        </w:rPr>
        <w:t xml:space="preserve"> Конституционного Совета Республики Казахстан от 11 октября 2000 года № 18/2 "Об официальном толковании пункта 3 статьи 4 Конституции Республики Казахстан.";</w:t>
      </w:r>
    </w:p>
    <w:bookmarkEnd w:id="201"/>
    <w:bookmarkStart w:name="z278" w:id="2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дополнить абзацем вторым следующего содержания:</w:t>
      </w:r>
    </w:p>
    <w:bookmarkEnd w:id="202"/>
    <w:bookmarkStart w:name="z279" w:id="203"/>
    <w:p>
      <w:pPr>
        <w:spacing w:after="0"/>
        <w:ind w:left="0"/>
        <w:jc w:val="both"/>
      </w:pPr>
      <w:r>
        <w:rPr>
          <w:rFonts w:ascii="Times New Roman"/>
          <w:b w:val="false"/>
          <w:i w:val="false"/>
          <w:color w:val="000000"/>
          <w:sz w:val="28"/>
        </w:rPr>
        <w:t xml:space="preserve">
      "Заявление об обеспечении иска, поданное одновременно с исковым заявлением (заявлением), подлежит рассмотрению непосредственно после разрешения вопроса о принятии его к производству суда в сроки, установленные </w:t>
      </w:r>
      <w:r>
        <w:rPr>
          <w:rFonts w:ascii="Times New Roman"/>
          <w:b w:val="false"/>
          <w:i w:val="false"/>
          <w:color w:val="000000"/>
          <w:sz w:val="28"/>
        </w:rPr>
        <w:t>статьей 160</w:t>
      </w:r>
      <w:r>
        <w:rPr>
          <w:rFonts w:ascii="Times New Roman"/>
          <w:b w:val="false"/>
          <w:i w:val="false"/>
          <w:color w:val="000000"/>
          <w:sz w:val="28"/>
        </w:rPr>
        <w:t xml:space="preserve"> ГПК. В случае оставления искового заявления (заявления) без движения на основании </w:t>
      </w:r>
      <w:r>
        <w:rPr>
          <w:rFonts w:ascii="Times New Roman"/>
          <w:b w:val="false"/>
          <w:i w:val="false"/>
          <w:color w:val="000000"/>
          <w:sz w:val="28"/>
        </w:rPr>
        <w:t>статьи 155</w:t>
      </w:r>
      <w:r>
        <w:rPr>
          <w:rFonts w:ascii="Times New Roman"/>
          <w:b w:val="false"/>
          <w:i w:val="false"/>
          <w:color w:val="000000"/>
          <w:sz w:val="28"/>
        </w:rPr>
        <w:t xml:space="preserve"> ГПК, меры по обеспечению иска применяются только после исправления указанных в определении недостатков.";</w:t>
      </w:r>
    </w:p>
    <w:bookmarkEnd w:id="203"/>
    <w:bookmarkStart w:name="z280" w:id="20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10</w:t>
      </w:r>
      <w:r>
        <w:rPr>
          <w:rFonts w:ascii="Times New Roman"/>
          <w:b w:val="false"/>
          <w:i w:val="false"/>
          <w:color w:val="000000"/>
          <w:sz w:val="28"/>
        </w:rPr>
        <w:t xml:space="preserve"> слова "пятнадцати дней" заменить словами "десяти дней".</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Утратил силу нормативным постановлением Верховного Суда РК от 31.03.2017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94" w:id="205"/>
    <w:p>
      <w:pPr>
        <w:spacing w:after="0"/>
        <w:ind w:left="0"/>
        <w:jc w:val="both"/>
      </w:pPr>
      <w:r>
        <w:rPr>
          <w:rFonts w:ascii="Times New Roman"/>
          <w:b w:val="false"/>
          <w:i w:val="false"/>
          <w:color w:val="000000"/>
          <w:sz w:val="28"/>
        </w:rPr>
        <w:t xml:space="preserve">
      II.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20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Верховного Суда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Верховного Суда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Бекназаров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