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d79a" w14:textId="e2ed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агропромышленного комплекса в Республике Казахстан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2010 года № 1052. Утратило силу постановлением Правительства Республики Казахстан от 18 февраля 2013 года № 151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18.02.2013 </w:t>
      </w:r>
      <w:r>
        <w:rPr>
          <w:rFonts w:ascii="Times New Roman"/>
          <w:b w:val="false"/>
          <w:i w:val="false"/>
          <w:color w:val="ff0000"/>
          <w:sz w:val="28"/>
        </w:rPr>
        <w:t>№ 151</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Программу по развитию агропромышленного комплекса в Республике Казахстан на 2010 - 2014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сельского хозяйства Республики Казахстан совместно с заинтересованными центральными и местными исполнительными органами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национальным холдингам, "компаниям и организациям (по согласованию) представлять информацию о ходе реализации Программы в соответствии с Правилами разработки и мониторинга отраслевых программ, утвержденными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Первого заместителя Премьер-Министра Республики Казахстан Ахметова С.Н.</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11.06.2012 </w:t>
      </w:r>
      <w:r>
        <w:rPr>
          <w:rFonts w:ascii="Times New Roman"/>
          <w:b w:val="false"/>
          <w:i w:val="false"/>
          <w:color w:val="000000"/>
          <w:sz w:val="28"/>
        </w:rPr>
        <w:t>№ 776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октября 2010 года № 1052</w:t>
      </w:r>
    </w:p>
    <w:bookmarkEnd w:id="2"/>
    <w:bookmarkStart w:name="z9" w:id="3"/>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агропромышленного комплекса</w:t>
      </w:r>
      <w:r>
        <w:br/>
      </w:r>
      <w:r>
        <w:rPr>
          <w:rFonts w:ascii="Times New Roman"/>
          <w:b/>
          <w:i w:val="false"/>
          <w:color w:val="000000"/>
        </w:rPr>
        <w:t>
в Республике Казахстан</w:t>
      </w:r>
      <w:r>
        <w:br/>
      </w:r>
      <w:r>
        <w:rPr>
          <w:rFonts w:ascii="Times New Roman"/>
          <w:b/>
          <w:i w:val="false"/>
          <w:color w:val="000000"/>
        </w:rPr>
        <w:t>
на 2010 - 2014 годы</w:t>
      </w:r>
    </w:p>
    <w:bookmarkEnd w:id="3"/>
    <w:p>
      <w:pPr>
        <w:spacing w:after="0"/>
        <w:ind w:left="0"/>
        <w:jc w:val="both"/>
      </w:pPr>
      <w:r>
        <w:rPr>
          <w:rFonts w:ascii="Times New Roman"/>
          <w:b w:val="false"/>
          <w:i w:val="false"/>
          <w:color w:val="000000"/>
          <w:sz w:val="28"/>
        </w:rPr>
        <w:t>Астана, 2010 год</w:t>
      </w:r>
    </w:p>
    <w:bookmarkStart w:name="z10" w:id="4"/>
    <w:p>
      <w:pPr>
        <w:spacing w:after="0"/>
        <w:ind w:left="0"/>
        <w:jc w:val="left"/>
      </w:pPr>
      <w:r>
        <w:rPr>
          <w:rFonts w:ascii="Times New Roman"/>
          <w:b/>
          <w:i w:val="false"/>
          <w:color w:val="000000"/>
        </w:rPr>
        <w:t xml:space="preserve"> 
Паспорт</w:t>
      </w:r>
    </w:p>
    <w:bookmarkEnd w:id="4"/>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Программа по развитию агропромышленного</w:t>
      </w:r>
      <w:r>
        <w:br/>
      </w:r>
      <w:r>
        <w:rPr>
          <w:rFonts w:ascii="Times New Roman"/>
          <w:b w:val="false"/>
          <w:i w:val="false"/>
          <w:color w:val="000000"/>
          <w:sz w:val="28"/>
        </w:rPr>
        <w:t>
                        комплекса (далее - АПК) в Республике</w:t>
      </w:r>
      <w:r>
        <w:br/>
      </w:r>
      <w:r>
        <w:rPr>
          <w:rFonts w:ascii="Times New Roman"/>
          <w:b w:val="false"/>
          <w:i w:val="false"/>
          <w:color w:val="000000"/>
          <w:sz w:val="28"/>
        </w:rPr>
        <w:t>
                        Казахстан на 2010 - 2014 годы</w:t>
      </w:r>
    </w:p>
    <w:p>
      <w:pPr>
        <w:spacing w:after="0"/>
        <w:ind w:left="0"/>
        <w:jc w:val="both"/>
      </w:pPr>
      <w:r>
        <w:rPr>
          <w:rFonts w:ascii="Times New Roman"/>
          <w:b w:val="false"/>
          <w:i w:val="false"/>
          <w:color w:val="000000"/>
          <w:sz w:val="28"/>
        </w:rPr>
        <w:t>Основание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для разработки          от 19 марта 2010 года № 958</w:t>
      </w:r>
      <w:r>
        <w:br/>
      </w:r>
      <w:r>
        <w:rPr>
          <w:rFonts w:ascii="Times New Roman"/>
          <w:b w:val="false"/>
          <w:i w:val="false"/>
          <w:color w:val="000000"/>
          <w:sz w:val="28"/>
        </w:rPr>
        <w:t>
                        "О Государственной программе по</w:t>
      </w:r>
      <w:r>
        <w:br/>
      </w:r>
      <w:r>
        <w:rPr>
          <w:rFonts w:ascii="Times New Roman"/>
          <w:b w:val="false"/>
          <w:i w:val="false"/>
          <w:color w:val="000000"/>
          <w:sz w:val="28"/>
        </w:rPr>
        <w:t>
                        форсированному индустриально-инновационному</w:t>
      </w:r>
      <w:r>
        <w:br/>
      </w:r>
      <w:r>
        <w:rPr>
          <w:rFonts w:ascii="Times New Roman"/>
          <w:b w:val="false"/>
          <w:i w:val="false"/>
          <w:color w:val="000000"/>
          <w:sz w:val="28"/>
        </w:rPr>
        <w:t>
                        развитию Республики Казахстан на 2010 - 2014</w:t>
      </w:r>
      <w:r>
        <w:br/>
      </w:r>
      <w:r>
        <w:rPr>
          <w:rFonts w:ascii="Times New Roman"/>
          <w:b w:val="false"/>
          <w:i w:val="false"/>
          <w:color w:val="000000"/>
          <w:sz w:val="28"/>
        </w:rPr>
        <w:t>
                        годы и признании утратившими силу некоторых</w:t>
      </w:r>
      <w:r>
        <w:br/>
      </w:r>
      <w:r>
        <w:rPr>
          <w:rFonts w:ascii="Times New Roman"/>
          <w:b w:val="false"/>
          <w:i w:val="false"/>
          <w:color w:val="000000"/>
          <w:sz w:val="28"/>
        </w:rPr>
        <w:t>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w:t>
      </w:r>
      <w:r>
        <w:br/>
      </w:r>
      <w:r>
        <w:rPr>
          <w:rFonts w:ascii="Times New Roman"/>
          <w:b w:val="false"/>
          <w:i w:val="false"/>
          <w:color w:val="000000"/>
          <w:sz w:val="28"/>
        </w:rPr>
        <w:t>
                        Казахстан от 14 апреля 2010 года № 302</w:t>
      </w:r>
      <w:r>
        <w:br/>
      </w:r>
      <w:r>
        <w:rPr>
          <w:rFonts w:ascii="Times New Roman"/>
          <w:b w:val="false"/>
          <w:i w:val="false"/>
          <w:color w:val="000000"/>
          <w:sz w:val="28"/>
        </w:rPr>
        <w:t>
                        "Об утверждении Плана мероприятий</w:t>
      </w:r>
      <w:r>
        <w:br/>
      </w:r>
      <w:r>
        <w:rPr>
          <w:rFonts w:ascii="Times New Roman"/>
          <w:b w:val="false"/>
          <w:i w:val="false"/>
          <w:color w:val="000000"/>
          <w:sz w:val="28"/>
        </w:rPr>
        <w:t>
                        Правительства Республики Казахстан по</w:t>
      </w:r>
      <w:r>
        <w:br/>
      </w:r>
      <w:r>
        <w:rPr>
          <w:rFonts w:ascii="Times New Roman"/>
          <w:b w:val="false"/>
          <w:i w:val="false"/>
          <w:color w:val="000000"/>
          <w:sz w:val="28"/>
        </w:rPr>
        <w:t>
                        реализации Государственной программы по</w:t>
      </w:r>
      <w:r>
        <w:br/>
      </w:r>
      <w:r>
        <w:rPr>
          <w:rFonts w:ascii="Times New Roman"/>
          <w:b w:val="false"/>
          <w:i w:val="false"/>
          <w:color w:val="000000"/>
          <w:sz w:val="28"/>
        </w:rPr>
        <w:t>
                        форсированному индустриально-инновационному</w:t>
      </w:r>
      <w:r>
        <w:br/>
      </w:r>
      <w:r>
        <w:rPr>
          <w:rFonts w:ascii="Times New Roman"/>
          <w:b w:val="false"/>
          <w:i w:val="false"/>
          <w:color w:val="000000"/>
          <w:sz w:val="28"/>
        </w:rPr>
        <w:t>
                        развитию Республики Казахстан на</w:t>
      </w:r>
      <w:r>
        <w:br/>
      </w:r>
      <w:r>
        <w:rPr>
          <w:rFonts w:ascii="Times New Roman"/>
          <w:b w:val="false"/>
          <w:i w:val="false"/>
          <w:color w:val="000000"/>
          <w:sz w:val="28"/>
        </w:rPr>
        <w:t>
                        2010 - 2014 годы"</w:t>
      </w:r>
    </w:p>
    <w:p>
      <w:pPr>
        <w:spacing w:after="0"/>
        <w:ind w:left="0"/>
        <w:jc w:val="both"/>
      </w:pPr>
      <w:r>
        <w:rPr>
          <w:rFonts w:ascii="Times New Roman"/>
          <w:b w:val="false"/>
          <w:i w:val="false"/>
          <w:color w:val="000000"/>
          <w:sz w:val="28"/>
        </w:rPr>
        <w:t>Ответственный           Министерство сельского хозяйства</w:t>
      </w:r>
      <w:r>
        <w:br/>
      </w:r>
      <w:r>
        <w:rPr>
          <w:rFonts w:ascii="Times New Roman"/>
          <w:b w:val="false"/>
          <w:i w:val="false"/>
          <w:color w:val="000000"/>
          <w:sz w:val="28"/>
        </w:rPr>
        <w:t>
исполнитель             Республики Казахстан</w:t>
      </w:r>
    </w:p>
    <w:p>
      <w:pPr>
        <w:spacing w:after="0"/>
        <w:ind w:left="0"/>
        <w:jc w:val="both"/>
      </w:pPr>
      <w:r>
        <w:rPr>
          <w:rFonts w:ascii="Times New Roman"/>
          <w:b w:val="false"/>
          <w:i w:val="false"/>
          <w:color w:val="000000"/>
          <w:sz w:val="28"/>
        </w:rPr>
        <w:t>Цель                    Развитие конкурентоспособного</w:t>
      </w:r>
      <w:r>
        <w:br/>
      </w:r>
      <w:r>
        <w:rPr>
          <w:rFonts w:ascii="Times New Roman"/>
          <w:b w:val="false"/>
          <w:i w:val="false"/>
          <w:color w:val="000000"/>
          <w:sz w:val="28"/>
        </w:rPr>
        <w:t>
                        агропромышленного комплекса страны,</w:t>
      </w:r>
      <w:r>
        <w:br/>
      </w:r>
      <w:r>
        <w:rPr>
          <w:rFonts w:ascii="Times New Roman"/>
          <w:b w:val="false"/>
          <w:i w:val="false"/>
          <w:color w:val="000000"/>
          <w:sz w:val="28"/>
        </w:rPr>
        <w:t>
                        обеспечивающего продовольственную</w:t>
      </w:r>
      <w:r>
        <w:br/>
      </w:r>
      <w:r>
        <w:rPr>
          <w:rFonts w:ascii="Times New Roman"/>
          <w:b w:val="false"/>
          <w:i w:val="false"/>
          <w:color w:val="000000"/>
          <w:sz w:val="28"/>
        </w:rPr>
        <w:t>
                        безопасность и увеличение экспорта продукции</w:t>
      </w:r>
    </w:p>
    <w:p>
      <w:pPr>
        <w:spacing w:after="0"/>
        <w:ind w:left="0"/>
        <w:jc w:val="both"/>
      </w:pPr>
      <w:r>
        <w:rPr>
          <w:rFonts w:ascii="Times New Roman"/>
          <w:b w:val="false"/>
          <w:i w:val="false"/>
          <w:color w:val="000000"/>
          <w:sz w:val="28"/>
        </w:rPr>
        <w:t>Задачи                  Для достижения цели Программы</w:t>
      </w:r>
      <w:r>
        <w:br/>
      </w:r>
      <w:r>
        <w:rPr>
          <w:rFonts w:ascii="Times New Roman"/>
          <w:b w:val="false"/>
          <w:i w:val="false"/>
          <w:color w:val="000000"/>
          <w:sz w:val="28"/>
        </w:rPr>
        <w:t>
                        предусматривается решить следующие задачи:</w:t>
      </w:r>
      <w:r>
        <w:br/>
      </w:r>
      <w:r>
        <w:rPr>
          <w:rFonts w:ascii="Times New Roman"/>
          <w:b w:val="false"/>
          <w:i w:val="false"/>
          <w:color w:val="000000"/>
          <w:sz w:val="28"/>
        </w:rPr>
        <w:t>
                        производство качественной конкурентоспособной</w:t>
      </w:r>
      <w:r>
        <w:br/>
      </w:r>
      <w:r>
        <w:rPr>
          <w:rFonts w:ascii="Times New Roman"/>
          <w:b w:val="false"/>
          <w:i w:val="false"/>
          <w:color w:val="000000"/>
          <w:sz w:val="28"/>
        </w:rPr>
        <w:t>
                        сельскохозяйственной продукции для покрытия</w:t>
      </w:r>
      <w:r>
        <w:br/>
      </w:r>
      <w:r>
        <w:rPr>
          <w:rFonts w:ascii="Times New Roman"/>
          <w:b w:val="false"/>
          <w:i w:val="false"/>
          <w:color w:val="000000"/>
          <w:sz w:val="28"/>
        </w:rPr>
        <w:t>
                        потребностей внутреннего рынка и занятия</w:t>
      </w:r>
      <w:r>
        <w:br/>
      </w:r>
      <w:r>
        <w:rPr>
          <w:rFonts w:ascii="Times New Roman"/>
          <w:b w:val="false"/>
          <w:i w:val="false"/>
          <w:color w:val="000000"/>
          <w:sz w:val="28"/>
        </w:rPr>
        <w:t>
                        экспортных ниш на основе принципов</w:t>
      </w:r>
      <w:r>
        <w:br/>
      </w:r>
      <w:r>
        <w:rPr>
          <w:rFonts w:ascii="Times New Roman"/>
          <w:b w:val="false"/>
          <w:i w:val="false"/>
          <w:color w:val="000000"/>
          <w:sz w:val="28"/>
        </w:rPr>
        <w:t>
                        устойчивого развития;</w:t>
      </w:r>
      <w:r>
        <w:br/>
      </w:r>
      <w:r>
        <w:rPr>
          <w:rFonts w:ascii="Times New Roman"/>
          <w:b w:val="false"/>
          <w:i w:val="false"/>
          <w:color w:val="000000"/>
          <w:sz w:val="28"/>
        </w:rPr>
        <w:t>
                        развитие современной инфраструктуры АПК;</w:t>
      </w:r>
      <w:r>
        <w:br/>
      </w:r>
      <w:r>
        <w:rPr>
          <w:rFonts w:ascii="Times New Roman"/>
          <w:b w:val="false"/>
          <w:i w:val="false"/>
          <w:color w:val="000000"/>
          <w:sz w:val="28"/>
        </w:rPr>
        <w:t>
                        концентрация научных исследований на</w:t>
      </w:r>
      <w:r>
        <w:br/>
      </w:r>
      <w:r>
        <w:rPr>
          <w:rFonts w:ascii="Times New Roman"/>
          <w:b w:val="false"/>
          <w:i w:val="false"/>
          <w:color w:val="000000"/>
          <w:sz w:val="28"/>
        </w:rPr>
        <w:t>
                        приоритетных направлениях АПК</w:t>
      </w:r>
      <w:r>
        <w:br/>
      </w:r>
      <w:r>
        <w:rPr>
          <w:rFonts w:ascii="Times New Roman"/>
          <w:b w:val="false"/>
          <w:i w:val="false"/>
          <w:color w:val="000000"/>
          <w:sz w:val="28"/>
        </w:rPr>
        <w:t>
                        в соответствии с социально-экономическим</w:t>
      </w:r>
      <w:r>
        <w:br/>
      </w:r>
      <w:r>
        <w:rPr>
          <w:rFonts w:ascii="Times New Roman"/>
          <w:b w:val="false"/>
          <w:i w:val="false"/>
          <w:color w:val="000000"/>
          <w:sz w:val="28"/>
        </w:rPr>
        <w:t>
                        развитием страны и трендами мировой науки;</w:t>
      </w:r>
      <w:r>
        <w:br/>
      </w:r>
      <w:r>
        <w:rPr>
          <w:rFonts w:ascii="Times New Roman"/>
          <w:b w:val="false"/>
          <w:i w:val="false"/>
          <w:color w:val="000000"/>
          <w:sz w:val="28"/>
        </w:rPr>
        <w:t>
                        подготовка высококвалифицированных кадров для</w:t>
      </w:r>
      <w:r>
        <w:br/>
      </w:r>
      <w:r>
        <w:rPr>
          <w:rFonts w:ascii="Times New Roman"/>
          <w:b w:val="false"/>
          <w:i w:val="false"/>
          <w:color w:val="000000"/>
          <w:sz w:val="28"/>
        </w:rPr>
        <w:t>
                        нужд АПК</w:t>
      </w:r>
    </w:p>
    <w:p>
      <w:pPr>
        <w:spacing w:after="0"/>
        <w:ind w:left="0"/>
        <w:jc w:val="both"/>
      </w:pPr>
      <w:r>
        <w:rPr>
          <w:rFonts w:ascii="Times New Roman"/>
          <w:b w:val="false"/>
          <w:i w:val="false"/>
          <w:color w:val="000000"/>
          <w:sz w:val="28"/>
        </w:rPr>
        <w:t>Сроки реализации        2010 - 2014 годы</w:t>
      </w:r>
    </w:p>
    <w:p>
      <w:pPr>
        <w:spacing w:after="0"/>
        <w:ind w:left="0"/>
        <w:jc w:val="both"/>
      </w:pPr>
      <w:r>
        <w:rPr>
          <w:rFonts w:ascii="Times New Roman"/>
          <w:b w:val="false"/>
          <w:i w:val="false"/>
          <w:color w:val="000000"/>
          <w:sz w:val="28"/>
        </w:rPr>
        <w:t>Целевые                 Обеспечение продовольственной безопасности</w:t>
      </w:r>
      <w:r>
        <w:br/>
      </w:r>
      <w:r>
        <w:rPr>
          <w:rFonts w:ascii="Times New Roman"/>
          <w:b w:val="false"/>
          <w:i w:val="false"/>
          <w:color w:val="000000"/>
          <w:sz w:val="28"/>
        </w:rPr>
        <w:t>
индикаторы              внутреннего рынка;</w:t>
      </w:r>
      <w:r>
        <w:br/>
      </w:r>
      <w:r>
        <w:rPr>
          <w:rFonts w:ascii="Times New Roman"/>
          <w:b w:val="false"/>
          <w:i w:val="false"/>
          <w:color w:val="000000"/>
          <w:sz w:val="28"/>
        </w:rPr>
        <w:t>
                        увеличение валовой добавленной стоимости АПК</w:t>
      </w:r>
      <w:r>
        <w:br/>
      </w:r>
      <w:r>
        <w:rPr>
          <w:rFonts w:ascii="Times New Roman"/>
          <w:b w:val="false"/>
          <w:i w:val="false"/>
          <w:color w:val="000000"/>
          <w:sz w:val="28"/>
        </w:rPr>
        <w:t>
                        не менее чем на 16 %;</w:t>
      </w:r>
      <w:r>
        <w:br/>
      </w:r>
      <w:r>
        <w:rPr>
          <w:rFonts w:ascii="Times New Roman"/>
          <w:b w:val="false"/>
          <w:i w:val="false"/>
          <w:color w:val="000000"/>
          <w:sz w:val="28"/>
        </w:rPr>
        <w:t>
                        производство качественной</w:t>
      </w:r>
      <w:r>
        <w:br/>
      </w:r>
      <w:r>
        <w:rPr>
          <w:rFonts w:ascii="Times New Roman"/>
          <w:b w:val="false"/>
          <w:i w:val="false"/>
          <w:color w:val="000000"/>
          <w:sz w:val="28"/>
        </w:rPr>
        <w:t>
                        сельскохозяйственной продукции,</w:t>
      </w:r>
      <w:r>
        <w:br/>
      </w:r>
      <w:r>
        <w:rPr>
          <w:rFonts w:ascii="Times New Roman"/>
          <w:b w:val="false"/>
          <w:i w:val="false"/>
          <w:color w:val="000000"/>
          <w:sz w:val="28"/>
        </w:rPr>
        <w:t>
                        соответствующей требованиям технических</w:t>
      </w:r>
      <w:r>
        <w:br/>
      </w:r>
      <w:r>
        <w:rPr>
          <w:rFonts w:ascii="Times New Roman"/>
          <w:b w:val="false"/>
          <w:i w:val="false"/>
          <w:color w:val="000000"/>
          <w:sz w:val="28"/>
        </w:rPr>
        <w:t>
                        регламентов и стандартов;</w:t>
      </w:r>
      <w:r>
        <w:br/>
      </w:r>
      <w:r>
        <w:rPr>
          <w:rFonts w:ascii="Times New Roman"/>
          <w:b w:val="false"/>
          <w:i w:val="false"/>
          <w:color w:val="000000"/>
          <w:sz w:val="28"/>
        </w:rPr>
        <w:t>
                        повышение производительности труда в АПК с</w:t>
      </w:r>
      <w:r>
        <w:br/>
      </w:r>
      <w:r>
        <w:rPr>
          <w:rFonts w:ascii="Times New Roman"/>
          <w:b w:val="false"/>
          <w:i w:val="false"/>
          <w:color w:val="000000"/>
          <w:sz w:val="28"/>
        </w:rPr>
        <w:t>
                        3 000 долларов США на одного занятого</w:t>
      </w:r>
      <w:r>
        <w:br/>
      </w:r>
      <w:r>
        <w:rPr>
          <w:rFonts w:ascii="Times New Roman"/>
          <w:b w:val="false"/>
          <w:i w:val="false"/>
          <w:color w:val="000000"/>
          <w:sz w:val="28"/>
        </w:rPr>
        <w:t>
                        в сельском хозяйстве к 2015 году не менее чем</w:t>
      </w:r>
      <w:r>
        <w:br/>
      </w:r>
      <w:r>
        <w:rPr>
          <w:rFonts w:ascii="Times New Roman"/>
          <w:b w:val="false"/>
          <w:i w:val="false"/>
          <w:color w:val="000000"/>
          <w:sz w:val="28"/>
        </w:rPr>
        <w:t>
                        в 2 раза;</w:t>
      </w:r>
      <w:r>
        <w:br/>
      </w:r>
      <w:r>
        <w:rPr>
          <w:rFonts w:ascii="Times New Roman"/>
          <w:b w:val="false"/>
          <w:i w:val="false"/>
          <w:color w:val="000000"/>
          <w:sz w:val="28"/>
        </w:rPr>
        <w:t>
                        наращивание экспортного потенциала аграрной</w:t>
      </w:r>
      <w:r>
        <w:br/>
      </w:r>
      <w:r>
        <w:rPr>
          <w:rFonts w:ascii="Times New Roman"/>
          <w:b w:val="false"/>
          <w:i w:val="false"/>
          <w:color w:val="000000"/>
          <w:sz w:val="28"/>
        </w:rPr>
        <w:t>
                        отрасли в общем объеме экспорта страны к</w:t>
      </w:r>
      <w:r>
        <w:br/>
      </w:r>
      <w:r>
        <w:rPr>
          <w:rFonts w:ascii="Times New Roman"/>
          <w:b w:val="false"/>
          <w:i w:val="false"/>
          <w:color w:val="000000"/>
          <w:sz w:val="28"/>
        </w:rPr>
        <w:t>
                        2015 году до 8 %;</w:t>
      </w:r>
      <w:r>
        <w:br/>
      </w:r>
      <w:r>
        <w:rPr>
          <w:rFonts w:ascii="Times New Roman"/>
          <w:b w:val="false"/>
          <w:i w:val="false"/>
          <w:color w:val="000000"/>
          <w:sz w:val="28"/>
        </w:rPr>
        <w:t>
                        обеспечение более 80 % внутреннего рынка</w:t>
      </w:r>
      <w:r>
        <w:br/>
      </w:r>
      <w:r>
        <w:rPr>
          <w:rFonts w:ascii="Times New Roman"/>
          <w:b w:val="false"/>
          <w:i w:val="false"/>
          <w:color w:val="000000"/>
          <w:sz w:val="28"/>
        </w:rPr>
        <w:t>
                        продовольственных товаров отечественными</w:t>
      </w:r>
      <w:r>
        <w:br/>
      </w:r>
      <w:r>
        <w:rPr>
          <w:rFonts w:ascii="Times New Roman"/>
          <w:b w:val="false"/>
          <w:i w:val="false"/>
          <w:color w:val="000000"/>
          <w:sz w:val="28"/>
        </w:rPr>
        <w:t>
                        продуктами питания</w:t>
      </w:r>
    </w:p>
    <w:p>
      <w:pPr>
        <w:spacing w:after="0"/>
        <w:ind w:left="0"/>
        <w:jc w:val="both"/>
      </w:pPr>
      <w:r>
        <w:rPr>
          <w:rFonts w:ascii="Times New Roman"/>
          <w:b w:val="false"/>
          <w:i w:val="false"/>
          <w:color w:val="000000"/>
          <w:sz w:val="28"/>
        </w:rPr>
        <w:t>Источники и объемы      Средства республиканского и местных бюджетов,</w:t>
      </w:r>
      <w:r>
        <w:br/>
      </w:r>
      <w:r>
        <w:rPr>
          <w:rFonts w:ascii="Times New Roman"/>
          <w:b w:val="false"/>
          <w:i w:val="false"/>
          <w:color w:val="000000"/>
          <w:sz w:val="28"/>
        </w:rPr>
        <w:t>
финансирования          ресурсы и средства внебюджетных источников</w:t>
      </w:r>
      <w:r>
        <w:br/>
      </w:r>
      <w:r>
        <w:rPr>
          <w:rFonts w:ascii="Times New Roman"/>
          <w:b w:val="false"/>
          <w:i w:val="false"/>
          <w:color w:val="000000"/>
          <w:sz w:val="28"/>
        </w:rPr>
        <w:t>
                        (средства субъектов АПК, заемные средства,</w:t>
      </w:r>
      <w:r>
        <w:br/>
      </w:r>
      <w:r>
        <w:rPr>
          <w:rFonts w:ascii="Times New Roman"/>
          <w:b w:val="false"/>
          <w:i w:val="false"/>
          <w:color w:val="000000"/>
          <w:sz w:val="28"/>
        </w:rPr>
        <w:t>
                        инвестиции и средства финансовых институтов).</w:t>
      </w:r>
      <w:r>
        <w:br/>
      </w:r>
      <w:r>
        <w:rPr>
          <w:rFonts w:ascii="Times New Roman"/>
          <w:b w:val="false"/>
          <w:i w:val="false"/>
          <w:color w:val="000000"/>
          <w:sz w:val="28"/>
        </w:rPr>
        <w:t>
                        Общие расходы, предусмотренные в</w:t>
      </w:r>
      <w:r>
        <w:br/>
      </w:r>
      <w:r>
        <w:rPr>
          <w:rFonts w:ascii="Times New Roman"/>
          <w:b w:val="false"/>
          <w:i w:val="false"/>
          <w:color w:val="000000"/>
          <w:sz w:val="28"/>
        </w:rPr>
        <w:t>
                        республиканском бюджете на реализацию</w:t>
      </w:r>
      <w:r>
        <w:br/>
      </w:r>
      <w:r>
        <w:rPr>
          <w:rFonts w:ascii="Times New Roman"/>
          <w:b w:val="false"/>
          <w:i w:val="false"/>
          <w:color w:val="000000"/>
          <w:sz w:val="28"/>
        </w:rPr>
        <w:t>
                        Программы в 2010 - 2014 годах составят:</w:t>
      </w:r>
      <w:r>
        <w:br/>
      </w:r>
      <w:r>
        <w:rPr>
          <w:rFonts w:ascii="Times New Roman"/>
          <w:b w:val="false"/>
          <w:i w:val="false"/>
          <w:color w:val="000000"/>
          <w:sz w:val="28"/>
        </w:rPr>
        <w:t>
                        всего - 1035963,72 млн. тенге, в т.ч.</w:t>
      </w:r>
      <w:r>
        <w:br/>
      </w:r>
      <w:r>
        <w:rPr>
          <w:rFonts w:ascii="Times New Roman"/>
          <w:b w:val="false"/>
          <w:i w:val="false"/>
          <w:color w:val="000000"/>
          <w:sz w:val="28"/>
        </w:rPr>
        <w:t>
                        2010 год - 228265,70 млн. тенге</w:t>
      </w:r>
      <w:r>
        <w:br/>
      </w:r>
      <w:r>
        <w:rPr>
          <w:rFonts w:ascii="Times New Roman"/>
          <w:b w:val="false"/>
          <w:i w:val="false"/>
          <w:color w:val="000000"/>
          <w:sz w:val="28"/>
        </w:rPr>
        <w:t>
                        2011 год - 220313,46 млн. тенге</w:t>
      </w:r>
      <w:r>
        <w:br/>
      </w:r>
      <w:r>
        <w:rPr>
          <w:rFonts w:ascii="Times New Roman"/>
          <w:b w:val="false"/>
          <w:i w:val="false"/>
          <w:color w:val="000000"/>
          <w:sz w:val="28"/>
        </w:rPr>
        <w:t>
                        2012 год - 188289,24 млн. тенге</w:t>
      </w:r>
      <w:r>
        <w:br/>
      </w:r>
      <w:r>
        <w:rPr>
          <w:rFonts w:ascii="Times New Roman"/>
          <w:b w:val="false"/>
          <w:i w:val="false"/>
          <w:color w:val="000000"/>
          <w:sz w:val="28"/>
        </w:rPr>
        <w:t>
                        2013 год - 181742,54 млн. тенге</w:t>
      </w:r>
      <w:r>
        <w:br/>
      </w:r>
      <w:r>
        <w:rPr>
          <w:rFonts w:ascii="Times New Roman"/>
          <w:b w:val="false"/>
          <w:i w:val="false"/>
          <w:color w:val="000000"/>
          <w:sz w:val="28"/>
        </w:rPr>
        <w:t>
                        2014 год - 212352,78 млн. тенге</w:t>
      </w:r>
      <w:r>
        <w:br/>
      </w:r>
      <w:r>
        <w:rPr>
          <w:rFonts w:ascii="Times New Roman"/>
          <w:b w:val="false"/>
          <w:i w:val="false"/>
          <w:color w:val="000000"/>
          <w:sz w:val="28"/>
        </w:rPr>
        <w:t>
                        Затраты местных бюджетов составят:</w:t>
      </w:r>
      <w:r>
        <w:br/>
      </w:r>
      <w:r>
        <w:rPr>
          <w:rFonts w:ascii="Times New Roman"/>
          <w:b w:val="false"/>
          <w:i w:val="false"/>
          <w:color w:val="000000"/>
          <w:sz w:val="28"/>
        </w:rPr>
        <w:t>
                        всего - 243 892,00 млн. тенге, в т.ч.</w:t>
      </w:r>
      <w:r>
        <w:br/>
      </w:r>
      <w:r>
        <w:rPr>
          <w:rFonts w:ascii="Times New Roman"/>
          <w:b w:val="false"/>
          <w:i w:val="false"/>
          <w:color w:val="000000"/>
          <w:sz w:val="28"/>
        </w:rPr>
        <w:t>
                        2010 год - 4 134,50 млн. тенге</w:t>
      </w:r>
      <w:r>
        <w:br/>
      </w:r>
      <w:r>
        <w:rPr>
          <w:rFonts w:ascii="Times New Roman"/>
          <w:b w:val="false"/>
          <w:i w:val="false"/>
          <w:color w:val="000000"/>
          <w:sz w:val="28"/>
        </w:rPr>
        <w:t>
                        2011 год - 50 114,20 млн. тенге</w:t>
      </w:r>
      <w:r>
        <w:br/>
      </w:r>
      <w:r>
        <w:rPr>
          <w:rFonts w:ascii="Times New Roman"/>
          <w:b w:val="false"/>
          <w:i w:val="false"/>
          <w:color w:val="000000"/>
          <w:sz w:val="28"/>
        </w:rPr>
        <w:t>
                        2012 год - 56 517,70 млн. тенге</w:t>
      </w:r>
      <w:r>
        <w:br/>
      </w:r>
      <w:r>
        <w:rPr>
          <w:rFonts w:ascii="Times New Roman"/>
          <w:b w:val="false"/>
          <w:i w:val="false"/>
          <w:color w:val="000000"/>
          <w:sz w:val="28"/>
        </w:rPr>
        <w:t>
                        2013 год - 62 438,40 млн. тенге</w:t>
      </w:r>
      <w:r>
        <w:br/>
      </w:r>
      <w:r>
        <w:rPr>
          <w:rFonts w:ascii="Times New Roman"/>
          <w:b w:val="false"/>
          <w:i w:val="false"/>
          <w:color w:val="000000"/>
          <w:sz w:val="28"/>
        </w:rPr>
        <w:t>
                        2014 год - 70 687,20 млн. тенге</w:t>
      </w:r>
      <w:r>
        <w:br/>
      </w:r>
      <w:r>
        <w:rPr>
          <w:rFonts w:ascii="Times New Roman"/>
          <w:b w:val="false"/>
          <w:i w:val="false"/>
          <w:color w:val="000000"/>
          <w:sz w:val="28"/>
        </w:rPr>
        <w:t>
                        Объемы финансирования мероприятий,</w:t>
      </w:r>
      <w:r>
        <w:br/>
      </w:r>
      <w:r>
        <w:rPr>
          <w:rFonts w:ascii="Times New Roman"/>
          <w:b w:val="false"/>
          <w:i w:val="false"/>
          <w:color w:val="000000"/>
          <w:sz w:val="28"/>
        </w:rPr>
        <w:t>
                        предусмотренных Программой, будут уточняться</w:t>
      </w:r>
      <w:r>
        <w:br/>
      </w:r>
      <w:r>
        <w:rPr>
          <w:rFonts w:ascii="Times New Roman"/>
          <w:b w:val="false"/>
          <w:i w:val="false"/>
          <w:color w:val="000000"/>
          <w:sz w:val="28"/>
        </w:rPr>
        <w:t>
                        при утверждении республиканского и местных</w:t>
      </w:r>
      <w:r>
        <w:br/>
      </w:r>
      <w:r>
        <w:rPr>
          <w:rFonts w:ascii="Times New Roman"/>
          <w:b w:val="false"/>
          <w:i w:val="false"/>
          <w:color w:val="000000"/>
          <w:sz w:val="28"/>
        </w:rPr>
        <w:t>
                        бюджетов на соответствующие финансовые годы в</w:t>
      </w:r>
      <w:r>
        <w:br/>
      </w:r>
      <w:r>
        <w:rPr>
          <w:rFonts w:ascii="Times New Roman"/>
          <w:b w:val="false"/>
          <w:i w:val="false"/>
          <w:color w:val="000000"/>
          <w:sz w:val="28"/>
        </w:rPr>
        <w:t>
                        соответствии с законодательством Республики</w:t>
      </w:r>
      <w:r>
        <w:br/>
      </w:r>
      <w:r>
        <w:rPr>
          <w:rFonts w:ascii="Times New Roman"/>
          <w:b w:val="false"/>
          <w:i w:val="false"/>
          <w:color w:val="000000"/>
          <w:sz w:val="28"/>
        </w:rPr>
        <w:t>
                        Казахстан.</w:t>
      </w:r>
    </w:p>
    <w:bookmarkStart w:name="z11" w:id="5"/>
    <w:p>
      <w:pPr>
        <w:spacing w:after="0"/>
        <w:ind w:left="0"/>
        <w:jc w:val="left"/>
      </w:pPr>
      <w:r>
        <w:rPr>
          <w:rFonts w:ascii="Times New Roman"/>
          <w:b/>
          <w:i w:val="false"/>
          <w:color w:val="000000"/>
        </w:rPr>
        <w:t xml:space="preserve"> 
2. Введение</w:t>
      </w:r>
    </w:p>
    <w:bookmarkEnd w:id="5"/>
    <w:bookmarkStart w:name="z12" w:id="6"/>
    <w:p>
      <w:pPr>
        <w:spacing w:after="0"/>
        <w:ind w:left="0"/>
        <w:jc w:val="both"/>
      </w:pPr>
      <w:r>
        <w:rPr>
          <w:rFonts w:ascii="Times New Roman"/>
          <w:b w:val="false"/>
          <w:i w:val="false"/>
          <w:color w:val="000000"/>
          <w:sz w:val="28"/>
        </w:rPr>
        <w:t>
      С момента провозглашения независимости республики, в АПК, как и во всей экономике страны, произошли значительные структурные преобразования. После отказа от централизованной плановой экономики был осуществлен комплекс мер, направленный на коренное реформирование отрасли.</w:t>
      </w:r>
      <w:r>
        <w:br/>
      </w:r>
      <w:r>
        <w:rPr>
          <w:rFonts w:ascii="Times New Roman"/>
          <w:b w:val="false"/>
          <w:i w:val="false"/>
          <w:color w:val="000000"/>
          <w:sz w:val="28"/>
        </w:rPr>
        <w:t>
</w:t>
      </w:r>
      <w:r>
        <w:rPr>
          <w:rFonts w:ascii="Times New Roman"/>
          <w:b w:val="false"/>
          <w:i w:val="false"/>
          <w:color w:val="000000"/>
          <w:sz w:val="28"/>
        </w:rPr>
        <w:t>
      В целом, политическим итогом реформирования стало преобразование государственной собственности в частную, а также создание правовых основ рыночной экономики. Экономическими последствиями стали изменения производственных и земельных отношений, либерализация ценообразования, кредитной системы, создание конкурентной рыночной инфраструктуры.</w:t>
      </w:r>
      <w:r>
        <w:br/>
      </w:r>
      <w:r>
        <w:rPr>
          <w:rFonts w:ascii="Times New Roman"/>
          <w:b w:val="false"/>
          <w:i w:val="false"/>
          <w:color w:val="000000"/>
          <w:sz w:val="28"/>
        </w:rPr>
        <w:t>
</w:t>
      </w:r>
      <w:r>
        <w:rPr>
          <w:rFonts w:ascii="Times New Roman"/>
          <w:b w:val="false"/>
          <w:i w:val="false"/>
          <w:color w:val="000000"/>
          <w:sz w:val="28"/>
        </w:rPr>
        <w:t>
      Дальнейшее развитие сельскохозяйственного производства требовало концептуального определения стратегии развития аграрного сектора.</w:t>
      </w:r>
      <w:r>
        <w:br/>
      </w:r>
      <w:r>
        <w:rPr>
          <w:rFonts w:ascii="Times New Roman"/>
          <w:b w:val="false"/>
          <w:i w:val="false"/>
          <w:color w:val="000000"/>
          <w:sz w:val="28"/>
        </w:rPr>
        <w:t>
</w:t>
      </w:r>
      <w:r>
        <w:rPr>
          <w:rFonts w:ascii="Times New Roman"/>
          <w:b w:val="false"/>
          <w:i w:val="false"/>
          <w:color w:val="000000"/>
          <w:sz w:val="28"/>
        </w:rPr>
        <w:t>
      В этом направлении в 2000 - 2002 годы была реализована Программа развития сельскохозяйственного производства, которая предусматривала обеспечение экономического роста в конкурентоспособных отраслях сельскохозяйственного производства и стабилизацию производства основных видов сельхозпродукции.</w:t>
      </w:r>
      <w:r>
        <w:br/>
      </w:r>
      <w:r>
        <w:rPr>
          <w:rFonts w:ascii="Times New Roman"/>
          <w:b w:val="false"/>
          <w:i w:val="false"/>
          <w:color w:val="000000"/>
          <w:sz w:val="28"/>
        </w:rPr>
        <w:t>
</w:t>
      </w:r>
      <w:r>
        <w:rPr>
          <w:rFonts w:ascii="Times New Roman"/>
          <w:b w:val="false"/>
          <w:i w:val="false"/>
          <w:color w:val="000000"/>
          <w:sz w:val="28"/>
        </w:rPr>
        <w:t>
      Вместе с тем, несмотря на некоторую стабилизацию ситуации в АПК, в отрасли сохранился ряд проблем переходного периода. Логика дальнейших экономических преобразований в аграрной сфере требовала перехода на качественно новый уровень роста.</w:t>
      </w:r>
      <w:r>
        <w:br/>
      </w:r>
      <w:r>
        <w:rPr>
          <w:rFonts w:ascii="Times New Roman"/>
          <w:b w:val="false"/>
          <w:i w:val="false"/>
          <w:color w:val="000000"/>
          <w:sz w:val="28"/>
        </w:rPr>
        <w:t>
</w:t>
      </w:r>
      <w:r>
        <w:rPr>
          <w:rFonts w:ascii="Times New Roman"/>
          <w:b w:val="false"/>
          <w:i w:val="false"/>
          <w:color w:val="000000"/>
          <w:sz w:val="28"/>
        </w:rPr>
        <w:t>
      Для решения этой задачи была реализована </w:t>
      </w:r>
      <w:r>
        <w:rPr>
          <w:rFonts w:ascii="Times New Roman"/>
          <w:b w:val="false"/>
          <w:i w:val="false"/>
          <w:color w:val="000000"/>
          <w:sz w:val="28"/>
        </w:rPr>
        <w:t>Государственная агропродовольственная программа</w:t>
      </w:r>
      <w:r>
        <w:rPr>
          <w:rFonts w:ascii="Times New Roman"/>
          <w:b w:val="false"/>
          <w:i w:val="false"/>
          <w:color w:val="000000"/>
          <w:sz w:val="28"/>
        </w:rPr>
        <w:t xml:space="preserve"> Республики Казахстан на 2003 - 2005 годы. За эти годы проведена значительная работа по формированию рыночно ориентированной законодательной базы АПК, приведению ее в соответствие с нормами международной практики. Реализация Программы позволила обеспечить продовольственную безопасность страны по основным видам продуктов питания, создать необходимые условия для развития эффективного конкурентоспособного агропромышленного производства.</w:t>
      </w:r>
      <w:r>
        <w:br/>
      </w:r>
      <w:r>
        <w:rPr>
          <w:rFonts w:ascii="Times New Roman"/>
          <w:b w:val="false"/>
          <w:i w:val="false"/>
          <w:color w:val="000000"/>
          <w:sz w:val="28"/>
        </w:rPr>
        <w:t>
</w:t>
      </w:r>
      <w:r>
        <w:rPr>
          <w:rFonts w:ascii="Times New Roman"/>
          <w:b w:val="false"/>
          <w:i w:val="false"/>
          <w:color w:val="000000"/>
          <w:sz w:val="28"/>
        </w:rPr>
        <w:t>
      Однако, в АПК страны до сих пор имеется ряд недостатков - низкие темпы структурно-технологической модернизации отрасли, неудовлетворительный уровень развития рыночной инфраструктуры, мелкотоварность сельскохозяйственного производства, финансовая неустойчивость отрасли, недостаточный приток частных инвестиций на развитие отрасли, дефицит квалифицированных кадров и т.д.</w:t>
      </w:r>
      <w:r>
        <w:br/>
      </w:r>
      <w:r>
        <w:rPr>
          <w:rFonts w:ascii="Times New Roman"/>
          <w:b w:val="false"/>
          <w:i w:val="false"/>
          <w:color w:val="000000"/>
          <w:sz w:val="28"/>
        </w:rPr>
        <w:t>
</w:t>
      </w:r>
      <w:r>
        <w:rPr>
          <w:rFonts w:ascii="Times New Roman"/>
          <w:b w:val="false"/>
          <w:i w:val="false"/>
          <w:color w:val="000000"/>
          <w:sz w:val="28"/>
        </w:rPr>
        <w:t>
      Помимо этого, финансовый, а затем и продовольственный кризис, выявили дополнительные проблемы, которые повлияли на инвестиционную деятельность отрасли. Вместе с тем, сельское хозяйство в Казахстане считается одним из самых перспективных секторов экономики.</w:t>
      </w:r>
      <w:r>
        <w:br/>
      </w:r>
      <w:r>
        <w:rPr>
          <w:rFonts w:ascii="Times New Roman"/>
          <w:b w:val="false"/>
          <w:i w:val="false"/>
          <w:color w:val="000000"/>
          <w:sz w:val="28"/>
        </w:rPr>
        <w:t>
</w:t>
      </w:r>
      <w:r>
        <w:rPr>
          <w:rFonts w:ascii="Times New Roman"/>
          <w:b w:val="false"/>
          <w:i w:val="false"/>
          <w:color w:val="000000"/>
          <w:sz w:val="28"/>
        </w:rPr>
        <w:t>
      В этой связи, стоит большая и ответственная задача - поднять аграрный сектор экономики на качественно новый уровень развития и, тем самым, обеспечить его высокую конкурентоспособность, что особенно актуально в условиях интеграции страны с Россией и Белоруссией, а в последующем при вступлении во Всемирную Торговую Организацию.</w:t>
      </w:r>
      <w:r>
        <w:br/>
      </w:r>
      <w:r>
        <w:rPr>
          <w:rFonts w:ascii="Times New Roman"/>
          <w:b w:val="false"/>
          <w:i w:val="false"/>
          <w:color w:val="000000"/>
          <w:sz w:val="28"/>
        </w:rPr>
        <w:t>
</w:t>
      </w:r>
      <w:r>
        <w:rPr>
          <w:rFonts w:ascii="Times New Roman"/>
          <w:b w:val="false"/>
          <w:i w:val="false"/>
          <w:color w:val="000000"/>
          <w:sz w:val="28"/>
        </w:rPr>
        <w:t>
      Именно на решение этих задач нацелена настоящая Программа по развитию АПК в Республике Казахстан на 2010 - 2014 годы.</w:t>
      </w:r>
    </w:p>
    <w:bookmarkEnd w:id="6"/>
    <w:bookmarkStart w:name="z22" w:id="7"/>
    <w:p>
      <w:pPr>
        <w:spacing w:after="0"/>
        <w:ind w:left="0"/>
        <w:jc w:val="left"/>
      </w:pPr>
      <w:r>
        <w:rPr>
          <w:rFonts w:ascii="Times New Roman"/>
          <w:b/>
          <w:i w:val="false"/>
          <w:color w:val="000000"/>
        </w:rPr>
        <w:t xml:space="preserve"> 
3. Анализ текущей ситуации</w:t>
      </w:r>
      <w:r>
        <w:br/>
      </w:r>
      <w:r>
        <w:rPr>
          <w:rFonts w:ascii="Times New Roman"/>
          <w:b/>
          <w:i w:val="false"/>
          <w:color w:val="000000"/>
        </w:rPr>
        <w:t>
</w:t>
      </w:r>
      <w:r>
        <w:rPr>
          <w:rFonts w:ascii="Times New Roman"/>
          <w:b/>
          <w:i w:val="false"/>
          <w:color w:val="000000"/>
        </w:rPr>
        <w:t>
3.1. Оценка текущей ситуации состояния АПК</w:t>
      </w:r>
    </w:p>
    <w:bookmarkEnd w:id="7"/>
    <w:bookmarkStart w:name="z24" w:id="8"/>
    <w:p>
      <w:pPr>
        <w:spacing w:after="0"/>
        <w:ind w:left="0"/>
        <w:jc w:val="both"/>
      </w:pPr>
      <w:r>
        <w:rPr>
          <w:rFonts w:ascii="Times New Roman"/>
          <w:b w:val="false"/>
          <w:i w:val="false"/>
          <w:color w:val="000000"/>
          <w:sz w:val="28"/>
        </w:rPr>
        <w:t>
      Объем валовой продукции сельского хозяйства за 2009 год составил 1640,2 млрд. тенге, рост производства, при этом, по сравнению с 2008 годом составил 13,9 %, что является самым высоким показателем за последние 8 лет. Доля сельскохозяйственного производства в объеме валового внутреннего продукта (далее - ВВП) страны составила 6,3 %.</w:t>
      </w:r>
    </w:p>
    <w:bookmarkEnd w:id="8"/>
    <w:p>
      <w:pPr>
        <w:spacing w:after="0"/>
        <w:ind w:left="0"/>
        <w:jc w:val="both"/>
      </w:pPr>
      <w:r>
        <w:drawing>
          <wp:inline distT="0" distB="0" distL="0" distR="0">
            <wp:extent cx="80391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4470400"/>
                    </a:xfrm>
                    <a:prstGeom prst="rect">
                      <a:avLst/>
                    </a:prstGeom>
                  </pic:spPr>
                </pic:pic>
              </a:graphicData>
            </a:graphic>
          </wp:inline>
        </w:drawing>
      </w:r>
    </w:p>
    <w:bookmarkStart w:name="z25" w:id="9"/>
    <w:p>
      <w:pPr>
        <w:spacing w:after="0"/>
        <w:ind w:left="0"/>
        <w:jc w:val="both"/>
      </w:pPr>
      <w:r>
        <w:rPr>
          <w:rFonts w:ascii="Times New Roman"/>
          <w:b w:val="false"/>
          <w:i w:val="false"/>
          <w:color w:val="000000"/>
          <w:sz w:val="28"/>
        </w:rPr>
        <w:t>
      В настоящее время производство валовой продукции на одного занятого в отрасли составляет порядка 3000 долларов США.</w:t>
      </w:r>
      <w:r>
        <w:br/>
      </w:r>
      <w:r>
        <w:rPr>
          <w:rFonts w:ascii="Times New Roman"/>
          <w:b w:val="false"/>
          <w:i w:val="false"/>
          <w:color w:val="000000"/>
          <w:sz w:val="28"/>
        </w:rPr>
        <w:t>
</w:t>
      </w:r>
      <w:r>
        <w:rPr>
          <w:rFonts w:ascii="Times New Roman"/>
          <w:b w:val="false"/>
          <w:i w:val="false"/>
          <w:color w:val="000000"/>
          <w:sz w:val="28"/>
        </w:rPr>
        <w:t>
      Ежегодно увеличиваются инвестиции в основной капитал сельского хозяйства. Если в 2005 году вложение инвестиций составляло 47,9 млрд. тенге, то в 2009 году - 77,5 млрд. тенге или в 1,6 раза больше.</w:t>
      </w:r>
    </w:p>
    <w:bookmarkEnd w:id="9"/>
    <w:p>
      <w:pPr>
        <w:spacing w:after="0"/>
        <w:ind w:left="0"/>
        <w:jc w:val="both"/>
      </w:pPr>
      <w:r>
        <w:drawing>
          <wp:inline distT="0" distB="0" distL="0" distR="0">
            <wp:extent cx="84963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96300" cy="3835400"/>
                    </a:xfrm>
                    <a:prstGeom prst="rect">
                      <a:avLst/>
                    </a:prstGeom>
                  </pic:spPr>
                </pic:pic>
              </a:graphicData>
            </a:graphic>
          </wp:inline>
        </w:drawing>
      </w:r>
    </w:p>
    <w:bookmarkStart w:name="z27" w:id="10"/>
    <w:p>
      <w:pPr>
        <w:spacing w:after="0"/>
        <w:ind w:left="0"/>
        <w:jc w:val="both"/>
      </w:pPr>
      <w:r>
        <w:rPr>
          <w:rFonts w:ascii="Times New Roman"/>
          <w:b w:val="false"/>
          <w:i w:val="false"/>
          <w:color w:val="000000"/>
          <w:sz w:val="28"/>
        </w:rPr>
        <w:t>
      Из средств республиканского бюджета на развитие АПК в 2009 году направлено 96,8 млрд. тенге, в том числе на долю субсидий пришлось 43 % или 41,8 млрд. тенге. Помимо этого, на финансирование инвестиционных проектов Акционерному обществу "Национальный управляющий холдинг "КазАгро" (далее - АО "НУХ "КазАгро") из Национального фонда Республики Казахстан выделено 120 млрд. тенге.</w:t>
      </w:r>
      <w:r>
        <w:br/>
      </w:r>
      <w:r>
        <w:rPr>
          <w:rFonts w:ascii="Times New Roman"/>
          <w:b w:val="false"/>
          <w:i w:val="false"/>
          <w:color w:val="000000"/>
          <w:sz w:val="28"/>
        </w:rPr>
        <w:t>
</w:t>
      </w:r>
      <w:r>
        <w:rPr>
          <w:rFonts w:ascii="Times New Roman"/>
          <w:b w:val="false"/>
          <w:i w:val="false"/>
          <w:color w:val="000000"/>
          <w:sz w:val="28"/>
        </w:rPr>
        <w:t>
      В АПК страны входит около 65 секторов и подсекторов. Для конкретизации мер по наиболее перспективным направлениям и усиления специализации регионов на основе детального анализа было отобрано 15 перспективных, конкурентоспособных секторов (производство, экспорт зерна и продуктов его глубокой переработки; производство и экспорт мяса и мясопродуктов; птицеводство мясного направления; производство и переработка масличных культур; производство и переработка плодоовощной продукции; производство молока и молочных продуктов; производство белого сахара из сахарной свеклы; производство и экспорт шерсти и продуктов его глубокой переработки; развитие аквакультуры и переработки рыбной продукции; производство и переработка свинины; развитие продуктивного коневодства мясного и молочного направлений с дальнейшим производством готовой продукции; развитие верблюдоводства и продукции его переработки; развитие мараловодства для удовлетворения потребностей фармации; развитие пчеловодства для удовлетворения внутренних потребностей населения и фармации; производство и переработка хлопка).</w:t>
      </w:r>
      <w:r>
        <w:br/>
      </w:r>
      <w:r>
        <w:rPr>
          <w:rFonts w:ascii="Times New Roman"/>
          <w:b w:val="false"/>
          <w:i w:val="false"/>
          <w:color w:val="000000"/>
          <w:sz w:val="28"/>
        </w:rPr>
        <w:t>
</w:t>
      </w:r>
      <w:r>
        <w:rPr>
          <w:rFonts w:ascii="Times New Roman"/>
          <w:b w:val="false"/>
          <w:i w:val="false"/>
          <w:color w:val="000000"/>
          <w:sz w:val="28"/>
        </w:rPr>
        <w:t>
      Из них, по 8 наиболее приоритетным секторам разработаны детальные мастер-планы, в которых определены четкие ориентиры и индикаторы для предпринимателей, финансовых институтов, государственных органов и социально-предпринимательских корпораций при реализации инвестиционных проектов.</w:t>
      </w:r>
    </w:p>
    <w:bookmarkEnd w:id="10"/>
    <w:bookmarkStart w:name="z30" w:id="11"/>
    <w:p>
      <w:pPr>
        <w:spacing w:after="0"/>
        <w:ind w:left="0"/>
        <w:jc w:val="both"/>
      </w:pPr>
      <w:r>
        <w:rPr>
          <w:rFonts w:ascii="Times New Roman"/>
          <w:b w:val="false"/>
          <w:i w:val="false"/>
          <w:color w:val="000000"/>
          <w:sz w:val="28"/>
        </w:rPr>
        <w:t>
      </w:t>
      </w:r>
      <w:r>
        <w:rPr>
          <w:rFonts w:ascii="Times New Roman"/>
          <w:b/>
          <w:i w:val="false"/>
          <w:color w:val="000000"/>
          <w:sz w:val="28"/>
        </w:rPr>
        <w:t>Развитие растениеводства.</w:t>
      </w:r>
      <w:r>
        <w:br/>
      </w:r>
      <w:r>
        <w:rPr>
          <w:rFonts w:ascii="Times New Roman"/>
          <w:b w:val="false"/>
          <w:i w:val="false"/>
          <w:color w:val="000000"/>
          <w:sz w:val="28"/>
        </w:rPr>
        <w:t>
</w:t>
      </w:r>
      <w:r>
        <w:rPr>
          <w:rFonts w:ascii="Times New Roman"/>
          <w:b w:val="false"/>
          <w:i w:val="false"/>
          <w:color w:val="000000"/>
          <w:sz w:val="28"/>
        </w:rPr>
        <w:t>
      В отрасли растениеводства продолжается работа по осуществлению структурной и технологической диверсификации, расширению посевных площадей приоритетных сельскохозяйственных культур для обеспечения продовольственной безопасности, увеличения производства экспортоориентированной конкурентоспособной продукции.</w:t>
      </w:r>
      <w:r>
        <w:br/>
      </w:r>
      <w:r>
        <w:rPr>
          <w:rFonts w:ascii="Times New Roman"/>
          <w:b w:val="false"/>
          <w:i w:val="false"/>
          <w:color w:val="000000"/>
          <w:sz w:val="28"/>
        </w:rPr>
        <w:t>
</w:t>
      </w:r>
      <w:r>
        <w:rPr>
          <w:rFonts w:ascii="Times New Roman"/>
          <w:b w:val="false"/>
          <w:i w:val="false"/>
          <w:color w:val="000000"/>
          <w:sz w:val="28"/>
        </w:rPr>
        <w:t>
      В 2009 году посевные площади зерновых культур по сравнению с 2008 годом возросли на 1429,3 тыс. га (7,1 %), в том числе пшеницы - на 1265,4 тыс. га (9,4 %), кукурузы на зерно - на 3,1 тыс. га (3,1 %), риса - на 10,9 тыс. га (14,4 %), зернобобовых культур - на 21,2 тыс. га (47,5 %).</w:t>
      </w:r>
      <w:r>
        <w:br/>
      </w:r>
      <w:r>
        <w:rPr>
          <w:rFonts w:ascii="Times New Roman"/>
          <w:b w:val="false"/>
          <w:i w:val="false"/>
          <w:color w:val="000000"/>
          <w:sz w:val="28"/>
        </w:rPr>
        <w:t>
</w:t>
      </w:r>
      <w:r>
        <w:rPr>
          <w:rFonts w:ascii="Times New Roman"/>
          <w:b w:val="false"/>
          <w:i w:val="false"/>
          <w:color w:val="000000"/>
          <w:sz w:val="28"/>
        </w:rPr>
        <w:t>
      Расширяются площади внедрения влагоресурсосберегающих технологий. В 2009 году зерновые культуры с применением указанных технологий возделывались на площади 10,3 млн. га, что на 2,7 млн. га или на 35 % больше, чем в 2008 году.</w:t>
      </w:r>
      <w:r>
        <w:br/>
      </w:r>
      <w:r>
        <w:rPr>
          <w:rFonts w:ascii="Times New Roman"/>
          <w:b w:val="false"/>
          <w:i w:val="false"/>
          <w:color w:val="000000"/>
          <w:sz w:val="28"/>
        </w:rPr>
        <w:t>
</w:t>
      </w:r>
      <w:r>
        <w:rPr>
          <w:rFonts w:ascii="Times New Roman"/>
          <w:b w:val="false"/>
          <w:i w:val="false"/>
          <w:color w:val="000000"/>
          <w:sz w:val="28"/>
        </w:rPr>
        <w:t>
      В 2009 году, несмотря на сложные погодные условия, получен высокий урожай практически по всем видам сельскохозяйственных культур. Так, валовой сбор зерна в весе после доработки составил 20,8 млн. тонн, что на 33,7 % больше уровня 2008 года. Собрано более 700 тыс. тонн масличных, что на 70 % больше уровня предыдущего года. Валовой сбор риса увеличился на 20,5 %, картофеля - на 17 %. Урожай плодовых культур и винограда возрос на 25,3 % и 66,5 %, соответственно.</w:t>
      </w:r>
      <w:r>
        <w:br/>
      </w:r>
      <w:r>
        <w:rPr>
          <w:rFonts w:ascii="Times New Roman"/>
          <w:b w:val="false"/>
          <w:i w:val="false"/>
          <w:color w:val="000000"/>
          <w:sz w:val="28"/>
        </w:rPr>
        <w:t>
</w:t>
      </w:r>
      <w:r>
        <w:rPr>
          <w:rFonts w:ascii="Times New Roman"/>
          <w:b w:val="false"/>
          <w:i w:val="false"/>
          <w:color w:val="000000"/>
          <w:sz w:val="28"/>
        </w:rPr>
        <w:t>
      В 2009 году отгружено на экспорт 6,8 млн. тонн зерна и муки в зерновом эквиваленте (в 2008 году - 8,2 млн. тонн), в том числе зерна - 3,6 млн. тонн, муки в зерновом эквиваленте - 3,2 млн. тонн. Доля экспорта муки, как продукта с высокой добавленной стоимостью, в общем объеме экспорта зерна ежегодно увеличивается и в 2009 году составила 47 %. В 2009 году Казахстан, поставив на внешние рынки 2,2 млн. тонн муки, в третий раз занял первую позицию в мировом рейтинге экспортеров муки.</w:t>
      </w:r>
      <w:r>
        <w:br/>
      </w:r>
      <w:r>
        <w:rPr>
          <w:rFonts w:ascii="Times New Roman"/>
          <w:b w:val="false"/>
          <w:i w:val="false"/>
          <w:color w:val="000000"/>
          <w:sz w:val="28"/>
        </w:rPr>
        <w:t>
</w:t>
      </w:r>
      <w:r>
        <w:rPr>
          <w:rFonts w:ascii="Times New Roman"/>
          <w:b w:val="false"/>
          <w:i w:val="false"/>
          <w:color w:val="000000"/>
          <w:sz w:val="28"/>
        </w:rPr>
        <w:t>
      С целью обеспечения доступности для сельскохозяйственных товаропроизводителей (далее - СХТП) качественных высокорепродукционных семян, в 2009 году просубсидировано производство 9,9 тыс. тонн оригинальных семян сельскохозяйственных растений, удешевлена стоимость приобретенных сельхозтоваропроизводителями 60,7 тыс. тонн элитных семян и 1784,1 тыс. штук саженцев плодово-ягодных культур и винограда. Кроме того, возмещены затраты на закладку многолетних насаждений плодово-ягодных культур и винограда на площади 5,9 га и произведено обслуживание незавершенного производства заложенных маточников многолетних насаждений плодово-ягодных культур и винограда на площади 44,5 га.</w:t>
      </w:r>
      <w:r>
        <w:br/>
      </w:r>
      <w:r>
        <w:rPr>
          <w:rFonts w:ascii="Times New Roman"/>
          <w:b w:val="false"/>
          <w:i w:val="false"/>
          <w:color w:val="000000"/>
          <w:sz w:val="28"/>
        </w:rPr>
        <w:t>
</w:t>
      </w:r>
      <w:r>
        <w:rPr>
          <w:rFonts w:ascii="Times New Roman"/>
          <w:b w:val="false"/>
          <w:i w:val="false"/>
          <w:color w:val="000000"/>
          <w:sz w:val="28"/>
        </w:rPr>
        <w:t>
      В 2009 году за счет средств республиканского бюджета проверены на сортовые и посевные качества 99,4 % от всего объема засыпанных семян.</w:t>
      </w:r>
      <w:r>
        <w:br/>
      </w:r>
      <w:r>
        <w:rPr>
          <w:rFonts w:ascii="Times New Roman"/>
          <w:b w:val="false"/>
          <w:i w:val="false"/>
          <w:color w:val="000000"/>
          <w:sz w:val="28"/>
        </w:rPr>
        <w:t>
</w:t>
      </w:r>
      <w:r>
        <w:rPr>
          <w:rFonts w:ascii="Times New Roman"/>
          <w:b w:val="false"/>
          <w:i w:val="false"/>
          <w:color w:val="000000"/>
          <w:sz w:val="28"/>
        </w:rPr>
        <w:t>
      В результате, заметно улучшилось качество высеваемых семян, а также увеличилась доля высеваемых семян 1-2 классов (с 49 % в 2003 году до 77,8 % в 2009 году) и семян высоких репродукций - до 4 класса (с 55 % до 87 % соответственно).</w:t>
      </w:r>
      <w:r>
        <w:br/>
      </w:r>
      <w:r>
        <w:rPr>
          <w:rFonts w:ascii="Times New Roman"/>
          <w:b w:val="false"/>
          <w:i w:val="false"/>
          <w:color w:val="000000"/>
          <w:sz w:val="28"/>
        </w:rPr>
        <w:t>
</w:t>
      </w:r>
      <w:r>
        <w:rPr>
          <w:rFonts w:ascii="Times New Roman"/>
          <w:b w:val="false"/>
          <w:i w:val="false"/>
          <w:color w:val="000000"/>
          <w:sz w:val="28"/>
        </w:rPr>
        <w:t>
      Полностью за счет государства финансируются мероприятия по государственному сортоиспытанию сельскохозяйственных культур, что позволило в 2009 году включить в Государственный реестр селекционных достижений, допущенных к использованию в Республике Казахстан, порядка 80 сортов сельскохозяйственных культур с высокими технологическими параметрами, отвечающими требованиям мировых стандартов.</w:t>
      </w:r>
      <w:r>
        <w:br/>
      </w:r>
      <w:r>
        <w:rPr>
          <w:rFonts w:ascii="Times New Roman"/>
          <w:b w:val="false"/>
          <w:i w:val="false"/>
          <w:color w:val="000000"/>
          <w:sz w:val="28"/>
        </w:rPr>
        <w:t>
</w:t>
      </w:r>
      <w:r>
        <w:rPr>
          <w:rFonts w:ascii="Times New Roman"/>
          <w:b w:val="false"/>
          <w:i w:val="false"/>
          <w:color w:val="000000"/>
          <w:sz w:val="28"/>
        </w:rPr>
        <w:t>
      За счет оказанной в 2009 году государственной поддержки на закладку многолетних насаждений плодово-ягодных культур и винограда заложены многолетние насаждения плодовых культур на площади 4,5 тыс. га и винограда на площади 0,6 тыс. га, а также осуществлен уход за насаждениями, заложенными в 2007 - 2008 годах.</w:t>
      </w:r>
      <w:r>
        <w:br/>
      </w:r>
      <w:r>
        <w:rPr>
          <w:rFonts w:ascii="Times New Roman"/>
          <w:b w:val="false"/>
          <w:i w:val="false"/>
          <w:color w:val="000000"/>
          <w:sz w:val="28"/>
        </w:rPr>
        <w:t>
</w:t>
      </w:r>
      <w:r>
        <w:rPr>
          <w:rFonts w:ascii="Times New Roman"/>
          <w:b w:val="false"/>
          <w:i w:val="false"/>
          <w:color w:val="000000"/>
          <w:sz w:val="28"/>
        </w:rPr>
        <w:t>
      В 2009 году по данным управлений сельского хозяйства областей, СХТП было приобретено 117,6 тыс. тонн удешевленных минеральных удобрений, всего приобретено порядка 240 тыс. тонн минеральных удобрений. Однако, данный объем внесенных минеральных удобрений покрывает лишь 8 % от потребности.</w:t>
      </w:r>
      <w:r>
        <w:br/>
      </w:r>
      <w:r>
        <w:rPr>
          <w:rFonts w:ascii="Times New Roman"/>
          <w:b w:val="false"/>
          <w:i w:val="false"/>
          <w:color w:val="000000"/>
          <w:sz w:val="28"/>
        </w:rPr>
        <w:t>
</w:t>
      </w:r>
      <w:r>
        <w:rPr>
          <w:rFonts w:ascii="Times New Roman"/>
          <w:b w:val="false"/>
          <w:i w:val="false"/>
          <w:color w:val="000000"/>
          <w:sz w:val="28"/>
        </w:rPr>
        <w:t>
      На территории республики осуществляется постоянный контроль за фитосанитарной обстановкой. Ежегодно из республиканского бюджета на защиту растений выделяется около 2,5-3,0 млрд. тенге, за счет которых проводится борьба с особо опасными вредными организмами сельскохозяйственных культур на площади 3,0-3,5 млн. га. При этом сохраняется урожай зерновых культур не менее 600-700 тыс. тонн и хлопка-сырца не менее 45-50 тыс.тонн.</w:t>
      </w:r>
      <w:r>
        <w:br/>
      </w:r>
      <w:r>
        <w:rPr>
          <w:rFonts w:ascii="Times New Roman"/>
          <w:b w:val="false"/>
          <w:i w:val="false"/>
          <w:color w:val="000000"/>
          <w:sz w:val="28"/>
        </w:rPr>
        <w:t>
</w:t>
      </w:r>
      <w:r>
        <w:rPr>
          <w:rFonts w:ascii="Times New Roman"/>
          <w:b w:val="false"/>
          <w:i w:val="false"/>
          <w:color w:val="000000"/>
          <w:sz w:val="28"/>
        </w:rPr>
        <w:t>
      В целях недопущения дальнейшего распространения карантинных объектов, на их выявление, локализацию и ликвидацию ежегодно выделяется порядка 740-900 млн. тенге. Это позволяет провести химические обработки против карантинных объектов на площади около 180-190 тыс. га.</w:t>
      </w:r>
    </w:p>
    <w:bookmarkEnd w:id="11"/>
    <w:bookmarkStart w:name="z44" w:id="12"/>
    <w:p>
      <w:pPr>
        <w:spacing w:after="0"/>
        <w:ind w:left="0"/>
        <w:jc w:val="both"/>
      </w:pPr>
      <w:r>
        <w:rPr>
          <w:rFonts w:ascii="Times New Roman"/>
          <w:b w:val="false"/>
          <w:i w:val="false"/>
          <w:color w:val="000000"/>
          <w:sz w:val="28"/>
        </w:rPr>
        <w:t>
      </w:t>
      </w:r>
      <w:r>
        <w:rPr>
          <w:rFonts w:ascii="Times New Roman"/>
          <w:b/>
          <w:i w:val="false"/>
          <w:color w:val="000000"/>
          <w:sz w:val="28"/>
        </w:rPr>
        <w:t>Развитие животноводства.</w:t>
      </w:r>
    </w:p>
    <w:bookmarkEnd w:id="12"/>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bookmarkStart w:name="z45" w:id="13"/>
    <w:p>
      <w:pPr>
        <w:spacing w:after="0"/>
        <w:ind w:left="0"/>
        <w:jc w:val="both"/>
      </w:pPr>
      <w:r>
        <w:rPr>
          <w:rFonts w:ascii="Times New Roman"/>
          <w:b w:val="false"/>
          <w:i w:val="false"/>
          <w:color w:val="000000"/>
          <w:sz w:val="28"/>
        </w:rPr>
        <w:t>
      В животноводстве большая часть скота находится в личных подсобных хозяйствах, что ограничивает рост поголовья и соответственно производство качественной продукции, и ежегодный стабильный рост численности всех видов скота в среднем составляет 4 %. Данный показатель является низким в условиях индустриального развития животноводства. В настоящее время принимается комплекс мер, направленный на увеличение всех видов скота и птиц во всех видах хозяйствования в аграрном секторе.</w:t>
      </w:r>
      <w:r>
        <w:br/>
      </w:r>
      <w:r>
        <w:rPr>
          <w:rFonts w:ascii="Times New Roman"/>
          <w:b w:val="false"/>
          <w:i w:val="false"/>
          <w:color w:val="000000"/>
          <w:sz w:val="28"/>
        </w:rPr>
        <w:t>
</w:t>
      </w:r>
      <w:r>
        <w:rPr>
          <w:rFonts w:ascii="Times New Roman"/>
          <w:b w:val="false"/>
          <w:i w:val="false"/>
          <w:color w:val="000000"/>
          <w:sz w:val="28"/>
        </w:rPr>
        <w:t>
      В результате предпринимаемых мер увеличивается производство всех видов животноводческой продукции.</w:t>
      </w:r>
      <w:r>
        <w:br/>
      </w:r>
      <w:r>
        <w:rPr>
          <w:rFonts w:ascii="Times New Roman"/>
          <w:b w:val="false"/>
          <w:i w:val="false"/>
          <w:color w:val="000000"/>
          <w:sz w:val="28"/>
        </w:rPr>
        <w:t>
</w:t>
      </w:r>
      <w:r>
        <w:rPr>
          <w:rFonts w:ascii="Times New Roman"/>
          <w:b w:val="false"/>
          <w:i w:val="false"/>
          <w:color w:val="000000"/>
          <w:sz w:val="28"/>
        </w:rPr>
        <w:t>
      За 2009 год производство мяса в убойной массе составило 896,3 тыс. тонн и увеличилось по сравнению с 2008 годом на 2,5 %, соответственно молока - 5303,9 тыс. тонн и на 2 %, яиц - 3306,4 млн. штук и на 10,6 %, шерсти - 36,4 тыс. тонн и на 3,3 %.</w:t>
      </w:r>
      <w:r>
        <w:br/>
      </w:r>
      <w:r>
        <w:rPr>
          <w:rFonts w:ascii="Times New Roman"/>
          <w:b w:val="false"/>
          <w:i w:val="false"/>
          <w:color w:val="000000"/>
          <w:sz w:val="28"/>
        </w:rPr>
        <w:t>
</w:t>
      </w:r>
      <w:r>
        <w:rPr>
          <w:rFonts w:ascii="Times New Roman"/>
          <w:b w:val="false"/>
          <w:i w:val="false"/>
          <w:color w:val="000000"/>
          <w:sz w:val="28"/>
        </w:rPr>
        <w:t>
      В сельскохозяйственных формированиях республики реализация на убой всех видов скота и птицы в убойной массе увеличилась на 13,9 % и составила 184,9 тыс. тонн, соответственно молока на 4,8 % или 542,5 тыс. тонн и яиц - на 18,8 % или 1950,4 млн. штук.</w:t>
      </w:r>
      <w:r>
        <w:br/>
      </w:r>
      <w:r>
        <w:rPr>
          <w:rFonts w:ascii="Times New Roman"/>
          <w:b w:val="false"/>
          <w:i w:val="false"/>
          <w:color w:val="000000"/>
          <w:sz w:val="28"/>
        </w:rPr>
        <w:t>
</w:t>
      </w:r>
      <w:r>
        <w:rPr>
          <w:rFonts w:ascii="Times New Roman"/>
          <w:b w:val="false"/>
          <w:i w:val="false"/>
          <w:color w:val="000000"/>
          <w:sz w:val="28"/>
        </w:rPr>
        <w:t>
      В целом по республике численность крупного рогатого скота увеличилась на 1,7 % и составила 6095,2 тыс. голов; соответственно овец и коз - на 3,6 % и 17369,7 тыс. голов; лошадей - на 5 % и 1438,7 тыс. голов; верблюдов - на 4,8 % и 155,5 тыс. голов; птицы - на 8,4 % и 32686,5 тыс. голов.</w:t>
      </w:r>
      <w:r>
        <w:br/>
      </w:r>
      <w:r>
        <w:rPr>
          <w:rFonts w:ascii="Times New Roman"/>
          <w:b w:val="false"/>
          <w:i w:val="false"/>
          <w:color w:val="000000"/>
          <w:sz w:val="28"/>
        </w:rPr>
        <w:t>
</w:t>
      </w:r>
      <w:r>
        <w:rPr>
          <w:rFonts w:ascii="Times New Roman"/>
          <w:b w:val="false"/>
          <w:i w:val="false"/>
          <w:color w:val="000000"/>
          <w:sz w:val="28"/>
        </w:rPr>
        <w:t>
      За 2009 год удельный вес численности крупного рогатого скота от общего поголовья в домашних хозяйствах составил 82 %, в сельскохозяйственных предприятиях - 5,2 %, крестьянских (фермерских) хозяйствах - 12,8 %; по численности овец - соответственно 66,7 %; 6,2 % и 27,1 %; коз - 82,5 %; 0,3 % и 17,2 %; лошадей - 69,6 %; 6,0 % и 24,4 %; свиней - 77,6 %; 15,9 % и 6,5 %; верблюдов - 66,9 %; 9,6 % и 23,5 %; птицы - 44,0 %, 55,1 % и 0,9 %.</w:t>
      </w:r>
      <w:r>
        <w:br/>
      </w:r>
      <w:r>
        <w:rPr>
          <w:rFonts w:ascii="Times New Roman"/>
          <w:b w:val="false"/>
          <w:i w:val="false"/>
          <w:color w:val="000000"/>
          <w:sz w:val="28"/>
        </w:rPr>
        <w:t>
</w:t>
      </w:r>
      <w:r>
        <w:rPr>
          <w:rFonts w:ascii="Times New Roman"/>
          <w:b w:val="false"/>
          <w:i w:val="false"/>
          <w:color w:val="000000"/>
          <w:sz w:val="28"/>
        </w:rPr>
        <w:t>
      При этом, повышается продуктивность скота и птицы. За 2009 год в сравнении с 2008 годом средний удой молока на 1 корову в сельскохозяйственных предприятиях увеличился на 266 кг и составил 3117 кг, средний выход яиц на 1 курицу-несушку увеличился на 18 штук и составил 268 штук, средний настриг шерсти на 1 овцу составил 2,5 кг и остался на уровне 2008 года.</w:t>
      </w:r>
      <w:r>
        <w:br/>
      </w:r>
      <w:r>
        <w:rPr>
          <w:rFonts w:ascii="Times New Roman"/>
          <w:b w:val="false"/>
          <w:i w:val="false"/>
          <w:color w:val="000000"/>
          <w:sz w:val="28"/>
        </w:rPr>
        <w:t>
</w:t>
      </w:r>
      <w:r>
        <w:rPr>
          <w:rFonts w:ascii="Times New Roman"/>
          <w:b w:val="false"/>
          <w:i w:val="false"/>
          <w:color w:val="000000"/>
          <w:sz w:val="28"/>
        </w:rPr>
        <w:t>
      На позитивные сдвиги в отрасли животноводства определенное влияние оказывает проводимая в животноводстве селекционно-племенная работа. Племенная база в животноводстве характеризуется стабильным ростом количества племенных хозяйств, ежегодно их число увеличивается на 40-50 единиц. Однако, доля племенных животных в общем поголовье все еще остается низкой.</w:t>
      </w:r>
      <w:r>
        <w:br/>
      </w:r>
      <w:r>
        <w:rPr>
          <w:rFonts w:ascii="Times New Roman"/>
          <w:b w:val="false"/>
          <w:i w:val="false"/>
          <w:color w:val="000000"/>
          <w:sz w:val="28"/>
        </w:rPr>
        <w:t>
</w:t>
      </w:r>
      <w:r>
        <w:rPr>
          <w:rFonts w:ascii="Times New Roman"/>
          <w:b w:val="false"/>
          <w:i w:val="false"/>
          <w:color w:val="000000"/>
          <w:sz w:val="28"/>
        </w:rPr>
        <w:t>
      В увеличении основных показателей развития животноводства значительная роль отводится ветеринарии. В этой связи, в республике проводится большая работа по обеспечению ветеринарного благополучия в республике и приведению системы ветеринарии в соответствие с международными стандартами, в частности:</w:t>
      </w:r>
      <w:r>
        <w:br/>
      </w:r>
      <w:r>
        <w:rPr>
          <w:rFonts w:ascii="Times New Roman"/>
          <w:b w:val="false"/>
          <w:i w:val="false"/>
          <w:color w:val="000000"/>
          <w:sz w:val="28"/>
        </w:rPr>
        <w:t>
</w:t>
      </w:r>
      <w:r>
        <w:rPr>
          <w:rFonts w:ascii="Times New Roman"/>
          <w:b w:val="false"/>
          <w:i w:val="false"/>
          <w:color w:val="000000"/>
          <w:sz w:val="28"/>
        </w:rPr>
        <w:t>
      разграничены и оптимизированы контрольно-надзорные функции в области ветеринарии;</w:t>
      </w:r>
      <w:r>
        <w:br/>
      </w:r>
      <w:r>
        <w:rPr>
          <w:rFonts w:ascii="Times New Roman"/>
          <w:b w:val="false"/>
          <w:i w:val="false"/>
          <w:color w:val="000000"/>
          <w:sz w:val="28"/>
        </w:rPr>
        <w:t>
</w:t>
      </w:r>
      <w:r>
        <w:rPr>
          <w:rFonts w:ascii="Times New Roman"/>
          <w:b w:val="false"/>
          <w:i w:val="false"/>
          <w:color w:val="000000"/>
          <w:sz w:val="28"/>
        </w:rPr>
        <w:t>
      расширена сфера предпринимательской деятельности в области ветеринарии путем передачи ветеринарных услуг в конкурентную среду;</w:t>
      </w:r>
      <w:r>
        <w:br/>
      </w:r>
      <w:r>
        <w:rPr>
          <w:rFonts w:ascii="Times New Roman"/>
          <w:b w:val="false"/>
          <w:i w:val="false"/>
          <w:color w:val="000000"/>
          <w:sz w:val="28"/>
        </w:rPr>
        <w:t>
</w:t>
      </w:r>
      <w:r>
        <w:rPr>
          <w:rFonts w:ascii="Times New Roman"/>
          <w:b w:val="false"/>
          <w:i w:val="false"/>
          <w:color w:val="000000"/>
          <w:sz w:val="28"/>
        </w:rPr>
        <w:t>
      усилена ответственность местных исполнительных органов в выполнении ветеринарных мероприятий и обеспечении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
      приняты меры по обязательности убоя сельскохозяйственных животных, предназначенных для последующей реализации на специализированных объектах убоя животных;</w:t>
      </w:r>
      <w:r>
        <w:br/>
      </w:r>
      <w:r>
        <w:rPr>
          <w:rFonts w:ascii="Times New Roman"/>
          <w:b w:val="false"/>
          <w:i w:val="false"/>
          <w:color w:val="000000"/>
          <w:sz w:val="28"/>
        </w:rPr>
        <w:t>
</w:t>
      </w:r>
      <w:r>
        <w:rPr>
          <w:rFonts w:ascii="Times New Roman"/>
          <w:b w:val="false"/>
          <w:i w:val="false"/>
          <w:color w:val="000000"/>
          <w:sz w:val="28"/>
        </w:rPr>
        <w:t>
      введены принципы деления территории на зоны;</w:t>
      </w:r>
      <w:r>
        <w:br/>
      </w:r>
      <w:r>
        <w:rPr>
          <w:rFonts w:ascii="Times New Roman"/>
          <w:b w:val="false"/>
          <w:i w:val="false"/>
          <w:color w:val="000000"/>
          <w:sz w:val="28"/>
        </w:rPr>
        <w:t>
</w:t>
      </w:r>
      <w:r>
        <w:rPr>
          <w:rFonts w:ascii="Times New Roman"/>
          <w:b w:val="false"/>
          <w:i w:val="false"/>
          <w:color w:val="000000"/>
          <w:sz w:val="28"/>
        </w:rPr>
        <w:t>
      предусмотрены финансовые средства на проведение поэтапной идентификации животных и создание единой идентификационной базы данных сельскохозяйственных животных, позволяющей вести мониторинг за их передвижением по территории всей страны;</w:t>
      </w:r>
      <w:r>
        <w:br/>
      </w:r>
      <w:r>
        <w:rPr>
          <w:rFonts w:ascii="Times New Roman"/>
          <w:b w:val="false"/>
          <w:i w:val="false"/>
          <w:color w:val="000000"/>
          <w:sz w:val="28"/>
        </w:rPr>
        <w:t>
</w:t>
      </w:r>
      <w:r>
        <w:rPr>
          <w:rFonts w:ascii="Times New Roman"/>
          <w:b w:val="false"/>
          <w:i w:val="false"/>
          <w:color w:val="000000"/>
          <w:sz w:val="28"/>
        </w:rPr>
        <w:t>
      присваиваются учетные номера объектам производства, осуществляющим выращивание, убой, производство, переработку, хранение и реализацию животных,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построены 11 областных и 1 районная однотипных модульных ветеринарных лабораторий и осуществлено их материально-техническое оснащение.</w:t>
      </w:r>
      <w:r>
        <w:br/>
      </w:r>
      <w:r>
        <w:rPr>
          <w:rFonts w:ascii="Times New Roman"/>
          <w:b w:val="false"/>
          <w:i w:val="false"/>
          <w:color w:val="000000"/>
          <w:sz w:val="28"/>
        </w:rPr>
        <w:t>
</w:t>
      </w:r>
      <w:r>
        <w:rPr>
          <w:rFonts w:ascii="Times New Roman"/>
          <w:b w:val="false"/>
          <w:i w:val="false"/>
          <w:color w:val="000000"/>
          <w:sz w:val="28"/>
        </w:rPr>
        <w:t>
      Развитие животноводства в Республике Казахстан имеет хорошие предпосылки и большие перспективы, что обусловлено наличием естественных и сеяных кормовых угодий и пастбищ.</w:t>
      </w:r>
      <w:r>
        <w:br/>
      </w:r>
      <w:r>
        <w:rPr>
          <w:rFonts w:ascii="Times New Roman"/>
          <w:b w:val="false"/>
          <w:i w:val="false"/>
          <w:color w:val="000000"/>
          <w:sz w:val="28"/>
        </w:rPr>
        <w:t>
</w:t>
      </w:r>
      <w:r>
        <w:rPr>
          <w:rFonts w:ascii="Times New Roman"/>
          <w:b w:val="false"/>
          <w:i w:val="false"/>
          <w:color w:val="000000"/>
          <w:sz w:val="28"/>
        </w:rPr>
        <w:t>
      В 2010 году общая площадь посева кормовых культур составила 2522,6 тыс. га, из них посевная площадь кормовых корнеплодных культур - 0,1 тыс. га, кормовых культур на силос - 1,0 тыс. га, кормовых зерновых культур - 10,5 тыс. га, кукурузы на корм - 72,3 тыс. га, однолетних трав - 269,1 тыс. га и многолетних трав - 144,9 тыс. га.</w:t>
      </w:r>
      <w:r>
        <w:br/>
      </w:r>
      <w:r>
        <w:rPr>
          <w:rFonts w:ascii="Times New Roman"/>
          <w:b w:val="false"/>
          <w:i w:val="false"/>
          <w:color w:val="000000"/>
          <w:sz w:val="28"/>
        </w:rPr>
        <w:t>
</w:t>
      </w:r>
      <w:r>
        <w:rPr>
          <w:rFonts w:ascii="Times New Roman"/>
          <w:b w:val="false"/>
          <w:i w:val="false"/>
          <w:color w:val="000000"/>
          <w:sz w:val="28"/>
        </w:rPr>
        <w:t>
      С данных площадей в 2010 году собрано кормовых корнеплодных культур - 1983,3 тыс. ц., кормовых бахчевых культур - 58,6 тыс. ц., кормовых культур на силос - 64,7 тыс. ц., кукурузы на корм - 5931,2 тыс. ц., сено - 108578,8 тыс. ц.</w:t>
      </w:r>
      <w:r>
        <w:br/>
      </w:r>
      <w:r>
        <w:rPr>
          <w:rFonts w:ascii="Times New Roman"/>
          <w:b w:val="false"/>
          <w:i w:val="false"/>
          <w:color w:val="000000"/>
          <w:sz w:val="28"/>
        </w:rPr>
        <w:t>
</w:t>
      </w:r>
      <w:r>
        <w:rPr>
          <w:rFonts w:ascii="Times New Roman"/>
          <w:b w:val="false"/>
          <w:i w:val="false"/>
          <w:color w:val="000000"/>
          <w:sz w:val="28"/>
        </w:rPr>
        <w:t>
      При этом основными производителями кормов (зерновых, бобовых и корнеплодных культур) являются северные, южные и восточные регионы.</w:t>
      </w:r>
      <w:r>
        <w:br/>
      </w:r>
      <w:r>
        <w:rPr>
          <w:rFonts w:ascii="Times New Roman"/>
          <w:b w:val="false"/>
          <w:i w:val="false"/>
          <w:color w:val="000000"/>
          <w:sz w:val="28"/>
        </w:rPr>
        <w:t>
</w:t>
      </w:r>
      <w:r>
        <w:rPr>
          <w:rFonts w:ascii="Times New Roman"/>
          <w:b w:val="false"/>
          <w:i w:val="false"/>
          <w:color w:val="000000"/>
          <w:sz w:val="28"/>
        </w:rPr>
        <w:t>
      Общая площадь пастбищных угодий по республике составляет 188,4 млн. га, из них в северном регионе - 30,5 млн. га, восточном - 19,9 млн. га, центральном - 35,5 млн. га, западном - 58,6 млн. га и в южном - 43,8 млн. га.</w:t>
      </w:r>
      <w:r>
        <w:br/>
      </w:r>
      <w:r>
        <w:rPr>
          <w:rFonts w:ascii="Times New Roman"/>
          <w:b w:val="false"/>
          <w:i w:val="false"/>
          <w:color w:val="000000"/>
          <w:sz w:val="28"/>
        </w:rPr>
        <w:t>
</w:t>
      </w:r>
      <w:r>
        <w:rPr>
          <w:rFonts w:ascii="Times New Roman"/>
          <w:b w:val="false"/>
          <w:i w:val="false"/>
          <w:color w:val="000000"/>
          <w:sz w:val="28"/>
        </w:rPr>
        <w:t>
      На сегодняшний день 88,1 млн. га пастбищ отнесены к землям запаса.</w:t>
      </w:r>
      <w:r>
        <w:br/>
      </w:r>
      <w:r>
        <w:rPr>
          <w:rFonts w:ascii="Times New Roman"/>
          <w:b w:val="false"/>
          <w:i w:val="false"/>
          <w:color w:val="000000"/>
          <w:sz w:val="28"/>
        </w:rPr>
        <w:t>
</w:t>
      </w:r>
      <w:r>
        <w:rPr>
          <w:rFonts w:ascii="Times New Roman"/>
          <w:b w:val="false"/>
          <w:i w:val="false"/>
          <w:color w:val="000000"/>
          <w:sz w:val="28"/>
        </w:rPr>
        <w:t>
      В разрезе регионов площадь пастбищ распределилась следующим образом:</w:t>
      </w:r>
      <w:r>
        <w:br/>
      </w:r>
      <w:r>
        <w:rPr>
          <w:rFonts w:ascii="Times New Roman"/>
          <w:b w:val="false"/>
          <w:i w:val="false"/>
          <w:color w:val="000000"/>
          <w:sz w:val="28"/>
        </w:rPr>
        <w:t>
      1) северный регион 13,5 млн. га;</w:t>
      </w:r>
      <w:r>
        <w:br/>
      </w:r>
      <w:r>
        <w:rPr>
          <w:rFonts w:ascii="Times New Roman"/>
          <w:b w:val="false"/>
          <w:i w:val="false"/>
          <w:color w:val="000000"/>
          <w:sz w:val="28"/>
        </w:rPr>
        <w:t>
      2) восточный регион 8,9 млн. га;</w:t>
      </w:r>
      <w:r>
        <w:br/>
      </w:r>
      <w:r>
        <w:rPr>
          <w:rFonts w:ascii="Times New Roman"/>
          <w:b w:val="false"/>
          <w:i w:val="false"/>
          <w:color w:val="000000"/>
          <w:sz w:val="28"/>
        </w:rPr>
        <w:t>
      3) западный регион 5,0 млн. га;</w:t>
      </w:r>
      <w:r>
        <w:br/>
      </w:r>
      <w:r>
        <w:rPr>
          <w:rFonts w:ascii="Times New Roman"/>
          <w:b w:val="false"/>
          <w:i w:val="false"/>
          <w:color w:val="000000"/>
          <w:sz w:val="28"/>
        </w:rPr>
        <w:t>
      4) центральный регион 18,3 млн. га;</w:t>
      </w:r>
      <w:r>
        <w:br/>
      </w:r>
      <w:r>
        <w:rPr>
          <w:rFonts w:ascii="Times New Roman"/>
          <w:b w:val="false"/>
          <w:i w:val="false"/>
          <w:color w:val="000000"/>
          <w:sz w:val="28"/>
        </w:rPr>
        <w:t>
      5) южный регион 18,5 млн. га.</w:t>
      </w:r>
      <w:r>
        <w:br/>
      </w:r>
      <w:r>
        <w:rPr>
          <w:rFonts w:ascii="Times New Roman"/>
          <w:b w:val="false"/>
          <w:i w:val="false"/>
          <w:color w:val="000000"/>
          <w:sz w:val="28"/>
        </w:rPr>
        <w:t>
</w:t>
      </w:r>
      <w:r>
        <w:rPr>
          <w:rFonts w:ascii="Times New Roman"/>
          <w:b w:val="false"/>
          <w:i w:val="false"/>
          <w:color w:val="000000"/>
          <w:sz w:val="28"/>
        </w:rPr>
        <w:t>
      Вследствие беспорядочного выпаса животных деградировано порядка 26,4 млн. га пастбищ.</w:t>
      </w:r>
      <w:r>
        <w:br/>
      </w:r>
      <w:r>
        <w:rPr>
          <w:rFonts w:ascii="Times New Roman"/>
          <w:b w:val="false"/>
          <w:i w:val="false"/>
          <w:color w:val="000000"/>
          <w:sz w:val="28"/>
        </w:rPr>
        <w:t>
</w:t>
      </w:r>
      <w:r>
        <w:rPr>
          <w:rFonts w:ascii="Times New Roman"/>
          <w:b w:val="false"/>
          <w:i w:val="false"/>
          <w:color w:val="000000"/>
          <w:sz w:val="28"/>
        </w:rPr>
        <w:t>
      В региональном плане наибольшие площади сбитых и деградированных пастбищ числятся в Атырауской (4,2 млн. га), Актюбинской (3,9 млн. га), Алматинской (3,0 млн. га), Западно-Казахстанской (2,9 млн. га), Кызылординской (2,2 млн. га), Акмолинской (2,0 млн. га) областях. В данных регионах республики планируется проведение работы по востановлению деградированных и сбитых пастбищ, а также их обводнения.</w:t>
      </w:r>
    </w:p>
    <w:bookmarkEnd w:id="13"/>
    <w:bookmarkStart w:name="z63" w:id="14"/>
    <w:p>
      <w:pPr>
        <w:spacing w:after="0"/>
        <w:ind w:left="0"/>
        <w:jc w:val="both"/>
      </w:pPr>
      <w:r>
        <w:rPr>
          <w:rFonts w:ascii="Times New Roman"/>
          <w:b w:val="false"/>
          <w:i w:val="false"/>
          <w:color w:val="000000"/>
          <w:sz w:val="28"/>
        </w:rPr>
        <w:t>
      </w:t>
      </w:r>
      <w:r>
        <w:rPr>
          <w:rFonts w:ascii="Times New Roman"/>
          <w:b/>
          <w:i w:val="false"/>
          <w:color w:val="000000"/>
          <w:sz w:val="28"/>
        </w:rPr>
        <w:t>Развитие перерабатывающей сельскохозяйственную продукцию отрасли.</w:t>
      </w:r>
      <w:r>
        <w:br/>
      </w:r>
      <w:r>
        <w:rPr>
          <w:rFonts w:ascii="Times New Roman"/>
          <w:b w:val="false"/>
          <w:i w:val="false"/>
          <w:color w:val="000000"/>
          <w:sz w:val="28"/>
        </w:rPr>
        <w:t>
</w:t>
      </w:r>
      <w:r>
        <w:rPr>
          <w:rFonts w:ascii="Times New Roman"/>
          <w:b w:val="false"/>
          <w:i w:val="false"/>
          <w:color w:val="000000"/>
          <w:sz w:val="28"/>
        </w:rPr>
        <w:t>
      Предприятиями, перерабатывающими сельскохозяйственную продукцию в 2009 году произведено 8,2 % республиканского объема промышленного производства или 25,5 % - 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При этом, объем производства пищевой промышленности в 2009 году достиг 750,5 млрд. тенге.</w:t>
      </w:r>
      <w:r>
        <w:br/>
      </w:r>
      <w:r>
        <w:rPr>
          <w:rFonts w:ascii="Times New Roman"/>
          <w:b w:val="false"/>
          <w:i w:val="false"/>
          <w:color w:val="000000"/>
          <w:sz w:val="28"/>
        </w:rPr>
        <w:t>
</w:t>
      </w:r>
      <w:r>
        <w:rPr>
          <w:rFonts w:ascii="Times New Roman"/>
          <w:b w:val="false"/>
          <w:i w:val="false"/>
          <w:color w:val="000000"/>
          <w:sz w:val="28"/>
        </w:rPr>
        <w:t>
      Среднегодовой темп роста отрасли за последние пять лет составил - 106,2 %.</w:t>
      </w:r>
      <w:r>
        <w:br/>
      </w:r>
      <w:r>
        <w:rPr>
          <w:rFonts w:ascii="Times New Roman"/>
          <w:b w:val="false"/>
          <w:i w:val="false"/>
          <w:color w:val="000000"/>
          <w:sz w:val="28"/>
        </w:rPr>
        <w:t>
</w:t>
      </w:r>
      <w:r>
        <w:rPr>
          <w:rFonts w:ascii="Times New Roman"/>
          <w:b w:val="false"/>
          <w:i w:val="false"/>
          <w:color w:val="000000"/>
          <w:sz w:val="28"/>
        </w:rPr>
        <w:t>
      В 2009 году по сравнению с 2008 годом производство муки увеличилось на 10,4 %, консервов мясорастительных - на 68,1 %, растительных масел - на 8,7 %, маргарина - на 28,8 %, соков - на 11,7 %, консервов фруктовых - на 34,6 %, консервов томатных - на 47,2 %.</w:t>
      </w:r>
      <w:r>
        <w:br/>
      </w:r>
      <w:r>
        <w:rPr>
          <w:rFonts w:ascii="Times New Roman"/>
          <w:b w:val="false"/>
          <w:i w:val="false"/>
          <w:color w:val="000000"/>
          <w:sz w:val="28"/>
        </w:rPr>
        <w:t>
</w:t>
      </w:r>
      <w:r>
        <w:rPr>
          <w:rFonts w:ascii="Times New Roman"/>
          <w:b w:val="false"/>
          <w:i w:val="false"/>
          <w:color w:val="000000"/>
          <w:sz w:val="28"/>
        </w:rPr>
        <w:t>
      За отчетный период по сравнению с 2008 годом в республике на 24,4 % снизились объемы производства сахара, на 5,6 % - обработанного молока, на 10,3 % - сухого молока, на 2,1 % - кисломолочных продуктов, на 7,6 % - сливочного масла, на 36,3 % - овощных консервов.</w:t>
      </w:r>
      <w:r>
        <w:br/>
      </w:r>
      <w:r>
        <w:rPr>
          <w:rFonts w:ascii="Times New Roman"/>
          <w:b w:val="false"/>
          <w:i w:val="false"/>
          <w:color w:val="000000"/>
          <w:sz w:val="28"/>
        </w:rPr>
        <w:t>
</w:t>
      </w:r>
      <w:r>
        <w:rPr>
          <w:rFonts w:ascii="Times New Roman"/>
          <w:b w:val="false"/>
          <w:i w:val="false"/>
          <w:color w:val="000000"/>
          <w:sz w:val="28"/>
        </w:rPr>
        <w:t>
      В целях обеспечения гармонизации с международными требованиями в области пищевой безопасности разработаны и утверждены 7 технических регламентов по требованиям к безопасности основных видов продуктов переработки сельскохозяйственного сырья.</w:t>
      </w:r>
      <w:r>
        <w:br/>
      </w:r>
      <w:r>
        <w:rPr>
          <w:rFonts w:ascii="Times New Roman"/>
          <w:b w:val="false"/>
          <w:i w:val="false"/>
          <w:color w:val="000000"/>
          <w:sz w:val="28"/>
        </w:rPr>
        <w:t>
</w:t>
      </w:r>
      <w:r>
        <w:rPr>
          <w:rFonts w:ascii="Times New Roman"/>
          <w:b w:val="false"/>
          <w:i w:val="false"/>
          <w:color w:val="000000"/>
          <w:sz w:val="28"/>
        </w:rPr>
        <w:t>
      Продолжается работа по улучшению качества выпускаемой продукции и переходу предприятий на международные стандарты. В настоящее время систему менеджмента качества, основанную на международных стандартах ИСО и ХАССП, внедрили 323 предприятия отрасли.</w:t>
      </w:r>
      <w:r>
        <w:br/>
      </w:r>
      <w:r>
        <w:rPr>
          <w:rFonts w:ascii="Times New Roman"/>
          <w:b w:val="false"/>
          <w:i w:val="false"/>
          <w:color w:val="000000"/>
          <w:sz w:val="28"/>
        </w:rPr>
        <w:t>
</w:t>
      </w:r>
      <w:r>
        <w:rPr>
          <w:rFonts w:ascii="Times New Roman"/>
          <w:b w:val="false"/>
          <w:i w:val="false"/>
          <w:color w:val="000000"/>
          <w:sz w:val="28"/>
        </w:rPr>
        <w:t>
      Научное, информационное и кадровое обеспечение отраслей АПК.</w:t>
      </w:r>
      <w:r>
        <w:br/>
      </w:r>
      <w:r>
        <w:rPr>
          <w:rFonts w:ascii="Times New Roman"/>
          <w:b w:val="false"/>
          <w:i w:val="false"/>
          <w:color w:val="000000"/>
          <w:sz w:val="28"/>
        </w:rPr>
        <w:t>
</w:t>
      </w:r>
      <w:r>
        <w:rPr>
          <w:rFonts w:ascii="Times New Roman"/>
          <w:b w:val="false"/>
          <w:i w:val="false"/>
          <w:color w:val="000000"/>
          <w:sz w:val="28"/>
        </w:rPr>
        <w:t>
      В 2006 - 2008 годы аграрной наукой республики на государственное сортоиспытание передано 187 новых сортов сельскохозяйственных и других культур; разработано и усовершенствовано 48 агротехнологий по возделыванию основных видов сельскохозяйственных культур; изготовлены 16 опытных образцов приборов и оборудования для водного хозяйства; выведено и/или апробировано 39 линий и типов сельскохозяйственных животных, 1 порода и 3 линии уток, 2 линии пчел; разработаны 23 технологии содержания и кормления сельскохозяйственных животных, птиц и рыб; разработано 58 вакцин, диагностикумов и лечебных препаратов; разработаны 27 рекомендаций в области экономики сельского хозяйства, ряд предложений и аналитических материалов для разработки и реализации государственной аграрной политики; разработаны 50 опытных образцов машин и оборудования, 39 нормативно-технических документов и 9 технических средств.</w:t>
      </w:r>
      <w:r>
        <w:br/>
      </w:r>
      <w:r>
        <w:rPr>
          <w:rFonts w:ascii="Times New Roman"/>
          <w:b w:val="false"/>
          <w:i w:val="false"/>
          <w:color w:val="000000"/>
          <w:sz w:val="28"/>
        </w:rPr>
        <w:t>
</w:t>
      </w:r>
      <w:r>
        <w:rPr>
          <w:rFonts w:ascii="Times New Roman"/>
          <w:b w:val="false"/>
          <w:i w:val="false"/>
          <w:color w:val="000000"/>
          <w:sz w:val="28"/>
        </w:rPr>
        <w:t>
      Получено 79 патентов и 238 инновационных патентов, что свидетельствует о высоком потенциале отечественных научных разработок к внедрению в производство.</w:t>
      </w:r>
      <w:r>
        <w:br/>
      </w:r>
      <w:r>
        <w:rPr>
          <w:rFonts w:ascii="Times New Roman"/>
          <w:b w:val="false"/>
          <w:i w:val="false"/>
          <w:color w:val="000000"/>
          <w:sz w:val="28"/>
        </w:rPr>
        <w:t>
</w:t>
      </w:r>
      <w:r>
        <w:rPr>
          <w:rFonts w:ascii="Times New Roman"/>
          <w:b w:val="false"/>
          <w:i w:val="false"/>
          <w:color w:val="000000"/>
          <w:sz w:val="28"/>
        </w:rPr>
        <w:t>
      С 2009 года началась реализация трехлетних научных проектов, сформированных на основе потребностей реального сектора экономики. В 2009 году были достигнуты следующие результаты: в области генофонда сельскохозяйственных культур инвентаризовано 7029 образцов, изучено 71166 образцов, документировано 10326 образцов; на государственное сортоиспытание переданы 35 новых сортов, характеризующиеся повышенными урожайностью, качеством и устойчивостью к внешним факторам среды; в земледелии разработано 12 рекомендаций по ресурсосберегающим технологиям и возделыванию основных видов сельскохозяйственных культур, адаптированных к различным природно-климатическим условиям республики.</w:t>
      </w:r>
      <w:r>
        <w:br/>
      </w:r>
      <w:r>
        <w:rPr>
          <w:rFonts w:ascii="Times New Roman"/>
          <w:b w:val="false"/>
          <w:i w:val="false"/>
          <w:color w:val="000000"/>
          <w:sz w:val="28"/>
        </w:rPr>
        <w:t>
</w:t>
      </w:r>
      <w:r>
        <w:rPr>
          <w:rFonts w:ascii="Times New Roman"/>
          <w:b w:val="false"/>
          <w:i w:val="false"/>
          <w:color w:val="000000"/>
          <w:sz w:val="28"/>
        </w:rPr>
        <w:t>
      В отраслях животноводства, рыбного хозяйства продолжены научные работы по созданию новых высокопродуктивных линий (типов), пород сельскохозяйственных животных, рыб и др. Начата реализация проекта по научному обеспечению крупномасштабной селекции в отрасли скотоводства (мясного и молочного направлений), направленной на увеличение племенного поголовья крупного рогатого скота и повышение уровня продуктивности скота в сельскохозяйственных формированиях республики.</w:t>
      </w:r>
      <w:r>
        <w:br/>
      </w:r>
      <w:r>
        <w:rPr>
          <w:rFonts w:ascii="Times New Roman"/>
          <w:b w:val="false"/>
          <w:i w:val="false"/>
          <w:color w:val="000000"/>
          <w:sz w:val="28"/>
        </w:rPr>
        <w:t>
</w:t>
      </w:r>
      <w:r>
        <w:rPr>
          <w:rFonts w:ascii="Times New Roman"/>
          <w:b w:val="false"/>
          <w:i w:val="false"/>
          <w:color w:val="000000"/>
          <w:sz w:val="28"/>
        </w:rPr>
        <w:t>
      Научными исследованиями также охвачены приоритетные направления развития отраслей пищевой и перерабатывающей промышленности, механизации сельского хозяйства, экономики АПК и развития сельских территорий.</w:t>
      </w:r>
      <w:r>
        <w:br/>
      </w:r>
      <w:r>
        <w:rPr>
          <w:rFonts w:ascii="Times New Roman"/>
          <w:b w:val="false"/>
          <w:i w:val="false"/>
          <w:color w:val="000000"/>
          <w:sz w:val="28"/>
        </w:rPr>
        <w:t>
</w:t>
      </w:r>
      <w:r>
        <w:rPr>
          <w:rFonts w:ascii="Times New Roman"/>
          <w:b w:val="false"/>
          <w:i w:val="false"/>
          <w:color w:val="000000"/>
          <w:sz w:val="28"/>
        </w:rPr>
        <w:t>
      Для дальнейшего системного развития потенциала аграрной науки в 2007 году путем слияния 25 научных организаций Министерства сельского хозяйства Республики Казахстан создано акционерное общество (далее - АО) "КазАгроИнновация" со 100 %-ным участием государства в уставном капитале.</w:t>
      </w:r>
      <w:r>
        <w:br/>
      </w:r>
      <w:r>
        <w:rPr>
          <w:rFonts w:ascii="Times New Roman"/>
          <w:b w:val="false"/>
          <w:i w:val="false"/>
          <w:color w:val="000000"/>
          <w:sz w:val="28"/>
        </w:rPr>
        <w:t>
</w:t>
      </w:r>
      <w:r>
        <w:rPr>
          <w:rFonts w:ascii="Times New Roman"/>
          <w:b w:val="false"/>
          <w:i w:val="false"/>
          <w:color w:val="000000"/>
          <w:sz w:val="28"/>
        </w:rPr>
        <w:t>
      В настоящее время АО "КазАгроИнновация" проводит работу по развитию институциональной и производственной инфраструктуры аграрной науки. В 2009 году создан Центр трансферта и коммерциализации агротехнологий, который начал реализацию ряда инновационных проектов.</w:t>
      </w:r>
      <w:r>
        <w:br/>
      </w:r>
      <w:r>
        <w:rPr>
          <w:rFonts w:ascii="Times New Roman"/>
          <w:b w:val="false"/>
          <w:i w:val="false"/>
          <w:color w:val="000000"/>
          <w:sz w:val="28"/>
        </w:rPr>
        <w:t>
</w:t>
      </w:r>
      <w:r>
        <w:rPr>
          <w:rFonts w:ascii="Times New Roman"/>
          <w:b w:val="false"/>
          <w:i w:val="false"/>
          <w:color w:val="000000"/>
          <w:sz w:val="28"/>
        </w:rPr>
        <w:t>
      Формируется система распространения знаний - при научных институтах открывается сеть образовательных классов для проведения научно-практических семинаров среди сельскохозяйственных товаропроизводителей. В 2009 году проведено 79 семинаров, где прошли обучение 1733 сельхозпроизводителей.</w:t>
      </w:r>
      <w:r>
        <w:br/>
      </w:r>
      <w:r>
        <w:rPr>
          <w:rFonts w:ascii="Times New Roman"/>
          <w:b w:val="false"/>
          <w:i w:val="false"/>
          <w:color w:val="000000"/>
          <w:sz w:val="28"/>
        </w:rPr>
        <w:t>
</w:t>
      </w:r>
      <w:r>
        <w:rPr>
          <w:rFonts w:ascii="Times New Roman"/>
          <w:b w:val="false"/>
          <w:i w:val="false"/>
          <w:color w:val="000000"/>
          <w:sz w:val="28"/>
        </w:rPr>
        <w:t>
      Кроме того, проводится строительство лабораторий, селекционных теплиц, модернизация и закуп сельскохозяйственной техники для нужд научных институтов.</w:t>
      </w:r>
      <w:r>
        <w:br/>
      </w:r>
      <w:r>
        <w:rPr>
          <w:rFonts w:ascii="Times New Roman"/>
          <w:b w:val="false"/>
          <w:i w:val="false"/>
          <w:color w:val="000000"/>
          <w:sz w:val="28"/>
        </w:rPr>
        <w:t>
</w:t>
      </w:r>
      <w:r>
        <w:rPr>
          <w:rFonts w:ascii="Times New Roman"/>
          <w:b w:val="false"/>
          <w:i w:val="false"/>
          <w:color w:val="000000"/>
          <w:sz w:val="28"/>
        </w:rPr>
        <w:t>
      Активизированы работы по внедрению научных разработок в сельскохозяйственное производство. В Акмолинской области доля сортов пшеницы казахстанской селекции за последние 4 года увеличилась до 70 %. Так, сорта "Акмола-2" и "Астана" - достижения селекционеров Научно-производственного центра зернового хозяйства им. Бараева возделывались в 2009 году на площади около 3 млн. га. Сорта хлопчатника селекции Казахского Научно-исследовательского института (далее - НИИ) хлопководства заняли 75 % посевных площадей.</w:t>
      </w:r>
      <w:r>
        <w:br/>
      </w:r>
      <w:r>
        <w:rPr>
          <w:rFonts w:ascii="Times New Roman"/>
          <w:b w:val="false"/>
          <w:i w:val="false"/>
          <w:color w:val="000000"/>
          <w:sz w:val="28"/>
        </w:rPr>
        <w:t>
</w:t>
      </w:r>
      <w:r>
        <w:rPr>
          <w:rFonts w:ascii="Times New Roman"/>
          <w:b w:val="false"/>
          <w:i w:val="false"/>
          <w:color w:val="000000"/>
          <w:sz w:val="28"/>
        </w:rPr>
        <w:t>
      Особенно востребованы в производстве новые сорта и гибриды: по озимой пшенице и ячменю - до 90 % сортов и сое - 100 % (селекционные достижения ученых Казахского НИИ земледелия и растениеводства); яровой пшенице - 40 % (Карагандинского НИИ растениеводства и селекции); сафлору - 100 % (Красноводопадской сельскохозяйственной опытной станции), хлопчатнику - 75 % (Казахского НИИ хлопководства); рису - более 50 % (Казахского НИИ рисоводства); картофелю - до 40 % (Казахского НИИ картофелеводства и овощеводства) и др.</w:t>
      </w:r>
      <w:r>
        <w:br/>
      </w:r>
      <w:r>
        <w:rPr>
          <w:rFonts w:ascii="Times New Roman"/>
          <w:b w:val="false"/>
          <w:i w:val="false"/>
          <w:color w:val="000000"/>
          <w:sz w:val="28"/>
        </w:rPr>
        <w:t>
</w:t>
      </w:r>
      <w:r>
        <w:rPr>
          <w:rFonts w:ascii="Times New Roman"/>
          <w:b w:val="false"/>
          <w:i w:val="false"/>
          <w:color w:val="000000"/>
          <w:sz w:val="28"/>
        </w:rPr>
        <w:t>
      В целом, площади под отечественными сортами сельскохозяйственных культур составили в 2009 году около 7,1 млн. га, а применение минимальных и нулевых ресурсосберегающих технологий возделывания зерновых культур увеличились до 10,3 млн. га. Данные результаты стали возможны благодаря системной государственной поддержке сельскохозяйственных исследований и внедрению их в производство.</w:t>
      </w:r>
      <w:r>
        <w:br/>
      </w:r>
      <w:r>
        <w:rPr>
          <w:rFonts w:ascii="Times New Roman"/>
          <w:b w:val="false"/>
          <w:i w:val="false"/>
          <w:color w:val="000000"/>
          <w:sz w:val="28"/>
        </w:rPr>
        <w:t>
</w:t>
      </w:r>
      <w:r>
        <w:rPr>
          <w:rFonts w:ascii="Times New Roman"/>
          <w:b w:val="false"/>
          <w:i w:val="false"/>
          <w:color w:val="000000"/>
          <w:sz w:val="28"/>
        </w:rPr>
        <w:t>
      Начиная с 2003 года, посредством 161 сельского информационно-консультационного центра специализированной организации АО "КазАгроМаркетинг" проводится информационное обеспечение субъектов АПК на безвозмездной основе. Сформированы различные каналы предоставления информации - через специализированную газету, электронную рассылку, индивидуальные консультации, персональное консультационное обслуживание хозяйств.</w:t>
      </w:r>
      <w:r>
        <w:br/>
      </w:r>
      <w:r>
        <w:rPr>
          <w:rFonts w:ascii="Times New Roman"/>
          <w:b w:val="false"/>
          <w:i w:val="false"/>
          <w:color w:val="000000"/>
          <w:sz w:val="28"/>
        </w:rPr>
        <w:t>
</w:t>
      </w:r>
      <w:r>
        <w:rPr>
          <w:rFonts w:ascii="Times New Roman"/>
          <w:b w:val="false"/>
          <w:i w:val="false"/>
          <w:color w:val="000000"/>
          <w:sz w:val="28"/>
        </w:rPr>
        <w:t>
      Также, в целях продвижения сельскохозяйственных товаров и распространения новейших технологий в области АПК ежегодно проводится Республиканская ярмарка достижений АПК "Караөткел".</w:t>
      </w:r>
      <w:r>
        <w:br/>
      </w:r>
      <w:r>
        <w:rPr>
          <w:rFonts w:ascii="Times New Roman"/>
          <w:b w:val="false"/>
          <w:i w:val="false"/>
          <w:color w:val="000000"/>
          <w:sz w:val="28"/>
        </w:rPr>
        <w:t>
</w:t>
      </w:r>
      <w:r>
        <w:rPr>
          <w:rFonts w:ascii="Times New Roman"/>
          <w:b w:val="false"/>
          <w:i w:val="false"/>
          <w:color w:val="000000"/>
          <w:sz w:val="28"/>
        </w:rPr>
        <w:t>
      Кроме того, в рамках создания "электронного правительства" с 2007 года Министерством сельского хозяйства путем привлечения АО "КазАгроМаркетинг" реализуется проект по созданию Единой автоматизированной системы управления АПК "e-Agriculture".</w:t>
      </w:r>
      <w:r>
        <w:br/>
      </w:r>
      <w:r>
        <w:rPr>
          <w:rFonts w:ascii="Times New Roman"/>
          <w:b w:val="false"/>
          <w:i w:val="false"/>
          <w:color w:val="000000"/>
          <w:sz w:val="28"/>
        </w:rPr>
        <w:t>
</w:t>
      </w:r>
      <w:r>
        <w:rPr>
          <w:rFonts w:ascii="Times New Roman"/>
          <w:b w:val="false"/>
          <w:i w:val="false"/>
          <w:color w:val="000000"/>
          <w:sz w:val="28"/>
        </w:rPr>
        <w:t>
      В настоящее время Министерство сельского хозяйства Республики Казахстан через Портал "электронного правительства" предоставляет 3 вида электронных услуг: выдачу справки об отсутствии/наличии обременения сельхозтехники, выдачу импортного карантинного разрешения и предоставление справки о подтверждении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
      Подготовка кадров для АПК осуществляется в 15 высших учебных заведениях и по 18 специальностям и 168 сельских учебных заведениях технического и профессионального образования по 25 специальностям.</w:t>
      </w:r>
      <w:r>
        <w:br/>
      </w:r>
      <w:r>
        <w:rPr>
          <w:rFonts w:ascii="Times New Roman"/>
          <w:b w:val="false"/>
          <w:i w:val="false"/>
          <w:color w:val="000000"/>
          <w:sz w:val="28"/>
        </w:rPr>
        <w:t>
</w:t>
      </w:r>
      <w:r>
        <w:rPr>
          <w:rFonts w:ascii="Times New Roman"/>
          <w:b w:val="false"/>
          <w:i w:val="false"/>
          <w:color w:val="000000"/>
          <w:sz w:val="28"/>
        </w:rPr>
        <w:t>
      Вместе с тем, мониторинг обеспеченности аграрного сектора кадрами (по состоянию на 1 января 2009 года) показывает, что при наличии занятых в сельском хозяйстве с высшим образованием - 14243, техническим и профессиональным образованием - 158829 человек, имеется определенный дефицит в кадрах.</w:t>
      </w:r>
      <w:r>
        <w:br/>
      </w:r>
      <w:r>
        <w:rPr>
          <w:rFonts w:ascii="Times New Roman"/>
          <w:b w:val="false"/>
          <w:i w:val="false"/>
          <w:color w:val="000000"/>
          <w:sz w:val="28"/>
        </w:rPr>
        <w:t>
</w:t>
      </w:r>
      <w:r>
        <w:rPr>
          <w:rFonts w:ascii="Times New Roman"/>
          <w:b w:val="false"/>
          <w:i w:val="false"/>
          <w:color w:val="000000"/>
          <w:sz w:val="28"/>
        </w:rPr>
        <w:t>
      Наиболее востребованы агрономы, зоотехники, ветеринарно-санитарные врачи и фельдшеры, фермер-менеджеры, инженер-механики, инженер-технологи мясных и молочных продуктов и по переработке зерна и хлебопекарного производства; техники-технологи, техники-электрики, техники-землеустроители; мастера-наладчики, электромонтеры, трактористы-машинисты и др.</w:t>
      </w:r>
      <w:r>
        <w:br/>
      </w:r>
      <w:r>
        <w:rPr>
          <w:rFonts w:ascii="Times New Roman"/>
          <w:b w:val="false"/>
          <w:i w:val="false"/>
          <w:color w:val="000000"/>
          <w:sz w:val="28"/>
        </w:rPr>
        <w:t>
</w:t>
      </w:r>
      <w:r>
        <w:rPr>
          <w:rFonts w:ascii="Times New Roman"/>
          <w:b w:val="false"/>
          <w:i w:val="false"/>
          <w:color w:val="000000"/>
          <w:sz w:val="28"/>
        </w:rPr>
        <w:t>
      Кредитование сельскохозяйственного производства и микрокредитование сельского населения через дочернюю организацию АО "НУХ "КазАгро" - АО "Аграрная кредитная корпорация".</w:t>
      </w:r>
      <w:r>
        <w:br/>
      </w:r>
      <w:r>
        <w:rPr>
          <w:rFonts w:ascii="Times New Roman"/>
          <w:b w:val="false"/>
          <w:i w:val="false"/>
          <w:color w:val="000000"/>
          <w:sz w:val="28"/>
        </w:rPr>
        <w:t>
</w:t>
      </w:r>
      <w:r>
        <w:rPr>
          <w:rFonts w:ascii="Times New Roman"/>
          <w:b w:val="false"/>
          <w:i w:val="false"/>
          <w:color w:val="000000"/>
          <w:sz w:val="28"/>
        </w:rPr>
        <w:t>
      Для обеспечения СХТП кредитными средствами с участием АО "Аграрная кредитная корпорация" (далее - Корпорация) были созданы 161 сельских кредитных товарищества (далее - СКТ).</w:t>
      </w:r>
      <w:r>
        <w:br/>
      </w:r>
      <w:r>
        <w:rPr>
          <w:rFonts w:ascii="Times New Roman"/>
          <w:b w:val="false"/>
          <w:i w:val="false"/>
          <w:color w:val="000000"/>
          <w:sz w:val="28"/>
        </w:rPr>
        <w:t>
</w:t>
      </w:r>
      <w:r>
        <w:rPr>
          <w:rFonts w:ascii="Times New Roman"/>
          <w:b w:val="false"/>
          <w:i w:val="false"/>
          <w:color w:val="000000"/>
          <w:sz w:val="28"/>
        </w:rPr>
        <w:t>
      Охват сельских регионов составил 89 %. В состав СКТ вошли более 6,7 тысяч сельскохозяйственных формирований, имеющих посевные площади более 7,4 млн. гектар, общее поголовье скота - 1,2 млн. голов.</w:t>
      </w:r>
      <w:r>
        <w:br/>
      </w:r>
      <w:r>
        <w:rPr>
          <w:rFonts w:ascii="Times New Roman"/>
          <w:b w:val="false"/>
          <w:i w:val="false"/>
          <w:color w:val="000000"/>
          <w:sz w:val="28"/>
        </w:rPr>
        <w:t>
</w:t>
      </w:r>
      <w:r>
        <w:rPr>
          <w:rFonts w:ascii="Times New Roman"/>
          <w:b w:val="false"/>
          <w:i w:val="false"/>
          <w:color w:val="000000"/>
          <w:sz w:val="28"/>
        </w:rPr>
        <w:t>
      Для ускорения процессов кооперирования и повышения заинтересованности к объединению, с 2006 года Корпорацией реализуется программа по поддержке сельских потребительских кооперативов. Суть этой программы заключается в выделении кооперативам льготных кредитов сроком до 5 лет.</w:t>
      </w:r>
      <w:r>
        <w:br/>
      </w:r>
      <w:r>
        <w:rPr>
          <w:rFonts w:ascii="Times New Roman"/>
          <w:b w:val="false"/>
          <w:i w:val="false"/>
          <w:color w:val="000000"/>
          <w:sz w:val="28"/>
        </w:rPr>
        <w:t>
</w:t>
      </w:r>
      <w:r>
        <w:rPr>
          <w:rFonts w:ascii="Times New Roman"/>
          <w:b w:val="false"/>
          <w:i w:val="false"/>
          <w:color w:val="000000"/>
          <w:sz w:val="28"/>
        </w:rPr>
        <w:t>
      На сегодняшний день 134 сельских потребительских кооператива получили льготные кредитные ресурсы на сумму 8,7 млрд. тенге.</w:t>
      </w:r>
      <w:r>
        <w:br/>
      </w:r>
      <w:r>
        <w:rPr>
          <w:rFonts w:ascii="Times New Roman"/>
          <w:b w:val="false"/>
          <w:i w:val="false"/>
          <w:color w:val="000000"/>
          <w:sz w:val="28"/>
        </w:rPr>
        <w:t>
</w:t>
      </w:r>
      <w:r>
        <w:rPr>
          <w:rFonts w:ascii="Times New Roman"/>
          <w:b w:val="false"/>
          <w:i w:val="false"/>
          <w:color w:val="000000"/>
          <w:sz w:val="28"/>
        </w:rPr>
        <w:t>
      Наряду с этим, Корпорацией с 2007 года реализуется программа по кредитованию несельскохозяйственного бизнеса в сельской местности, основной целью которой является выдача кредитов на реконструкцию и строительство объектов гостиничного и туристического бизнеса, развитие придорожного сервиса; модернизацию пунктов общественного питания и сельских торговых точек; приобретение оборудования по производству пищевой продукции, разведению и переработке рыбопродуктов.</w:t>
      </w:r>
      <w:r>
        <w:br/>
      </w:r>
      <w:r>
        <w:rPr>
          <w:rFonts w:ascii="Times New Roman"/>
          <w:b w:val="false"/>
          <w:i w:val="false"/>
          <w:color w:val="000000"/>
          <w:sz w:val="28"/>
        </w:rPr>
        <w:t>
</w:t>
      </w:r>
      <w:r>
        <w:rPr>
          <w:rFonts w:ascii="Times New Roman"/>
          <w:b w:val="false"/>
          <w:i w:val="false"/>
          <w:color w:val="000000"/>
          <w:sz w:val="28"/>
        </w:rPr>
        <w:t>
      Лизинговые операции.</w:t>
      </w:r>
      <w:r>
        <w:br/>
      </w:r>
      <w:r>
        <w:rPr>
          <w:rFonts w:ascii="Times New Roman"/>
          <w:b w:val="false"/>
          <w:i w:val="false"/>
          <w:color w:val="000000"/>
          <w:sz w:val="28"/>
        </w:rPr>
        <w:t>
</w:t>
      </w:r>
      <w:r>
        <w:rPr>
          <w:rFonts w:ascii="Times New Roman"/>
          <w:b w:val="false"/>
          <w:i w:val="false"/>
          <w:color w:val="000000"/>
          <w:sz w:val="28"/>
        </w:rPr>
        <w:t>
      Лизинг техники и оборудования для субъектов АПК осуществляется через дочернюю организацию АО "НУХ "КазАгро" - АО "КазАгроФинанс", деятельность которого направлена на реализацию государственной политики по формированию конкурентоспособного и экспортоориентированного АПК путем предоставления доступных финансовых услуг по техническому и технологическому обновлению отраслей АПК.</w:t>
      </w:r>
      <w:r>
        <w:br/>
      </w:r>
      <w:r>
        <w:rPr>
          <w:rFonts w:ascii="Times New Roman"/>
          <w:b w:val="false"/>
          <w:i w:val="false"/>
          <w:color w:val="000000"/>
          <w:sz w:val="28"/>
        </w:rPr>
        <w:t>
</w:t>
      </w:r>
      <w:r>
        <w:rPr>
          <w:rFonts w:ascii="Times New Roman"/>
          <w:b w:val="false"/>
          <w:i w:val="false"/>
          <w:color w:val="000000"/>
          <w:sz w:val="28"/>
        </w:rPr>
        <w:t>
      За 2000 - 2009 года АО "КазАгроФинанс" профинансировал закупку 14744 единиц различной сельскохозяйственной и специальной техники, перерабатывающего оборудования на общую сумму 123,5 млрд. тенге, в том числе:</w:t>
      </w:r>
      <w:r>
        <w:br/>
      </w:r>
      <w:r>
        <w:rPr>
          <w:rFonts w:ascii="Times New Roman"/>
          <w:b w:val="false"/>
          <w:i w:val="false"/>
          <w:color w:val="000000"/>
          <w:sz w:val="28"/>
        </w:rPr>
        <w:t>
</w:t>
      </w:r>
      <w:r>
        <w:rPr>
          <w:rFonts w:ascii="Times New Roman"/>
          <w:b w:val="false"/>
          <w:i w:val="false"/>
          <w:color w:val="000000"/>
          <w:sz w:val="28"/>
        </w:rPr>
        <w:t>
      14681 единиц сельскохозяйственной и специальной техники на сумму 113,8 млрд. тенге (в том числе 5354 единиц комбайнов, 3950 единиц тракторов, 725 единиц посевных комплексов, 1139 единиц сеялок, 3513 единиц прочей техники).</w:t>
      </w:r>
      <w:r>
        <w:br/>
      </w:r>
      <w:r>
        <w:rPr>
          <w:rFonts w:ascii="Times New Roman"/>
          <w:b w:val="false"/>
          <w:i w:val="false"/>
          <w:color w:val="000000"/>
          <w:sz w:val="28"/>
        </w:rPr>
        <w:t>
</w:t>
      </w:r>
      <w:r>
        <w:rPr>
          <w:rFonts w:ascii="Times New Roman"/>
          <w:b w:val="false"/>
          <w:i w:val="false"/>
          <w:color w:val="000000"/>
          <w:sz w:val="28"/>
        </w:rPr>
        <w:t>
      63 единиц перерабатывающего оборудования на сумму 9,74 млрд. тенге.</w:t>
      </w:r>
      <w:r>
        <w:br/>
      </w:r>
      <w:r>
        <w:rPr>
          <w:rFonts w:ascii="Times New Roman"/>
          <w:b w:val="false"/>
          <w:i w:val="false"/>
          <w:color w:val="000000"/>
          <w:sz w:val="28"/>
        </w:rPr>
        <w:t>
</w:t>
      </w:r>
      <w:r>
        <w:rPr>
          <w:rFonts w:ascii="Times New Roman"/>
          <w:b w:val="false"/>
          <w:i w:val="false"/>
          <w:color w:val="000000"/>
          <w:sz w:val="28"/>
        </w:rPr>
        <w:t>
      Реализуя политику государства по развитию АПК Казахстана, АО "КазАгроФинанс" уделяет особое внимание таким приоритетным направлениям как создание крупно-товарных молочных ферм, тепличных хозяйств, овощехранилищ, развитие птицеводства, внедрение технологий капельного орошения.</w:t>
      </w:r>
      <w:r>
        <w:br/>
      </w:r>
      <w:r>
        <w:rPr>
          <w:rFonts w:ascii="Times New Roman"/>
          <w:b w:val="false"/>
          <w:i w:val="false"/>
          <w:color w:val="000000"/>
          <w:sz w:val="28"/>
        </w:rPr>
        <w:t>
</w:t>
      </w:r>
      <w:r>
        <w:rPr>
          <w:rFonts w:ascii="Times New Roman"/>
          <w:b w:val="false"/>
          <w:i w:val="false"/>
          <w:color w:val="000000"/>
          <w:sz w:val="28"/>
        </w:rPr>
        <w:t>
      Микрокредитование сельского населения.</w:t>
      </w:r>
      <w:r>
        <w:br/>
      </w:r>
      <w:r>
        <w:rPr>
          <w:rFonts w:ascii="Times New Roman"/>
          <w:b w:val="false"/>
          <w:i w:val="false"/>
          <w:color w:val="000000"/>
          <w:sz w:val="28"/>
        </w:rPr>
        <w:t>
</w:t>
      </w:r>
      <w:r>
        <w:rPr>
          <w:rFonts w:ascii="Times New Roman"/>
          <w:b w:val="false"/>
          <w:i w:val="false"/>
          <w:color w:val="000000"/>
          <w:sz w:val="28"/>
        </w:rPr>
        <w:t>
      В целях поддержки сельского населения, имеющего доходы ниже прожиточного минимума или имеющего средний уровень доходов, реализуется бюджетная программа по микрокредитованию сельского населения через дочернюю организацию АО "НУХ "КазАгро" - АО "Фонд финансовой поддержки сельского хозяйства" (далее - Фонд). Фонд осуществляет микредитование сельского населения через филиальную сеть и микрокредитные организации (далее - МКО), созданные с его долевым участием в уставном капитале.</w:t>
      </w:r>
      <w:r>
        <w:br/>
      </w:r>
      <w:r>
        <w:rPr>
          <w:rFonts w:ascii="Times New Roman"/>
          <w:b w:val="false"/>
          <w:i w:val="false"/>
          <w:color w:val="000000"/>
          <w:sz w:val="28"/>
        </w:rPr>
        <w:t>
</w:t>
      </w:r>
      <w:r>
        <w:rPr>
          <w:rFonts w:ascii="Times New Roman"/>
          <w:b w:val="false"/>
          <w:i w:val="false"/>
          <w:color w:val="000000"/>
          <w:sz w:val="28"/>
        </w:rPr>
        <w:t>
      По данным Агентства Республики Казахстан по статистике, по состоянию на 1 января 2010 года, количество зарегистрированных МКО составило 1 712 единиц. Из общего количества зарегистрированных МКО 465 являются сельскими, в том числе 51 МКО, созданные с участием Фонда. По сравнению с 2008 годом (1317 единиц), количество зарегистрированных МКО увеличилось на 30 %.</w:t>
      </w:r>
      <w:r>
        <w:br/>
      </w:r>
      <w:r>
        <w:rPr>
          <w:rFonts w:ascii="Times New Roman"/>
          <w:b w:val="false"/>
          <w:i w:val="false"/>
          <w:color w:val="000000"/>
          <w:sz w:val="28"/>
        </w:rPr>
        <w:t>
</w:t>
      </w:r>
      <w:r>
        <w:rPr>
          <w:rFonts w:ascii="Times New Roman"/>
          <w:b w:val="false"/>
          <w:i w:val="false"/>
          <w:color w:val="000000"/>
          <w:sz w:val="28"/>
        </w:rPr>
        <w:t>
      В общем объеме выданных кредитов на селе за 9 месяцев 2009 года (11,4 млрд. тенге) доля Фонда и МКО, созданных с его участием, составила 32,0 %.</w:t>
      </w:r>
      <w:r>
        <w:br/>
      </w:r>
      <w:r>
        <w:rPr>
          <w:rFonts w:ascii="Times New Roman"/>
          <w:b w:val="false"/>
          <w:i w:val="false"/>
          <w:color w:val="000000"/>
          <w:sz w:val="28"/>
        </w:rPr>
        <w:t>
</w:t>
      </w:r>
      <w:r>
        <w:rPr>
          <w:rFonts w:ascii="Times New Roman"/>
          <w:b w:val="false"/>
          <w:i w:val="false"/>
          <w:color w:val="000000"/>
          <w:sz w:val="28"/>
        </w:rPr>
        <w:t>
      За период с 2005 года по прямому микрокредитованию Фонда было выдано более 53,0 тыс. микрокредитов сельскому населению на сумму 9,8 млрд. тенге.</w:t>
      </w:r>
      <w:r>
        <w:br/>
      </w:r>
      <w:r>
        <w:rPr>
          <w:rFonts w:ascii="Times New Roman"/>
          <w:b w:val="false"/>
          <w:i w:val="false"/>
          <w:color w:val="000000"/>
          <w:sz w:val="28"/>
        </w:rPr>
        <w:t>
</w:t>
      </w:r>
      <w:r>
        <w:rPr>
          <w:rFonts w:ascii="Times New Roman"/>
          <w:b w:val="false"/>
          <w:i w:val="false"/>
          <w:color w:val="000000"/>
          <w:sz w:val="28"/>
        </w:rPr>
        <w:t>
      Услуги по гарантированию.</w:t>
      </w:r>
      <w:r>
        <w:br/>
      </w:r>
      <w:r>
        <w:rPr>
          <w:rFonts w:ascii="Times New Roman"/>
          <w:b w:val="false"/>
          <w:i w:val="false"/>
          <w:color w:val="000000"/>
          <w:sz w:val="28"/>
        </w:rPr>
        <w:t>
</w:t>
      </w:r>
      <w:r>
        <w:rPr>
          <w:rFonts w:ascii="Times New Roman"/>
          <w:b w:val="false"/>
          <w:i w:val="false"/>
          <w:color w:val="000000"/>
          <w:sz w:val="28"/>
        </w:rPr>
        <w:t>
      Система гарантирования зерновых расписок функционирует в Казахстане с 2003 года, и предусматривает защиту прав и законных интересов держателей зерновых расписок.</w:t>
      </w:r>
      <w:r>
        <w:br/>
      </w:r>
      <w:r>
        <w:rPr>
          <w:rFonts w:ascii="Times New Roman"/>
          <w:b w:val="false"/>
          <w:i w:val="false"/>
          <w:color w:val="000000"/>
          <w:sz w:val="28"/>
        </w:rPr>
        <w:t>
</w:t>
      </w:r>
      <w:r>
        <w:rPr>
          <w:rFonts w:ascii="Times New Roman"/>
          <w:b w:val="false"/>
          <w:i w:val="false"/>
          <w:color w:val="000000"/>
          <w:sz w:val="28"/>
        </w:rPr>
        <w:t>
      Зерновая расписка выдается хлебоприемным предприятием в подтверждение принятия зерна от владельца зерна на хранение и, являясь ордерной неэмиссионной ценной бумагой, может выступать в виде ликвидного залогового инструмента для привлечения финансирования в зерновую отрасль.</w:t>
      </w:r>
      <w:r>
        <w:br/>
      </w:r>
      <w:r>
        <w:rPr>
          <w:rFonts w:ascii="Times New Roman"/>
          <w:b w:val="false"/>
          <w:i w:val="false"/>
          <w:color w:val="000000"/>
          <w:sz w:val="28"/>
        </w:rPr>
        <w:t>
</w:t>
      </w:r>
      <w:r>
        <w:rPr>
          <w:rFonts w:ascii="Times New Roman"/>
          <w:b w:val="false"/>
          <w:i w:val="false"/>
          <w:color w:val="000000"/>
          <w:sz w:val="28"/>
        </w:rPr>
        <w:t>
      По аналогичному принципу с 2008 года действует механизм хлопковых расписок.</w:t>
      </w:r>
      <w:r>
        <w:br/>
      </w:r>
      <w:r>
        <w:rPr>
          <w:rFonts w:ascii="Times New Roman"/>
          <w:b w:val="false"/>
          <w:i w:val="false"/>
          <w:color w:val="000000"/>
          <w:sz w:val="28"/>
        </w:rPr>
        <w:t>
</w:t>
      </w:r>
      <w:r>
        <w:rPr>
          <w:rFonts w:ascii="Times New Roman"/>
          <w:b w:val="false"/>
          <w:i w:val="false"/>
          <w:color w:val="000000"/>
          <w:sz w:val="28"/>
        </w:rPr>
        <w:t>
      По состоянию на 1 января 2010 года участниками системы гарантирования исполнения обязательств по зерновым распискам являются 53 хлебоприемных предприятия, емкость хранения которых составляет порядка 4,5 млн. тонн зерна. В систему гарантирования исполнения обязательств по хлопковым распискам входят - 4 хлопкоперерабатывающие организации.</w:t>
      </w:r>
    </w:p>
    <w:bookmarkEnd w:id="14"/>
    <w:bookmarkStart w:name="z115" w:id="15"/>
    <w:p>
      <w:pPr>
        <w:spacing w:after="0"/>
        <w:ind w:left="0"/>
        <w:jc w:val="left"/>
      </w:pPr>
      <w:r>
        <w:rPr>
          <w:rFonts w:ascii="Times New Roman"/>
          <w:b/>
          <w:i w:val="false"/>
          <w:color w:val="000000"/>
        </w:rPr>
        <w:t xml:space="preserve"> 
3.2. SWOT-анализ приоритетных секторов АПК</w:t>
      </w:r>
    </w:p>
    <w:bookmarkEnd w:id="15"/>
    <w:bookmarkStart w:name="z116" w:id="16"/>
    <w:p>
      <w:pPr>
        <w:spacing w:after="0"/>
        <w:ind w:left="0"/>
        <w:jc w:val="both"/>
      </w:pPr>
      <w:r>
        <w:rPr>
          <w:rFonts w:ascii="Times New Roman"/>
          <w:b w:val="false"/>
          <w:i w:val="false"/>
          <w:color w:val="000000"/>
          <w:sz w:val="28"/>
        </w:rPr>
        <w:t>
      </w:t>
      </w:r>
      <w:r>
        <w:rPr>
          <w:rFonts w:ascii="Times New Roman"/>
          <w:b/>
          <w:i w:val="false"/>
          <w:color w:val="000000"/>
          <w:sz w:val="28"/>
        </w:rPr>
        <w:t>Производство и экспорт зерна и продуктов его глубокой переработки</w:t>
      </w:r>
    </w:p>
    <w:bookmarkEnd w:id="16"/>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bookmarkStart w:name="z117" w:id="17"/>
    <w:p>
      <w:pPr>
        <w:spacing w:after="0"/>
        <w:ind w:left="0"/>
        <w:jc w:val="both"/>
      </w:pPr>
      <w:r>
        <w:rPr>
          <w:rFonts w:ascii="Times New Roman"/>
          <w:b w:val="false"/>
          <w:i w:val="false"/>
          <w:color w:val="000000"/>
          <w:sz w:val="28"/>
        </w:rPr>
        <w:t>
      В 2009 году площади, занятые под зерновыми культурами расширились на 6,3 %, в том числе, пшеницей - на 9,5 %.</w:t>
      </w:r>
      <w:r>
        <w:br/>
      </w:r>
      <w:r>
        <w:rPr>
          <w:rFonts w:ascii="Times New Roman"/>
          <w:b w:val="false"/>
          <w:i w:val="false"/>
          <w:color w:val="000000"/>
          <w:sz w:val="28"/>
        </w:rPr>
        <w:t>
</w:t>
      </w:r>
      <w:r>
        <w:rPr>
          <w:rFonts w:ascii="Times New Roman"/>
          <w:b w:val="false"/>
          <w:i w:val="false"/>
          <w:color w:val="000000"/>
          <w:sz w:val="28"/>
        </w:rPr>
        <w:t>
      Баланс производства и потребления зерна в Казахстане показывает обеспеченность внутреннего рынка собственным производством - порядка 157 %.</w:t>
      </w:r>
      <w:r>
        <w:br/>
      </w:r>
      <w:r>
        <w:rPr>
          <w:rFonts w:ascii="Times New Roman"/>
          <w:b w:val="false"/>
          <w:i w:val="false"/>
          <w:color w:val="000000"/>
          <w:sz w:val="28"/>
        </w:rPr>
        <w:t>
</w:t>
      </w:r>
      <w:r>
        <w:rPr>
          <w:rFonts w:ascii="Times New Roman"/>
          <w:b w:val="false"/>
          <w:i w:val="false"/>
          <w:color w:val="000000"/>
          <w:sz w:val="28"/>
        </w:rPr>
        <w:t>
      В производстве муки в Казахстане на протяжении последних лет отмечается устойчивая положительная динамика. Показатель среднегодового роста производства за пять предыдущих лет составил 9 %.</w:t>
      </w:r>
      <w:r>
        <w:br/>
      </w:r>
      <w:r>
        <w:rPr>
          <w:rFonts w:ascii="Times New Roman"/>
          <w:b w:val="false"/>
          <w:i w:val="false"/>
          <w:color w:val="000000"/>
          <w:sz w:val="28"/>
        </w:rPr>
        <w:t>
</w:t>
      </w:r>
      <w:r>
        <w:rPr>
          <w:rFonts w:ascii="Times New Roman"/>
          <w:b w:val="false"/>
          <w:i w:val="false"/>
          <w:color w:val="000000"/>
          <w:sz w:val="28"/>
        </w:rPr>
        <w:t>
      Рост экспортных поставок в 2009 году по сравнению с 2008 годом составил 24 %, позволив Казахстану выйти на первое место в мире по объемам экспорта муки, при этом доля страны в общем мировом экспорте муки составляет более 14 %.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8"/>
        <w:gridCol w:w="6762"/>
      </w:tblGrid>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себестоимость производства</w:t>
            </w:r>
            <w:r>
              <w:br/>
            </w:r>
            <w:r>
              <w:rPr>
                <w:rFonts w:ascii="Times New Roman"/>
                <w:b w:val="false"/>
                <w:i w:val="false"/>
                <w:color w:val="000000"/>
                <w:sz w:val="20"/>
              </w:rPr>
              <w:t>
</w:t>
            </w:r>
            <w:r>
              <w:rPr>
                <w:rFonts w:ascii="Times New Roman"/>
                <w:b w:val="false"/>
                <w:i w:val="false"/>
                <w:color w:val="000000"/>
                <w:sz w:val="20"/>
              </w:rPr>
              <w:t>зерновых;</w:t>
            </w:r>
            <w:r>
              <w:br/>
            </w:r>
            <w:r>
              <w:rPr>
                <w:rFonts w:ascii="Times New Roman"/>
                <w:b w:val="false"/>
                <w:i w:val="false"/>
                <w:color w:val="000000"/>
                <w:sz w:val="20"/>
              </w:rPr>
              <w:t>
</w:t>
            </w:r>
            <w:r>
              <w:rPr>
                <w:rFonts w:ascii="Times New Roman"/>
                <w:b w:val="false"/>
                <w:i w:val="false"/>
                <w:color w:val="000000"/>
                <w:sz w:val="20"/>
              </w:rPr>
              <w:t>- наличие достаточных земельных</w:t>
            </w:r>
            <w:r>
              <w:br/>
            </w:r>
            <w:r>
              <w:rPr>
                <w:rFonts w:ascii="Times New Roman"/>
                <w:b w:val="false"/>
                <w:i w:val="false"/>
                <w:color w:val="000000"/>
                <w:sz w:val="20"/>
              </w:rPr>
              <w:t>
</w:t>
            </w:r>
            <w:r>
              <w:rPr>
                <w:rFonts w:ascii="Times New Roman"/>
                <w:b w:val="false"/>
                <w:i w:val="false"/>
                <w:color w:val="000000"/>
                <w:sz w:val="20"/>
              </w:rPr>
              <w:t xml:space="preserve">ресурсов, </w:t>
            </w:r>
            <w:r>
              <w:rPr>
                <w:rFonts w:ascii="Times New Roman"/>
                <w:b w:val="false"/>
                <w:i w:val="false"/>
                <w:color w:val="000000"/>
                <w:sz w:val="20"/>
              </w:rPr>
              <w:t>необходимых для производства</w:t>
            </w:r>
            <w:r>
              <w:br/>
            </w:r>
            <w:r>
              <w:rPr>
                <w:rFonts w:ascii="Times New Roman"/>
                <w:b w:val="false"/>
                <w:i w:val="false"/>
                <w:color w:val="000000"/>
                <w:sz w:val="20"/>
              </w:rPr>
              <w:t>
</w:t>
            </w:r>
            <w:r>
              <w:rPr>
                <w:rFonts w:ascii="Times New Roman"/>
                <w:b w:val="false"/>
                <w:i w:val="false"/>
                <w:color w:val="000000"/>
                <w:sz w:val="20"/>
              </w:rPr>
              <w:t>зерновых;</w:t>
            </w:r>
            <w:r>
              <w:br/>
            </w:r>
            <w:r>
              <w:rPr>
                <w:rFonts w:ascii="Times New Roman"/>
                <w:b w:val="false"/>
                <w:i w:val="false"/>
                <w:color w:val="000000"/>
                <w:sz w:val="20"/>
              </w:rPr>
              <w:t>
</w:t>
            </w:r>
            <w:r>
              <w:rPr>
                <w:rFonts w:ascii="Times New Roman"/>
                <w:b w:val="false"/>
                <w:i w:val="false"/>
                <w:color w:val="000000"/>
                <w:sz w:val="20"/>
              </w:rPr>
              <w:t>- оснащенная мукомольная промышленность;</w:t>
            </w:r>
            <w:r>
              <w:br/>
            </w:r>
            <w:r>
              <w:rPr>
                <w:rFonts w:ascii="Times New Roman"/>
                <w:b w:val="false"/>
                <w:i w:val="false"/>
                <w:color w:val="000000"/>
                <w:sz w:val="20"/>
              </w:rPr>
              <w:t>
</w:t>
            </w:r>
            <w:r>
              <w:rPr>
                <w:rFonts w:ascii="Times New Roman"/>
                <w:b w:val="false"/>
                <w:i w:val="false"/>
                <w:color w:val="000000"/>
                <w:sz w:val="20"/>
              </w:rPr>
              <w:t>- наличие достаточного сырья для</w:t>
            </w:r>
            <w:r>
              <w:br/>
            </w:r>
            <w:r>
              <w:rPr>
                <w:rFonts w:ascii="Times New Roman"/>
                <w:b w:val="false"/>
                <w:i w:val="false"/>
                <w:color w:val="000000"/>
                <w:sz w:val="20"/>
              </w:rPr>
              <w:t>
</w:t>
            </w:r>
            <w:r>
              <w:rPr>
                <w:rFonts w:ascii="Times New Roman"/>
                <w:b w:val="false"/>
                <w:i w:val="false"/>
                <w:color w:val="000000"/>
                <w:sz w:val="20"/>
              </w:rPr>
              <w:t>производства сухой пшеничной клейковины,</w:t>
            </w:r>
            <w:r>
              <w:br/>
            </w:r>
            <w:r>
              <w:rPr>
                <w:rFonts w:ascii="Times New Roman"/>
                <w:b w:val="false"/>
                <w:i w:val="false"/>
                <w:color w:val="000000"/>
                <w:sz w:val="20"/>
              </w:rPr>
              <w:t>
</w:t>
            </w:r>
            <w:r>
              <w:rPr>
                <w:rFonts w:ascii="Times New Roman"/>
                <w:b w:val="false"/>
                <w:i w:val="false"/>
                <w:color w:val="000000"/>
                <w:sz w:val="20"/>
              </w:rPr>
              <w:t>крахмала, биоэтанола.</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внедрение инновационных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 слабая техническая оснащенность СХТП;</w:t>
            </w:r>
            <w:r>
              <w:br/>
            </w:r>
            <w:r>
              <w:rPr>
                <w:rFonts w:ascii="Times New Roman"/>
                <w:b w:val="false"/>
                <w:i w:val="false"/>
                <w:color w:val="000000"/>
                <w:sz w:val="20"/>
              </w:rPr>
              <w:t xml:space="preserve">
- </w:t>
            </w:r>
            <w:r>
              <w:rPr>
                <w:rFonts w:ascii="Times New Roman"/>
                <w:b w:val="false"/>
                <w:i w:val="false"/>
                <w:color w:val="000000"/>
                <w:sz w:val="20"/>
              </w:rPr>
              <w:t>недостаточный уровень проведения</w:t>
            </w:r>
            <w:r>
              <w:br/>
            </w:r>
            <w:r>
              <w:rPr>
                <w:rFonts w:ascii="Times New Roman"/>
                <w:b w:val="false"/>
                <w:i w:val="false"/>
                <w:color w:val="000000"/>
                <w:sz w:val="20"/>
              </w:rPr>
              <w:t>
</w:t>
            </w:r>
            <w:r>
              <w:rPr>
                <w:rFonts w:ascii="Times New Roman"/>
                <w:b w:val="false"/>
                <w:i w:val="false"/>
                <w:color w:val="000000"/>
                <w:sz w:val="20"/>
              </w:rPr>
              <w:t>агрохимических мероприятий;</w:t>
            </w:r>
            <w:r>
              <w:br/>
            </w:r>
            <w:r>
              <w:rPr>
                <w:rFonts w:ascii="Times New Roman"/>
                <w:b w:val="false"/>
                <w:i w:val="false"/>
                <w:color w:val="000000"/>
                <w:sz w:val="20"/>
              </w:rPr>
              <w:t>
</w:t>
            </w:r>
            <w:r>
              <w:rPr>
                <w:rFonts w:ascii="Times New Roman"/>
                <w:b w:val="false"/>
                <w:i w:val="false"/>
                <w:color w:val="000000"/>
                <w:sz w:val="20"/>
              </w:rPr>
              <w:t>- отсутствие мирового бренда казахстанской</w:t>
            </w:r>
            <w:r>
              <w:br/>
            </w:r>
            <w:r>
              <w:rPr>
                <w:rFonts w:ascii="Times New Roman"/>
                <w:b w:val="false"/>
                <w:i w:val="false"/>
                <w:color w:val="000000"/>
                <w:sz w:val="20"/>
              </w:rPr>
              <w:t>
</w:t>
            </w:r>
            <w:r>
              <w:rPr>
                <w:rFonts w:ascii="Times New Roman"/>
                <w:b w:val="false"/>
                <w:i w:val="false"/>
                <w:color w:val="000000"/>
                <w:sz w:val="20"/>
              </w:rPr>
              <w:t>муки;</w:t>
            </w:r>
            <w:r>
              <w:br/>
            </w:r>
            <w:r>
              <w:rPr>
                <w:rFonts w:ascii="Times New Roman"/>
                <w:b w:val="false"/>
                <w:i w:val="false"/>
                <w:color w:val="000000"/>
                <w:sz w:val="20"/>
              </w:rPr>
              <w:t xml:space="preserve">
- </w:t>
            </w:r>
            <w:r>
              <w:rPr>
                <w:rFonts w:ascii="Times New Roman"/>
                <w:b w:val="false"/>
                <w:i w:val="false"/>
                <w:color w:val="000000"/>
                <w:sz w:val="20"/>
              </w:rPr>
              <w:t>незначительный объем производства</w:t>
            </w:r>
            <w:r>
              <w:br/>
            </w:r>
            <w:r>
              <w:rPr>
                <w:rFonts w:ascii="Times New Roman"/>
                <w:b w:val="false"/>
                <w:i w:val="false"/>
                <w:color w:val="000000"/>
                <w:sz w:val="20"/>
              </w:rPr>
              <w:t>
</w:t>
            </w:r>
            <w:r>
              <w:rPr>
                <w:rFonts w:ascii="Times New Roman"/>
                <w:b w:val="false"/>
                <w:i w:val="false"/>
                <w:color w:val="000000"/>
                <w:sz w:val="20"/>
              </w:rPr>
              <w:t>макаронных изделий из муки твердых сортов</w:t>
            </w:r>
            <w:r>
              <w:br/>
            </w:r>
            <w:r>
              <w:rPr>
                <w:rFonts w:ascii="Times New Roman"/>
                <w:b w:val="false"/>
                <w:i w:val="false"/>
                <w:color w:val="000000"/>
                <w:sz w:val="20"/>
              </w:rPr>
              <w:t>
</w:t>
            </w:r>
            <w:r>
              <w:rPr>
                <w:rFonts w:ascii="Times New Roman"/>
                <w:b w:val="false"/>
                <w:i w:val="false"/>
                <w:color w:val="000000"/>
                <w:sz w:val="20"/>
              </w:rPr>
              <w:t>пшеницы.</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наращивания экспортного</w:t>
            </w:r>
            <w:r>
              <w:br/>
            </w:r>
            <w:r>
              <w:rPr>
                <w:rFonts w:ascii="Times New Roman"/>
                <w:b w:val="false"/>
                <w:i w:val="false"/>
                <w:color w:val="000000"/>
                <w:sz w:val="20"/>
              </w:rPr>
              <w:t>
</w:t>
            </w:r>
            <w:r>
              <w:rPr>
                <w:rFonts w:ascii="Times New Roman"/>
                <w:b w:val="false"/>
                <w:i w:val="false"/>
                <w:color w:val="000000"/>
                <w:sz w:val="20"/>
              </w:rPr>
              <w:t>потенциала в направлении стран Юго-</w:t>
            </w:r>
            <w:r>
              <w:br/>
            </w:r>
            <w:r>
              <w:rPr>
                <w:rFonts w:ascii="Times New Roman"/>
                <w:b w:val="false"/>
                <w:i w:val="false"/>
                <w:color w:val="000000"/>
                <w:sz w:val="20"/>
              </w:rPr>
              <w:t>
</w:t>
            </w:r>
            <w:r>
              <w:rPr>
                <w:rFonts w:ascii="Times New Roman"/>
                <w:b w:val="false"/>
                <w:i w:val="false"/>
                <w:color w:val="000000"/>
                <w:sz w:val="20"/>
              </w:rPr>
              <w:t>Восточной Азии и Китая;</w:t>
            </w:r>
            <w:r>
              <w:br/>
            </w:r>
            <w:r>
              <w:rPr>
                <w:rFonts w:ascii="Times New Roman"/>
                <w:b w:val="false"/>
                <w:i w:val="false"/>
                <w:color w:val="000000"/>
                <w:sz w:val="20"/>
              </w:rPr>
              <w:t>
</w:t>
            </w:r>
            <w:r>
              <w:rPr>
                <w:rFonts w:ascii="Times New Roman"/>
                <w:b w:val="false"/>
                <w:i w:val="false"/>
                <w:color w:val="000000"/>
                <w:sz w:val="20"/>
              </w:rPr>
              <w:t>- возможность диверсификации</w:t>
            </w:r>
            <w:r>
              <w:br/>
            </w:r>
            <w:r>
              <w:rPr>
                <w:rFonts w:ascii="Times New Roman"/>
                <w:b w:val="false"/>
                <w:i w:val="false"/>
                <w:color w:val="000000"/>
                <w:sz w:val="20"/>
              </w:rPr>
              <w:t>
</w:t>
            </w:r>
            <w:r>
              <w:rPr>
                <w:rFonts w:ascii="Times New Roman"/>
                <w:b w:val="false"/>
                <w:i w:val="false"/>
                <w:color w:val="000000"/>
                <w:sz w:val="20"/>
              </w:rPr>
              <w:t xml:space="preserve">производства </w:t>
            </w:r>
            <w:r>
              <w:rPr>
                <w:rFonts w:ascii="Times New Roman"/>
                <w:b w:val="false"/>
                <w:i w:val="false"/>
                <w:color w:val="000000"/>
                <w:sz w:val="20"/>
              </w:rPr>
              <w:t>зерновых;</w:t>
            </w:r>
            <w:r>
              <w:br/>
            </w:r>
            <w:r>
              <w:rPr>
                <w:rFonts w:ascii="Times New Roman"/>
                <w:b w:val="false"/>
                <w:i w:val="false"/>
                <w:color w:val="000000"/>
                <w:sz w:val="20"/>
              </w:rPr>
              <w:t>
</w:t>
            </w:r>
            <w:r>
              <w:rPr>
                <w:rFonts w:ascii="Times New Roman"/>
                <w:b w:val="false"/>
                <w:i w:val="false"/>
                <w:color w:val="000000"/>
                <w:sz w:val="20"/>
              </w:rPr>
              <w:t>- расширение сети предприятий по</w:t>
            </w:r>
            <w:r>
              <w:br/>
            </w:r>
            <w:r>
              <w:rPr>
                <w:rFonts w:ascii="Times New Roman"/>
                <w:b w:val="false"/>
                <w:i w:val="false"/>
                <w:color w:val="000000"/>
                <w:sz w:val="20"/>
              </w:rPr>
              <w:t>
</w:t>
            </w:r>
            <w:r>
              <w:rPr>
                <w:rFonts w:ascii="Times New Roman"/>
                <w:b w:val="false"/>
                <w:i w:val="false"/>
                <w:color w:val="000000"/>
                <w:sz w:val="20"/>
              </w:rPr>
              <w:t>производству макаронных изделий, с</w:t>
            </w:r>
            <w:r>
              <w:br/>
            </w:r>
            <w:r>
              <w:rPr>
                <w:rFonts w:ascii="Times New Roman"/>
                <w:b w:val="false"/>
                <w:i w:val="false"/>
                <w:color w:val="000000"/>
                <w:sz w:val="20"/>
              </w:rPr>
              <w:t>
</w:t>
            </w:r>
            <w:r>
              <w:rPr>
                <w:rFonts w:ascii="Times New Roman"/>
                <w:b w:val="false"/>
                <w:i w:val="false"/>
                <w:color w:val="000000"/>
                <w:sz w:val="20"/>
              </w:rPr>
              <w:t>выраженной тенденцией производства</w:t>
            </w:r>
            <w:r>
              <w:br/>
            </w:r>
            <w:r>
              <w:rPr>
                <w:rFonts w:ascii="Times New Roman"/>
                <w:b w:val="false"/>
                <w:i w:val="false"/>
                <w:color w:val="000000"/>
                <w:sz w:val="20"/>
              </w:rPr>
              <w:t>
</w:t>
            </w:r>
            <w:r>
              <w:rPr>
                <w:rFonts w:ascii="Times New Roman"/>
                <w:b w:val="false"/>
                <w:i w:val="false"/>
                <w:color w:val="000000"/>
                <w:sz w:val="20"/>
              </w:rPr>
              <w:t>брендовой продукции ("Султан", "Корона",</w:t>
            </w:r>
            <w:r>
              <w:br/>
            </w:r>
            <w:r>
              <w:rPr>
                <w:rFonts w:ascii="Times New Roman"/>
                <w:b w:val="false"/>
                <w:i w:val="false"/>
                <w:color w:val="000000"/>
                <w:sz w:val="20"/>
              </w:rPr>
              <w:t>
</w:t>
            </w:r>
            <w:r>
              <w:rPr>
                <w:rFonts w:ascii="Times New Roman"/>
                <w:b w:val="false"/>
                <w:i w:val="false"/>
                <w:color w:val="000000"/>
                <w:sz w:val="20"/>
              </w:rPr>
              <w:t>"Цесна", "Кэмми" и т.д.);</w:t>
            </w:r>
            <w:r>
              <w:br/>
            </w:r>
            <w:r>
              <w:rPr>
                <w:rFonts w:ascii="Times New Roman"/>
                <w:b w:val="false"/>
                <w:i w:val="false"/>
                <w:color w:val="000000"/>
                <w:sz w:val="20"/>
              </w:rPr>
              <w:t>
</w:t>
            </w:r>
            <w:r>
              <w:rPr>
                <w:rFonts w:ascii="Times New Roman"/>
                <w:b w:val="false"/>
                <w:i w:val="false"/>
                <w:color w:val="000000"/>
                <w:sz w:val="20"/>
              </w:rPr>
              <w:t>- расширение диапазона выпускаемых</w:t>
            </w:r>
            <w:r>
              <w:br/>
            </w:r>
            <w:r>
              <w:rPr>
                <w:rFonts w:ascii="Times New Roman"/>
                <w:b w:val="false"/>
                <w:i w:val="false"/>
                <w:color w:val="000000"/>
                <w:sz w:val="20"/>
              </w:rPr>
              <w:t>
</w:t>
            </w:r>
            <w:r>
              <w:rPr>
                <w:rFonts w:ascii="Times New Roman"/>
                <w:b w:val="false"/>
                <w:i w:val="false"/>
                <w:color w:val="000000"/>
                <w:sz w:val="20"/>
              </w:rPr>
              <w:t>продуктов глубокой переработки зерновых;</w:t>
            </w:r>
            <w:r>
              <w:br/>
            </w:r>
            <w:r>
              <w:rPr>
                <w:rFonts w:ascii="Times New Roman"/>
                <w:b w:val="false"/>
                <w:i w:val="false"/>
                <w:color w:val="000000"/>
                <w:sz w:val="20"/>
              </w:rPr>
              <w:t>
</w:t>
            </w:r>
            <w:r>
              <w:rPr>
                <w:rFonts w:ascii="Times New Roman"/>
                <w:b w:val="false"/>
                <w:i w:val="false"/>
                <w:color w:val="000000"/>
                <w:sz w:val="20"/>
              </w:rPr>
              <w:t>- наличие спроса на мукомольную</w:t>
            </w:r>
            <w:r>
              <w:br/>
            </w:r>
            <w:r>
              <w:rPr>
                <w:rFonts w:ascii="Times New Roman"/>
                <w:b w:val="false"/>
                <w:i w:val="false"/>
                <w:color w:val="000000"/>
                <w:sz w:val="20"/>
              </w:rPr>
              <w:t>
</w:t>
            </w:r>
            <w:r>
              <w:rPr>
                <w:rFonts w:ascii="Times New Roman"/>
                <w:b w:val="false"/>
                <w:i w:val="false"/>
                <w:color w:val="000000"/>
                <w:sz w:val="20"/>
              </w:rPr>
              <w:t xml:space="preserve">продукцию </w:t>
            </w:r>
            <w:r>
              <w:rPr>
                <w:rFonts w:ascii="Times New Roman"/>
                <w:b w:val="false"/>
                <w:i w:val="false"/>
                <w:color w:val="000000"/>
                <w:sz w:val="20"/>
              </w:rPr>
              <w:t>на внешних рынках;</w:t>
            </w:r>
            <w:r>
              <w:br/>
            </w:r>
            <w:r>
              <w:rPr>
                <w:rFonts w:ascii="Times New Roman"/>
                <w:b w:val="false"/>
                <w:i w:val="false"/>
                <w:color w:val="000000"/>
                <w:sz w:val="20"/>
              </w:rPr>
              <w:t>
</w:t>
            </w:r>
            <w:r>
              <w:rPr>
                <w:rFonts w:ascii="Times New Roman"/>
                <w:b w:val="false"/>
                <w:i w:val="false"/>
                <w:color w:val="000000"/>
                <w:sz w:val="20"/>
              </w:rPr>
              <w:t>- стабильный спрос на зерно и муку в</w:t>
            </w:r>
            <w:r>
              <w:br/>
            </w:r>
            <w:r>
              <w:rPr>
                <w:rFonts w:ascii="Times New Roman"/>
                <w:b w:val="false"/>
                <w:i w:val="false"/>
                <w:color w:val="000000"/>
                <w:sz w:val="20"/>
              </w:rPr>
              <w:t>
</w:t>
            </w:r>
            <w:r>
              <w:rPr>
                <w:rFonts w:ascii="Times New Roman"/>
                <w:b w:val="false"/>
                <w:i w:val="false"/>
                <w:color w:val="000000"/>
                <w:sz w:val="20"/>
              </w:rPr>
              <w:t>странах Средней Азии.</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связанные со спецификой</w:t>
            </w:r>
            <w:r>
              <w:br/>
            </w:r>
            <w:r>
              <w:rPr>
                <w:rFonts w:ascii="Times New Roman"/>
                <w:b w:val="false"/>
                <w:i w:val="false"/>
                <w:color w:val="000000"/>
                <w:sz w:val="20"/>
              </w:rPr>
              <w:t>
</w:t>
            </w:r>
            <w:r>
              <w:rPr>
                <w:rFonts w:ascii="Times New Roman"/>
                <w:b w:val="false"/>
                <w:i w:val="false"/>
                <w:color w:val="000000"/>
                <w:sz w:val="20"/>
              </w:rPr>
              <w:t>финансирования 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 (зависимость от</w:t>
            </w:r>
            <w:r>
              <w:br/>
            </w:r>
            <w:r>
              <w:rPr>
                <w:rFonts w:ascii="Times New Roman"/>
                <w:b w:val="false"/>
                <w:i w:val="false"/>
                <w:color w:val="000000"/>
                <w:sz w:val="20"/>
              </w:rPr>
              <w:t>
</w:t>
            </w:r>
            <w:r>
              <w:rPr>
                <w:rFonts w:ascii="Times New Roman"/>
                <w:b w:val="false"/>
                <w:i w:val="false"/>
                <w:color w:val="000000"/>
                <w:sz w:val="20"/>
              </w:rPr>
              <w:t>природно-климатических факторов);</w:t>
            </w:r>
            <w:r>
              <w:br/>
            </w:r>
            <w:r>
              <w:rPr>
                <w:rFonts w:ascii="Times New Roman"/>
                <w:b w:val="false"/>
                <w:i w:val="false"/>
                <w:color w:val="000000"/>
                <w:sz w:val="20"/>
              </w:rPr>
              <w:t>
</w:t>
            </w:r>
            <w:r>
              <w:rPr>
                <w:rFonts w:ascii="Times New Roman"/>
                <w:b w:val="false"/>
                <w:i w:val="false"/>
                <w:color w:val="000000"/>
                <w:sz w:val="20"/>
              </w:rPr>
              <w:t>- удаленность от крупнейших морских</w:t>
            </w:r>
            <w:r>
              <w:br/>
            </w:r>
            <w:r>
              <w:rPr>
                <w:rFonts w:ascii="Times New Roman"/>
                <w:b w:val="false"/>
                <w:i w:val="false"/>
                <w:color w:val="000000"/>
                <w:sz w:val="20"/>
              </w:rPr>
              <w:t>
</w:t>
            </w:r>
            <w:r>
              <w:rPr>
                <w:rFonts w:ascii="Times New Roman"/>
                <w:b w:val="false"/>
                <w:i w:val="false"/>
                <w:color w:val="000000"/>
                <w:sz w:val="20"/>
              </w:rPr>
              <w:t>портов России и Украины, высокие тарифы</w:t>
            </w:r>
            <w:r>
              <w:br/>
            </w:r>
            <w:r>
              <w:rPr>
                <w:rFonts w:ascii="Times New Roman"/>
                <w:b w:val="false"/>
                <w:i w:val="false"/>
                <w:color w:val="000000"/>
                <w:sz w:val="20"/>
              </w:rPr>
              <w:t>
</w:t>
            </w:r>
            <w:r>
              <w:rPr>
                <w:rFonts w:ascii="Times New Roman"/>
                <w:b w:val="false"/>
                <w:i w:val="false"/>
                <w:color w:val="000000"/>
                <w:sz w:val="20"/>
              </w:rPr>
              <w:t>на транзит зерновых культур через Россию;</w:t>
            </w:r>
            <w:r>
              <w:br/>
            </w:r>
            <w:r>
              <w:rPr>
                <w:rFonts w:ascii="Times New Roman"/>
                <w:b w:val="false"/>
                <w:i w:val="false"/>
                <w:color w:val="000000"/>
                <w:sz w:val="20"/>
              </w:rPr>
              <w:t>
</w:t>
            </w:r>
            <w:r>
              <w:rPr>
                <w:rFonts w:ascii="Times New Roman"/>
                <w:b w:val="false"/>
                <w:i w:val="false"/>
                <w:color w:val="000000"/>
                <w:sz w:val="20"/>
              </w:rPr>
              <w:t>- увеличение продаж со стороны крупных</w:t>
            </w:r>
            <w:r>
              <w:br/>
            </w:r>
            <w:r>
              <w:rPr>
                <w:rFonts w:ascii="Times New Roman"/>
                <w:b w:val="false"/>
                <w:i w:val="false"/>
                <w:color w:val="000000"/>
                <w:sz w:val="20"/>
              </w:rPr>
              <w:t>
</w:t>
            </w:r>
            <w:r>
              <w:rPr>
                <w:rFonts w:ascii="Times New Roman"/>
                <w:b w:val="false"/>
                <w:i w:val="false"/>
                <w:color w:val="000000"/>
                <w:sz w:val="20"/>
              </w:rPr>
              <w:t>экспортеров (Россия, Украина);</w:t>
            </w:r>
            <w:r>
              <w:br/>
            </w:r>
            <w:r>
              <w:rPr>
                <w:rFonts w:ascii="Times New Roman"/>
                <w:b w:val="false"/>
                <w:i w:val="false"/>
                <w:color w:val="000000"/>
                <w:sz w:val="20"/>
              </w:rPr>
              <w:t>
</w:t>
            </w:r>
            <w:r>
              <w:rPr>
                <w:rFonts w:ascii="Times New Roman"/>
                <w:b w:val="false"/>
                <w:i w:val="false"/>
                <w:color w:val="000000"/>
                <w:sz w:val="20"/>
              </w:rPr>
              <w:t>- рост переходящих запасов</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 наличие тенденций развития мукомольной</w:t>
            </w:r>
            <w:r>
              <w:br/>
            </w:r>
            <w:r>
              <w:rPr>
                <w:rFonts w:ascii="Times New Roman"/>
                <w:b w:val="false"/>
                <w:i w:val="false"/>
                <w:color w:val="000000"/>
                <w:sz w:val="20"/>
              </w:rPr>
              <w:t>
</w:t>
            </w:r>
            <w:r>
              <w:rPr>
                <w:rFonts w:ascii="Times New Roman"/>
                <w:b w:val="false"/>
                <w:i w:val="false"/>
                <w:color w:val="000000"/>
                <w:sz w:val="20"/>
              </w:rPr>
              <w:t>промышленности в странах Средней Азии -</w:t>
            </w:r>
            <w:r>
              <w:br/>
            </w:r>
            <w:r>
              <w:rPr>
                <w:rFonts w:ascii="Times New Roman"/>
                <w:b w:val="false"/>
                <w:i w:val="false"/>
                <w:color w:val="000000"/>
                <w:sz w:val="20"/>
              </w:rPr>
              <w:t>
</w:t>
            </w:r>
            <w:r>
              <w:rPr>
                <w:rFonts w:ascii="Times New Roman"/>
                <w:b w:val="false"/>
                <w:i w:val="false"/>
                <w:color w:val="000000"/>
                <w:sz w:val="20"/>
              </w:rPr>
              <w:t>основных импортерах казахстанской муки и</w:t>
            </w:r>
            <w:r>
              <w:br/>
            </w:r>
            <w:r>
              <w:rPr>
                <w:rFonts w:ascii="Times New Roman"/>
                <w:b w:val="false"/>
                <w:i w:val="false"/>
                <w:color w:val="000000"/>
                <w:sz w:val="20"/>
              </w:rPr>
              <w:t>
</w:t>
            </w:r>
            <w:r>
              <w:rPr>
                <w:rFonts w:ascii="Times New Roman"/>
                <w:b w:val="false"/>
                <w:i w:val="false"/>
                <w:color w:val="000000"/>
                <w:sz w:val="20"/>
              </w:rPr>
              <w:t>зерна;</w:t>
            </w:r>
            <w:r>
              <w:br/>
            </w:r>
            <w:r>
              <w:rPr>
                <w:rFonts w:ascii="Times New Roman"/>
                <w:b w:val="false"/>
                <w:i w:val="false"/>
                <w:color w:val="000000"/>
                <w:sz w:val="20"/>
              </w:rPr>
              <w:t>
</w:t>
            </w:r>
            <w:r>
              <w:rPr>
                <w:rFonts w:ascii="Times New Roman"/>
                <w:b w:val="false"/>
                <w:i w:val="false"/>
                <w:color w:val="000000"/>
                <w:sz w:val="20"/>
              </w:rPr>
              <w:t>- усиление требований покупателей,</w:t>
            </w:r>
            <w:r>
              <w:br/>
            </w:r>
            <w:r>
              <w:rPr>
                <w:rFonts w:ascii="Times New Roman"/>
                <w:b w:val="false"/>
                <w:i w:val="false"/>
                <w:color w:val="000000"/>
                <w:sz w:val="20"/>
              </w:rPr>
              <w:t>
</w:t>
            </w:r>
            <w:r>
              <w:rPr>
                <w:rFonts w:ascii="Times New Roman"/>
                <w:b w:val="false"/>
                <w:i w:val="false"/>
                <w:color w:val="000000"/>
                <w:sz w:val="20"/>
              </w:rPr>
              <w:t>ужесточение стандартов качества.</w:t>
            </w:r>
          </w:p>
        </w:tc>
      </w:tr>
    </w:tbl>
    <w:bookmarkStart w:name="z121" w:id="18"/>
    <w:p>
      <w:pPr>
        <w:spacing w:after="0"/>
        <w:ind w:left="0"/>
        <w:jc w:val="both"/>
      </w:pPr>
      <w:r>
        <w:rPr>
          <w:rFonts w:ascii="Times New Roman"/>
          <w:b w:val="false"/>
          <w:i w:val="false"/>
          <w:color w:val="000000"/>
          <w:sz w:val="28"/>
        </w:rPr>
        <w:t>
      К 2014 году в результате реализации мер, направленных на диверсификацию зернового производства, площади зерновых культур составят 16,7 млн. га, в том числе под пшеницей - 13,4 млн. тонн, при этом площади под твердой пшеницей предполагается увеличить более чем в 3 раза. Валовой сбор пшеницы составит 17,7 млн. тонн, при средней урожайности 13,1 ц/га, что позволит сохранить лидирующие позиции на мировом экспортном рынке и увеличить объемы экспорта до 12 млн. тонн зерна и муки в зерновом эквиваленте.</w:t>
      </w:r>
      <w:r>
        <w:br/>
      </w:r>
      <w:r>
        <w:rPr>
          <w:rFonts w:ascii="Times New Roman"/>
          <w:b w:val="false"/>
          <w:i w:val="false"/>
          <w:color w:val="000000"/>
          <w:sz w:val="28"/>
        </w:rPr>
        <w:t>
</w:t>
      </w:r>
      <w:r>
        <w:rPr>
          <w:rFonts w:ascii="Times New Roman"/>
          <w:b w:val="false"/>
          <w:i w:val="false"/>
          <w:color w:val="000000"/>
          <w:sz w:val="28"/>
        </w:rPr>
        <w:t>
      Суммарная емкость экспорта казахстанской муки до 2014 года ожидается:</w:t>
      </w:r>
      <w:r>
        <w:br/>
      </w:r>
      <w:r>
        <w:rPr>
          <w:rFonts w:ascii="Times New Roman"/>
          <w:b w:val="false"/>
          <w:i w:val="false"/>
          <w:color w:val="000000"/>
          <w:sz w:val="28"/>
        </w:rPr>
        <w:t>
</w:t>
      </w:r>
      <w:r>
        <w:rPr>
          <w:rFonts w:ascii="Times New Roman"/>
          <w:b w:val="false"/>
          <w:i w:val="false"/>
          <w:color w:val="000000"/>
          <w:sz w:val="28"/>
        </w:rPr>
        <w:t>
      в южном направлении на уровне 2 500 тыс. тонн;</w:t>
      </w:r>
      <w:r>
        <w:br/>
      </w:r>
      <w:r>
        <w:rPr>
          <w:rFonts w:ascii="Times New Roman"/>
          <w:b w:val="false"/>
          <w:i w:val="false"/>
          <w:color w:val="000000"/>
          <w:sz w:val="28"/>
        </w:rPr>
        <w:t>
</w:t>
      </w:r>
      <w:r>
        <w:rPr>
          <w:rFonts w:ascii="Times New Roman"/>
          <w:b w:val="false"/>
          <w:i w:val="false"/>
          <w:color w:val="000000"/>
          <w:sz w:val="28"/>
        </w:rPr>
        <w:t>
      в восточном направлении на уровне 45 тыс. тонн;</w:t>
      </w:r>
      <w:r>
        <w:br/>
      </w:r>
      <w:r>
        <w:rPr>
          <w:rFonts w:ascii="Times New Roman"/>
          <w:b w:val="false"/>
          <w:i w:val="false"/>
          <w:color w:val="000000"/>
          <w:sz w:val="28"/>
        </w:rPr>
        <w:t>
</w:t>
      </w:r>
      <w:r>
        <w:rPr>
          <w:rFonts w:ascii="Times New Roman"/>
          <w:b w:val="false"/>
          <w:i w:val="false"/>
          <w:color w:val="000000"/>
          <w:sz w:val="28"/>
        </w:rPr>
        <w:t>
      в северном и западном направлении на уровне 10 тыс. тонн.</w:t>
      </w:r>
    </w:p>
    <w:bookmarkEnd w:id="18"/>
    <w:bookmarkStart w:name="z126" w:id="19"/>
    <w:p>
      <w:pPr>
        <w:spacing w:after="0"/>
        <w:ind w:left="0"/>
        <w:jc w:val="both"/>
      </w:pPr>
      <w:r>
        <w:rPr>
          <w:rFonts w:ascii="Times New Roman"/>
          <w:b w:val="false"/>
          <w:i w:val="false"/>
          <w:color w:val="000000"/>
          <w:sz w:val="28"/>
        </w:rPr>
        <w:t>
      </w:t>
      </w:r>
      <w:r>
        <w:rPr>
          <w:rFonts w:ascii="Times New Roman"/>
          <w:b/>
          <w:i w:val="false"/>
          <w:color w:val="000000"/>
          <w:sz w:val="28"/>
        </w:rPr>
        <w:t>Производство и переработка масличных культур</w:t>
      </w:r>
      <w:r>
        <w:br/>
      </w:r>
      <w:r>
        <w:rPr>
          <w:rFonts w:ascii="Times New Roman"/>
          <w:b w:val="false"/>
          <w:i w:val="false"/>
          <w:color w:val="000000"/>
          <w:sz w:val="28"/>
        </w:rPr>
        <w:t>
</w:t>
      </w:r>
      <w:r>
        <w:rPr>
          <w:rFonts w:ascii="Times New Roman"/>
          <w:b w:val="false"/>
          <w:i w:val="false"/>
          <w:color w:val="000000"/>
          <w:sz w:val="28"/>
        </w:rPr>
        <w:t>
      В 2009 году в Республике Казахстан валовой сбор масличных культур составил 703,6 тыс. тонн, из них 92,9 % приходится на 4 культуры: подсолнечник (52,3 %), рапс (15,2 %), соя (13,4 %), сафлор (12,0 %). Посевные площади масличных культур в 2009 году составили 1186,1 тыс. га, из них под указанные культуры было отведено 95 % всех площадей и составили соответственно 723,0 тыс. га, 194,8 тыс. га, 53,0 тыс. га, 152,1 тыс. га.</w:t>
      </w:r>
      <w:r>
        <w:br/>
      </w:r>
      <w:r>
        <w:rPr>
          <w:rFonts w:ascii="Times New Roman"/>
          <w:b w:val="false"/>
          <w:i w:val="false"/>
          <w:color w:val="000000"/>
          <w:sz w:val="28"/>
        </w:rPr>
        <w:t>
</w:t>
      </w:r>
      <w:r>
        <w:rPr>
          <w:rFonts w:ascii="Times New Roman"/>
          <w:b w:val="false"/>
          <w:i w:val="false"/>
          <w:color w:val="000000"/>
          <w:sz w:val="28"/>
        </w:rPr>
        <w:t>
      Планируется увеличение общей посевной площади масличных культур с 1186,1 тыс. га в 2009 году до 1 700 тыс. га в 2014 году. При этом, в абсолютном выражении планируется увеличение посевных площадей всех указанных культур.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2"/>
        <w:gridCol w:w="6698"/>
      </w:tblGrid>
      <w:tr>
        <w:trPr>
          <w:trHeight w:val="30" w:hRule="atLeast"/>
        </w:trPr>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потенциала;</w:t>
            </w:r>
            <w:r>
              <w:br/>
            </w:r>
            <w:r>
              <w:rPr>
                <w:rFonts w:ascii="Times New Roman"/>
                <w:b w:val="false"/>
                <w:i w:val="false"/>
                <w:color w:val="000000"/>
                <w:sz w:val="20"/>
              </w:rPr>
              <w:t>
</w:t>
            </w:r>
            <w:r>
              <w:rPr>
                <w:rFonts w:ascii="Times New Roman"/>
                <w:b w:val="false"/>
                <w:i w:val="false"/>
                <w:color w:val="000000"/>
                <w:sz w:val="20"/>
              </w:rPr>
              <w:t>- благоприятные климатические условия</w:t>
            </w:r>
            <w:r>
              <w:br/>
            </w:r>
            <w:r>
              <w:rPr>
                <w:rFonts w:ascii="Times New Roman"/>
                <w:b w:val="false"/>
                <w:i w:val="false"/>
                <w:color w:val="000000"/>
                <w:sz w:val="20"/>
              </w:rPr>
              <w:t>
</w:t>
            </w:r>
            <w:r>
              <w:rPr>
                <w:rFonts w:ascii="Times New Roman"/>
                <w:b w:val="false"/>
                <w:i w:val="false"/>
                <w:color w:val="000000"/>
                <w:sz w:val="20"/>
              </w:rPr>
              <w:t>для выращивания масличных культур;</w:t>
            </w:r>
            <w:r>
              <w:br/>
            </w:r>
            <w:r>
              <w:rPr>
                <w:rFonts w:ascii="Times New Roman"/>
                <w:b w:val="false"/>
                <w:i w:val="false"/>
                <w:color w:val="000000"/>
                <w:sz w:val="20"/>
              </w:rPr>
              <w:t>
</w:t>
            </w:r>
            <w:r>
              <w:rPr>
                <w:rFonts w:ascii="Times New Roman"/>
                <w:b w:val="false"/>
                <w:i w:val="false"/>
                <w:color w:val="000000"/>
                <w:sz w:val="20"/>
              </w:rPr>
              <w:t>- значительная емкость рынка для</w:t>
            </w:r>
            <w:r>
              <w:br/>
            </w:r>
            <w:r>
              <w:rPr>
                <w:rFonts w:ascii="Times New Roman"/>
                <w:b w:val="false"/>
                <w:i w:val="false"/>
                <w:color w:val="000000"/>
                <w:sz w:val="20"/>
              </w:rPr>
              <w:t>
</w:t>
            </w:r>
            <w:r>
              <w:rPr>
                <w:rFonts w:ascii="Times New Roman"/>
                <w:b w:val="false"/>
                <w:i w:val="false"/>
                <w:color w:val="000000"/>
                <w:sz w:val="20"/>
              </w:rPr>
              <w:t>производства продуктов переработки</w:t>
            </w:r>
            <w:r>
              <w:br/>
            </w:r>
            <w:r>
              <w:rPr>
                <w:rFonts w:ascii="Times New Roman"/>
                <w:b w:val="false"/>
                <w:i w:val="false"/>
                <w:color w:val="000000"/>
                <w:sz w:val="20"/>
              </w:rPr>
              <w:t>
</w:t>
            </w:r>
            <w:r>
              <w:rPr>
                <w:rFonts w:ascii="Times New Roman"/>
                <w:b w:val="false"/>
                <w:i w:val="false"/>
                <w:color w:val="000000"/>
                <w:sz w:val="20"/>
              </w:rPr>
              <w:t>масличных культур;</w:t>
            </w:r>
            <w:r>
              <w:br/>
            </w:r>
            <w:r>
              <w:rPr>
                <w:rFonts w:ascii="Times New Roman"/>
                <w:b w:val="false"/>
                <w:i w:val="false"/>
                <w:color w:val="000000"/>
                <w:sz w:val="20"/>
              </w:rPr>
              <w:t>
</w:t>
            </w:r>
            <w:r>
              <w:rPr>
                <w:rFonts w:ascii="Times New Roman"/>
                <w:b w:val="false"/>
                <w:i w:val="false"/>
                <w:color w:val="000000"/>
                <w:sz w:val="20"/>
              </w:rPr>
              <w:t>- выгодное географическое положение по</w:t>
            </w:r>
            <w:r>
              <w:br/>
            </w:r>
            <w:r>
              <w:rPr>
                <w:rFonts w:ascii="Times New Roman"/>
                <w:b w:val="false"/>
                <w:i w:val="false"/>
                <w:color w:val="000000"/>
                <w:sz w:val="20"/>
              </w:rPr>
              <w:t>
</w:t>
            </w:r>
            <w:r>
              <w:rPr>
                <w:rFonts w:ascii="Times New Roman"/>
                <w:b w:val="false"/>
                <w:i w:val="false"/>
                <w:color w:val="000000"/>
                <w:sz w:val="20"/>
              </w:rPr>
              <w:t>отношению к рынкам сбыта.</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развитая сеть технически</w:t>
            </w:r>
            <w:r>
              <w:br/>
            </w:r>
            <w:r>
              <w:rPr>
                <w:rFonts w:ascii="Times New Roman"/>
                <w:b w:val="false"/>
                <w:i w:val="false"/>
                <w:color w:val="000000"/>
                <w:sz w:val="20"/>
              </w:rPr>
              <w:t>
</w:t>
            </w:r>
            <w:r>
              <w:rPr>
                <w:rFonts w:ascii="Times New Roman"/>
                <w:b w:val="false"/>
                <w:i w:val="false"/>
                <w:color w:val="000000"/>
                <w:sz w:val="20"/>
              </w:rPr>
              <w:t>оснащенных элитно-семеноводческих</w:t>
            </w:r>
            <w:r>
              <w:br/>
            </w:r>
            <w:r>
              <w:rPr>
                <w:rFonts w:ascii="Times New Roman"/>
                <w:b w:val="false"/>
                <w:i w:val="false"/>
                <w:color w:val="000000"/>
                <w:sz w:val="20"/>
              </w:rPr>
              <w:t>
</w:t>
            </w:r>
            <w:r>
              <w:rPr>
                <w:rFonts w:ascii="Times New Roman"/>
                <w:b w:val="false"/>
                <w:i w:val="false"/>
                <w:color w:val="000000"/>
                <w:sz w:val="20"/>
              </w:rPr>
              <w:t>хозяйств;</w:t>
            </w:r>
            <w:r>
              <w:br/>
            </w:r>
            <w:r>
              <w:rPr>
                <w:rFonts w:ascii="Times New Roman"/>
                <w:b w:val="false"/>
                <w:i w:val="false"/>
                <w:color w:val="000000"/>
                <w:sz w:val="20"/>
              </w:rPr>
              <w:t>
</w:t>
            </w:r>
            <w:r>
              <w:rPr>
                <w:rFonts w:ascii="Times New Roman"/>
                <w:b w:val="false"/>
                <w:i w:val="false"/>
                <w:color w:val="000000"/>
                <w:sz w:val="20"/>
              </w:rPr>
              <w:t>- высокая степень изношенности</w:t>
            </w:r>
            <w:r>
              <w:br/>
            </w:r>
            <w:r>
              <w:rPr>
                <w:rFonts w:ascii="Times New Roman"/>
                <w:b w:val="false"/>
                <w:i w:val="false"/>
                <w:color w:val="000000"/>
                <w:sz w:val="20"/>
              </w:rPr>
              <w:t>
</w:t>
            </w:r>
            <w:r>
              <w:rPr>
                <w:rFonts w:ascii="Times New Roman"/>
                <w:b w:val="false"/>
                <w:i w:val="false"/>
                <w:color w:val="000000"/>
                <w:sz w:val="20"/>
              </w:rPr>
              <w:t>сельскохозяйственной техники и</w:t>
            </w:r>
            <w:r>
              <w:br/>
            </w:r>
            <w:r>
              <w:rPr>
                <w:rFonts w:ascii="Times New Roman"/>
                <w:b w:val="false"/>
                <w:i w:val="false"/>
                <w:color w:val="000000"/>
                <w:sz w:val="20"/>
              </w:rPr>
              <w:t>
</w:t>
            </w:r>
            <w:r>
              <w:rPr>
                <w:rFonts w:ascii="Times New Roman"/>
                <w:b w:val="false"/>
                <w:i w:val="false"/>
                <w:color w:val="000000"/>
                <w:sz w:val="20"/>
              </w:rPr>
              <w:t>недостаточное оснащение</w:t>
            </w:r>
            <w:r>
              <w:br/>
            </w:r>
            <w:r>
              <w:rPr>
                <w:rFonts w:ascii="Times New Roman"/>
                <w:b w:val="false"/>
                <w:i w:val="false"/>
                <w:color w:val="000000"/>
                <w:sz w:val="20"/>
              </w:rPr>
              <w:t>
</w:t>
            </w:r>
            <w:r>
              <w:rPr>
                <w:rFonts w:ascii="Times New Roman"/>
                <w:b w:val="false"/>
                <w:i w:val="false"/>
                <w:color w:val="000000"/>
                <w:sz w:val="20"/>
              </w:rPr>
              <w:t>специализированной техникой;</w:t>
            </w:r>
            <w:r>
              <w:br/>
            </w:r>
            <w:r>
              <w:rPr>
                <w:rFonts w:ascii="Times New Roman"/>
                <w:b w:val="false"/>
                <w:i w:val="false"/>
                <w:color w:val="000000"/>
                <w:sz w:val="20"/>
              </w:rPr>
              <w:t>
</w:t>
            </w:r>
            <w:r>
              <w:rPr>
                <w:rFonts w:ascii="Times New Roman"/>
                <w:b w:val="false"/>
                <w:i w:val="false"/>
                <w:color w:val="000000"/>
                <w:sz w:val="20"/>
              </w:rPr>
              <w:t>- наличие большого количества мелких</w:t>
            </w:r>
            <w:r>
              <w:br/>
            </w:r>
            <w:r>
              <w:rPr>
                <w:rFonts w:ascii="Times New Roman"/>
                <w:b w:val="false"/>
                <w:i w:val="false"/>
                <w:color w:val="000000"/>
                <w:sz w:val="20"/>
              </w:rPr>
              <w:t>
</w:t>
            </w:r>
            <w:r>
              <w:rPr>
                <w:rFonts w:ascii="Times New Roman"/>
                <w:b w:val="false"/>
                <w:i w:val="false"/>
                <w:color w:val="000000"/>
                <w:sz w:val="20"/>
              </w:rPr>
              <w:t>СХТП;</w:t>
            </w:r>
            <w:r>
              <w:br/>
            </w:r>
            <w:r>
              <w:rPr>
                <w:rFonts w:ascii="Times New Roman"/>
                <w:b w:val="false"/>
                <w:i w:val="false"/>
                <w:color w:val="000000"/>
                <w:sz w:val="20"/>
              </w:rPr>
              <w:t>
</w:t>
            </w:r>
            <w:r>
              <w:rPr>
                <w:rFonts w:ascii="Times New Roman"/>
                <w:b w:val="false"/>
                <w:i w:val="false"/>
                <w:color w:val="000000"/>
                <w:sz w:val="20"/>
              </w:rPr>
              <w:t>- низкий уровень привлечения инвестиций в</w:t>
            </w:r>
            <w:r>
              <w:br/>
            </w:r>
            <w:r>
              <w:rPr>
                <w:rFonts w:ascii="Times New Roman"/>
                <w:b w:val="false"/>
                <w:i w:val="false"/>
                <w:color w:val="000000"/>
                <w:sz w:val="20"/>
              </w:rPr>
              <w:t>
</w:t>
            </w:r>
            <w:r>
              <w:rPr>
                <w:rFonts w:ascii="Times New Roman"/>
                <w:b w:val="false"/>
                <w:i w:val="false"/>
                <w:color w:val="000000"/>
                <w:sz w:val="20"/>
              </w:rPr>
              <w:t>отрасль;</w:t>
            </w:r>
            <w:r>
              <w:br/>
            </w:r>
            <w:r>
              <w:rPr>
                <w:rFonts w:ascii="Times New Roman"/>
                <w:b w:val="false"/>
                <w:i w:val="false"/>
                <w:color w:val="000000"/>
                <w:sz w:val="20"/>
              </w:rPr>
              <w:t>
</w:t>
            </w:r>
            <w:r>
              <w:rPr>
                <w:rFonts w:ascii="Times New Roman"/>
                <w:b w:val="false"/>
                <w:i w:val="false"/>
                <w:color w:val="000000"/>
                <w:sz w:val="20"/>
              </w:rPr>
              <w:t>- низкий уровень соблюдения агротехнологий</w:t>
            </w:r>
            <w:r>
              <w:br/>
            </w:r>
            <w:r>
              <w:rPr>
                <w:rFonts w:ascii="Times New Roman"/>
                <w:b w:val="false"/>
                <w:i w:val="false"/>
                <w:color w:val="000000"/>
                <w:sz w:val="20"/>
              </w:rPr>
              <w:t>
</w:t>
            </w:r>
            <w:r>
              <w:rPr>
                <w:rFonts w:ascii="Times New Roman"/>
                <w:b w:val="false"/>
                <w:i w:val="false"/>
                <w:color w:val="000000"/>
                <w:sz w:val="20"/>
              </w:rPr>
              <w:t>СХТП;</w:t>
            </w:r>
            <w:r>
              <w:br/>
            </w:r>
            <w:r>
              <w:rPr>
                <w:rFonts w:ascii="Times New Roman"/>
                <w:b w:val="false"/>
                <w:i w:val="false"/>
                <w:color w:val="000000"/>
                <w:sz w:val="20"/>
              </w:rPr>
              <w:t>
</w:t>
            </w:r>
            <w:r>
              <w:rPr>
                <w:rFonts w:ascii="Times New Roman"/>
                <w:b w:val="false"/>
                <w:i w:val="false"/>
                <w:color w:val="000000"/>
                <w:sz w:val="20"/>
              </w:rPr>
              <w:t>- ограниченность поливных земель (для</w:t>
            </w:r>
            <w:r>
              <w:br/>
            </w:r>
            <w:r>
              <w:rPr>
                <w:rFonts w:ascii="Times New Roman"/>
                <w:b w:val="false"/>
                <w:i w:val="false"/>
                <w:color w:val="000000"/>
                <w:sz w:val="20"/>
              </w:rPr>
              <w:t>
</w:t>
            </w:r>
            <w:r>
              <w:rPr>
                <w:rFonts w:ascii="Times New Roman"/>
                <w:b w:val="false"/>
                <w:i w:val="false"/>
                <w:color w:val="000000"/>
                <w:sz w:val="20"/>
              </w:rPr>
              <w:t>значительного увеличения объемов</w:t>
            </w:r>
            <w:r>
              <w:br/>
            </w:r>
            <w:r>
              <w:rPr>
                <w:rFonts w:ascii="Times New Roman"/>
                <w:b w:val="false"/>
                <w:i w:val="false"/>
                <w:color w:val="000000"/>
                <w:sz w:val="20"/>
              </w:rPr>
              <w:t>
</w:t>
            </w:r>
            <w:r>
              <w:rPr>
                <w:rFonts w:ascii="Times New Roman"/>
                <w:b w:val="false"/>
                <w:i w:val="false"/>
                <w:color w:val="000000"/>
                <w:sz w:val="20"/>
              </w:rPr>
              <w:t>выращивания сои);</w:t>
            </w:r>
            <w:r>
              <w:br/>
            </w:r>
            <w:r>
              <w:rPr>
                <w:rFonts w:ascii="Times New Roman"/>
                <w:b w:val="false"/>
                <w:i w:val="false"/>
                <w:color w:val="000000"/>
                <w:sz w:val="20"/>
              </w:rPr>
              <w:t>
</w:t>
            </w:r>
            <w:r>
              <w:rPr>
                <w:rFonts w:ascii="Times New Roman"/>
                <w:b w:val="false"/>
                <w:i w:val="false"/>
                <w:color w:val="000000"/>
                <w:sz w:val="20"/>
              </w:rPr>
              <w:t>- нехватка квалифицированных кадров в</w:t>
            </w:r>
            <w:r>
              <w:br/>
            </w:r>
            <w:r>
              <w:rPr>
                <w:rFonts w:ascii="Times New Roman"/>
                <w:b w:val="false"/>
                <w:i w:val="false"/>
                <w:color w:val="000000"/>
                <w:sz w:val="20"/>
              </w:rPr>
              <w:t>
</w:t>
            </w:r>
            <w:r>
              <w:rPr>
                <w:rFonts w:ascii="Times New Roman"/>
                <w:b w:val="false"/>
                <w:i w:val="false"/>
                <w:color w:val="000000"/>
                <w:sz w:val="20"/>
              </w:rPr>
              <w:t>сельскохозяйственной отрасли;</w:t>
            </w:r>
            <w:r>
              <w:br/>
            </w:r>
            <w:r>
              <w:rPr>
                <w:rFonts w:ascii="Times New Roman"/>
                <w:b w:val="false"/>
                <w:i w:val="false"/>
                <w:color w:val="000000"/>
                <w:sz w:val="20"/>
              </w:rPr>
              <w:t>
</w:t>
            </w:r>
            <w:r>
              <w:rPr>
                <w:rFonts w:ascii="Times New Roman"/>
                <w:b w:val="false"/>
                <w:i w:val="false"/>
                <w:color w:val="000000"/>
                <w:sz w:val="20"/>
              </w:rPr>
              <w:t>- отсутствие развитой инфраструктуры по</w:t>
            </w:r>
            <w:r>
              <w:br/>
            </w:r>
            <w:r>
              <w:rPr>
                <w:rFonts w:ascii="Times New Roman"/>
                <w:b w:val="false"/>
                <w:i w:val="false"/>
                <w:color w:val="000000"/>
                <w:sz w:val="20"/>
              </w:rPr>
              <w:t>
</w:t>
            </w:r>
            <w:r>
              <w:rPr>
                <w:rFonts w:ascii="Times New Roman"/>
                <w:b w:val="false"/>
                <w:i w:val="false"/>
                <w:color w:val="000000"/>
                <w:sz w:val="20"/>
              </w:rPr>
              <w:t>хранению семян масличных культур;</w:t>
            </w:r>
            <w:r>
              <w:br/>
            </w:r>
            <w:r>
              <w:rPr>
                <w:rFonts w:ascii="Times New Roman"/>
                <w:b w:val="false"/>
                <w:i w:val="false"/>
                <w:color w:val="000000"/>
                <w:sz w:val="20"/>
              </w:rPr>
              <w:t>
</w:t>
            </w:r>
            <w:r>
              <w:rPr>
                <w:rFonts w:ascii="Times New Roman"/>
                <w:b w:val="false"/>
                <w:i w:val="false"/>
                <w:color w:val="000000"/>
                <w:sz w:val="20"/>
              </w:rPr>
              <w:t>- нехватка оборотных средств у СХТП;</w:t>
            </w:r>
            <w:r>
              <w:br/>
            </w:r>
            <w:r>
              <w:rPr>
                <w:rFonts w:ascii="Times New Roman"/>
                <w:b w:val="false"/>
                <w:i w:val="false"/>
                <w:color w:val="000000"/>
                <w:sz w:val="20"/>
              </w:rPr>
              <w:t>
</w:t>
            </w:r>
            <w:r>
              <w:rPr>
                <w:rFonts w:ascii="Times New Roman"/>
                <w:b w:val="false"/>
                <w:i w:val="false"/>
                <w:color w:val="000000"/>
                <w:sz w:val="20"/>
              </w:rPr>
              <w:t>- недостаточное производство</w:t>
            </w:r>
            <w:r>
              <w:br/>
            </w:r>
            <w:r>
              <w:rPr>
                <w:rFonts w:ascii="Times New Roman"/>
                <w:b w:val="false"/>
                <w:i w:val="false"/>
                <w:color w:val="000000"/>
                <w:sz w:val="20"/>
              </w:rPr>
              <w:t>
</w:t>
            </w:r>
            <w:r>
              <w:rPr>
                <w:rFonts w:ascii="Times New Roman"/>
                <w:b w:val="false"/>
                <w:i w:val="false"/>
                <w:color w:val="000000"/>
                <w:sz w:val="20"/>
              </w:rPr>
              <w:t xml:space="preserve">отечественного </w:t>
            </w:r>
            <w:r>
              <w:rPr>
                <w:rFonts w:ascii="Times New Roman"/>
                <w:b w:val="false"/>
                <w:i w:val="false"/>
                <w:color w:val="000000"/>
                <w:sz w:val="20"/>
              </w:rPr>
              <w:t>сырья, необходимого</w:t>
            </w:r>
            <w:r>
              <w:br/>
            </w:r>
            <w:r>
              <w:rPr>
                <w:rFonts w:ascii="Times New Roman"/>
                <w:b w:val="false"/>
                <w:i w:val="false"/>
                <w:color w:val="000000"/>
                <w:sz w:val="20"/>
              </w:rPr>
              <w:t>
</w:t>
            </w:r>
            <w:r>
              <w:rPr>
                <w:rFonts w:ascii="Times New Roman"/>
                <w:b w:val="false"/>
                <w:i w:val="false"/>
                <w:color w:val="000000"/>
                <w:sz w:val="20"/>
              </w:rPr>
              <w:t xml:space="preserve">ассортимента и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 низкая загруженность перерабатывающих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перерабатывающих предприятий сырьем для производства растительного масла;</w:t>
            </w:r>
            <w:r>
              <w:br/>
            </w:r>
            <w:r>
              <w:rPr>
                <w:rFonts w:ascii="Times New Roman"/>
                <w:b w:val="false"/>
                <w:i w:val="false"/>
                <w:color w:val="000000"/>
                <w:sz w:val="20"/>
              </w:rPr>
              <w:t>
</w:t>
            </w:r>
            <w:r>
              <w:rPr>
                <w:rFonts w:ascii="Times New Roman"/>
                <w:b w:val="false"/>
                <w:i w:val="false"/>
                <w:color w:val="000000"/>
                <w:sz w:val="20"/>
              </w:rPr>
              <w:t>- внедрение новых агротехнологий,</w:t>
            </w:r>
            <w:r>
              <w:br/>
            </w:r>
            <w:r>
              <w:rPr>
                <w:rFonts w:ascii="Times New Roman"/>
                <w:b w:val="false"/>
                <w:i w:val="false"/>
                <w:color w:val="000000"/>
                <w:sz w:val="20"/>
              </w:rPr>
              <w:t>
</w:t>
            </w:r>
            <w:r>
              <w:rPr>
                <w:rFonts w:ascii="Times New Roman"/>
                <w:b w:val="false"/>
                <w:i w:val="false"/>
                <w:color w:val="000000"/>
                <w:sz w:val="20"/>
              </w:rPr>
              <w:t xml:space="preserve">развитие </w:t>
            </w:r>
            <w:r>
              <w:rPr>
                <w:rFonts w:ascii="Times New Roman"/>
                <w:b w:val="false"/>
                <w:i w:val="false"/>
                <w:color w:val="000000"/>
                <w:sz w:val="20"/>
              </w:rPr>
              <w:t>существующих НИИ;</w:t>
            </w:r>
            <w:r>
              <w:br/>
            </w:r>
            <w:r>
              <w:rPr>
                <w:rFonts w:ascii="Times New Roman"/>
                <w:b w:val="false"/>
                <w:i w:val="false"/>
                <w:color w:val="000000"/>
                <w:sz w:val="20"/>
              </w:rPr>
              <w:t>
</w:t>
            </w:r>
            <w:r>
              <w:rPr>
                <w:rFonts w:ascii="Times New Roman"/>
                <w:b w:val="false"/>
                <w:i w:val="false"/>
                <w:color w:val="000000"/>
                <w:sz w:val="20"/>
              </w:rPr>
              <w:t>- возможности выхода на внешние рынки и</w:t>
            </w:r>
            <w:r>
              <w:br/>
            </w:r>
            <w:r>
              <w:rPr>
                <w:rFonts w:ascii="Times New Roman"/>
                <w:b w:val="false"/>
                <w:i w:val="false"/>
                <w:color w:val="000000"/>
                <w:sz w:val="20"/>
              </w:rPr>
              <w:t>
</w:t>
            </w:r>
            <w:r>
              <w:rPr>
                <w:rFonts w:ascii="Times New Roman"/>
                <w:b w:val="false"/>
                <w:i w:val="false"/>
                <w:color w:val="000000"/>
                <w:sz w:val="20"/>
              </w:rPr>
              <w:t>увеличение экспортного потенциала;</w:t>
            </w:r>
            <w:r>
              <w:br/>
            </w:r>
            <w:r>
              <w:rPr>
                <w:rFonts w:ascii="Times New Roman"/>
                <w:b w:val="false"/>
                <w:i w:val="false"/>
                <w:color w:val="000000"/>
                <w:sz w:val="20"/>
              </w:rPr>
              <w:t>
</w:t>
            </w:r>
            <w:r>
              <w:rPr>
                <w:rFonts w:ascii="Times New Roman"/>
                <w:b w:val="false"/>
                <w:i w:val="false"/>
                <w:color w:val="000000"/>
                <w:sz w:val="20"/>
              </w:rPr>
              <w:t>- подготовка высококвалифицированного кадрового персонала в данной отрасли.</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импорта со стороны стран</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 повышение зависимости страны от импорта</w:t>
            </w:r>
            <w:r>
              <w:br/>
            </w:r>
            <w:r>
              <w:rPr>
                <w:rFonts w:ascii="Times New Roman"/>
                <w:b w:val="false"/>
                <w:i w:val="false"/>
                <w:color w:val="000000"/>
                <w:sz w:val="20"/>
              </w:rPr>
              <w:t>
</w:t>
            </w:r>
            <w:r>
              <w:rPr>
                <w:rFonts w:ascii="Times New Roman"/>
                <w:b w:val="false"/>
                <w:i w:val="false"/>
                <w:color w:val="000000"/>
                <w:sz w:val="20"/>
              </w:rPr>
              <w:t>растительного масла, снижение</w:t>
            </w:r>
            <w:r>
              <w:br/>
            </w:r>
            <w:r>
              <w:rPr>
                <w:rFonts w:ascii="Times New Roman"/>
                <w:b w:val="false"/>
                <w:i w:val="false"/>
                <w:color w:val="000000"/>
                <w:sz w:val="20"/>
              </w:rPr>
              <w:t>
</w:t>
            </w:r>
            <w:r>
              <w:rPr>
                <w:rFonts w:ascii="Times New Roman"/>
                <w:b w:val="false"/>
                <w:i w:val="false"/>
                <w:color w:val="000000"/>
                <w:sz w:val="20"/>
              </w:rPr>
              <w:t>продовольственной безопасности страны;</w:t>
            </w:r>
            <w:r>
              <w:br/>
            </w:r>
            <w:r>
              <w:rPr>
                <w:rFonts w:ascii="Times New Roman"/>
                <w:b w:val="false"/>
                <w:i w:val="false"/>
                <w:color w:val="000000"/>
                <w:sz w:val="20"/>
              </w:rPr>
              <w:t>
</w:t>
            </w:r>
            <w:r>
              <w:rPr>
                <w:rFonts w:ascii="Times New Roman"/>
                <w:b w:val="false"/>
                <w:i w:val="false"/>
                <w:color w:val="000000"/>
                <w:sz w:val="20"/>
              </w:rPr>
              <w:t>- экономический и финансовый кризис</w:t>
            </w:r>
            <w:r>
              <w:br/>
            </w:r>
            <w:r>
              <w:rPr>
                <w:rFonts w:ascii="Times New Roman"/>
                <w:b w:val="false"/>
                <w:i w:val="false"/>
                <w:color w:val="000000"/>
                <w:sz w:val="20"/>
              </w:rPr>
              <w:t>
</w:t>
            </w:r>
            <w:r>
              <w:rPr>
                <w:rFonts w:ascii="Times New Roman"/>
                <w:b w:val="false"/>
                <w:i w:val="false"/>
                <w:color w:val="000000"/>
                <w:sz w:val="20"/>
              </w:rPr>
              <w:t>затрудняют привлечение необходимых</w:t>
            </w:r>
            <w:r>
              <w:br/>
            </w:r>
            <w:r>
              <w:rPr>
                <w:rFonts w:ascii="Times New Roman"/>
                <w:b w:val="false"/>
                <w:i w:val="false"/>
                <w:color w:val="000000"/>
                <w:sz w:val="20"/>
              </w:rPr>
              <w:t>
</w:t>
            </w:r>
            <w:r>
              <w:rPr>
                <w:rFonts w:ascii="Times New Roman"/>
                <w:b w:val="false"/>
                <w:i w:val="false"/>
                <w:color w:val="000000"/>
                <w:sz w:val="20"/>
              </w:rPr>
              <w:t>инвестиций в отрасль.</w:t>
            </w:r>
          </w:p>
        </w:tc>
      </w:tr>
    </w:tbl>
    <w:bookmarkStart w:name="z129" w:id="20"/>
    <w:p>
      <w:pPr>
        <w:spacing w:after="0"/>
        <w:ind w:left="0"/>
        <w:jc w:val="both"/>
      </w:pPr>
      <w:r>
        <w:rPr>
          <w:rFonts w:ascii="Times New Roman"/>
          <w:b w:val="false"/>
          <w:i w:val="false"/>
          <w:color w:val="000000"/>
          <w:sz w:val="28"/>
        </w:rPr>
        <w:t>
      В целях обеспечения продовольственной безопасности государством принимаются меры по увеличению производства масличных культур. При этом, основной выращиваемой культурой останется подсолнечник, удельный вес которого занимает 61,0 % от всех площадей, засеянных масличными культурами, и его производство планируется увеличить с 367,9 тыс. тонн в 2009 году до 552,0 тыс. тонн к 2014 году. Планируется также увеличение производства рапса с 107,2 тыс. тонн в 2009 году до 220,0 тыс. тонн в 2014 году, сои - с 94,3 тыс. тонн в 2009 году до 141,0 тыс. тонн в 2014 году, сафлора - с 84,1 тыс. тонн в 2009 году до 132,0 тыс. тонн в 2014 году.</w:t>
      </w:r>
      <w:r>
        <w:br/>
      </w:r>
      <w:r>
        <w:rPr>
          <w:rFonts w:ascii="Times New Roman"/>
          <w:b w:val="false"/>
          <w:i w:val="false"/>
          <w:color w:val="000000"/>
          <w:sz w:val="28"/>
        </w:rPr>
        <w:t>
</w:t>
      </w:r>
      <w:r>
        <w:rPr>
          <w:rFonts w:ascii="Times New Roman"/>
          <w:b w:val="false"/>
          <w:i w:val="false"/>
          <w:color w:val="000000"/>
          <w:sz w:val="28"/>
        </w:rPr>
        <w:t>
      С учетом роста объемов производства масличных культур прогнозируется рост объемов переработки маслосемян и производства отечественными перерабатывающими предприятиями растительного масла с 206,7 тыс. тонн в 2009 году до 333 тыс. тонн в 2014 году.</w:t>
      </w:r>
    </w:p>
    <w:bookmarkEnd w:id="20"/>
    <w:bookmarkStart w:name="z131" w:id="21"/>
    <w:p>
      <w:pPr>
        <w:spacing w:after="0"/>
        <w:ind w:left="0"/>
        <w:jc w:val="both"/>
      </w:pPr>
      <w:r>
        <w:rPr>
          <w:rFonts w:ascii="Times New Roman"/>
          <w:b w:val="false"/>
          <w:i w:val="false"/>
          <w:color w:val="000000"/>
          <w:sz w:val="28"/>
        </w:rPr>
        <w:t>
      </w:t>
      </w:r>
      <w:r>
        <w:rPr>
          <w:rFonts w:ascii="Times New Roman"/>
          <w:b/>
          <w:i w:val="false"/>
          <w:color w:val="000000"/>
          <w:sz w:val="28"/>
        </w:rPr>
        <w:t>Производство и переработка плодоовощной продукции</w:t>
      </w:r>
      <w:r>
        <w:br/>
      </w:r>
      <w:r>
        <w:rPr>
          <w:rFonts w:ascii="Times New Roman"/>
          <w:b w:val="false"/>
          <w:i w:val="false"/>
          <w:color w:val="000000"/>
          <w:sz w:val="28"/>
        </w:rPr>
        <w:t>
</w:t>
      </w:r>
      <w:r>
        <w:rPr>
          <w:rFonts w:ascii="Times New Roman"/>
          <w:b w:val="false"/>
          <w:i w:val="false"/>
          <w:color w:val="000000"/>
          <w:sz w:val="28"/>
        </w:rPr>
        <w:t>
      В 2009 году посевная площадь овощебахчевых культур составила 163,0 тыс. га, что на 5,8 тыс. га или на 3,4 % меньше, чем в 2008 году. Валовой сбор овощебахчевых культур составил 3 309,6 тыс. тонн, что на 159,9 тыс. тонн или на 5,1 % больше, чем в 2008 году. При этом, хозяйствами населения произведено овощебахчевых культур 1 536,4 тыс. тонн или 46,4 %, крестьянскими хозяйствами - 1 586,1 тыс. тонн или 47,9 % и сельскохозяйственными предприятиями - 187,0 тыс. тонн или 5,7 %.</w:t>
      </w:r>
      <w:r>
        <w:br/>
      </w:r>
      <w:r>
        <w:rPr>
          <w:rFonts w:ascii="Times New Roman"/>
          <w:b w:val="false"/>
          <w:i w:val="false"/>
          <w:color w:val="000000"/>
          <w:sz w:val="28"/>
        </w:rPr>
        <w:t>
</w:t>
      </w:r>
      <w:r>
        <w:rPr>
          <w:rFonts w:ascii="Times New Roman"/>
          <w:b w:val="false"/>
          <w:i w:val="false"/>
          <w:color w:val="000000"/>
          <w:sz w:val="28"/>
        </w:rPr>
        <w:t>
      Наибольший удельный вес в производстве овощей и бахчевых культур имеют: томаты - 580,9 тыс. тонн (17,6 %); лук - 388,2 тыс. тонн (11,7 %); капуста - 376,3 тыс. тонн (11,4 %); морковь - 321,5 тыс. тонн (9,7 %); огурцы - 270,3 тыс. тонн (8,2 %); бахчевые культуры - 852,3 тыс. тонн (25,7 %).</w:t>
      </w:r>
      <w:r>
        <w:br/>
      </w:r>
      <w:r>
        <w:rPr>
          <w:rFonts w:ascii="Times New Roman"/>
          <w:b w:val="false"/>
          <w:i w:val="false"/>
          <w:color w:val="000000"/>
          <w:sz w:val="28"/>
        </w:rPr>
        <w:t>
</w:t>
      </w:r>
      <w:r>
        <w:rPr>
          <w:rFonts w:ascii="Times New Roman"/>
          <w:b w:val="false"/>
          <w:i w:val="false"/>
          <w:color w:val="000000"/>
          <w:sz w:val="28"/>
        </w:rPr>
        <w:t>
      Таким образом, объемы производства овощебахчевых культур в республике превышают потребность населения в соответствии с национальной нормой потребления в 2,1 раза.</w:t>
      </w:r>
      <w:r>
        <w:br/>
      </w:r>
      <w:r>
        <w:rPr>
          <w:rFonts w:ascii="Times New Roman"/>
          <w:b w:val="false"/>
          <w:i w:val="false"/>
          <w:color w:val="000000"/>
          <w:sz w:val="28"/>
        </w:rPr>
        <w:t>
</w:t>
      </w:r>
      <w:r>
        <w:rPr>
          <w:rFonts w:ascii="Times New Roman"/>
          <w:b w:val="false"/>
          <w:i w:val="false"/>
          <w:color w:val="000000"/>
          <w:sz w:val="28"/>
        </w:rPr>
        <w:t>
      Однако, ввиду природно-климатических условий Казахстана производство и реализация овощей на большей части территории страны имеют ярко выраженный сезонный характер. В этой связи, остро стоит вопрос обеспечения населения ранними овощами.</w:t>
      </w:r>
      <w:r>
        <w:br/>
      </w:r>
      <w:r>
        <w:rPr>
          <w:rFonts w:ascii="Times New Roman"/>
          <w:b w:val="false"/>
          <w:i w:val="false"/>
          <w:color w:val="000000"/>
          <w:sz w:val="28"/>
        </w:rPr>
        <w:t>
</w:t>
      </w:r>
      <w:r>
        <w:rPr>
          <w:rFonts w:ascii="Times New Roman"/>
          <w:b w:val="false"/>
          <w:i w:val="false"/>
          <w:color w:val="000000"/>
          <w:sz w:val="28"/>
        </w:rPr>
        <w:t>
      На сегодняшний день по данным Агентства Республики Казахстан по статистике валовой сбор овощных культур защищенного грунта составил 16 тыс. тонн, что на 13,4 тыс. тонн или в 6 раз больше, чем в 2008 году. Указанный объем производства удовлетворяет потребность населения в ранних овощах лишь на 18,3 %.</w:t>
      </w:r>
      <w:r>
        <w:br/>
      </w:r>
      <w:r>
        <w:rPr>
          <w:rFonts w:ascii="Times New Roman"/>
          <w:b w:val="false"/>
          <w:i w:val="false"/>
          <w:color w:val="000000"/>
          <w:sz w:val="28"/>
        </w:rPr>
        <w:t>
</w:t>
      </w:r>
      <w:r>
        <w:rPr>
          <w:rFonts w:ascii="Times New Roman"/>
          <w:b w:val="false"/>
          <w:i w:val="false"/>
          <w:color w:val="000000"/>
          <w:sz w:val="28"/>
        </w:rPr>
        <w:t>
      В 2009 году посевная площадь картофеля составила 170,3 тыс. га, что на 6,6 тыс. га или на 4 % больше, чем в 2008 году. Валовой сбор картофеля составил 2 755,6 тыс. тонн, что на 401,2 тыс. тонн или на 17 % больше, чем в 2008 году. Таким образом, объем производства картофеля в республике превышает потребность населения в соответствии с национальной нормой потребления в 2,5 раза.</w:t>
      </w:r>
      <w:r>
        <w:br/>
      </w:r>
      <w:r>
        <w:rPr>
          <w:rFonts w:ascii="Times New Roman"/>
          <w:b w:val="false"/>
          <w:i w:val="false"/>
          <w:color w:val="000000"/>
          <w:sz w:val="28"/>
        </w:rPr>
        <w:t>
</w:t>
      </w:r>
      <w:r>
        <w:rPr>
          <w:rFonts w:ascii="Times New Roman"/>
          <w:b w:val="false"/>
          <w:i w:val="false"/>
          <w:color w:val="000000"/>
          <w:sz w:val="28"/>
        </w:rPr>
        <w:t>
      В 2009 году посевная площадь плодово-ягодных культур и винограда составила 49,2 тыс. га, что на 0,9 тыс. га или на 1,9 % больше, чем в 2008 году. Валовой сбор плодово-ягодных культур и винограда составил 234,3 тыс. тонн, что на 58,3 тыс. тонн или на 33,1 % больше, чем в 2008 году. Таким образом, объем производства плодово-ягодных культур и винограда позволяет обеспечить внутреннюю потребность страны во фруктах и винограде всего на 50 %.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9"/>
        <w:gridCol w:w="6861"/>
      </w:tblGrid>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потенциала;</w:t>
            </w:r>
            <w:r>
              <w:br/>
            </w:r>
            <w:r>
              <w:rPr>
                <w:rFonts w:ascii="Times New Roman"/>
                <w:b w:val="false"/>
                <w:i w:val="false"/>
                <w:color w:val="000000"/>
                <w:sz w:val="20"/>
              </w:rPr>
              <w:t>
</w:t>
            </w:r>
            <w:r>
              <w:rPr>
                <w:rFonts w:ascii="Times New Roman"/>
                <w:b w:val="false"/>
                <w:i w:val="false"/>
                <w:color w:val="000000"/>
                <w:sz w:val="20"/>
              </w:rPr>
              <w:t>- выгодное географическое положение -</w:t>
            </w:r>
            <w:r>
              <w:br/>
            </w:r>
            <w:r>
              <w:rPr>
                <w:rFonts w:ascii="Times New Roman"/>
                <w:b w:val="false"/>
                <w:i w:val="false"/>
                <w:color w:val="000000"/>
                <w:sz w:val="20"/>
              </w:rPr>
              <w:t>
</w:t>
            </w:r>
            <w:r>
              <w:rPr>
                <w:rFonts w:ascii="Times New Roman"/>
                <w:b w:val="false"/>
                <w:i w:val="false"/>
                <w:color w:val="000000"/>
                <w:sz w:val="20"/>
              </w:rPr>
              <w:t>близость к крупным рынкам</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(Россия,</w:t>
            </w:r>
            <w:r>
              <w:br/>
            </w:r>
            <w:r>
              <w:rPr>
                <w:rFonts w:ascii="Times New Roman"/>
                <w:b w:val="false"/>
                <w:i w:val="false"/>
                <w:color w:val="000000"/>
                <w:sz w:val="20"/>
              </w:rPr>
              <w:t>
</w:t>
            </w:r>
            <w:r>
              <w:rPr>
                <w:rFonts w:ascii="Times New Roman"/>
                <w:b w:val="false"/>
                <w:i w:val="false"/>
                <w:color w:val="000000"/>
                <w:sz w:val="20"/>
              </w:rPr>
              <w:t>Китай, страны Центральной Азии);</w:t>
            </w:r>
            <w:r>
              <w:br/>
            </w:r>
            <w:r>
              <w:rPr>
                <w:rFonts w:ascii="Times New Roman"/>
                <w:b w:val="false"/>
                <w:i w:val="false"/>
                <w:color w:val="000000"/>
                <w:sz w:val="20"/>
              </w:rPr>
              <w:t>
</w:t>
            </w:r>
            <w:r>
              <w:rPr>
                <w:rFonts w:ascii="Times New Roman"/>
                <w:b w:val="false"/>
                <w:i w:val="false"/>
                <w:color w:val="000000"/>
                <w:sz w:val="20"/>
              </w:rPr>
              <w:t>- самодостаточность обеспечения по</w:t>
            </w:r>
            <w:r>
              <w:br/>
            </w:r>
            <w:r>
              <w:rPr>
                <w:rFonts w:ascii="Times New Roman"/>
                <w:b w:val="false"/>
                <w:i w:val="false"/>
                <w:color w:val="000000"/>
                <w:sz w:val="20"/>
              </w:rPr>
              <w:t>
</w:t>
            </w:r>
            <w:r>
              <w:rPr>
                <w:rFonts w:ascii="Times New Roman"/>
                <w:b w:val="false"/>
                <w:i w:val="false"/>
                <w:color w:val="000000"/>
                <w:sz w:val="20"/>
              </w:rPr>
              <w:t>овощной продукции;</w:t>
            </w:r>
            <w:r>
              <w:br/>
            </w:r>
            <w:r>
              <w:rPr>
                <w:rFonts w:ascii="Times New Roman"/>
                <w:b w:val="false"/>
                <w:i w:val="false"/>
                <w:color w:val="000000"/>
                <w:sz w:val="20"/>
              </w:rPr>
              <w:t>
</w:t>
            </w:r>
            <w:r>
              <w:rPr>
                <w:rFonts w:ascii="Times New Roman"/>
                <w:b w:val="false"/>
                <w:i w:val="false"/>
                <w:color w:val="000000"/>
                <w:sz w:val="20"/>
              </w:rPr>
              <w:t>- наличие большого внутреннего спроса на</w:t>
            </w:r>
            <w:r>
              <w:br/>
            </w:r>
            <w:r>
              <w:rPr>
                <w:rFonts w:ascii="Times New Roman"/>
                <w:b w:val="false"/>
                <w:i w:val="false"/>
                <w:color w:val="000000"/>
                <w:sz w:val="20"/>
              </w:rPr>
              <w:t>
</w:t>
            </w:r>
            <w:r>
              <w:rPr>
                <w:rFonts w:ascii="Times New Roman"/>
                <w:b w:val="false"/>
                <w:i w:val="false"/>
                <w:color w:val="000000"/>
                <w:sz w:val="20"/>
              </w:rPr>
              <w:t>плодоовощную продукцию в период</w:t>
            </w:r>
            <w:r>
              <w:br/>
            </w:r>
            <w:r>
              <w:rPr>
                <w:rFonts w:ascii="Times New Roman"/>
                <w:b w:val="false"/>
                <w:i w:val="false"/>
                <w:color w:val="000000"/>
                <w:sz w:val="20"/>
              </w:rPr>
              <w:t>
</w:t>
            </w:r>
            <w:r>
              <w:rPr>
                <w:rFonts w:ascii="Times New Roman"/>
                <w:b w:val="false"/>
                <w:i w:val="false"/>
                <w:color w:val="000000"/>
                <w:sz w:val="20"/>
              </w:rPr>
              <w:t>межсезонья.</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плотность населения страны делает</w:t>
            </w:r>
            <w:r>
              <w:br/>
            </w:r>
            <w:r>
              <w:rPr>
                <w:rFonts w:ascii="Times New Roman"/>
                <w:b w:val="false"/>
                <w:i w:val="false"/>
                <w:color w:val="000000"/>
                <w:sz w:val="20"/>
              </w:rPr>
              <w:t>
</w:t>
            </w:r>
            <w:r>
              <w:rPr>
                <w:rFonts w:ascii="Times New Roman"/>
                <w:b w:val="false"/>
                <w:i w:val="false"/>
                <w:color w:val="000000"/>
                <w:sz w:val="20"/>
              </w:rPr>
              <w:t>необходимым значительные затраты на</w:t>
            </w:r>
            <w:r>
              <w:br/>
            </w:r>
            <w:r>
              <w:rPr>
                <w:rFonts w:ascii="Times New Roman"/>
                <w:b w:val="false"/>
                <w:i w:val="false"/>
                <w:color w:val="000000"/>
                <w:sz w:val="20"/>
              </w:rPr>
              <w:t>
</w:t>
            </w:r>
            <w:r>
              <w:rPr>
                <w:rFonts w:ascii="Times New Roman"/>
                <w:b w:val="false"/>
                <w:i w:val="false"/>
                <w:color w:val="000000"/>
                <w:sz w:val="20"/>
              </w:rPr>
              <w:t>пространственное перемещение</w:t>
            </w:r>
            <w:r>
              <w:br/>
            </w:r>
            <w:r>
              <w:rPr>
                <w:rFonts w:ascii="Times New Roman"/>
                <w:b w:val="false"/>
                <w:i w:val="false"/>
                <w:color w:val="000000"/>
                <w:sz w:val="20"/>
              </w:rPr>
              <w:t>
</w:t>
            </w:r>
            <w:r>
              <w:rPr>
                <w:rFonts w:ascii="Times New Roman"/>
                <w:b w:val="false"/>
                <w:i w:val="false"/>
                <w:color w:val="000000"/>
                <w:sz w:val="20"/>
              </w:rPr>
              <w:t>материально-технических ресурсов</w:t>
            </w:r>
            <w:r>
              <w:br/>
            </w:r>
            <w:r>
              <w:rPr>
                <w:rFonts w:ascii="Times New Roman"/>
                <w:b w:val="false"/>
                <w:i w:val="false"/>
                <w:color w:val="000000"/>
                <w:sz w:val="20"/>
              </w:rPr>
              <w:t>
</w:t>
            </w:r>
            <w:r>
              <w:rPr>
                <w:rFonts w:ascii="Times New Roman"/>
                <w:b w:val="false"/>
                <w:i w:val="false"/>
                <w:color w:val="000000"/>
                <w:sz w:val="20"/>
              </w:rPr>
              <w:t>продукции от производителя до потребителя;</w:t>
            </w:r>
            <w:r>
              <w:br/>
            </w:r>
            <w:r>
              <w:rPr>
                <w:rFonts w:ascii="Times New Roman"/>
                <w:b w:val="false"/>
                <w:i w:val="false"/>
                <w:color w:val="000000"/>
                <w:sz w:val="20"/>
              </w:rPr>
              <w:t>
</w:t>
            </w:r>
            <w:r>
              <w:rPr>
                <w:rFonts w:ascii="Times New Roman"/>
                <w:b w:val="false"/>
                <w:i w:val="false"/>
                <w:color w:val="000000"/>
                <w:sz w:val="20"/>
              </w:rPr>
              <w:t>- отсутствие выхода к морю, что создает</w:t>
            </w:r>
            <w:r>
              <w:br/>
            </w:r>
            <w:r>
              <w:rPr>
                <w:rFonts w:ascii="Times New Roman"/>
                <w:b w:val="false"/>
                <w:i w:val="false"/>
                <w:color w:val="000000"/>
                <w:sz w:val="20"/>
              </w:rPr>
              <w:t>
</w:t>
            </w:r>
            <w:r>
              <w:rPr>
                <w:rFonts w:ascii="Times New Roman"/>
                <w:b w:val="false"/>
                <w:i w:val="false"/>
                <w:color w:val="000000"/>
                <w:sz w:val="20"/>
              </w:rPr>
              <w:t>существенные сложности для доступа к</w:t>
            </w:r>
            <w:r>
              <w:br/>
            </w:r>
            <w:r>
              <w:rPr>
                <w:rFonts w:ascii="Times New Roman"/>
                <w:b w:val="false"/>
                <w:i w:val="false"/>
                <w:color w:val="000000"/>
                <w:sz w:val="20"/>
              </w:rPr>
              <w:t>
</w:t>
            </w:r>
            <w:r>
              <w:rPr>
                <w:rFonts w:ascii="Times New Roman"/>
                <w:b w:val="false"/>
                <w:i w:val="false"/>
                <w:color w:val="000000"/>
                <w:sz w:val="20"/>
              </w:rPr>
              <w:t>внешним рынкам;</w:t>
            </w:r>
            <w:r>
              <w:br/>
            </w:r>
            <w:r>
              <w:rPr>
                <w:rFonts w:ascii="Times New Roman"/>
                <w:b w:val="false"/>
                <w:i w:val="false"/>
                <w:color w:val="000000"/>
                <w:sz w:val="20"/>
              </w:rPr>
              <w:t>
</w:t>
            </w:r>
            <w:r>
              <w:rPr>
                <w:rFonts w:ascii="Times New Roman"/>
                <w:b w:val="false"/>
                <w:i w:val="false"/>
                <w:color w:val="000000"/>
                <w:sz w:val="20"/>
              </w:rPr>
              <w:t>- ограниченность предложений</w:t>
            </w:r>
            <w:r>
              <w:br/>
            </w:r>
            <w:r>
              <w:rPr>
                <w:rFonts w:ascii="Times New Roman"/>
                <w:b w:val="false"/>
                <w:i w:val="false"/>
                <w:color w:val="000000"/>
                <w:sz w:val="20"/>
              </w:rPr>
              <w:t>
</w:t>
            </w:r>
            <w:r>
              <w:rPr>
                <w:rFonts w:ascii="Times New Roman"/>
                <w:b w:val="false"/>
                <w:i w:val="false"/>
                <w:color w:val="000000"/>
                <w:sz w:val="20"/>
              </w:rPr>
              <w:t>сельскохозяйственному сектору по оказанию</w:t>
            </w:r>
            <w:r>
              <w:br/>
            </w:r>
            <w:r>
              <w:rPr>
                <w:rFonts w:ascii="Times New Roman"/>
                <w:b w:val="false"/>
                <w:i w:val="false"/>
                <w:color w:val="000000"/>
                <w:sz w:val="20"/>
              </w:rPr>
              <w:t>
</w:t>
            </w:r>
            <w:r>
              <w:rPr>
                <w:rFonts w:ascii="Times New Roman"/>
                <w:b w:val="false"/>
                <w:i w:val="false"/>
                <w:color w:val="000000"/>
                <w:sz w:val="20"/>
              </w:rPr>
              <w:t>финансовых услуг;</w:t>
            </w:r>
            <w:r>
              <w:br/>
            </w:r>
            <w:r>
              <w:rPr>
                <w:rFonts w:ascii="Times New Roman"/>
                <w:b w:val="false"/>
                <w:i w:val="false"/>
                <w:color w:val="000000"/>
                <w:sz w:val="20"/>
              </w:rPr>
              <w:t>
</w:t>
            </w:r>
            <w:r>
              <w:rPr>
                <w:rFonts w:ascii="Times New Roman"/>
                <w:b w:val="false"/>
                <w:i w:val="false"/>
                <w:color w:val="000000"/>
                <w:sz w:val="20"/>
              </w:rPr>
              <w:t>- неразвитость инфраструктуры</w:t>
            </w:r>
            <w:r>
              <w:br/>
            </w:r>
            <w:r>
              <w:rPr>
                <w:rFonts w:ascii="Times New Roman"/>
                <w:b w:val="false"/>
                <w:i w:val="false"/>
                <w:color w:val="000000"/>
                <w:sz w:val="20"/>
              </w:rPr>
              <w:t>
</w:t>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 мелкотоварность производства;</w:t>
            </w:r>
            <w:r>
              <w:br/>
            </w:r>
            <w:r>
              <w:rPr>
                <w:rFonts w:ascii="Times New Roman"/>
                <w:b w:val="false"/>
                <w:i w:val="false"/>
                <w:color w:val="000000"/>
                <w:sz w:val="20"/>
              </w:rPr>
              <w:t>
</w:t>
            </w:r>
            <w:r>
              <w:rPr>
                <w:rFonts w:ascii="Times New Roman"/>
                <w:b w:val="false"/>
                <w:i w:val="false"/>
                <w:color w:val="000000"/>
                <w:sz w:val="20"/>
              </w:rPr>
              <w:t>- отсталость агротехнологий, физическая и</w:t>
            </w:r>
            <w:r>
              <w:br/>
            </w:r>
            <w:r>
              <w:rPr>
                <w:rFonts w:ascii="Times New Roman"/>
                <w:b w:val="false"/>
                <w:i w:val="false"/>
                <w:color w:val="000000"/>
                <w:sz w:val="20"/>
              </w:rPr>
              <w:t>
</w:t>
            </w:r>
            <w:r>
              <w:rPr>
                <w:rFonts w:ascii="Times New Roman"/>
                <w:b w:val="false"/>
                <w:i w:val="false"/>
                <w:color w:val="000000"/>
                <w:sz w:val="20"/>
              </w:rPr>
              <w:t>моральная изношенность основных средств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 низкий уровень генетического потенциала</w:t>
            </w:r>
            <w:r>
              <w:br/>
            </w:r>
            <w:r>
              <w:rPr>
                <w:rFonts w:ascii="Times New Roman"/>
                <w:b w:val="false"/>
                <w:i w:val="false"/>
                <w:color w:val="000000"/>
                <w:sz w:val="20"/>
              </w:rPr>
              <w:t>
</w:t>
            </w:r>
            <w:r>
              <w:rPr>
                <w:rFonts w:ascii="Times New Roman"/>
                <w:b w:val="false"/>
                <w:i w:val="false"/>
                <w:color w:val="000000"/>
                <w:sz w:val="20"/>
              </w:rPr>
              <w:t>используемых семян;</w:t>
            </w:r>
            <w:r>
              <w:br/>
            </w:r>
            <w:r>
              <w:rPr>
                <w:rFonts w:ascii="Times New Roman"/>
                <w:b w:val="false"/>
                <w:i w:val="false"/>
                <w:color w:val="000000"/>
                <w:sz w:val="20"/>
              </w:rPr>
              <w:t>
</w:t>
            </w:r>
            <w:r>
              <w:rPr>
                <w:rFonts w:ascii="Times New Roman"/>
                <w:b w:val="false"/>
                <w:i w:val="false"/>
                <w:color w:val="000000"/>
                <w:sz w:val="20"/>
              </w:rPr>
              <w:t>- недостаточное развитие отечественной</w:t>
            </w:r>
            <w:r>
              <w:br/>
            </w:r>
            <w:r>
              <w:rPr>
                <w:rFonts w:ascii="Times New Roman"/>
                <w:b w:val="false"/>
                <w:i w:val="false"/>
                <w:color w:val="000000"/>
                <w:sz w:val="20"/>
              </w:rPr>
              <w:t>
</w:t>
            </w:r>
            <w:r>
              <w:rPr>
                <w:rFonts w:ascii="Times New Roman"/>
                <w:b w:val="false"/>
                <w:i w:val="false"/>
                <w:color w:val="000000"/>
                <w:sz w:val="20"/>
              </w:rPr>
              <w:t>селекции и семеноводства овощных и</w:t>
            </w:r>
            <w:r>
              <w:br/>
            </w:r>
            <w:r>
              <w:rPr>
                <w:rFonts w:ascii="Times New Roman"/>
                <w:b w:val="false"/>
                <w:i w:val="false"/>
                <w:color w:val="000000"/>
                <w:sz w:val="20"/>
              </w:rPr>
              <w:t>
</w:t>
            </w:r>
            <w:r>
              <w:rPr>
                <w:rFonts w:ascii="Times New Roman"/>
                <w:b w:val="false"/>
                <w:i w:val="false"/>
                <w:color w:val="000000"/>
                <w:sz w:val="20"/>
              </w:rPr>
              <w:t>бахчевых культур;</w:t>
            </w:r>
            <w:r>
              <w:br/>
            </w:r>
            <w:r>
              <w:rPr>
                <w:rFonts w:ascii="Times New Roman"/>
                <w:b w:val="false"/>
                <w:i w:val="false"/>
                <w:color w:val="000000"/>
                <w:sz w:val="20"/>
              </w:rPr>
              <w:t>
</w:t>
            </w:r>
            <w:r>
              <w:rPr>
                <w:rFonts w:ascii="Times New Roman"/>
                <w:b w:val="false"/>
                <w:i w:val="false"/>
                <w:color w:val="000000"/>
                <w:sz w:val="20"/>
              </w:rPr>
              <w:t>- несоответствие уровня фитосанитарной</w:t>
            </w:r>
            <w:r>
              <w:br/>
            </w:r>
            <w:r>
              <w:rPr>
                <w:rFonts w:ascii="Times New Roman"/>
                <w:b w:val="false"/>
                <w:i w:val="false"/>
                <w:color w:val="000000"/>
                <w:sz w:val="20"/>
              </w:rPr>
              <w:t>
</w:t>
            </w:r>
            <w:r>
              <w:rPr>
                <w:rFonts w:ascii="Times New Roman"/>
                <w:b w:val="false"/>
                <w:i w:val="false"/>
                <w:color w:val="000000"/>
                <w:sz w:val="20"/>
              </w:rPr>
              <w:t>безопасности международным нормам и</w:t>
            </w:r>
            <w:r>
              <w:br/>
            </w:r>
            <w:r>
              <w:rPr>
                <w:rFonts w:ascii="Times New Roman"/>
                <w:b w:val="false"/>
                <w:i w:val="false"/>
                <w:color w:val="000000"/>
                <w:sz w:val="20"/>
              </w:rPr>
              <w:t>
</w:t>
            </w:r>
            <w:r>
              <w:rPr>
                <w:rFonts w:ascii="Times New Roman"/>
                <w:b w:val="false"/>
                <w:i w:val="false"/>
                <w:color w:val="000000"/>
                <w:sz w:val="20"/>
              </w:rPr>
              <w:t>стандартам.</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производства и</w:t>
            </w:r>
            <w:r>
              <w:br/>
            </w:r>
            <w:r>
              <w:rPr>
                <w:rFonts w:ascii="Times New Roman"/>
                <w:b w:val="false"/>
                <w:i w:val="false"/>
                <w:color w:val="000000"/>
                <w:sz w:val="20"/>
              </w:rPr>
              <w:t>
</w:t>
            </w:r>
            <w:r>
              <w:rPr>
                <w:rFonts w:ascii="Times New Roman"/>
                <w:b w:val="false"/>
                <w:i w:val="false"/>
                <w:color w:val="000000"/>
                <w:sz w:val="20"/>
              </w:rPr>
              <w:t>переработки плодоовощной продукции;</w:t>
            </w:r>
            <w:r>
              <w:br/>
            </w:r>
            <w:r>
              <w:rPr>
                <w:rFonts w:ascii="Times New Roman"/>
                <w:b w:val="false"/>
                <w:i w:val="false"/>
                <w:color w:val="000000"/>
                <w:sz w:val="20"/>
              </w:rPr>
              <w:t>
</w:t>
            </w:r>
            <w:r>
              <w:rPr>
                <w:rFonts w:ascii="Times New Roman"/>
                <w:b w:val="false"/>
                <w:i w:val="false"/>
                <w:color w:val="000000"/>
                <w:sz w:val="20"/>
              </w:rPr>
              <w:t>- увеличение производства плодоовощной</w:t>
            </w:r>
            <w:r>
              <w:br/>
            </w:r>
            <w:r>
              <w:rPr>
                <w:rFonts w:ascii="Times New Roman"/>
                <w:b w:val="false"/>
                <w:i w:val="false"/>
                <w:color w:val="000000"/>
                <w:sz w:val="20"/>
              </w:rPr>
              <w:t>
</w:t>
            </w:r>
            <w:r>
              <w:rPr>
                <w:rFonts w:ascii="Times New Roman"/>
                <w:b w:val="false"/>
                <w:i w:val="false"/>
                <w:color w:val="000000"/>
                <w:sz w:val="20"/>
              </w:rPr>
              <w:t>продукции с применением новых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 вступление в Таможенный Союз приведет</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появлению новых возможностей за счет</w:t>
            </w:r>
            <w:r>
              <w:br/>
            </w:r>
            <w:r>
              <w:rPr>
                <w:rFonts w:ascii="Times New Roman"/>
                <w:b w:val="false"/>
                <w:i w:val="false"/>
                <w:color w:val="000000"/>
                <w:sz w:val="20"/>
              </w:rPr>
              <w:t>
</w:t>
            </w:r>
            <w:r>
              <w:rPr>
                <w:rFonts w:ascii="Times New Roman"/>
                <w:b w:val="false"/>
                <w:i w:val="false"/>
                <w:color w:val="000000"/>
                <w:sz w:val="20"/>
              </w:rPr>
              <w:t>расширения рынка;</w:t>
            </w:r>
            <w:r>
              <w:br/>
            </w:r>
            <w:r>
              <w:rPr>
                <w:rFonts w:ascii="Times New Roman"/>
                <w:b w:val="false"/>
                <w:i w:val="false"/>
                <w:color w:val="000000"/>
                <w:sz w:val="20"/>
              </w:rPr>
              <w:t>
</w:t>
            </w:r>
            <w:r>
              <w:rPr>
                <w:rFonts w:ascii="Times New Roman"/>
                <w:b w:val="false"/>
                <w:i w:val="false"/>
                <w:color w:val="000000"/>
                <w:sz w:val="20"/>
              </w:rPr>
              <w:t>- развитие сети сервисно-заготовительных</w:t>
            </w:r>
            <w:r>
              <w:br/>
            </w:r>
            <w:r>
              <w:rPr>
                <w:rFonts w:ascii="Times New Roman"/>
                <w:b w:val="false"/>
                <w:i w:val="false"/>
                <w:color w:val="000000"/>
                <w:sz w:val="20"/>
              </w:rPr>
              <w:t>
</w:t>
            </w:r>
            <w:r>
              <w:rPr>
                <w:rFonts w:ascii="Times New Roman"/>
                <w:b w:val="false"/>
                <w:i w:val="false"/>
                <w:color w:val="000000"/>
                <w:sz w:val="20"/>
              </w:rPr>
              <w:t>пунктов и сельских потребительских</w:t>
            </w:r>
            <w:r>
              <w:br/>
            </w:r>
            <w:r>
              <w:rPr>
                <w:rFonts w:ascii="Times New Roman"/>
                <w:b w:val="false"/>
                <w:i w:val="false"/>
                <w:color w:val="000000"/>
                <w:sz w:val="20"/>
              </w:rPr>
              <w:t>
</w:t>
            </w:r>
            <w:r>
              <w:rPr>
                <w:rFonts w:ascii="Times New Roman"/>
                <w:b w:val="false"/>
                <w:i w:val="false"/>
                <w:color w:val="000000"/>
                <w:sz w:val="20"/>
              </w:rPr>
              <w:t>кооперативов;</w:t>
            </w:r>
            <w:r>
              <w:br/>
            </w:r>
            <w:r>
              <w:rPr>
                <w:rFonts w:ascii="Times New Roman"/>
                <w:b w:val="false"/>
                <w:i w:val="false"/>
                <w:color w:val="000000"/>
                <w:sz w:val="20"/>
              </w:rPr>
              <w:t>
</w:t>
            </w:r>
            <w:r>
              <w:rPr>
                <w:rFonts w:ascii="Times New Roman"/>
                <w:b w:val="false"/>
                <w:i w:val="false"/>
                <w:color w:val="000000"/>
                <w:sz w:val="20"/>
              </w:rPr>
              <w:t>- подготовка высококвалифицированных кадров для нужд АПК.</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продовольственной безопасности</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 увеличение доли импорта;</w:t>
            </w:r>
            <w:r>
              <w:br/>
            </w:r>
            <w:r>
              <w:rPr>
                <w:rFonts w:ascii="Times New Roman"/>
                <w:b w:val="false"/>
                <w:i w:val="false"/>
                <w:color w:val="000000"/>
                <w:sz w:val="20"/>
              </w:rPr>
              <w:t>
</w:t>
            </w:r>
            <w:r>
              <w:rPr>
                <w:rFonts w:ascii="Times New Roman"/>
                <w:b w:val="false"/>
                <w:i w:val="false"/>
                <w:color w:val="000000"/>
                <w:sz w:val="20"/>
              </w:rPr>
              <w:t>- повышение внутриреспубликанских цен на</w:t>
            </w:r>
            <w:r>
              <w:br/>
            </w:r>
            <w:r>
              <w:rPr>
                <w:rFonts w:ascii="Times New Roman"/>
                <w:b w:val="false"/>
                <w:i w:val="false"/>
                <w:color w:val="000000"/>
                <w:sz w:val="20"/>
              </w:rPr>
              <w:t>
</w:t>
            </w:r>
            <w:r>
              <w:rPr>
                <w:rFonts w:ascii="Times New Roman"/>
                <w:b w:val="false"/>
                <w:i w:val="false"/>
                <w:color w:val="000000"/>
                <w:sz w:val="20"/>
              </w:rPr>
              <w:t>сельскохозяйственную продукцию;</w:t>
            </w:r>
            <w:r>
              <w:br/>
            </w:r>
            <w:r>
              <w:rPr>
                <w:rFonts w:ascii="Times New Roman"/>
                <w:b w:val="false"/>
                <w:i w:val="false"/>
                <w:color w:val="000000"/>
                <w:sz w:val="20"/>
              </w:rPr>
              <w:t>
</w:t>
            </w:r>
            <w:r>
              <w:rPr>
                <w:rFonts w:ascii="Times New Roman"/>
                <w:b w:val="false"/>
                <w:i w:val="false"/>
                <w:color w:val="000000"/>
                <w:sz w:val="20"/>
              </w:rPr>
              <w:t>- экономический и финансовый кризис</w:t>
            </w:r>
            <w:r>
              <w:br/>
            </w:r>
            <w:r>
              <w:rPr>
                <w:rFonts w:ascii="Times New Roman"/>
                <w:b w:val="false"/>
                <w:i w:val="false"/>
                <w:color w:val="000000"/>
                <w:sz w:val="20"/>
              </w:rPr>
              <w:t>
</w:t>
            </w:r>
            <w:r>
              <w:rPr>
                <w:rFonts w:ascii="Times New Roman"/>
                <w:b w:val="false"/>
                <w:i w:val="false"/>
                <w:color w:val="000000"/>
                <w:sz w:val="20"/>
              </w:rPr>
              <w:t>затрудняют привлечение необходимых</w:t>
            </w:r>
            <w:r>
              <w:br/>
            </w:r>
            <w:r>
              <w:rPr>
                <w:rFonts w:ascii="Times New Roman"/>
                <w:b w:val="false"/>
                <w:i w:val="false"/>
                <w:color w:val="000000"/>
                <w:sz w:val="20"/>
              </w:rPr>
              <w:t>
</w:t>
            </w:r>
            <w:r>
              <w:rPr>
                <w:rFonts w:ascii="Times New Roman"/>
                <w:b w:val="false"/>
                <w:i w:val="false"/>
                <w:color w:val="000000"/>
                <w:sz w:val="20"/>
              </w:rPr>
              <w:t>инвестиций в отрасль;</w:t>
            </w:r>
            <w:r>
              <w:br/>
            </w:r>
            <w:r>
              <w:rPr>
                <w:rFonts w:ascii="Times New Roman"/>
                <w:b w:val="false"/>
                <w:i w:val="false"/>
                <w:color w:val="000000"/>
                <w:sz w:val="20"/>
              </w:rPr>
              <w:t xml:space="preserve">
- </w:t>
            </w:r>
            <w:r>
              <w:rPr>
                <w:rFonts w:ascii="Times New Roman"/>
                <w:b w:val="false"/>
                <w:i w:val="false"/>
                <w:color w:val="000000"/>
                <w:sz w:val="20"/>
              </w:rPr>
              <w:t>конкуренция со стороны стран Центральной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Юго-Восточной Азии и стран-участников</w:t>
            </w:r>
            <w:r>
              <w:br/>
            </w:r>
            <w:r>
              <w:rPr>
                <w:rFonts w:ascii="Times New Roman"/>
                <w:b w:val="false"/>
                <w:i w:val="false"/>
                <w:color w:val="000000"/>
                <w:sz w:val="20"/>
              </w:rPr>
              <w:t>
</w:t>
            </w:r>
            <w:r>
              <w:rPr>
                <w:rFonts w:ascii="Times New Roman"/>
                <w:b w:val="false"/>
                <w:i w:val="false"/>
                <w:color w:val="000000"/>
                <w:sz w:val="20"/>
              </w:rPr>
              <w:t>Таможенного Союза.</w:t>
            </w:r>
          </w:p>
        </w:tc>
      </w:tr>
    </w:tbl>
    <w:bookmarkStart w:name="z139" w:id="22"/>
    <w:p>
      <w:pPr>
        <w:spacing w:after="0"/>
        <w:ind w:left="0"/>
        <w:jc w:val="both"/>
      </w:pPr>
      <w:r>
        <w:rPr>
          <w:rFonts w:ascii="Times New Roman"/>
          <w:b w:val="false"/>
          <w:i w:val="false"/>
          <w:color w:val="000000"/>
          <w:sz w:val="28"/>
        </w:rPr>
        <w:t>
      В целях обеспечения продовольственной безопасности и замещения импорта, со стороны государства предпринимаются конкретные меры по дальнейшему развитию отраслей овощеводства, плодоводства и виноградарства.</w:t>
      </w:r>
      <w:r>
        <w:br/>
      </w:r>
      <w:r>
        <w:rPr>
          <w:rFonts w:ascii="Times New Roman"/>
          <w:b w:val="false"/>
          <w:i w:val="false"/>
          <w:color w:val="000000"/>
          <w:sz w:val="28"/>
        </w:rPr>
        <w:t>
</w:t>
      </w:r>
      <w:r>
        <w:rPr>
          <w:rFonts w:ascii="Times New Roman"/>
          <w:b w:val="false"/>
          <w:i w:val="false"/>
          <w:color w:val="000000"/>
          <w:sz w:val="28"/>
        </w:rPr>
        <w:t>
      В рамках проведенной работы по формированию Таможенного союза между Республикой Казахстан, Республикой Беларусь и Российской Федерацией достигнута договоренность о применении на тепличные конструкции и тепличное оборудование в течение переходного периода действующих тарифов, которые отличаются от ставок Единого таможенного тарифа: с 2010 по 2012 год будут действовать нулевые ставки таможенных пошлин, а с 2013 года ставка увеличится до 20 %.</w:t>
      </w:r>
      <w:r>
        <w:br/>
      </w:r>
      <w:r>
        <w:rPr>
          <w:rFonts w:ascii="Times New Roman"/>
          <w:b w:val="false"/>
          <w:i w:val="false"/>
          <w:color w:val="000000"/>
          <w:sz w:val="28"/>
        </w:rPr>
        <w:t>
</w:t>
      </w:r>
      <w:r>
        <w:rPr>
          <w:rFonts w:ascii="Times New Roman"/>
          <w:b w:val="false"/>
          <w:i w:val="false"/>
          <w:color w:val="000000"/>
          <w:sz w:val="28"/>
        </w:rPr>
        <w:t>
      Кроме того, за счет средств дочерних организаций АО "НУХ "КазАгро" реализуются проекты по строительству тепличных комплексов, а также реализация в лизинг тепличного оборудования. Так, ежегодно через АО "КазАгроФинанс" и АО "Фонд финансовой поддержки сельского хозяйства" планируется строительство тепличных комплексов и мини-теплиц на площади порядка 10 га.</w:t>
      </w:r>
      <w:r>
        <w:br/>
      </w:r>
      <w:r>
        <w:rPr>
          <w:rFonts w:ascii="Times New Roman"/>
          <w:b w:val="false"/>
          <w:i w:val="false"/>
          <w:color w:val="000000"/>
          <w:sz w:val="28"/>
        </w:rPr>
        <w:t>
</w:t>
      </w:r>
      <w:r>
        <w:rPr>
          <w:rFonts w:ascii="Times New Roman"/>
          <w:b w:val="false"/>
          <w:i w:val="false"/>
          <w:color w:val="000000"/>
          <w:sz w:val="28"/>
        </w:rPr>
        <w:t>
      Наиболее перспективным для развития интенсивного плодоовощеводства являются Алматинская, Жамбылская, Южно-Казахстанская и Павлодарская области. Расчетная площадь внедрения интенсивных технологий в 4-х указанных областях оценивается в 43,2 тыс. га.</w:t>
      </w:r>
      <w:r>
        <w:br/>
      </w:r>
      <w:r>
        <w:rPr>
          <w:rFonts w:ascii="Times New Roman"/>
          <w:b w:val="false"/>
          <w:i w:val="false"/>
          <w:color w:val="000000"/>
          <w:sz w:val="28"/>
        </w:rPr>
        <w:t>
</w:t>
      </w:r>
      <w:r>
        <w:rPr>
          <w:rFonts w:ascii="Times New Roman"/>
          <w:b w:val="false"/>
          <w:i w:val="false"/>
          <w:color w:val="000000"/>
          <w:sz w:val="28"/>
        </w:rPr>
        <w:t>
      Благодаря значительному увеличению показателя урожайности, широкомасштабное внедрение технологий позволит увеличить производство плодоовощной продукции на 540 тыс. тонн и заместить импорт.</w:t>
      </w:r>
    </w:p>
    <w:bookmarkEnd w:id="22"/>
    <w:bookmarkStart w:name="z144" w:id="23"/>
    <w:p>
      <w:pPr>
        <w:spacing w:after="0"/>
        <w:ind w:left="0"/>
        <w:jc w:val="both"/>
      </w:pPr>
      <w:r>
        <w:rPr>
          <w:rFonts w:ascii="Times New Roman"/>
          <w:b w:val="false"/>
          <w:i w:val="false"/>
          <w:color w:val="000000"/>
          <w:sz w:val="28"/>
        </w:rPr>
        <w:t>
      </w:t>
      </w:r>
      <w:r>
        <w:rPr>
          <w:rFonts w:ascii="Times New Roman"/>
          <w:b/>
          <w:i w:val="false"/>
          <w:color w:val="000000"/>
          <w:sz w:val="28"/>
        </w:rPr>
        <w:t>Производство белого сахара из сахарной свеклы</w:t>
      </w:r>
      <w:r>
        <w:br/>
      </w:r>
      <w:r>
        <w:rPr>
          <w:rFonts w:ascii="Times New Roman"/>
          <w:b w:val="false"/>
          <w:i w:val="false"/>
          <w:color w:val="000000"/>
          <w:sz w:val="28"/>
        </w:rPr>
        <w:t>
</w:t>
      </w:r>
      <w:r>
        <w:rPr>
          <w:rFonts w:ascii="Times New Roman"/>
          <w:b w:val="false"/>
          <w:i w:val="false"/>
          <w:color w:val="000000"/>
          <w:sz w:val="28"/>
        </w:rPr>
        <w:t>
      Ежегодная потребность республики по сахару составляет - 560,0 тыс. тонн в год или 35 кг/год на 1 человека. В 2009 году производство сахара составило всего 385,0 тыс. тонн, что на 24 % меньше уровня 2008 года. Совокупная мощность по переработке сахарной свеклы составляет 22 500 тонн, по сырцу 3 650 тонн в сутки. Загруженность сахарных заводов за 2009 год составила 59 %.</w:t>
      </w:r>
      <w:r>
        <w:br/>
      </w:r>
      <w:r>
        <w:rPr>
          <w:rFonts w:ascii="Times New Roman"/>
          <w:b w:val="false"/>
          <w:i w:val="false"/>
          <w:color w:val="000000"/>
          <w:sz w:val="28"/>
        </w:rPr>
        <w:t>
</w:t>
      </w:r>
      <w:r>
        <w:rPr>
          <w:rFonts w:ascii="Times New Roman"/>
          <w:b w:val="false"/>
          <w:i w:val="false"/>
          <w:color w:val="000000"/>
          <w:sz w:val="28"/>
        </w:rPr>
        <w:t>
      В 2009 году из отечественного сырья выработано 23,2 тыс. тонн белого сахара или 6 % от его общего производства, основная часть (94 %) выработана из сахара-сырца, импортируемого из других стран.</w:t>
      </w:r>
      <w:r>
        <w:br/>
      </w:r>
      <w:r>
        <w:rPr>
          <w:rFonts w:ascii="Times New Roman"/>
          <w:b w:val="false"/>
          <w:i w:val="false"/>
          <w:color w:val="000000"/>
          <w:sz w:val="28"/>
        </w:rPr>
        <w:t>
</w:t>
      </w:r>
      <w:r>
        <w:rPr>
          <w:rFonts w:ascii="Times New Roman"/>
          <w:b w:val="false"/>
          <w:i w:val="false"/>
          <w:color w:val="000000"/>
          <w:sz w:val="28"/>
        </w:rPr>
        <w:t>
      В 2009 году под сахарной свеклой было задействовано 10,6 тысяч га, валовой сбор при этом составил 181,3 тыс. тонн.</w:t>
      </w:r>
      <w:r>
        <w:br/>
      </w:r>
      <w:r>
        <w:rPr>
          <w:rFonts w:ascii="Times New Roman"/>
          <w:b w:val="false"/>
          <w:i w:val="false"/>
          <w:color w:val="000000"/>
          <w:sz w:val="28"/>
        </w:rPr>
        <w:t>
</w:t>
      </w:r>
      <w:r>
        <w:rPr>
          <w:rFonts w:ascii="Times New Roman"/>
          <w:b w:val="false"/>
          <w:i w:val="false"/>
          <w:color w:val="000000"/>
          <w:sz w:val="28"/>
        </w:rPr>
        <w:t>
      По данным Комитета таможенного контроля Министерства финансов Республики Казахстан в 2009 году экспорт белого сахара составил 2,3 тыс. тонн на сумму 1 257,4 тыс. долларов США. В 2009 году импортирован белый сахар в объеме 57,8 тыс. тонн на сумму 32 421,1 тыс. долларов США. Основной объем импортируемого сахара за отчетный период поступил из Беларуси, удельный вес которого составил 96,6 % от общего объема поступившего сахара. Также, кроме белого сахара импортируется сахар-сырец. Объем импорта в 2009 году составил 303,8 тыс. тонн (176 236,3 тыс. долл. США).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9"/>
        <w:gridCol w:w="6901"/>
      </w:tblGrid>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потенциала;</w:t>
            </w:r>
            <w:r>
              <w:br/>
            </w:r>
            <w:r>
              <w:rPr>
                <w:rFonts w:ascii="Times New Roman"/>
                <w:b w:val="false"/>
                <w:i w:val="false"/>
                <w:color w:val="000000"/>
                <w:sz w:val="20"/>
              </w:rPr>
              <w:t>
</w:t>
            </w:r>
            <w:r>
              <w:rPr>
                <w:rFonts w:ascii="Times New Roman"/>
                <w:b w:val="false"/>
                <w:i w:val="false"/>
                <w:color w:val="000000"/>
                <w:sz w:val="20"/>
              </w:rPr>
              <w:t>- наличие благоприятных</w:t>
            </w:r>
            <w:r>
              <w:br/>
            </w:r>
            <w:r>
              <w:rPr>
                <w:rFonts w:ascii="Times New Roman"/>
                <w:b w:val="false"/>
                <w:i w:val="false"/>
                <w:color w:val="000000"/>
                <w:sz w:val="20"/>
              </w:rPr>
              <w:t>
</w:t>
            </w:r>
            <w:r>
              <w:rPr>
                <w:rFonts w:ascii="Times New Roman"/>
                <w:b w:val="false"/>
                <w:i w:val="false"/>
                <w:color w:val="000000"/>
                <w:sz w:val="20"/>
              </w:rPr>
              <w:t>природно-климатических условий для</w:t>
            </w:r>
            <w:r>
              <w:br/>
            </w:r>
            <w:r>
              <w:rPr>
                <w:rFonts w:ascii="Times New Roman"/>
                <w:b w:val="false"/>
                <w:i w:val="false"/>
                <w:color w:val="000000"/>
                <w:sz w:val="20"/>
              </w:rPr>
              <w:t>
</w:t>
            </w:r>
            <w:r>
              <w:rPr>
                <w:rFonts w:ascii="Times New Roman"/>
                <w:b w:val="false"/>
                <w:i w:val="false"/>
                <w:color w:val="000000"/>
                <w:sz w:val="20"/>
              </w:rPr>
              <w:t>возделывания сахарной свеклы;</w:t>
            </w:r>
            <w:r>
              <w:br/>
            </w:r>
            <w:r>
              <w:rPr>
                <w:rFonts w:ascii="Times New Roman"/>
                <w:b w:val="false"/>
                <w:i w:val="false"/>
                <w:color w:val="000000"/>
                <w:sz w:val="20"/>
              </w:rPr>
              <w:t>
</w:t>
            </w:r>
            <w:r>
              <w:rPr>
                <w:rFonts w:ascii="Times New Roman"/>
                <w:b w:val="false"/>
                <w:i w:val="false"/>
                <w:color w:val="000000"/>
                <w:sz w:val="20"/>
              </w:rPr>
              <w:t>- богатый накопленный опыт возделывания</w:t>
            </w:r>
            <w:r>
              <w:br/>
            </w:r>
            <w:r>
              <w:rPr>
                <w:rFonts w:ascii="Times New Roman"/>
                <w:b w:val="false"/>
                <w:i w:val="false"/>
                <w:color w:val="000000"/>
                <w:sz w:val="20"/>
              </w:rPr>
              <w:t>
</w:t>
            </w:r>
            <w:r>
              <w:rPr>
                <w:rFonts w:ascii="Times New Roman"/>
                <w:b w:val="false"/>
                <w:i w:val="false"/>
                <w:color w:val="000000"/>
                <w:sz w:val="20"/>
              </w:rPr>
              <w:t>культуры.</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мелкотоварность производства;</w:t>
            </w:r>
            <w:r>
              <w:br/>
            </w:r>
            <w:r>
              <w:rPr>
                <w:rFonts w:ascii="Times New Roman"/>
                <w:b w:val="false"/>
                <w:i w:val="false"/>
                <w:color w:val="000000"/>
                <w:sz w:val="20"/>
              </w:rPr>
              <w:t>
</w:t>
            </w:r>
            <w:r>
              <w:rPr>
                <w:rFonts w:ascii="Times New Roman"/>
                <w:b w:val="false"/>
                <w:i w:val="false"/>
                <w:color w:val="000000"/>
                <w:sz w:val="20"/>
              </w:rPr>
              <w:t>- зависимость от импорта семян;</w:t>
            </w:r>
            <w:r>
              <w:br/>
            </w:r>
            <w:r>
              <w:rPr>
                <w:rFonts w:ascii="Times New Roman"/>
                <w:b w:val="false"/>
                <w:i w:val="false"/>
                <w:color w:val="000000"/>
                <w:sz w:val="20"/>
              </w:rPr>
              <w:t>
</w:t>
            </w:r>
            <w:r>
              <w:rPr>
                <w:rFonts w:ascii="Times New Roman"/>
                <w:b w:val="false"/>
                <w:i w:val="false"/>
                <w:color w:val="000000"/>
                <w:sz w:val="20"/>
              </w:rPr>
              <w:t>- отсталость агротехнологий, физическая и</w:t>
            </w:r>
            <w:r>
              <w:br/>
            </w:r>
            <w:r>
              <w:rPr>
                <w:rFonts w:ascii="Times New Roman"/>
                <w:b w:val="false"/>
                <w:i w:val="false"/>
                <w:color w:val="000000"/>
                <w:sz w:val="20"/>
              </w:rPr>
              <w:t>
</w:t>
            </w:r>
            <w:r>
              <w:rPr>
                <w:rFonts w:ascii="Times New Roman"/>
                <w:b w:val="false"/>
                <w:i w:val="false"/>
                <w:color w:val="000000"/>
                <w:sz w:val="20"/>
              </w:rPr>
              <w:t>моральная изношенность основных средств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 низкая механизация труда;</w:t>
            </w:r>
            <w:r>
              <w:br/>
            </w:r>
            <w:r>
              <w:rPr>
                <w:rFonts w:ascii="Times New Roman"/>
                <w:b w:val="false"/>
                <w:i w:val="false"/>
                <w:color w:val="000000"/>
                <w:sz w:val="20"/>
              </w:rPr>
              <w:t>
</w:t>
            </w:r>
            <w:r>
              <w:rPr>
                <w:rFonts w:ascii="Times New Roman"/>
                <w:b w:val="false"/>
                <w:i w:val="false"/>
                <w:color w:val="000000"/>
                <w:sz w:val="20"/>
              </w:rPr>
              <w:t>- высокий износ или отсутствие системы</w:t>
            </w:r>
            <w:r>
              <w:br/>
            </w:r>
            <w:r>
              <w:rPr>
                <w:rFonts w:ascii="Times New Roman"/>
                <w:b w:val="false"/>
                <w:i w:val="false"/>
                <w:color w:val="000000"/>
                <w:sz w:val="20"/>
              </w:rPr>
              <w:t>
</w:t>
            </w:r>
            <w:r>
              <w:rPr>
                <w:rFonts w:ascii="Times New Roman"/>
                <w:b w:val="false"/>
                <w:i w:val="false"/>
                <w:color w:val="000000"/>
                <w:sz w:val="20"/>
              </w:rPr>
              <w:t>орошения в регионах возделывания сахарной</w:t>
            </w:r>
            <w:r>
              <w:br/>
            </w:r>
            <w:r>
              <w:rPr>
                <w:rFonts w:ascii="Times New Roman"/>
                <w:b w:val="false"/>
                <w:i w:val="false"/>
                <w:color w:val="000000"/>
                <w:sz w:val="20"/>
              </w:rPr>
              <w:t>
</w:t>
            </w:r>
            <w:r>
              <w:rPr>
                <w:rFonts w:ascii="Times New Roman"/>
                <w:b w:val="false"/>
                <w:i w:val="false"/>
                <w:color w:val="000000"/>
                <w:sz w:val="20"/>
              </w:rPr>
              <w:t>свеклы;</w:t>
            </w:r>
            <w:r>
              <w:br/>
            </w:r>
            <w:r>
              <w:rPr>
                <w:rFonts w:ascii="Times New Roman"/>
                <w:b w:val="false"/>
                <w:i w:val="false"/>
                <w:color w:val="000000"/>
                <w:sz w:val="20"/>
              </w:rPr>
              <w:t>
</w:t>
            </w:r>
            <w:r>
              <w:rPr>
                <w:rFonts w:ascii="Times New Roman"/>
                <w:b w:val="false"/>
                <w:i w:val="false"/>
                <w:color w:val="000000"/>
                <w:sz w:val="20"/>
              </w:rPr>
              <w:t>- слабая вертикальная интеграция между</w:t>
            </w:r>
            <w:r>
              <w:br/>
            </w:r>
            <w:r>
              <w:rPr>
                <w:rFonts w:ascii="Times New Roman"/>
                <w:b w:val="false"/>
                <w:i w:val="false"/>
                <w:color w:val="000000"/>
                <w:sz w:val="20"/>
              </w:rPr>
              <w:t>
</w:t>
            </w:r>
            <w:r>
              <w:rPr>
                <w:rFonts w:ascii="Times New Roman"/>
                <w:b w:val="false"/>
                <w:i w:val="false"/>
                <w:color w:val="000000"/>
                <w:sz w:val="20"/>
              </w:rPr>
              <w:t>производителями свеклы и</w:t>
            </w:r>
            <w:r>
              <w:br/>
            </w:r>
            <w:r>
              <w:rPr>
                <w:rFonts w:ascii="Times New Roman"/>
                <w:b w:val="false"/>
                <w:i w:val="false"/>
                <w:color w:val="000000"/>
                <w:sz w:val="20"/>
              </w:rPr>
              <w:t>
</w:t>
            </w:r>
            <w:r>
              <w:rPr>
                <w:rFonts w:ascii="Times New Roman"/>
                <w:b w:val="false"/>
                <w:i w:val="false"/>
                <w:color w:val="000000"/>
                <w:sz w:val="20"/>
              </w:rPr>
              <w:t>перерабатывающими заводами;</w:t>
            </w:r>
            <w:r>
              <w:br/>
            </w:r>
            <w:r>
              <w:rPr>
                <w:rFonts w:ascii="Times New Roman"/>
                <w:b w:val="false"/>
                <w:i w:val="false"/>
                <w:color w:val="000000"/>
                <w:sz w:val="20"/>
              </w:rPr>
              <w:t>
</w:t>
            </w:r>
            <w:r>
              <w:rPr>
                <w:rFonts w:ascii="Times New Roman"/>
                <w:b w:val="false"/>
                <w:i w:val="false"/>
                <w:color w:val="000000"/>
                <w:sz w:val="20"/>
              </w:rPr>
              <w:t>- недостаточная загруженность заводов по</w:t>
            </w:r>
            <w:r>
              <w:br/>
            </w:r>
            <w:r>
              <w:rPr>
                <w:rFonts w:ascii="Times New Roman"/>
                <w:b w:val="false"/>
                <w:i w:val="false"/>
                <w:color w:val="000000"/>
                <w:sz w:val="20"/>
              </w:rPr>
              <w:t>
</w:t>
            </w:r>
            <w:r>
              <w:rPr>
                <w:rFonts w:ascii="Times New Roman"/>
                <w:b w:val="false"/>
                <w:i w:val="false"/>
                <w:color w:val="000000"/>
                <w:sz w:val="20"/>
              </w:rPr>
              <w:t>переработке ввиду отсутствия качественного</w:t>
            </w:r>
            <w:r>
              <w:br/>
            </w:r>
            <w:r>
              <w:rPr>
                <w:rFonts w:ascii="Times New Roman"/>
                <w:b w:val="false"/>
                <w:i w:val="false"/>
                <w:color w:val="000000"/>
                <w:sz w:val="20"/>
              </w:rPr>
              <w:t>
</w:t>
            </w:r>
            <w:r>
              <w:rPr>
                <w:rFonts w:ascii="Times New Roman"/>
                <w:b w:val="false"/>
                <w:i w:val="false"/>
                <w:color w:val="000000"/>
                <w:sz w:val="20"/>
              </w:rPr>
              <w:t>сырья;</w:t>
            </w:r>
            <w:r>
              <w:br/>
            </w:r>
            <w:r>
              <w:rPr>
                <w:rFonts w:ascii="Times New Roman"/>
                <w:b w:val="false"/>
                <w:i w:val="false"/>
                <w:color w:val="000000"/>
                <w:sz w:val="20"/>
              </w:rPr>
              <w:t>
</w:t>
            </w:r>
            <w:r>
              <w:rPr>
                <w:rFonts w:ascii="Times New Roman"/>
                <w:b w:val="false"/>
                <w:i w:val="false"/>
                <w:color w:val="000000"/>
                <w:sz w:val="20"/>
              </w:rPr>
              <w:t>- низкая рентабельность производства сахарной свеклы.</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производства</w:t>
            </w:r>
            <w:r>
              <w:br/>
            </w:r>
            <w:r>
              <w:rPr>
                <w:rFonts w:ascii="Times New Roman"/>
                <w:b w:val="false"/>
                <w:i w:val="false"/>
                <w:color w:val="000000"/>
                <w:sz w:val="20"/>
              </w:rPr>
              <w:t>
</w:t>
            </w:r>
            <w:r>
              <w:rPr>
                <w:rFonts w:ascii="Times New Roman"/>
                <w:b w:val="false"/>
                <w:i w:val="false"/>
                <w:color w:val="000000"/>
                <w:sz w:val="20"/>
              </w:rPr>
              <w:t xml:space="preserve">белого </w:t>
            </w:r>
            <w:r>
              <w:rPr>
                <w:rFonts w:ascii="Times New Roman"/>
                <w:b w:val="false"/>
                <w:i w:val="false"/>
                <w:color w:val="000000"/>
                <w:sz w:val="20"/>
              </w:rPr>
              <w:t>сахара из сахарной свеклы</w:t>
            </w:r>
            <w:r>
              <w:br/>
            </w:r>
            <w:r>
              <w:rPr>
                <w:rFonts w:ascii="Times New Roman"/>
                <w:b w:val="false"/>
                <w:i w:val="false"/>
                <w:color w:val="000000"/>
                <w:sz w:val="20"/>
              </w:rPr>
              <w:t>
</w:t>
            </w:r>
            <w:r>
              <w:rPr>
                <w:rFonts w:ascii="Times New Roman"/>
                <w:b w:val="false"/>
                <w:i w:val="false"/>
                <w:color w:val="000000"/>
                <w:sz w:val="20"/>
              </w:rPr>
              <w:t>отечественного производства;</w:t>
            </w:r>
            <w:r>
              <w:br/>
            </w:r>
            <w:r>
              <w:rPr>
                <w:rFonts w:ascii="Times New Roman"/>
                <w:b w:val="false"/>
                <w:i w:val="false"/>
                <w:color w:val="000000"/>
                <w:sz w:val="20"/>
              </w:rPr>
              <w:t>
</w:t>
            </w:r>
            <w:r>
              <w:rPr>
                <w:rFonts w:ascii="Times New Roman"/>
                <w:b w:val="false"/>
                <w:i w:val="false"/>
                <w:color w:val="000000"/>
                <w:sz w:val="20"/>
              </w:rPr>
              <w:t>- обеспечение загруженности заводов по</w:t>
            </w:r>
            <w:r>
              <w:br/>
            </w:r>
            <w:r>
              <w:rPr>
                <w:rFonts w:ascii="Times New Roman"/>
                <w:b w:val="false"/>
                <w:i w:val="false"/>
                <w:color w:val="000000"/>
                <w:sz w:val="20"/>
              </w:rPr>
              <w:t>
</w:t>
            </w:r>
            <w:r>
              <w:rPr>
                <w:rFonts w:ascii="Times New Roman"/>
                <w:b w:val="false"/>
                <w:i w:val="false"/>
                <w:color w:val="000000"/>
                <w:sz w:val="20"/>
              </w:rPr>
              <w:t>производству белого сахара;</w:t>
            </w:r>
            <w:r>
              <w:br/>
            </w:r>
            <w:r>
              <w:rPr>
                <w:rFonts w:ascii="Times New Roman"/>
                <w:b w:val="false"/>
                <w:i w:val="false"/>
                <w:color w:val="000000"/>
                <w:sz w:val="20"/>
              </w:rPr>
              <w:t>
</w:t>
            </w:r>
            <w:r>
              <w:rPr>
                <w:rFonts w:ascii="Times New Roman"/>
                <w:b w:val="false"/>
                <w:i w:val="false"/>
                <w:color w:val="000000"/>
                <w:sz w:val="20"/>
              </w:rPr>
              <w:t>- повышение уровня механизации;</w:t>
            </w:r>
            <w:r>
              <w:br/>
            </w:r>
            <w:r>
              <w:rPr>
                <w:rFonts w:ascii="Times New Roman"/>
                <w:b w:val="false"/>
                <w:i w:val="false"/>
                <w:color w:val="000000"/>
                <w:sz w:val="20"/>
              </w:rPr>
              <w:t>
</w:t>
            </w:r>
            <w:r>
              <w:rPr>
                <w:rFonts w:ascii="Times New Roman"/>
                <w:b w:val="false"/>
                <w:i w:val="false"/>
                <w:color w:val="000000"/>
                <w:sz w:val="20"/>
              </w:rPr>
              <w:t>- создание условий для производственной</w:t>
            </w:r>
            <w:r>
              <w:br/>
            </w:r>
            <w:r>
              <w:rPr>
                <w:rFonts w:ascii="Times New Roman"/>
                <w:b w:val="false"/>
                <w:i w:val="false"/>
                <w:color w:val="000000"/>
                <w:sz w:val="20"/>
              </w:rPr>
              <w:t>
</w:t>
            </w:r>
            <w:r>
              <w:rPr>
                <w:rFonts w:ascii="Times New Roman"/>
                <w:b w:val="false"/>
                <w:i w:val="false"/>
                <w:color w:val="000000"/>
                <w:sz w:val="20"/>
              </w:rPr>
              <w:t>кооперации и вертикальной/интеграции</w:t>
            </w:r>
            <w:r>
              <w:br/>
            </w:r>
            <w:r>
              <w:rPr>
                <w:rFonts w:ascii="Times New Roman"/>
                <w:b w:val="false"/>
                <w:i w:val="false"/>
                <w:color w:val="000000"/>
                <w:sz w:val="20"/>
              </w:rPr>
              <w:t>
</w:t>
            </w:r>
            <w:r>
              <w:rPr>
                <w:rFonts w:ascii="Times New Roman"/>
                <w:b w:val="false"/>
                <w:i w:val="false"/>
                <w:color w:val="000000"/>
                <w:sz w:val="20"/>
              </w:rPr>
              <w:t>переработчиков и производителей сахарной</w:t>
            </w:r>
            <w:r>
              <w:br/>
            </w:r>
            <w:r>
              <w:rPr>
                <w:rFonts w:ascii="Times New Roman"/>
                <w:b w:val="false"/>
                <w:i w:val="false"/>
                <w:color w:val="000000"/>
                <w:sz w:val="20"/>
              </w:rPr>
              <w:t>
</w:t>
            </w:r>
            <w:r>
              <w:rPr>
                <w:rFonts w:ascii="Times New Roman"/>
                <w:b w:val="false"/>
                <w:i w:val="false"/>
                <w:color w:val="000000"/>
                <w:sz w:val="20"/>
              </w:rPr>
              <w:t>свеклы;</w:t>
            </w:r>
            <w:r>
              <w:br/>
            </w:r>
            <w:r>
              <w:rPr>
                <w:rFonts w:ascii="Times New Roman"/>
                <w:b w:val="false"/>
                <w:i w:val="false"/>
                <w:color w:val="000000"/>
                <w:sz w:val="20"/>
              </w:rPr>
              <w:t>
</w:t>
            </w:r>
            <w:r>
              <w:rPr>
                <w:rFonts w:ascii="Times New Roman"/>
                <w:b w:val="false"/>
                <w:i w:val="false"/>
                <w:color w:val="000000"/>
                <w:sz w:val="20"/>
              </w:rPr>
              <w:t>- демонополизация отрасли в области</w:t>
            </w:r>
            <w:r>
              <w:br/>
            </w:r>
            <w:r>
              <w:rPr>
                <w:rFonts w:ascii="Times New Roman"/>
                <w:b w:val="false"/>
                <w:i w:val="false"/>
                <w:color w:val="000000"/>
                <w:sz w:val="20"/>
              </w:rPr>
              <w:t>
</w:t>
            </w:r>
            <w:r>
              <w:rPr>
                <w:rFonts w:ascii="Times New Roman"/>
                <w:b w:val="false"/>
                <w:i w:val="false"/>
                <w:color w:val="000000"/>
                <w:sz w:val="20"/>
              </w:rPr>
              <w:t>переработки сырья;</w:t>
            </w:r>
            <w:r>
              <w:br/>
            </w:r>
            <w:r>
              <w:rPr>
                <w:rFonts w:ascii="Times New Roman"/>
                <w:b w:val="false"/>
                <w:i w:val="false"/>
                <w:color w:val="000000"/>
                <w:sz w:val="20"/>
              </w:rPr>
              <w:t>
</w:t>
            </w:r>
            <w:r>
              <w:rPr>
                <w:rFonts w:ascii="Times New Roman"/>
                <w:b w:val="false"/>
                <w:i w:val="false"/>
                <w:color w:val="000000"/>
                <w:sz w:val="20"/>
              </w:rPr>
              <w:t>- изменение мер и механизмов</w:t>
            </w:r>
            <w:r>
              <w:br/>
            </w:r>
            <w:r>
              <w:rPr>
                <w:rFonts w:ascii="Times New Roman"/>
                <w:b w:val="false"/>
                <w:i w:val="false"/>
                <w:color w:val="000000"/>
                <w:sz w:val="20"/>
              </w:rPr>
              <w:t>
</w:t>
            </w:r>
            <w:r>
              <w:rPr>
                <w:rFonts w:ascii="Times New Roman"/>
                <w:b w:val="false"/>
                <w:i w:val="false"/>
                <w:color w:val="000000"/>
                <w:sz w:val="20"/>
              </w:rPr>
              <w:t>государственной поддержки;</w:t>
            </w:r>
            <w:r>
              <w:br/>
            </w:r>
            <w:r>
              <w:rPr>
                <w:rFonts w:ascii="Times New Roman"/>
                <w:b w:val="false"/>
                <w:i w:val="false"/>
                <w:color w:val="000000"/>
                <w:sz w:val="20"/>
              </w:rPr>
              <w:t>
</w:t>
            </w:r>
            <w:r>
              <w:rPr>
                <w:rFonts w:ascii="Times New Roman"/>
                <w:b w:val="false"/>
                <w:i w:val="false"/>
                <w:color w:val="000000"/>
                <w:sz w:val="20"/>
              </w:rPr>
              <w:t>- наращивание кадрового потенциала</w:t>
            </w:r>
            <w:r>
              <w:br/>
            </w:r>
            <w:r>
              <w:rPr>
                <w:rFonts w:ascii="Times New Roman"/>
                <w:b w:val="false"/>
                <w:i w:val="false"/>
                <w:color w:val="000000"/>
                <w:sz w:val="20"/>
              </w:rPr>
              <w:t>
</w:t>
            </w:r>
            <w:r>
              <w:rPr>
                <w:rFonts w:ascii="Times New Roman"/>
                <w:b w:val="false"/>
                <w:i w:val="false"/>
                <w:color w:val="000000"/>
                <w:sz w:val="20"/>
              </w:rPr>
              <w:t>отрасли в результате развития системы</w:t>
            </w:r>
            <w:r>
              <w:br/>
            </w:r>
            <w:r>
              <w:rPr>
                <w:rFonts w:ascii="Times New Roman"/>
                <w:b w:val="false"/>
                <w:i w:val="false"/>
                <w:color w:val="000000"/>
                <w:sz w:val="20"/>
              </w:rPr>
              <w:t>
</w:t>
            </w:r>
            <w:r>
              <w:rPr>
                <w:rFonts w:ascii="Times New Roman"/>
                <w:b w:val="false"/>
                <w:i w:val="false"/>
                <w:color w:val="000000"/>
                <w:sz w:val="20"/>
              </w:rPr>
              <w:t>распространения знаний (экстеншн).</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продовольственной безопасности</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 увеличение доли импорта белого сахара;</w:t>
            </w:r>
            <w:r>
              <w:br/>
            </w:r>
            <w:r>
              <w:rPr>
                <w:rFonts w:ascii="Times New Roman"/>
                <w:b w:val="false"/>
                <w:i w:val="false"/>
                <w:color w:val="000000"/>
                <w:sz w:val="20"/>
              </w:rPr>
              <w:t>
</w:t>
            </w:r>
            <w:r>
              <w:rPr>
                <w:rFonts w:ascii="Times New Roman"/>
                <w:b w:val="false"/>
                <w:i w:val="false"/>
                <w:color w:val="000000"/>
                <w:sz w:val="20"/>
              </w:rPr>
              <w:t>- повышение внутриреспубликанских цен на</w:t>
            </w:r>
            <w:r>
              <w:br/>
            </w:r>
            <w:r>
              <w:rPr>
                <w:rFonts w:ascii="Times New Roman"/>
                <w:b w:val="false"/>
                <w:i w:val="false"/>
                <w:color w:val="000000"/>
                <w:sz w:val="20"/>
              </w:rPr>
              <w:t>
</w:t>
            </w:r>
            <w:r>
              <w:rPr>
                <w:rFonts w:ascii="Times New Roman"/>
                <w:b w:val="false"/>
                <w:i w:val="false"/>
                <w:color w:val="000000"/>
                <w:sz w:val="20"/>
              </w:rPr>
              <w:t>белый сахар;</w:t>
            </w:r>
            <w:r>
              <w:br/>
            </w:r>
            <w:r>
              <w:rPr>
                <w:rFonts w:ascii="Times New Roman"/>
                <w:b w:val="false"/>
                <w:i w:val="false"/>
                <w:color w:val="000000"/>
                <w:sz w:val="20"/>
              </w:rPr>
              <w:t>
</w:t>
            </w:r>
            <w:r>
              <w:rPr>
                <w:rFonts w:ascii="Times New Roman"/>
                <w:b w:val="false"/>
                <w:i w:val="false"/>
                <w:color w:val="000000"/>
                <w:sz w:val="20"/>
              </w:rPr>
              <w:t>- конкуренция со стороны стран-участников</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 конкуренция со стороны импорта</w:t>
            </w:r>
            <w:r>
              <w:br/>
            </w:r>
            <w:r>
              <w:rPr>
                <w:rFonts w:ascii="Times New Roman"/>
                <w:b w:val="false"/>
                <w:i w:val="false"/>
                <w:color w:val="000000"/>
                <w:sz w:val="20"/>
              </w:rPr>
              <w:t>
</w:t>
            </w:r>
            <w:r>
              <w:rPr>
                <w:rFonts w:ascii="Times New Roman"/>
                <w:b w:val="false"/>
                <w:i w:val="false"/>
                <w:color w:val="000000"/>
                <w:sz w:val="20"/>
              </w:rPr>
              <w:t>тростникового сахара-сырца;</w:t>
            </w:r>
            <w:r>
              <w:br/>
            </w:r>
            <w:r>
              <w:rPr>
                <w:rFonts w:ascii="Times New Roman"/>
                <w:b w:val="false"/>
                <w:i w:val="false"/>
                <w:color w:val="000000"/>
                <w:sz w:val="20"/>
              </w:rPr>
              <w:t>
</w:t>
            </w:r>
            <w:r>
              <w:rPr>
                <w:rFonts w:ascii="Times New Roman"/>
                <w:b w:val="false"/>
                <w:i w:val="false"/>
                <w:color w:val="000000"/>
                <w:sz w:val="20"/>
              </w:rPr>
              <w:t>- остановка ряда предприятий переработки</w:t>
            </w:r>
            <w:r>
              <w:br/>
            </w:r>
            <w:r>
              <w:rPr>
                <w:rFonts w:ascii="Times New Roman"/>
                <w:b w:val="false"/>
                <w:i w:val="false"/>
                <w:color w:val="000000"/>
                <w:sz w:val="20"/>
              </w:rPr>
              <w:t>
</w:t>
            </w:r>
            <w:r>
              <w:rPr>
                <w:rFonts w:ascii="Times New Roman"/>
                <w:b w:val="false"/>
                <w:i w:val="false"/>
                <w:color w:val="000000"/>
                <w:sz w:val="20"/>
              </w:rPr>
              <w:t>сахарной свеклы ввиду отсутствия сырья;</w:t>
            </w:r>
            <w:r>
              <w:br/>
            </w:r>
            <w:r>
              <w:rPr>
                <w:rFonts w:ascii="Times New Roman"/>
                <w:b w:val="false"/>
                <w:i w:val="false"/>
                <w:color w:val="000000"/>
                <w:sz w:val="20"/>
              </w:rPr>
              <w:t>
</w:t>
            </w:r>
            <w:r>
              <w:rPr>
                <w:rFonts w:ascii="Times New Roman"/>
                <w:b w:val="false"/>
                <w:i w:val="false"/>
                <w:color w:val="000000"/>
                <w:sz w:val="20"/>
              </w:rPr>
              <w:t>- снижение уровня производства сахарной</w:t>
            </w:r>
            <w:r>
              <w:br/>
            </w:r>
            <w:r>
              <w:rPr>
                <w:rFonts w:ascii="Times New Roman"/>
                <w:b w:val="false"/>
                <w:i w:val="false"/>
                <w:color w:val="000000"/>
                <w:sz w:val="20"/>
              </w:rPr>
              <w:t>
</w:t>
            </w:r>
            <w:r>
              <w:rPr>
                <w:rFonts w:ascii="Times New Roman"/>
                <w:b w:val="false"/>
                <w:i w:val="false"/>
                <w:color w:val="000000"/>
                <w:sz w:val="20"/>
              </w:rPr>
              <w:t>свеклы ввиду низкой рентабельности</w:t>
            </w:r>
            <w:r>
              <w:br/>
            </w:r>
            <w:r>
              <w:rPr>
                <w:rFonts w:ascii="Times New Roman"/>
                <w:b w:val="false"/>
                <w:i w:val="false"/>
                <w:color w:val="000000"/>
                <w:sz w:val="20"/>
              </w:rPr>
              <w:t>
</w:t>
            </w:r>
            <w:r>
              <w:rPr>
                <w:rFonts w:ascii="Times New Roman"/>
                <w:b w:val="false"/>
                <w:i w:val="false"/>
                <w:color w:val="000000"/>
                <w:sz w:val="20"/>
              </w:rPr>
              <w:t>отрасли.</w:t>
            </w:r>
          </w:p>
        </w:tc>
      </w:tr>
    </w:tbl>
    <w:bookmarkStart w:name="z149" w:id="24"/>
    <w:p>
      <w:pPr>
        <w:spacing w:after="0"/>
        <w:ind w:left="0"/>
        <w:jc w:val="both"/>
      </w:pPr>
      <w:r>
        <w:rPr>
          <w:rFonts w:ascii="Times New Roman"/>
          <w:b w:val="false"/>
          <w:i w:val="false"/>
          <w:color w:val="000000"/>
          <w:sz w:val="28"/>
        </w:rPr>
        <w:t>
      К 2014 году планируется увеличение производства сахарной свеклы до 750 тыс. тонн в год за счет расширения посевных площадей до 35 тыс. га и повышения урожайности до 250 ц/га. Таким образом, к 2014 году производство белого сахара в республике на 17 % будет обеспечено отечественным сырьем.</w:t>
      </w:r>
    </w:p>
    <w:bookmarkEnd w:id="24"/>
    <w:bookmarkStart w:name="z150" w:id="25"/>
    <w:p>
      <w:pPr>
        <w:spacing w:after="0"/>
        <w:ind w:left="0"/>
        <w:jc w:val="both"/>
      </w:pPr>
      <w:r>
        <w:rPr>
          <w:rFonts w:ascii="Times New Roman"/>
          <w:b w:val="false"/>
          <w:i w:val="false"/>
          <w:color w:val="000000"/>
          <w:sz w:val="28"/>
        </w:rPr>
        <w:t>
      </w:t>
      </w:r>
      <w:r>
        <w:rPr>
          <w:rFonts w:ascii="Times New Roman"/>
          <w:b/>
          <w:i w:val="false"/>
          <w:color w:val="000000"/>
          <w:sz w:val="28"/>
        </w:rPr>
        <w:t>Производство и экспорт мяса и мясопродуктов</w:t>
      </w:r>
    </w:p>
    <w:bookmarkEnd w:id="25"/>
    <w:bookmarkStart w:name="z151"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Подраздел с изменениями, внесенными постановлением Правительства РК от 01.07.2011 </w:t>
      </w:r>
      <w:r>
        <w:rPr>
          <w:rFonts w:ascii="Times New Roman"/>
          <w:b w:val="false"/>
          <w:i w:val="false"/>
          <w:color w:val="000000"/>
          <w:sz w:val="28"/>
        </w:rPr>
        <w:t>№ 749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2009 году в Республике Казахстан в целом реализовано на убой скота и птицы в убойной массе 896,3 тыс. тонн, что превышает уровень 2008 года на 2,5 %.</w:t>
      </w:r>
      <w:r>
        <w:br/>
      </w:r>
      <w:r>
        <w:rPr>
          <w:rFonts w:ascii="Times New Roman"/>
          <w:b w:val="false"/>
          <w:i w:val="false"/>
          <w:color w:val="000000"/>
          <w:sz w:val="28"/>
        </w:rPr>
        <w:t>
</w:t>
      </w:r>
      <w:r>
        <w:rPr>
          <w:rFonts w:ascii="Times New Roman"/>
          <w:b w:val="false"/>
          <w:i w:val="false"/>
          <w:color w:val="000000"/>
          <w:sz w:val="28"/>
        </w:rPr>
        <w:t>
      В среднем, 22 % производимого мяса используется для промышленной переработки. Основная часть производимого мяса используется для личного потребления.</w:t>
      </w:r>
      <w:r>
        <w:br/>
      </w:r>
      <w:r>
        <w:rPr>
          <w:rFonts w:ascii="Times New Roman"/>
          <w:b w:val="false"/>
          <w:i w:val="false"/>
          <w:color w:val="000000"/>
          <w:sz w:val="28"/>
        </w:rPr>
        <w:t>
</w:t>
      </w:r>
      <w:r>
        <w:rPr>
          <w:rFonts w:ascii="Times New Roman"/>
          <w:b w:val="false"/>
          <w:i w:val="false"/>
          <w:color w:val="000000"/>
          <w:sz w:val="28"/>
        </w:rPr>
        <w:t>
      Уровень потребления мяса и мясопродуктов населением (в пересчете на мясо) на 39 % превышает национальную норму потребления (48 кг/год на 1 человека) и составляет 67 кг/год на человека.</w:t>
      </w:r>
      <w:r>
        <w:br/>
      </w:r>
      <w:r>
        <w:rPr>
          <w:rFonts w:ascii="Times New Roman"/>
          <w:b w:val="false"/>
          <w:i w:val="false"/>
          <w:color w:val="000000"/>
          <w:sz w:val="28"/>
        </w:rPr>
        <w:t>
</w:t>
      </w:r>
      <w:r>
        <w:rPr>
          <w:rFonts w:ascii="Times New Roman"/>
          <w:b w:val="false"/>
          <w:i w:val="false"/>
          <w:color w:val="000000"/>
          <w:sz w:val="28"/>
        </w:rPr>
        <w:t>
      Наблюдается значительный уровень импортозависимости по продуктам переработки: колбасные изделия, примерно, на 40 %, консервы мясные и мясорастительные - на 52 %. Более 90 % поставок по колбасным изделиям и консервам осуществляются из России.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9"/>
        <w:gridCol w:w="6901"/>
      </w:tblGrid>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юго-восточном регионе Казахстана</w:t>
            </w:r>
            <w:r>
              <w:br/>
            </w:r>
            <w:r>
              <w:rPr>
                <w:rFonts w:ascii="Times New Roman"/>
                <w:b w:val="false"/>
                <w:i w:val="false"/>
                <w:color w:val="000000"/>
                <w:sz w:val="20"/>
              </w:rPr>
              <w:t>
</w:t>
            </w:r>
            <w:r>
              <w:rPr>
                <w:rFonts w:ascii="Times New Roman"/>
                <w:b w:val="false"/>
                <w:i w:val="false"/>
                <w:color w:val="000000"/>
                <w:sz w:val="20"/>
              </w:rPr>
              <w:t>климатические условия благоприятны для</w:t>
            </w:r>
            <w:r>
              <w:br/>
            </w:r>
            <w:r>
              <w:rPr>
                <w:rFonts w:ascii="Times New Roman"/>
                <w:b w:val="false"/>
                <w:i w:val="false"/>
                <w:color w:val="000000"/>
                <w:sz w:val="20"/>
              </w:rPr>
              <w:t>
</w:t>
            </w:r>
            <w:r>
              <w:rPr>
                <w:rFonts w:ascii="Times New Roman"/>
                <w:b w:val="false"/>
                <w:i w:val="false"/>
                <w:color w:val="000000"/>
                <w:sz w:val="20"/>
              </w:rPr>
              <w:t>ведения пастбищного (низкозатратного)</w:t>
            </w:r>
            <w:r>
              <w:br/>
            </w:r>
            <w:r>
              <w:rPr>
                <w:rFonts w:ascii="Times New Roman"/>
                <w:b w:val="false"/>
                <w:i w:val="false"/>
                <w:color w:val="000000"/>
                <w:sz w:val="20"/>
              </w:rPr>
              <w:t>
</w:t>
            </w:r>
            <w:r>
              <w:rPr>
                <w:rFonts w:ascii="Times New Roman"/>
                <w:b w:val="false"/>
                <w:i w:val="false"/>
                <w:color w:val="000000"/>
                <w:sz w:val="20"/>
              </w:rPr>
              <w:t>овцеводства;</w:t>
            </w:r>
            <w:r>
              <w:br/>
            </w:r>
            <w:r>
              <w:rPr>
                <w:rFonts w:ascii="Times New Roman"/>
                <w:b w:val="false"/>
                <w:i w:val="false"/>
                <w:color w:val="000000"/>
                <w:sz w:val="20"/>
              </w:rPr>
              <w:t>
</w:t>
            </w:r>
            <w:r>
              <w:rPr>
                <w:rFonts w:ascii="Times New Roman"/>
                <w:b w:val="false"/>
                <w:i w:val="false"/>
                <w:color w:val="000000"/>
                <w:sz w:val="20"/>
              </w:rPr>
              <w:t>- расчеты показывают, что в Северном,</w:t>
            </w:r>
            <w:r>
              <w:br/>
            </w:r>
            <w:r>
              <w:rPr>
                <w:rFonts w:ascii="Times New Roman"/>
                <w:b w:val="false"/>
                <w:i w:val="false"/>
                <w:color w:val="000000"/>
                <w:sz w:val="20"/>
              </w:rPr>
              <w:t>
</w:t>
            </w:r>
            <w:r>
              <w:rPr>
                <w:rFonts w:ascii="Times New Roman"/>
                <w:b w:val="false"/>
                <w:i w:val="false"/>
                <w:color w:val="000000"/>
                <w:sz w:val="20"/>
              </w:rPr>
              <w:t>Центральном, Западном и Восточном</w:t>
            </w:r>
            <w:r>
              <w:br/>
            </w:r>
            <w:r>
              <w:rPr>
                <w:rFonts w:ascii="Times New Roman"/>
                <w:b w:val="false"/>
                <w:i w:val="false"/>
                <w:color w:val="000000"/>
                <w:sz w:val="20"/>
              </w:rPr>
              <w:t>
</w:t>
            </w:r>
            <w:r>
              <w:rPr>
                <w:rFonts w:ascii="Times New Roman"/>
                <w:b w:val="false"/>
                <w:i w:val="false"/>
                <w:color w:val="000000"/>
                <w:sz w:val="20"/>
              </w:rPr>
              <w:t>регионах существует профицит</w:t>
            </w:r>
            <w:r>
              <w:br/>
            </w:r>
            <w:r>
              <w:rPr>
                <w:rFonts w:ascii="Times New Roman"/>
                <w:b w:val="false"/>
                <w:i w:val="false"/>
                <w:color w:val="000000"/>
                <w:sz w:val="20"/>
              </w:rPr>
              <w:t>
</w:t>
            </w:r>
            <w:r>
              <w:rPr>
                <w:rFonts w:ascii="Times New Roman"/>
                <w:b w:val="false"/>
                <w:i w:val="false"/>
                <w:color w:val="000000"/>
                <w:sz w:val="20"/>
              </w:rPr>
              <w:t>неиспользуемых пастбищ, пригодных для</w:t>
            </w:r>
            <w:r>
              <w:br/>
            </w:r>
            <w:r>
              <w:rPr>
                <w:rFonts w:ascii="Times New Roman"/>
                <w:b w:val="false"/>
                <w:i w:val="false"/>
                <w:color w:val="000000"/>
                <w:sz w:val="20"/>
              </w:rPr>
              <w:t>
</w:t>
            </w:r>
            <w:r>
              <w:rPr>
                <w:rFonts w:ascii="Times New Roman"/>
                <w:b w:val="false"/>
                <w:i w:val="false"/>
                <w:color w:val="000000"/>
                <w:sz w:val="20"/>
              </w:rPr>
              <w:t>ведения отгонного скотоводства;</w:t>
            </w:r>
            <w:r>
              <w:br/>
            </w:r>
            <w:r>
              <w:rPr>
                <w:rFonts w:ascii="Times New Roman"/>
                <w:b w:val="false"/>
                <w:i w:val="false"/>
                <w:color w:val="000000"/>
                <w:sz w:val="20"/>
              </w:rPr>
              <w:t>
</w:t>
            </w:r>
            <w:r>
              <w:rPr>
                <w:rFonts w:ascii="Times New Roman"/>
                <w:b w:val="false"/>
                <w:i w:val="false"/>
                <w:color w:val="000000"/>
                <w:sz w:val="20"/>
              </w:rPr>
              <w:t>- конкурентоспособность казахстанского</w:t>
            </w:r>
            <w:r>
              <w:br/>
            </w:r>
            <w:r>
              <w:rPr>
                <w:rFonts w:ascii="Times New Roman"/>
                <w:b w:val="false"/>
                <w:i w:val="false"/>
                <w:color w:val="000000"/>
                <w:sz w:val="20"/>
              </w:rPr>
              <w:t>
</w:t>
            </w:r>
            <w:r>
              <w:rPr>
                <w:rFonts w:ascii="Times New Roman"/>
                <w:b w:val="false"/>
                <w:i w:val="false"/>
                <w:color w:val="000000"/>
                <w:sz w:val="20"/>
              </w:rPr>
              <w:t>мяса на рынке России.</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мелкотоварность производства, более 80 %</w:t>
            </w:r>
            <w:r>
              <w:br/>
            </w:r>
            <w:r>
              <w:rPr>
                <w:rFonts w:ascii="Times New Roman"/>
                <w:b w:val="false"/>
                <w:i w:val="false"/>
                <w:color w:val="000000"/>
                <w:sz w:val="20"/>
              </w:rPr>
              <w:t>
</w:t>
            </w:r>
            <w:r>
              <w:rPr>
                <w:rFonts w:ascii="Times New Roman"/>
                <w:b w:val="false"/>
                <w:i w:val="false"/>
                <w:color w:val="000000"/>
                <w:sz w:val="20"/>
              </w:rPr>
              <w:t>поголовья скота находится в личном</w:t>
            </w:r>
            <w:r>
              <w:br/>
            </w:r>
            <w:r>
              <w:rPr>
                <w:rFonts w:ascii="Times New Roman"/>
                <w:b w:val="false"/>
                <w:i w:val="false"/>
                <w:color w:val="000000"/>
                <w:sz w:val="20"/>
              </w:rPr>
              <w:t>
</w:t>
            </w:r>
            <w:r>
              <w:rPr>
                <w:rFonts w:ascii="Times New Roman"/>
                <w:b w:val="false"/>
                <w:i w:val="false"/>
                <w:color w:val="000000"/>
                <w:sz w:val="20"/>
              </w:rPr>
              <w:t>подсобном хозяйстве (далее - ЛПХ);</w:t>
            </w:r>
            <w:r>
              <w:br/>
            </w:r>
            <w:r>
              <w:rPr>
                <w:rFonts w:ascii="Times New Roman"/>
                <w:b w:val="false"/>
                <w:i w:val="false"/>
                <w:color w:val="000000"/>
                <w:sz w:val="20"/>
              </w:rPr>
              <w:t>
</w:t>
            </w:r>
            <w:r>
              <w:rPr>
                <w:rFonts w:ascii="Times New Roman"/>
                <w:b w:val="false"/>
                <w:i w:val="false"/>
                <w:color w:val="000000"/>
                <w:sz w:val="20"/>
              </w:rPr>
              <w:t>- сокращение посевных площадей под</w:t>
            </w:r>
            <w:r>
              <w:br/>
            </w:r>
            <w:r>
              <w:rPr>
                <w:rFonts w:ascii="Times New Roman"/>
                <w:b w:val="false"/>
                <w:i w:val="false"/>
                <w:color w:val="000000"/>
                <w:sz w:val="20"/>
              </w:rPr>
              <w:t>
</w:t>
            </w:r>
            <w:r>
              <w:rPr>
                <w:rFonts w:ascii="Times New Roman"/>
                <w:b w:val="false"/>
                <w:i w:val="false"/>
                <w:color w:val="000000"/>
                <w:sz w:val="20"/>
              </w:rPr>
              <w:t>кормовыми культурами, снижение объемов</w:t>
            </w:r>
            <w:r>
              <w:br/>
            </w:r>
            <w:r>
              <w:rPr>
                <w:rFonts w:ascii="Times New Roman"/>
                <w:b w:val="false"/>
                <w:i w:val="false"/>
                <w:color w:val="000000"/>
                <w:sz w:val="20"/>
              </w:rPr>
              <w:t>
</w:t>
            </w:r>
            <w:r>
              <w:rPr>
                <w:rFonts w:ascii="Times New Roman"/>
                <w:b w:val="false"/>
                <w:i w:val="false"/>
                <w:color w:val="000000"/>
                <w:sz w:val="20"/>
              </w:rPr>
              <w:t>производства и дороговизна комбикормов;</w:t>
            </w:r>
            <w:r>
              <w:br/>
            </w:r>
            <w:r>
              <w:rPr>
                <w:rFonts w:ascii="Times New Roman"/>
                <w:b w:val="false"/>
                <w:i w:val="false"/>
                <w:color w:val="000000"/>
                <w:sz w:val="20"/>
              </w:rPr>
              <w:t>
</w:t>
            </w:r>
            <w:r>
              <w:rPr>
                <w:rFonts w:ascii="Times New Roman"/>
                <w:b w:val="false"/>
                <w:i w:val="false"/>
                <w:color w:val="000000"/>
                <w:sz w:val="20"/>
              </w:rPr>
              <w:t>- спорадические случаи регистрации очагов</w:t>
            </w:r>
            <w:r>
              <w:br/>
            </w:r>
            <w:r>
              <w:rPr>
                <w:rFonts w:ascii="Times New Roman"/>
                <w:b w:val="false"/>
                <w:i w:val="false"/>
                <w:color w:val="000000"/>
                <w:sz w:val="20"/>
              </w:rPr>
              <w:t>
</w:t>
            </w:r>
            <w:r>
              <w:rPr>
                <w:rFonts w:ascii="Times New Roman"/>
                <w:b w:val="false"/>
                <w:i w:val="false"/>
                <w:color w:val="000000"/>
                <w:sz w:val="20"/>
              </w:rPr>
              <w:t>особо опасных болезней животных и птиц в</w:t>
            </w:r>
            <w:r>
              <w:br/>
            </w:r>
            <w:r>
              <w:rPr>
                <w:rFonts w:ascii="Times New Roman"/>
                <w:b w:val="false"/>
                <w:i w:val="false"/>
                <w:color w:val="000000"/>
                <w:sz w:val="20"/>
              </w:rPr>
              <w:t>
</w:t>
            </w:r>
            <w:r>
              <w:rPr>
                <w:rFonts w:ascii="Times New Roman"/>
                <w:b w:val="false"/>
                <w:i w:val="false"/>
                <w:color w:val="000000"/>
                <w:sz w:val="20"/>
              </w:rPr>
              <w:t>отдельных регионах;</w:t>
            </w:r>
            <w:r>
              <w:br/>
            </w:r>
            <w:r>
              <w:rPr>
                <w:rFonts w:ascii="Times New Roman"/>
                <w:b w:val="false"/>
                <w:i w:val="false"/>
                <w:color w:val="000000"/>
                <w:sz w:val="20"/>
              </w:rPr>
              <w:t>
</w:t>
            </w:r>
            <w:r>
              <w:rPr>
                <w:rFonts w:ascii="Times New Roman"/>
                <w:b w:val="false"/>
                <w:i w:val="false"/>
                <w:color w:val="000000"/>
                <w:sz w:val="20"/>
              </w:rPr>
              <w:t>- низкая доля племенного и породного</w:t>
            </w:r>
            <w:r>
              <w:br/>
            </w:r>
            <w:r>
              <w:rPr>
                <w:rFonts w:ascii="Times New Roman"/>
                <w:b w:val="false"/>
                <w:i w:val="false"/>
                <w:color w:val="000000"/>
                <w:sz w:val="20"/>
              </w:rPr>
              <w:t>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 высокий уровень импортозависимости по</w:t>
            </w:r>
            <w:r>
              <w:br/>
            </w:r>
            <w:r>
              <w:rPr>
                <w:rFonts w:ascii="Times New Roman"/>
                <w:b w:val="false"/>
                <w:i w:val="false"/>
                <w:color w:val="000000"/>
                <w:sz w:val="20"/>
              </w:rPr>
              <w:t>
</w:t>
            </w:r>
            <w:r>
              <w:rPr>
                <w:rFonts w:ascii="Times New Roman"/>
                <w:b w:val="false"/>
                <w:i w:val="false"/>
                <w:color w:val="000000"/>
                <w:sz w:val="20"/>
              </w:rPr>
              <w:t>мясопродуктам;</w:t>
            </w:r>
            <w:r>
              <w:br/>
            </w:r>
            <w:r>
              <w:rPr>
                <w:rFonts w:ascii="Times New Roman"/>
                <w:b w:val="false"/>
                <w:i w:val="false"/>
                <w:color w:val="000000"/>
                <w:sz w:val="20"/>
              </w:rPr>
              <w:t>
</w:t>
            </w:r>
            <w:r>
              <w:rPr>
                <w:rFonts w:ascii="Times New Roman"/>
                <w:b w:val="false"/>
                <w:i w:val="false"/>
                <w:color w:val="000000"/>
                <w:sz w:val="20"/>
              </w:rPr>
              <w:t>- сезонный характер производства продукции</w:t>
            </w:r>
            <w:r>
              <w:br/>
            </w:r>
            <w:r>
              <w:rPr>
                <w:rFonts w:ascii="Times New Roman"/>
                <w:b w:val="false"/>
                <w:i w:val="false"/>
                <w:color w:val="000000"/>
                <w:sz w:val="20"/>
              </w:rPr>
              <w:t>
</w:t>
            </w:r>
            <w:r>
              <w:rPr>
                <w:rFonts w:ascii="Times New Roman"/>
                <w:b w:val="false"/>
                <w:i w:val="false"/>
                <w:color w:val="000000"/>
                <w:sz w:val="20"/>
              </w:rPr>
              <w:t>животноводства.</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ростом населения ожидается и</w:t>
            </w:r>
            <w:r>
              <w:br/>
            </w:r>
            <w:r>
              <w:rPr>
                <w:rFonts w:ascii="Times New Roman"/>
                <w:b w:val="false"/>
                <w:i w:val="false"/>
                <w:color w:val="000000"/>
                <w:sz w:val="20"/>
              </w:rPr>
              <w:t>
</w:t>
            </w:r>
            <w:r>
              <w:rPr>
                <w:rFonts w:ascii="Times New Roman"/>
                <w:b w:val="false"/>
                <w:i w:val="false"/>
                <w:color w:val="000000"/>
                <w:sz w:val="20"/>
              </w:rPr>
              <w:t>увеличение потребления мяса. При этом,</w:t>
            </w:r>
            <w:r>
              <w:br/>
            </w:r>
            <w:r>
              <w:rPr>
                <w:rFonts w:ascii="Times New Roman"/>
                <w:b w:val="false"/>
                <w:i w:val="false"/>
                <w:color w:val="000000"/>
                <w:sz w:val="20"/>
              </w:rPr>
              <w:t>
</w:t>
            </w:r>
            <w:r>
              <w:rPr>
                <w:rFonts w:ascii="Times New Roman"/>
                <w:b w:val="false"/>
                <w:i w:val="false"/>
                <w:color w:val="000000"/>
                <w:sz w:val="20"/>
              </w:rPr>
              <w:t>потенциальным рынком сбыта</w:t>
            </w:r>
            <w:r>
              <w:br/>
            </w:r>
            <w:r>
              <w:rPr>
                <w:rFonts w:ascii="Times New Roman"/>
                <w:b w:val="false"/>
                <w:i w:val="false"/>
                <w:color w:val="000000"/>
                <w:sz w:val="20"/>
              </w:rPr>
              <w:t>
</w:t>
            </w:r>
            <w:r>
              <w:rPr>
                <w:rFonts w:ascii="Times New Roman"/>
                <w:b w:val="false"/>
                <w:i w:val="false"/>
                <w:color w:val="000000"/>
                <w:sz w:val="20"/>
              </w:rPr>
              <w:t>казахстанской говядины является Россия.</w:t>
            </w:r>
            <w:r>
              <w:br/>
            </w:r>
            <w:r>
              <w:rPr>
                <w:rFonts w:ascii="Times New Roman"/>
                <w:b w:val="false"/>
                <w:i w:val="false"/>
                <w:color w:val="000000"/>
                <w:sz w:val="20"/>
              </w:rPr>
              <w:t>
</w:t>
            </w:r>
            <w:r>
              <w:rPr>
                <w:rFonts w:ascii="Times New Roman"/>
                <w:b w:val="false"/>
                <w:i w:val="false"/>
                <w:color w:val="000000"/>
                <w:sz w:val="20"/>
              </w:rPr>
              <w:t>Вхождение Казахстана в состав</w:t>
            </w:r>
            <w:r>
              <w:br/>
            </w:r>
            <w:r>
              <w:rPr>
                <w:rFonts w:ascii="Times New Roman"/>
                <w:b w:val="false"/>
                <w:i w:val="false"/>
                <w:color w:val="000000"/>
                <w:sz w:val="20"/>
              </w:rPr>
              <w:t>
</w:t>
            </w:r>
            <w:r>
              <w:rPr>
                <w:rFonts w:ascii="Times New Roman"/>
                <w:b w:val="false"/>
                <w:i w:val="false"/>
                <w:color w:val="000000"/>
                <w:sz w:val="20"/>
              </w:rPr>
              <w:t>Таможенного союза повышает</w:t>
            </w:r>
            <w:r>
              <w:br/>
            </w:r>
            <w:r>
              <w:rPr>
                <w:rFonts w:ascii="Times New Roman"/>
                <w:b w:val="false"/>
                <w:i w:val="false"/>
                <w:color w:val="000000"/>
                <w:sz w:val="20"/>
              </w:rPr>
              <w:t>
</w:t>
            </w:r>
            <w:r>
              <w:rPr>
                <w:rFonts w:ascii="Times New Roman"/>
                <w:b w:val="false"/>
                <w:i w:val="false"/>
                <w:color w:val="000000"/>
                <w:sz w:val="20"/>
              </w:rPr>
              <w:t>конкурентоспособность отечественной</w:t>
            </w:r>
            <w:r>
              <w:br/>
            </w:r>
            <w:r>
              <w:rPr>
                <w:rFonts w:ascii="Times New Roman"/>
                <w:b w:val="false"/>
                <w:i w:val="false"/>
                <w:color w:val="000000"/>
                <w:sz w:val="20"/>
              </w:rPr>
              <w:t>
</w:t>
            </w:r>
            <w:r>
              <w:rPr>
                <w:rFonts w:ascii="Times New Roman"/>
                <w:b w:val="false"/>
                <w:i w:val="false"/>
                <w:color w:val="000000"/>
                <w:sz w:val="20"/>
              </w:rPr>
              <w:t>говядины;</w:t>
            </w:r>
            <w:r>
              <w:br/>
            </w:r>
            <w:r>
              <w:rPr>
                <w:rFonts w:ascii="Times New Roman"/>
                <w:b w:val="false"/>
                <w:i w:val="false"/>
                <w:color w:val="000000"/>
                <w:sz w:val="20"/>
              </w:rPr>
              <w:t>
</w:t>
            </w:r>
            <w:r>
              <w:rPr>
                <w:rFonts w:ascii="Times New Roman"/>
                <w:b w:val="false"/>
                <w:i w:val="false"/>
                <w:color w:val="000000"/>
                <w:sz w:val="20"/>
              </w:rPr>
              <w:t>- производство экологически чистой</w:t>
            </w:r>
            <w:r>
              <w:br/>
            </w:r>
            <w:r>
              <w:rPr>
                <w:rFonts w:ascii="Times New Roman"/>
                <w:b w:val="false"/>
                <w:i w:val="false"/>
                <w:color w:val="000000"/>
                <w:sz w:val="20"/>
              </w:rPr>
              <w:t>
</w:t>
            </w:r>
            <w:r>
              <w:rPr>
                <w:rFonts w:ascii="Times New Roman"/>
                <w:b w:val="false"/>
                <w:i w:val="false"/>
                <w:color w:val="000000"/>
                <w:sz w:val="20"/>
              </w:rPr>
              <w:t>продукции (без использования генной</w:t>
            </w:r>
            <w:r>
              <w:br/>
            </w:r>
            <w:r>
              <w:rPr>
                <w:rFonts w:ascii="Times New Roman"/>
                <w:b w:val="false"/>
                <w:i w:val="false"/>
                <w:color w:val="000000"/>
                <w:sz w:val="20"/>
              </w:rPr>
              <w:t>
</w:t>
            </w:r>
            <w:r>
              <w:rPr>
                <w:rFonts w:ascii="Times New Roman"/>
                <w:b w:val="false"/>
                <w:i w:val="false"/>
                <w:color w:val="000000"/>
                <w:sz w:val="20"/>
              </w:rPr>
              <w:t>инженерии), а также налаживание</w:t>
            </w:r>
            <w:r>
              <w:br/>
            </w:r>
            <w:r>
              <w:rPr>
                <w:rFonts w:ascii="Times New Roman"/>
                <w:b w:val="false"/>
                <w:i w:val="false"/>
                <w:color w:val="000000"/>
                <w:sz w:val="20"/>
              </w:rPr>
              <w:t>
</w:t>
            </w:r>
            <w:r>
              <w:rPr>
                <w:rFonts w:ascii="Times New Roman"/>
                <w:b w:val="false"/>
                <w:i w:val="false"/>
                <w:color w:val="000000"/>
                <w:sz w:val="20"/>
              </w:rPr>
              <w:t>производства продукции мясной отрасли по</w:t>
            </w:r>
            <w:r>
              <w:br/>
            </w:r>
            <w:r>
              <w:rPr>
                <w:rFonts w:ascii="Times New Roman"/>
                <w:b w:val="false"/>
                <w:i w:val="false"/>
                <w:color w:val="000000"/>
                <w:sz w:val="20"/>
              </w:rPr>
              <w:t>
</w:t>
            </w:r>
            <w:r>
              <w:rPr>
                <w:rFonts w:ascii="Times New Roman"/>
                <w:b w:val="false"/>
                <w:i w:val="false"/>
                <w:color w:val="000000"/>
                <w:sz w:val="20"/>
              </w:rPr>
              <w:t>стандартам "Халал" представляет</w:t>
            </w:r>
            <w:r>
              <w:br/>
            </w:r>
            <w:r>
              <w:rPr>
                <w:rFonts w:ascii="Times New Roman"/>
                <w:b w:val="false"/>
                <w:i w:val="false"/>
                <w:color w:val="000000"/>
                <w:sz w:val="20"/>
              </w:rPr>
              <w:t>
</w:t>
            </w:r>
            <w:r>
              <w:rPr>
                <w:rFonts w:ascii="Times New Roman"/>
                <w:b w:val="false"/>
                <w:i w:val="false"/>
                <w:color w:val="000000"/>
                <w:sz w:val="20"/>
              </w:rPr>
              <w:t>потенциальную возможность выхода</w:t>
            </w:r>
            <w:r>
              <w:br/>
            </w:r>
            <w:r>
              <w:rPr>
                <w:rFonts w:ascii="Times New Roman"/>
                <w:b w:val="false"/>
                <w:i w:val="false"/>
                <w:color w:val="000000"/>
                <w:sz w:val="20"/>
              </w:rPr>
              <w:t>
</w:t>
            </w:r>
            <w:r>
              <w:rPr>
                <w:rFonts w:ascii="Times New Roman"/>
                <w:b w:val="false"/>
                <w:i w:val="false"/>
                <w:color w:val="000000"/>
                <w:sz w:val="20"/>
              </w:rPr>
              <w:t>отечественных производителей мяса на</w:t>
            </w:r>
            <w:r>
              <w:br/>
            </w:r>
            <w:r>
              <w:rPr>
                <w:rFonts w:ascii="Times New Roman"/>
                <w:b w:val="false"/>
                <w:i w:val="false"/>
                <w:color w:val="000000"/>
                <w:sz w:val="20"/>
              </w:rPr>
              <w:t>
</w:t>
            </w:r>
            <w:r>
              <w:rPr>
                <w:rFonts w:ascii="Times New Roman"/>
                <w:b w:val="false"/>
                <w:i w:val="false"/>
                <w:color w:val="000000"/>
                <w:sz w:val="20"/>
              </w:rPr>
              <w:t>рынки арабских стран и Ближнего Востока.</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конкуренция со стороны основных</w:t>
            </w:r>
            <w:r>
              <w:br/>
            </w:r>
            <w:r>
              <w:rPr>
                <w:rFonts w:ascii="Times New Roman"/>
                <w:b w:val="false"/>
                <w:i w:val="false"/>
                <w:color w:val="000000"/>
                <w:sz w:val="20"/>
              </w:rPr>
              <w:t>
</w:t>
            </w:r>
            <w:r>
              <w:rPr>
                <w:rFonts w:ascii="Times New Roman"/>
                <w:b w:val="false"/>
                <w:i w:val="false"/>
                <w:color w:val="000000"/>
                <w:sz w:val="20"/>
              </w:rPr>
              <w:t>стран-импортеров мяса: Аргентина,</w:t>
            </w:r>
            <w:r>
              <w:br/>
            </w:r>
            <w:r>
              <w:rPr>
                <w:rFonts w:ascii="Times New Roman"/>
                <w:b w:val="false"/>
                <w:i w:val="false"/>
                <w:color w:val="000000"/>
                <w:sz w:val="20"/>
              </w:rPr>
              <w:t>
</w:t>
            </w:r>
            <w:r>
              <w:rPr>
                <w:rFonts w:ascii="Times New Roman"/>
                <w:b w:val="false"/>
                <w:i w:val="false"/>
                <w:color w:val="000000"/>
                <w:sz w:val="20"/>
              </w:rPr>
              <w:t>Бразилия, Австралия, Новая Зеландия.</w:t>
            </w:r>
            <w:r>
              <w:br/>
            </w:r>
            <w:r>
              <w:rPr>
                <w:rFonts w:ascii="Times New Roman"/>
                <w:b w:val="false"/>
                <w:i w:val="false"/>
                <w:color w:val="000000"/>
                <w:sz w:val="20"/>
              </w:rPr>
              <w:t>
</w:t>
            </w:r>
            <w:r>
              <w:rPr>
                <w:rFonts w:ascii="Times New Roman"/>
                <w:b w:val="false"/>
                <w:i w:val="false"/>
                <w:color w:val="000000"/>
                <w:sz w:val="20"/>
              </w:rPr>
              <w:t>Данные страны экспортируют большие</w:t>
            </w:r>
            <w:r>
              <w:br/>
            </w:r>
            <w:r>
              <w:rPr>
                <w:rFonts w:ascii="Times New Roman"/>
                <w:b w:val="false"/>
                <w:i w:val="false"/>
                <w:color w:val="000000"/>
                <w:sz w:val="20"/>
              </w:rPr>
              <w:t>
</w:t>
            </w:r>
            <w:r>
              <w:rPr>
                <w:rFonts w:ascii="Times New Roman"/>
                <w:b w:val="false"/>
                <w:i w:val="false"/>
                <w:color w:val="000000"/>
                <w:sz w:val="20"/>
              </w:rPr>
              <w:t>объемы замороженного мяса, что позволяет</w:t>
            </w:r>
            <w:r>
              <w:br/>
            </w:r>
            <w:r>
              <w:rPr>
                <w:rFonts w:ascii="Times New Roman"/>
                <w:b w:val="false"/>
                <w:i w:val="false"/>
                <w:color w:val="000000"/>
                <w:sz w:val="20"/>
              </w:rPr>
              <w:t>
</w:t>
            </w:r>
            <w:r>
              <w:rPr>
                <w:rFonts w:ascii="Times New Roman"/>
                <w:b w:val="false"/>
                <w:i w:val="false"/>
                <w:color w:val="000000"/>
                <w:sz w:val="20"/>
              </w:rPr>
              <w:t>им предлагать мясо по ценам значительно</w:t>
            </w:r>
            <w:r>
              <w:br/>
            </w:r>
            <w:r>
              <w:rPr>
                <w:rFonts w:ascii="Times New Roman"/>
                <w:b w:val="false"/>
                <w:i w:val="false"/>
                <w:color w:val="000000"/>
                <w:sz w:val="20"/>
              </w:rPr>
              <w:t>
</w:t>
            </w:r>
            <w:r>
              <w:rPr>
                <w:rFonts w:ascii="Times New Roman"/>
                <w:b w:val="false"/>
                <w:i w:val="false"/>
                <w:color w:val="000000"/>
                <w:sz w:val="20"/>
              </w:rPr>
              <w:t>ниже аналогичного продукта казахстанского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 запрет на ввоз продукции в связи со</w:t>
            </w:r>
            <w:r>
              <w:br/>
            </w:r>
            <w:r>
              <w:rPr>
                <w:rFonts w:ascii="Times New Roman"/>
                <w:b w:val="false"/>
                <w:i w:val="false"/>
                <w:color w:val="000000"/>
                <w:sz w:val="20"/>
              </w:rPr>
              <w:t>
</w:t>
            </w:r>
            <w:r>
              <w:rPr>
                <w:rFonts w:ascii="Times New Roman"/>
                <w:b w:val="false"/>
                <w:i w:val="false"/>
                <w:color w:val="000000"/>
                <w:sz w:val="20"/>
              </w:rPr>
              <w:t>вспышками особо опасных болезней</w:t>
            </w:r>
            <w:r>
              <w:br/>
            </w:r>
            <w:r>
              <w:rPr>
                <w:rFonts w:ascii="Times New Roman"/>
                <w:b w:val="false"/>
                <w:i w:val="false"/>
                <w:color w:val="000000"/>
                <w:sz w:val="20"/>
              </w:rPr>
              <w:t>
</w:t>
            </w:r>
            <w:r>
              <w:rPr>
                <w:rFonts w:ascii="Times New Roman"/>
                <w:b w:val="false"/>
                <w:i w:val="false"/>
                <w:color w:val="000000"/>
                <w:sz w:val="20"/>
              </w:rPr>
              <w:t>животных.</w:t>
            </w:r>
          </w:p>
        </w:tc>
      </w:tr>
    </w:tbl>
    <w:bookmarkStart w:name="z155" w:id="27"/>
    <w:p>
      <w:pPr>
        <w:spacing w:after="0"/>
        <w:ind w:left="0"/>
        <w:jc w:val="both"/>
      </w:pPr>
      <w:r>
        <w:rPr>
          <w:rFonts w:ascii="Times New Roman"/>
          <w:b w:val="false"/>
          <w:i w:val="false"/>
          <w:color w:val="000000"/>
          <w:sz w:val="28"/>
        </w:rPr>
        <w:t>
      К 2016 году будут созданы условия для экспорта 60 тыс. тонн мяса.</w:t>
      </w:r>
    </w:p>
    <w:bookmarkEnd w:id="27"/>
    <w:bookmarkStart w:name="z156" w:id="28"/>
    <w:p>
      <w:pPr>
        <w:spacing w:after="0"/>
        <w:ind w:left="0"/>
        <w:jc w:val="both"/>
      </w:pPr>
      <w:r>
        <w:rPr>
          <w:rFonts w:ascii="Times New Roman"/>
          <w:b w:val="false"/>
          <w:i w:val="false"/>
          <w:color w:val="000000"/>
          <w:sz w:val="28"/>
        </w:rPr>
        <w:t>
      </w:t>
      </w:r>
      <w:r>
        <w:rPr>
          <w:rFonts w:ascii="Times New Roman"/>
          <w:b/>
          <w:i w:val="false"/>
          <w:color w:val="000000"/>
          <w:sz w:val="28"/>
        </w:rPr>
        <w:t>Производство молока и молочных продуктов</w:t>
      </w:r>
      <w:r>
        <w:br/>
      </w:r>
      <w:r>
        <w:rPr>
          <w:rFonts w:ascii="Times New Roman"/>
          <w:b w:val="false"/>
          <w:i w:val="false"/>
          <w:color w:val="000000"/>
          <w:sz w:val="28"/>
        </w:rPr>
        <w:t>
</w:t>
      </w:r>
      <w:r>
        <w:rPr>
          <w:rFonts w:ascii="Times New Roman"/>
          <w:b w:val="false"/>
          <w:i w:val="false"/>
          <w:color w:val="000000"/>
          <w:sz w:val="28"/>
        </w:rPr>
        <w:t>
      В 2009 году производство молока во всех категориях хозяйств республики составило 5303,9 тыс. тонн.</w:t>
      </w:r>
      <w:r>
        <w:br/>
      </w:r>
      <w:r>
        <w:rPr>
          <w:rFonts w:ascii="Times New Roman"/>
          <w:b w:val="false"/>
          <w:i w:val="false"/>
          <w:color w:val="000000"/>
          <w:sz w:val="28"/>
        </w:rPr>
        <w:t>
</w:t>
      </w:r>
      <w:r>
        <w:rPr>
          <w:rFonts w:ascii="Times New Roman"/>
          <w:b w:val="false"/>
          <w:i w:val="false"/>
          <w:color w:val="000000"/>
          <w:sz w:val="28"/>
        </w:rPr>
        <w:t>
      В среднем 28 % производимого молока используется для промышленного потребления. Большая часть (около 3 млн. тонн) используется для личного потребления. Вследствие низкого качества производимого молока (около 90 % от общего объема производится в ЛПХ) и низкой стоимости импортного сухого молока, некоторые перерабатывающие предприятия предпочитают использовать в производстве сухое молоко, импортируемое, в основном, из России, Белоруссии и Украины.</w:t>
      </w:r>
      <w:r>
        <w:br/>
      </w:r>
      <w:r>
        <w:rPr>
          <w:rFonts w:ascii="Times New Roman"/>
          <w:b w:val="false"/>
          <w:i w:val="false"/>
          <w:color w:val="000000"/>
          <w:sz w:val="28"/>
        </w:rPr>
        <w:t>
</w:t>
      </w:r>
      <w:r>
        <w:rPr>
          <w:rFonts w:ascii="Times New Roman"/>
          <w:b w:val="false"/>
          <w:i w:val="false"/>
          <w:color w:val="000000"/>
          <w:sz w:val="28"/>
        </w:rPr>
        <w:t>
      Потребность в молоке и молочных продуктах согласно нормам потребления составляет 260 кг/чел. Фактическое потребление населением молока и молокопродуктов (в пересчете на молоко) составляет около 330 кг/чел. Таким образом, уровень потребления молока в Казахстане и молочных продуктов выше нормативных показателей. При этом, имеет место недостаточное обеспечение внутреннего потребления молочной продукцией отечественного производства. В результате, доля импорта молочной продукции во внутреннем потреблении составляет около 40 %.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5"/>
        <w:gridCol w:w="6675"/>
      </w:tblGrid>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себестоимость производства в</w:t>
            </w:r>
            <w:r>
              <w:br/>
            </w:r>
            <w:r>
              <w:rPr>
                <w:rFonts w:ascii="Times New Roman"/>
                <w:b w:val="false"/>
                <w:i w:val="false"/>
                <w:color w:val="000000"/>
                <w:sz w:val="20"/>
              </w:rPr>
              <w:t>
</w:t>
            </w:r>
            <w:r>
              <w:rPr>
                <w:rFonts w:ascii="Times New Roman"/>
                <w:b w:val="false"/>
                <w:i w:val="false"/>
                <w:color w:val="000000"/>
                <w:sz w:val="20"/>
              </w:rPr>
              <w:t>ЛПХ;</w:t>
            </w:r>
            <w:r>
              <w:br/>
            </w:r>
            <w:r>
              <w:rPr>
                <w:rFonts w:ascii="Times New Roman"/>
                <w:b w:val="false"/>
                <w:i w:val="false"/>
                <w:color w:val="000000"/>
                <w:sz w:val="20"/>
              </w:rPr>
              <w:t>
</w:t>
            </w:r>
            <w:r>
              <w:rPr>
                <w:rFonts w:ascii="Times New Roman"/>
                <w:b w:val="false"/>
                <w:i w:val="false"/>
                <w:color w:val="000000"/>
                <w:sz w:val="20"/>
              </w:rPr>
              <w:t>- самодостаточность обеспечения</w:t>
            </w:r>
            <w:r>
              <w:br/>
            </w:r>
            <w:r>
              <w:rPr>
                <w:rFonts w:ascii="Times New Roman"/>
                <w:b w:val="false"/>
                <w:i w:val="false"/>
                <w:color w:val="000000"/>
                <w:sz w:val="20"/>
              </w:rPr>
              <w:t>
</w:t>
            </w:r>
            <w:r>
              <w:rPr>
                <w:rFonts w:ascii="Times New Roman"/>
                <w:b w:val="false"/>
                <w:i w:val="false"/>
                <w:color w:val="000000"/>
                <w:sz w:val="20"/>
              </w:rPr>
              <w:t>населения сырым молоком;</w:t>
            </w:r>
            <w:r>
              <w:br/>
            </w:r>
            <w:r>
              <w:rPr>
                <w:rFonts w:ascii="Times New Roman"/>
                <w:b w:val="false"/>
                <w:i w:val="false"/>
                <w:color w:val="000000"/>
                <w:sz w:val="20"/>
              </w:rPr>
              <w:t>
</w:t>
            </w:r>
            <w:r>
              <w:rPr>
                <w:rFonts w:ascii="Times New Roman"/>
                <w:b w:val="false"/>
                <w:i w:val="false"/>
                <w:color w:val="000000"/>
                <w:sz w:val="20"/>
              </w:rPr>
              <w:t>- наличие земельных ресурсов (пригодных</w:t>
            </w:r>
            <w:r>
              <w:br/>
            </w:r>
            <w:r>
              <w:rPr>
                <w:rFonts w:ascii="Times New Roman"/>
                <w:b w:val="false"/>
                <w:i w:val="false"/>
                <w:color w:val="000000"/>
                <w:sz w:val="20"/>
              </w:rPr>
              <w:t>
</w:t>
            </w:r>
            <w:r>
              <w:rPr>
                <w:rFonts w:ascii="Times New Roman"/>
                <w:b w:val="false"/>
                <w:i w:val="false"/>
                <w:color w:val="000000"/>
                <w:sz w:val="20"/>
              </w:rPr>
              <w:t>для пастбищ);</w:t>
            </w:r>
            <w:r>
              <w:br/>
            </w:r>
            <w:r>
              <w:rPr>
                <w:rFonts w:ascii="Times New Roman"/>
                <w:b w:val="false"/>
                <w:i w:val="false"/>
                <w:color w:val="000000"/>
                <w:sz w:val="20"/>
              </w:rPr>
              <w:t>
</w:t>
            </w:r>
            <w:r>
              <w:rPr>
                <w:rFonts w:ascii="Times New Roman"/>
                <w:b w:val="false"/>
                <w:i w:val="false"/>
                <w:color w:val="000000"/>
                <w:sz w:val="20"/>
              </w:rPr>
              <w:t>- наличие внутреннего спроса на молочную</w:t>
            </w:r>
            <w:r>
              <w:br/>
            </w:r>
            <w:r>
              <w:rPr>
                <w:rFonts w:ascii="Times New Roman"/>
                <w:b w:val="false"/>
                <w:i w:val="false"/>
                <w:color w:val="000000"/>
                <w:sz w:val="20"/>
              </w:rPr>
              <w:t>
</w:t>
            </w:r>
            <w:r>
              <w:rPr>
                <w:rFonts w:ascii="Times New Roman"/>
                <w:b w:val="false"/>
                <w:i w:val="false"/>
                <w:color w:val="000000"/>
                <w:sz w:val="20"/>
              </w:rPr>
              <w:t>продукцию;</w:t>
            </w:r>
            <w:r>
              <w:br/>
            </w:r>
            <w:r>
              <w:rPr>
                <w:rFonts w:ascii="Times New Roman"/>
                <w:b w:val="false"/>
                <w:i w:val="false"/>
                <w:color w:val="000000"/>
                <w:sz w:val="20"/>
              </w:rPr>
              <w:t>
</w:t>
            </w:r>
            <w:r>
              <w:rPr>
                <w:rFonts w:ascii="Times New Roman"/>
                <w:b w:val="false"/>
                <w:i w:val="false"/>
                <w:color w:val="000000"/>
                <w:sz w:val="20"/>
              </w:rPr>
              <w:t>- потенциал по развитию крупных</w:t>
            </w:r>
            <w:r>
              <w:br/>
            </w:r>
            <w:r>
              <w:rPr>
                <w:rFonts w:ascii="Times New Roman"/>
                <w:b w:val="false"/>
                <w:i w:val="false"/>
                <w:color w:val="000000"/>
                <w:sz w:val="20"/>
              </w:rPr>
              <w:t>
</w:t>
            </w:r>
            <w:r>
              <w:rPr>
                <w:rFonts w:ascii="Times New Roman"/>
                <w:b w:val="false"/>
                <w:i w:val="false"/>
                <w:color w:val="000000"/>
                <w:sz w:val="20"/>
              </w:rPr>
              <w:t>молочно-</w:t>
            </w:r>
            <w:r>
              <w:rPr>
                <w:rFonts w:ascii="Times New Roman"/>
                <w:b w:val="false"/>
                <w:i w:val="false"/>
                <w:color w:val="000000"/>
                <w:sz w:val="20"/>
              </w:rPr>
              <w:t>товарных ферм;</w:t>
            </w:r>
            <w:r>
              <w:br/>
            </w:r>
            <w:r>
              <w:rPr>
                <w:rFonts w:ascii="Times New Roman"/>
                <w:b w:val="false"/>
                <w:i w:val="false"/>
                <w:color w:val="000000"/>
                <w:sz w:val="20"/>
              </w:rPr>
              <w:t>
</w:t>
            </w:r>
            <w:r>
              <w:rPr>
                <w:rFonts w:ascii="Times New Roman"/>
                <w:b w:val="false"/>
                <w:i w:val="false"/>
                <w:color w:val="000000"/>
                <w:sz w:val="20"/>
              </w:rPr>
              <w:t>- рост численности населения и повышение</w:t>
            </w:r>
            <w:r>
              <w:br/>
            </w:r>
            <w:r>
              <w:rPr>
                <w:rFonts w:ascii="Times New Roman"/>
                <w:b w:val="false"/>
                <w:i w:val="false"/>
                <w:color w:val="000000"/>
                <w:sz w:val="20"/>
              </w:rPr>
              <w:t>
</w:t>
            </w:r>
            <w:r>
              <w:rPr>
                <w:rFonts w:ascii="Times New Roman"/>
                <w:b w:val="false"/>
                <w:i w:val="false"/>
                <w:color w:val="000000"/>
                <w:sz w:val="20"/>
              </w:rPr>
              <w:t>уровня его благосостояния;</w:t>
            </w:r>
            <w:r>
              <w:br/>
            </w:r>
            <w:r>
              <w:rPr>
                <w:rFonts w:ascii="Times New Roman"/>
                <w:b w:val="false"/>
                <w:i w:val="false"/>
                <w:color w:val="000000"/>
                <w:sz w:val="20"/>
              </w:rPr>
              <w:t>
</w:t>
            </w:r>
            <w:r>
              <w:rPr>
                <w:rFonts w:ascii="Times New Roman"/>
                <w:b w:val="false"/>
                <w:i w:val="false"/>
                <w:color w:val="000000"/>
                <w:sz w:val="20"/>
              </w:rPr>
              <w:t>- наличие институтов по кредитованию,</w:t>
            </w:r>
            <w:r>
              <w:br/>
            </w:r>
            <w:r>
              <w:rPr>
                <w:rFonts w:ascii="Times New Roman"/>
                <w:b w:val="false"/>
                <w:i w:val="false"/>
                <w:color w:val="000000"/>
                <w:sz w:val="20"/>
              </w:rPr>
              <w:t>
</w:t>
            </w:r>
            <w:r>
              <w:rPr>
                <w:rFonts w:ascii="Times New Roman"/>
                <w:b w:val="false"/>
                <w:i w:val="false"/>
                <w:color w:val="000000"/>
                <w:sz w:val="20"/>
              </w:rPr>
              <w:t>лизинговых компаний по поставке</w:t>
            </w:r>
            <w:r>
              <w:br/>
            </w:r>
            <w:r>
              <w:rPr>
                <w:rFonts w:ascii="Times New Roman"/>
                <w:b w:val="false"/>
                <w:i w:val="false"/>
                <w:color w:val="000000"/>
                <w:sz w:val="20"/>
              </w:rPr>
              <w:t>
</w:t>
            </w:r>
            <w:r>
              <w:rPr>
                <w:rFonts w:ascii="Times New Roman"/>
                <w:b w:val="false"/>
                <w:i w:val="false"/>
                <w:color w:val="000000"/>
                <w:sz w:val="20"/>
              </w:rPr>
              <w:t>оборудования.</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мелкотоварное производство;</w:t>
            </w:r>
            <w:r>
              <w:br/>
            </w:r>
            <w:r>
              <w:rPr>
                <w:rFonts w:ascii="Times New Roman"/>
                <w:b w:val="false"/>
                <w:i w:val="false"/>
                <w:color w:val="000000"/>
                <w:sz w:val="20"/>
              </w:rPr>
              <w:t>
</w:t>
            </w:r>
            <w:r>
              <w:rPr>
                <w:rFonts w:ascii="Times New Roman"/>
                <w:b w:val="false"/>
                <w:i w:val="false"/>
                <w:color w:val="000000"/>
                <w:sz w:val="20"/>
              </w:rPr>
              <w:t>- слабая кормовая база;</w:t>
            </w:r>
            <w:r>
              <w:br/>
            </w:r>
            <w:r>
              <w:rPr>
                <w:rFonts w:ascii="Times New Roman"/>
                <w:b w:val="false"/>
                <w:i w:val="false"/>
                <w:color w:val="000000"/>
                <w:sz w:val="20"/>
              </w:rPr>
              <w:t>
</w:t>
            </w:r>
            <w:r>
              <w:rPr>
                <w:rFonts w:ascii="Times New Roman"/>
                <w:b w:val="false"/>
                <w:i w:val="false"/>
                <w:color w:val="000000"/>
                <w:sz w:val="20"/>
              </w:rPr>
              <w:t>- низкий уровень продуктивности скота;</w:t>
            </w:r>
            <w:r>
              <w:br/>
            </w:r>
            <w:r>
              <w:rPr>
                <w:rFonts w:ascii="Times New Roman"/>
                <w:b w:val="false"/>
                <w:i w:val="false"/>
                <w:color w:val="000000"/>
                <w:sz w:val="20"/>
              </w:rPr>
              <w:t>
</w:t>
            </w:r>
            <w:r>
              <w:rPr>
                <w:rFonts w:ascii="Times New Roman"/>
                <w:b w:val="false"/>
                <w:i w:val="false"/>
                <w:color w:val="000000"/>
                <w:sz w:val="20"/>
              </w:rPr>
              <w:t>- низкое качество молока, произведенного в</w:t>
            </w:r>
            <w:r>
              <w:br/>
            </w:r>
            <w:r>
              <w:rPr>
                <w:rFonts w:ascii="Times New Roman"/>
                <w:b w:val="false"/>
                <w:i w:val="false"/>
                <w:color w:val="000000"/>
                <w:sz w:val="20"/>
              </w:rPr>
              <w:t>
</w:t>
            </w:r>
            <w:r>
              <w:rPr>
                <w:rFonts w:ascii="Times New Roman"/>
                <w:b w:val="false"/>
                <w:i w:val="false"/>
                <w:color w:val="000000"/>
                <w:sz w:val="20"/>
              </w:rPr>
              <w:t>ЛПХ;</w:t>
            </w:r>
            <w:r>
              <w:br/>
            </w:r>
            <w:r>
              <w:rPr>
                <w:rFonts w:ascii="Times New Roman"/>
                <w:b w:val="false"/>
                <w:i w:val="false"/>
                <w:color w:val="000000"/>
                <w:sz w:val="20"/>
              </w:rPr>
              <w:t>
</w:t>
            </w:r>
            <w:r>
              <w:rPr>
                <w:rFonts w:ascii="Times New Roman"/>
                <w:b w:val="false"/>
                <w:i w:val="false"/>
                <w:color w:val="000000"/>
                <w:sz w:val="20"/>
              </w:rPr>
              <w:t>- примитивная и устаревшая технология</w:t>
            </w:r>
            <w:r>
              <w:br/>
            </w:r>
            <w:r>
              <w:rPr>
                <w:rFonts w:ascii="Times New Roman"/>
                <w:b w:val="false"/>
                <w:i w:val="false"/>
                <w:color w:val="000000"/>
                <w:sz w:val="20"/>
              </w:rPr>
              <w:t>
</w:t>
            </w:r>
            <w:r>
              <w:rPr>
                <w:rFonts w:ascii="Times New Roman"/>
                <w:b w:val="false"/>
                <w:i w:val="false"/>
                <w:color w:val="000000"/>
                <w:sz w:val="20"/>
              </w:rPr>
              <w:t>производства молока;</w:t>
            </w:r>
            <w:r>
              <w:br/>
            </w:r>
            <w:r>
              <w:rPr>
                <w:rFonts w:ascii="Times New Roman"/>
                <w:b w:val="false"/>
                <w:i w:val="false"/>
                <w:color w:val="000000"/>
                <w:sz w:val="20"/>
              </w:rPr>
              <w:t>
</w:t>
            </w:r>
            <w:r>
              <w:rPr>
                <w:rFonts w:ascii="Times New Roman"/>
                <w:b w:val="false"/>
                <w:i w:val="false"/>
                <w:color w:val="000000"/>
                <w:sz w:val="20"/>
              </w:rPr>
              <w:t>- недостаточность мер по поддержке мелких</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 ограниченный доступ к кредитам для</w:t>
            </w:r>
            <w:r>
              <w:br/>
            </w:r>
            <w:r>
              <w:rPr>
                <w:rFonts w:ascii="Times New Roman"/>
                <w:b w:val="false"/>
                <w:i w:val="false"/>
                <w:color w:val="000000"/>
                <w:sz w:val="20"/>
              </w:rPr>
              <w:t>
</w:t>
            </w:r>
            <w:r>
              <w:rPr>
                <w:rFonts w:ascii="Times New Roman"/>
                <w:b w:val="false"/>
                <w:i w:val="false"/>
                <w:color w:val="000000"/>
                <w:sz w:val="20"/>
              </w:rPr>
              <w:t>мелких хозяйств;</w:t>
            </w:r>
            <w:r>
              <w:br/>
            </w:r>
            <w:r>
              <w:rPr>
                <w:rFonts w:ascii="Times New Roman"/>
                <w:b w:val="false"/>
                <w:i w:val="false"/>
                <w:color w:val="000000"/>
                <w:sz w:val="20"/>
              </w:rPr>
              <w:t>
</w:t>
            </w:r>
            <w:r>
              <w:rPr>
                <w:rFonts w:ascii="Times New Roman"/>
                <w:b w:val="false"/>
                <w:i w:val="false"/>
                <w:color w:val="000000"/>
                <w:sz w:val="20"/>
              </w:rPr>
              <w:t>- недостаточная загруженность заводов по</w:t>
            </w:r>
            <w:r>
              <w:br/>
            </w:r>
            <w:r>
              <w:rPr>
                <w:rFonts w:ascii="Times New Roman"/>
                <w:b w:val="false"/>
                <w:i w:val="false"/>
                <w:color w:val="000000"/>
                <w:sz w:val="20"/>
              </w:rPr>
              <w:t>
</w:t>
            </w:r>
            <w:r>
              <w:rPr>
                <w:rFonts w:ascii="Times New Roman"/>
                <w:b w:val="false"/>
                <w:i w:val="false"/>
                <w:color w:val="000000"/>
                <w:sz w:val="20"/>
              </w:rPr>
              <w:t>переработке молока ввиду отсутствия</w:t>
            </w:r>
            <w:r>
              <w:br/>
            </w:r>
            <w:r>
              <w:rPr>
                <w:rFonts w:ascii="Times New Roman"/>
                <w:b w:val="false"/>
                <w:i w:val="false"/>
                <w:color w:val="000000"/>
                <w:sz w:val="20"/>
              </w:rPr>
              <w:t>
</w:t>
            </w:r>
            <w:r>
              <w:rPr>
                <w:rFonts w:ascii="Times New Roman"/>
                <w:b w:val="false"/>
                <w:i w:val="false"/>
                <w:color w:val="000000"/>
                <w:sz w:val="20"/>
              </w:rPr>
              <w:t>качественного сырья;</w:t>
            </w:r>
            <w:r>
              <w:br/>
            </w:r>
            <w:r>
              <w:rPr>
                <w:rFonts w:ascii="Times New Roman"/>
                <w:b w:val="false"/>
                <w:i w:val="false"/>
                <w:color w:val="000000"/>
                <w:sz w:val="20"/>
              </w:rPr>
              <w:t>
</w:t>
            </w:r>
            <w:r>
              <w:rPr>
                <w:rFonts w:ascii="Times New Roman"/>
                <w:b w:val="false"/>
                <w:i w:val="false"/>
                <w:color w:val="000000"/>
                <w:sz w:val="20"/>
              </w:rPr>
              <w:t>- спорадические случаи регистрации очагов</w:t>
            </w:r>
            <w:r>
              <w:br/>
            </w:r>
            <w:r>
              <w:rPr>
                <w:rFonts w:ascii="Times New Roman"/>
                <w:b w:val="false"/>
                <w:i w:val="false"/>
                <w:color w:val="000000"/>
                <w:sz w:val="20"/>
              </w:rPr>
              <w:t>
</w:t>
            </w:r>
            <w:r>
              <w:rPr>
                <w:rFonts w:ascii="Times New Roman"/>
                <w:b w:val="false"/>
                <w:i w:val="false"/>
                <w:color w:val="000000"/>
                <w:sz w:val="20"/>
              </w:rPr>
              <w:t>особо опасных болезней животных в</w:t>
            </w:r>
            <w:r>
              <w:br/>
            </w:r>
            <w:r>
              <w:rPr>
                <w:rFonts w:ascii="Times New Roman"/>
                <w:b w:val="false"/>
                <w:i w:val="false"/>
                <w:color w:val="000000"/>
                <w:sz w:val="20"/>
              </w:rPr>
              <w:t>
</w:t>
            </w:r>
            <w:r>
              <w:rPr>
                <w:rFonts w:ascii="Times New Roman"/>
                <w:b w:val="false"/>
                <w:i w:val="false"/>
                <w:color w:val="000000"/>
                <w:sz w:val="20"/>
              </w:rPr>
              <w:t>отдельных регионах;</w:t>
            </w:r>
            <w:r>
              <w:br/>
            </w:r>
            <w:r>
              <w:rPr>
                <w:rFonts w:ascii="Times New Roman"/>
                <w:b w:val="false"/>
                <w:i w:val="false"/>
                <w:color w:val="000000"/>
                <w:sz w:val="20"/>
              </w:rPr>
              <w:t>
</w:t>
            </w:r>
            <w:r>
              <w:rPr>
                <w:rFonts w:ascii="Times New Roman"/>
                <w:b w:val="false"/>
                <w:i w:val="false"/>
                <w:color w:val="000000"/>
                <w:sz w:val="20"/>
              </w:rPr>
              <w:t>- сезонность производства;</w:t>
            </w:r>
            <w:r>
              <w:br/>
            </w:r>
            <w:r>
              <w:rPr>
                <w:rFonts w:ascii="Times New Roman"/>
                <w:b w:val="false"/>
                <w:i w:val="false"/>
                <w:color w:val="000000"/>
                <w:sz w:val="20"/>
              </w:rPr>
              <w:t xml:space="preserve">
- </w:t>
            </w:r>
            <w:r>
              <w:rPr>
                <w:rFonts w:ascii="Times New Roman"/>
                <w:b w:val="false"/>
                <w:i w:val="false"/>
                <w:color w:val="000000"/>
                <w:sz w:val="20"/>
              </w:rPr>
              <w:t>низкая инновационная активность</w:t>
            </w:r>
            <w:r>
              <w:br/>
            </w:r>
            <w:r>
              <w:rPr>
                <w:rFonts w:ascii="Times New Roman"/>
                <w:b w:val="false"/>
                <w:i w:val="false"/>
                <w:color w:val="000000"/>
                <w:sz w:val="20"/>
              </w:rPr>
              <w:t>
</w:t>
            </w:r>
            <w:r>
              <w:rPr>
                <w:rFonts w:ascii="Times New Roman"/>
                <w:b w:val="false"/>
                <w:i w:val="false"/>
                <w:color w:val="000000"/>
                <w:sz w:val="20"/>
              </w:rPr>
              <w:t>субъектов АПК;</w:t>
            </w:r>
            <w:r>
              <w:br/>
            </w:r>
            <w:r>
              <w:rPr>
                <w:rFonts w:ascii="Times New Roman"/>
                <w:b w:val="false"/>
                <w:i w:val="false"/>
                <w:color w:val="000000"/>
                <w:sz w:val="20"/>
              </w:rPr>
              <w:t>
</w:t>
            </w:r>
            <w:r>
              <w:rPr>
                <w:rFonts w:ascii="Times New Roman"/>
                <w:b w:val="false"/>
                <w:i w:val="false"/>
                <w:color w:val="000000"/>
                <w:sz w:val="20"/>
              </w:rPr>
              <w:t>- низкий уровень оплаты труда в сельском</w:t>
            </w:r>
            <w:r>
              <w:br/>
            </w:r>
            <w:r>
              <w:rPr>
                <w:rFonts w:ascii="Times New Roman"/>
                <w:b w:val="false"/>
                <w:i w:val="false"/>
                <w:color w:val="000000"/>
                <w:sz w:val="20"/>
              </w:rPr>
              <w:t>
</w:t>
            </w:r>
            <w:r>
              <w:rPr>
                <w:rFonts w:ascii="Times New Roman"/>
                <w:b w:val="false"/>
                <w:i w:val="false"/>
                <w:color w:val="000000"/>
                <w:sz w:val="20"/>
              </w:rPr>
              <w:t>хозяйстве;</w:t>
            </w:r>
            <w:r>
              <w:br/>
            </w:r>
            <w:r>
              <w:rPr>
                <w:rFonts w:ascii="Times New Roman"/>
                <w:b w:val="false"/>
                <w:i w:val="false"/>
                <w:color w:val="000000"/>
                <w:sz w:val="20"/>
              </w:rPr>
              <w:t>
</w:t>
            </w:r>
            <w:r>
              <w:rPr>
                <w:rFonts w:ascii="Times New Roman"/>
                <w:b w:val="false"/>
                <w:i w:val="false"/>
                <w:color w:val="000000"/>
                <w:sz w:val="20"/>
              </w:rPr>
              <w:t>- недостаток квалифицированных кадров;</w:t>
            </w:r>
            <w:r>
              <w:br/>
            </w:r>
            <w:r>
              <w:rPr>
                <w:rFonts w:ascii="Times New Roman"/>
                <w:b w:val="false"/>
                <w:i w:val="false"/>
                <w:color w:val="000000"/>
                <w:sz w:val="20"/>
              </w:rPr>
              <w:t>
</w:t>
            </w:r>
            <w:r>
              <w:rPr>
                <w:rFonts w:ascii="Times New Roman"/>
                <w:b w:val="false"/>
                <w:i w:val="false"/>
                <w:color w:val="000000"/>
                <w:sz w:val="20"/>
              </w:rPr>
              <w:t>- недостаточно развитая инфраструктура по</w:t>
            </w:r>
            <w:r>
              <w:br/>
            </w:r>
            <w:r>
              <w:rPr>
                <w:rFonts w:ascii="Times New Roman"/>
                <w:b w:val="false"/>
                <w:i w:val="false"/>
                <w:color w:val="000000"/>
                <w:sz w:val="20"/>
              </w:rPr>
              <w:t>
</w:t>
            </w:r>
            <w:r>
              <w:rPr>
                <w:rFonts w:ascii="Times New Roman"/>
                <w:b w:val="false"/>
                <w:i w:val="false"/>
                <w:color w:val="000000"/>
                <w:sz w:val="20"/>
              </w:rPr>
              <w:t>закупу и первичной обработке молока.</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численности поголовья скота;</w:t>
            </w:r>
            <w:r>
              <w:br/>
            </w:r>
            <w:r>
              <w:rPr>
                <w:rFonts w:ascii="Times New Roman"/>
                <w:b w:val="false"/>
                <w:i w:val="false"/>
                <w:color w:val="000000"/>
                <w:sz w:val="20"/>
              </w:rPr>
              <w:t>
</w:t>
            </w:r>
            <w:r>
              <w:rPr>
                <w:rFonts w:ascii="Times New Roman"/>
                <w:b w:val="false"/>
                <w:i w:val="false"/>
                <w:color w:val="000000"/>
                <w:sz w:val="20"/>
              </w:rPr>
              <w:t>- ежегодное увеличение объема</w:t>
            </w:r>
            <w:r>
              <w:br/>
            </w:r>
            <w:r>
              <w:rPr>
                <w:rFonts w:ascii="Times New Roman"/>
                <w:b w:val="false"/>
                <w:i w:val="false"/>
                <w:color w:val="000000"/>
                <w:sz w:val="20"/>
              </w:rPr>
              <w:t>
</w:t>
            </w:r>
            <w:r>
              <w:rPr>
                <w:rFonts w:ascii="Times New Roman"/>
                <w:b w:val="false"/>
                <w:i w:val="false"/>
                <w:color w:val="000000"/>
                <w:sz w:val="20"/>
              </w:rPr>
              <w:t>производства молока;</w:t>
            </w:r>
            <w:r>
              <w:br/>
            </w:r>
            <w:r>
              <w:rPr>
                <w:rFonts w:ascii="Times New Roman"/>
                <w:b w:val="false"/>
                <w:i w:val="false"/>
                <w:color w:val="000000"/>
                <w:sz w:val="20"/>
              </w:rPr>
              <w:t>
</w:t>
            </w:r>
            <w:r>
              <w:rPr>
                <w:rFonts w:ascii="Times New Roman"/>
                <w:b w:val="false"/>
                <w:i w:val="false"/>
                <w:color w:val="000000"/>
                <w:sz w:val="20"/>
              </w:rPr>
              <w:t>- развитие сети молочно-товарных ферм;</w:t>
            </w:r>
            <w:r>
              <w:br/>
            </w:r>
            <w:r>
              <w:rPr>
                <w:rFonts w:ascii="Times New Roman"/>
                <w:b w:val="false"/>
                <w:i w:val="false"/>
                <w:color w:val="000000"/>
                <w:sz w:val="20"/>
              </w:rPr>
              <w:t>
</w:t>
            </w:r>
            <w:r>
              <w:rPr>
                <w:rFonts w:ascii="Times New Roman"/>
                <w:b w:val="false"/>
                <w:i w:val="false"/>
                <w:color w:val="000000"/>
                <w:sz w:val="20"/>
              </w:rPr>
              <w:t>- повышение уровня механизации;</w:t>
            </w:r>
            <w:r>
              <w:br/>
            </w:r>
            <w:r>
              <w:rPr>
                <w:rFonts w:ascii="Times New Roman"/>
                <w:b w:val="false"/>
                <w:i w:val="false"/>
                <w:color w:val="000000"/>
                <w:sz w:val="20"/>
              </w:rPr>
              <w:t>
</w:t>
            </w:r>
            <w:r>
              <w:rPr>
                <w:rFonts w:ascii="Times New Roman"/>
                <w:b w:val="false"/>
                <w:i w:val="false"/>
                <w:color w:val="000000"/>
                <w:sz w:val="20"/>
              </w:rPr>
              <w:t>- наличие потенциальных рынков сбыта</w:t>
            </w:r>
            <w:r>
              <w:br/>
            </w:r>
            <w:r>
              <w:rPr>
                <w:rFonts w:ascii="Times New Roman"/>
                <w:b w:val="false"/>
                <w:i w:val="false"/>
                <w:color w:val="000000"/>
                <w:sz w:val="20"/>
              </w:rPr>
              <w:t>
</w:t>
            </w:r>
            <w:r>
              <w:rPr>
                <w:rFonts w:ascii="Times New Roman"/>
                <w:b w:val="false"/>
                <w:i w:val="false"/>
                <w:color w:val="000000"/>
                <w:sz w:val="20"/>
              </w:rPr>
              <w:t>(в рамках таможенного союза (далее -</w:t>
            </w:r>
            <w:r>
              <w:br/>
            </w:r>
            <w:r>
              <w:rPr>
                <w:rFonts w:ascii="Times New Roman"/>
                <w:b w:val="false"/>
                <w:i w:val="false"/>
                <w:color w:val="000000"/>
                <w:sz w:val="20"/>
              </w:rPr>
              <w:t>
</w:t>
            </w:r>
            <w:r>
              <w:rPr>
                <w:rFonts w:ascii="Times New Roman"/>
                <w:b w:val="false"/>
                <w:i w:val="false"/>
                <w:color w:val="000000"/>
                <w:sz w:val="20"/>
              </w:rPr>
              <w:t xml:space="preserve">ТС), </w:t>
            </w:r>
            <w:r>
              <w:rPr>
                <w:rFonts w:ascii="Times New Roman"/>
                <w:b w:val="false"/>
                <w:i w:val="false"/>
                <w:color w:val="000000"/>
                <w:sz w:val="20"/>
              </w:rPr>
              <w:t>возрастающий спрос в Китае);</w:t>
            </w:r>
            <w:r>
              <w:br/>
            </w:r>
            <w:r>
              <w:rPr>
                <w:rFonts w:ascii="Times New Roman"/>
                <w:b w:val="false"/>
                <w:i w:val="false"/>
                <w:color w:val="000000"/>
                <w:sz w:val="20"/>
              </w:rPr>
              <w:t>
</w:t>
            </w:r>
            <w:r>
              <w:rPr>
                <w:rFonts w:ascii="Times New Roman"/>
                <w:b w:val="false"/>
                <w:i w:val="false"/>
                <w:color w:val="000000"/>
                <w:sz w:val="20"/>
              </w:rPr>
              <w:t>- развитие сети сервисно-заготовительных</w:t>
            </w:r>
            <w:r>
              <w:br/>
            </w:r>
            <w:r>
              <w:rPr>
                <w:rFonts w:ascii="Times New Roman"/>
                <w:b w:val="false"/>
                <w:i w:val="false"/>
                <w:color w:val="000000"/>
                <w:sz w:val="20"/>
              </w:rPr>
              <w:t>
</w:t>
            </w:r>
            <w:r>
              <w:rPr>
                <w:rFonts w:ascii="Times New Roman"/>
                <w:b w:val="false"/>
                <w:i w:val="false"/>
                <w:color w:val="000000"/>
                <w:sz w:val="20"/>
              </w:rPr>
              <w:t>пунктов и сельских потребительских</w:t>
            </w:r>
            <w:r>
              <w:br/>
            </w:r>
            <w:r>
              <w:rPr>
                <w:rFonts w:ascii="Times New Roman"/>
                <w:b w:val="false"/>
                <w:i w:val="false"/>
                <w:color w:val="000000"/>
                <w:sz w:val="20"/>
              </w:rPr>
              <w:t>
</w:t>
            </w:r>
            <w:r>
              <w:rPr>
                <w:rFonts w:ascii="Times New Roman"/>
                <w:b w:val="false"/>
                <w:i w:val="false"/>
                <w:color w:val="000000"/>
                <w:sz w:val="20"/>
              </w:rPr>
              <w:t>кооперативов;</w:t>
            </w:r>
            <w:r>
              <w:br/>
            </w:r>
            <w:r>
              <w:rPr>
                <w:rFonts w:ascii="Times New Roman"/>
                <w:b w:val="false"/>
                <w:i w:val="false"/>
                <w:color w:val="000000"/>
                <w:sz w:val="20"/>
              </w:rPr>
              <w:t>
</w:t>
            </w:r>
            <w:r>
              <w:rPr>
                <w:rFonts w:ascii="Times New Roman"/>
                <w:b w:val="false"/>
                <w:i w:val="false"/>
                <w:color w:val="000000"/>
                <w:sz w:val="20"/>
              </w:rPr>
              <w:t>- совместные проекты молочного</w:t>
            </w:r>
            <w:r>
              <w:br/>
            </w:r>
            <w:r>
              <w:rPr>
                <w:rFonts w:ascii="Times New Roman"/>
                <w:b w:val="false"/>
                <w:i w:val="false"/>
                <w:color w:val="000000"/>
                <w:sz w:val="20"/>
              </w:rPr>
              <w:t>
</w:t>
            </w:r>
            <w:r>
              <w:rPr>
                <w:rFonts w:ascii="Times New Roman"/>
                <w:b w:val="false"/>
                <w:i w:val="false"/>
                <w:color w:val="000000"/>
                <w:sz w:val="20"/>
              </w:rPr>
              <w:t>животноводства Республики Казахстан и</w:t>
            </w:r>
            <w:r>
              <w:br/>
            </w:r>
            <w:r>
              <w:rPr>
                <w:rFonts w:ascii="Times New Roman"/>
                <w:b w:val="false"/>
                <w:i w:val="false"/>
                <w:color w:val="000000"/>
                <w:sz w:val="20"/>
              </w:rPr>
              <w:t>
</w:t>
            </w:r>
            <w:r>
              <w:rPr>
                <w:rFonts w:ascii="Times New Roman"/>
                <w:b w:val="false"/>
                <w:i w:val="false"/>
                <w:color w:val="000000"/>
                <w:sz w:val="20"/>
              </w:rPr>
              <w:t>Российской Федерации в рамках ТС;</w:t>
            </w:r>
            <w:r>
              <w:br/>
            </w:r>
            <w:r>
              <w:rPr>
                <w:rFonts w:ascii="Times New Roman"/>
                <w:b w:val="false"/>
                <w:i w:val="false"/>
                <w:color w:val="000000"/>
                <w:sz w:val="20"/>
              </w:rPr>
              <w:t>
</w:t>
            </w:r>
            <w:r>
              <w:rPr>
                <w:rFonts w:ascii="Times New Roman"/>
                <w:b w:val="false"/>
                <w:i w:val="false"/>
                <w:color w:val="000000"/>
                <w:sz w:val="20"/>
              </w:rPr>
              <w:t>- наращивание кадрового потенциала в</w:t>
            </w:r>
            <w:r>
              <w:br/>
            </w:r>
            <w:r>
              <w:rPr>
                <w:rFonts w:ascii="Times New Roman"/>
                <w:b w:val="false"/>
                <w:i w:val="false"/>
                <w:color w:val="000000"/>
                <w:sz w:val="20"/>
              </w:rPr>
              <w:t>
</w:t>
            </w:r>
            <w:r>
              <w:rPr>
                <w:rFonts w:ascii="Times New Roman"/>
                <w:b w:val="false"/>
                <w:i w:val="false"/>
                <w:color w:val="000000"/>
                <w:sz w:val="20"/>
              </w:rPr>
              <w:t>результате развития системы</w:t>
            </w:r>
            <w:r>
              <w:br/>
            </w:r>
            <w:r>
              <w:rPr>
                <w:rFonts w:ascii="Times New Roman"/>
                <w:b w:val="false"/>
                <w:i w:val="false"/>
                <w:color w:val="000000"/>
                <w:sz w:val="20"/>
              </w:rPr>
              <w:t>
</w:t>
            </w:r>
            <w:r>
              <w:rPr>
                <w:rFonts w:ascii="Times New Roman"/>
                <w:b w:val="false"/>
                <w:i w:val="false"/>
                <w:color w:val="000000"/>
                <w:sz w:val="20"/>
              </w:rPr>
              <w:t>распространения знаний (экстеншн);</w:t>
            </w:r>
            <w:r>
              <w:br/>
            </w:r>
            <w:r>
              <w:rPr>
                <w:rFonts w:ascii="Times New Roman"/>
                <w:b w:val="false"/>
                <w:i w:val="false"/>
                <w:color w:val="000000"/>
                <w:sz w:val="20"/>
              </w:rPr>
              <w:t>
</w:t>
            </w:r>
            <w:r>
              <w:rPr>
                <w:rFonts w:ascii="Times New Roman"/>
                <w:b w:val="false"/>
                <w:i w:val="false"/>
                <w:color w:val="000000"/>
                <w:sz w:val="20"/>
              </w:rPr>
              <w:t>- развитие сети заготовительных пунктов</w:t>
            </w:r>
            <w:r>
              <w:br/>
            </w:r>
            <w:r>
              <w:rPr>
                <w:rFonts w:ascii="Times New Roman"/>
                <w:b w:val="false"/>
                <w:i w:val="false"/>
                <w:color w:val="000000"/>
                <w:sz w:val="20"/>
              </w:rPr>
              <w:t>
</w:t>
            </w:r>
            <w:r>
              <w:rPr>
                <w:rFonts w:ascii="Times New Roman"/>
                <w:b w:val="false"/>
                <w:i w:val="false"/>
                <w:color w:val="000000"/>
                <w:sz w:val="20"/>
              </w:rPr>
              <w:t>по сбору молока;</w:t>
            </w:r>
            <w:r>
              <w:br/>
            </w:r>
            <w:r>
              <w:rPr>
                <w:rFonts w:ascii="Times New Roman"/>
                <w:b w:val="false"/>
                <w:i w:val="false"/>
                <w:color w:val="000000"/>
                <w:sz w:val="20"/>
              </w:rPr>
              <w:t>
</w:t>
            </w:r>
            <w:r>
              <w:rPr>
                <w:rFonts w:ascii="Times New Roman"/>
                <w:b w:val="false"/>
                <w:i w:val="false"/>
                <w:color w:val="000000"/>
                <w:sz w:val="20"/>
              </w:rPr>
              <w:t>- расширение мер государственной</w:t>
            </w:r>
            <w:r>
              <w:br/>
            </w:r>
            <w:r>
              <w:rPr>
                <w:rFonts w:ascii="Times New Roman"/>
                <w:b w:val="false"/>
                <w:i w:val="false"/>
                <w:color w:val="000000"/>
                <w:sz w:val="20"/>
              </w:rPr>
              <w:t>
</w:t>
            </w:r>
            <w:r>
              <w:rPr>
                <w:rFonts w:ascii="Times New Roman"/>
                <w:b w:val="false"/>
                <w:i w:val="false"/>
                <w:color w:val="000000"/>
                <w:sz w:val="20"/>
              </w:rPr>
              <w:t>поддержки.</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возросшая конкуренция со стороны России,</w:t>
            </w:r>
            <w:r>
              <w:br/>
            </w:r>
            <w:r>
              <w:rPr>
                <w:rFonts w:ascii="Times New Roman"/>
                <w:b w:val="false"/>
                <w:i w:val="false"/>
                <w:color w:val="000000"/>
                <w:sz w:val="20"/>
              </w:rPr>
              <w:t>
</w:t>
            </w:r>
            <w:r>
              <w:rPr>
                <w:rFonts w:ascii="Times New Roman"/>
                <w:b w:val="false"/>
                <w:i w:val="false"/>
                <w:color w:val="000000"/>
                <w:sz w:val="20"/>
              </w:rPr>
              <w:t>Белоруссии в рамках ТС;</w:t>
            </w:r>
            <w:r>
              <w:br/>
            </w:r>
            <w:r>
              <w:rPr>
                <w:rFonts w:ascii="Times New Roman"/>
                <w:b w:val="false"/>
                <w:i w:val="false"/>
                <w:color w:val="000000"/>
                <w:sz w:val="20"/>
              </w:rPr>
              <w:t>
</w:t>
            </w:r>
            <w:r>
              <w:rPr>
                <w:rFonts w:ascii="Times New Roman"/>
                <w:b w:val="false"/>
                <w:i w:val="false"/>
                <w:color w:val="000000"/>
                <w:sz w:val="20"/>
              </w:rPr>
              <w:t>- ограниченные возможности для экспорта</w:t>
            </w:r>
            <w:r>
              <w:br/>
            </w:r>
            <w:r>
              <w:rPr>
                <w:rFonts w:ascii="Times New Roman"/>
                <w:b w:val="false"/>
                <w:i w:val="false"/>
                <w:color w:val="000000"/>
                <w:sz w:val="20"/>
              </w:rPr>
              <w:t>
</w:t>
            </w:r>
            <w:r>
              <w:rPr>
                <w:rFonts w:ascii="Times New Roman"/>
                <w:b w:val="false"/>
                <w:i w:val="false"/>
                <w:color w:val="000000"/>
                <w:sz w:val="20"/>
              </w:rPr>
              <w:t>ввиду недостаточного уровня качества</w:t>
            </w:r>
            <w:r>
              <w:br/>
            </w:r>
            <w:r>
              <w:rPr>
                <w:rFonts w:ascii="Times New Roman"/>
                <w:b w:val="false"/>
                <w:i w:val="false"/>
                <w:color w:val="000000"/>
                <w:sz w:val="20"/>
              </w:rPr>
              <w:t>
</w:t>
            </w:r>
            <w:r>
              <w:rPr>
                <w:rFonts w:ascii="Times New Roman"/>
                <w:b w:val="false"/>
                <w:i w:val="false"/>
                <w:color w:val="000000"/>
                <w:sz w:val="20"/>
              </w:rPr>
              <w:t>молока;</w:t>
            </w:r>
            <w:r>
              <w:br/>
            </w:r>
            <w:r>
              <w:rPr>
                <w:rFonts w:ascii="Times New Roman"/>
                <w:b w:val="false"/>
                <w:i w:val="false"/>
                <w:color w:val="000000"/>
                <w:sz w:val="20"/>
              </w:rPr>
              <w:t>
</w:t>
            </w:r>
            <w:r>
              <w:rPr>
                <w:rFonts w:ascii="Times New Roman"/>
                <w:b w:val="false"/>
                <w:i w:val="false"/>
                <w:color w:val="000000"/>
                <w:sz w:val="20"/>
              </w:rPr>
              <w:t>- значительная доля импорта на рынке</w:t>
            </w:r>
            <w:r>
              <w:br/>
            </w:r>
            <w:r>
              <w:rPr>
                <w:rFonts w:ascii="Times New Roman"/>
                <w:b w:val="false"/>
                <w:i w:val="false"/>
                <w:color w:val="000000"/>
                <w:sz w:val="20"/>
              </w:rPr>
              <w:t>
</w:t>
            </w:r>
            <w:r>
              <w:rPr>
                <w:rFonts w:ascii="Times New Roman"/>
                <w:b w:val="false"/>
                <w:i w:val="false"/>
                <w:color w:val="000000"/>
                <w:sz w:val="20"/>
              </w:rPr>
              <w:t>молокопродуктов;</w:t>
            </w:r>
            <w:r>
              <w:br/>
            </w:r>
            <w:r>
              <w:rPr>
                <w:rFonts w:ascii="Times New Roman"/>
                <w:b w:val="false"/>
                <w:i w:val="false"/>
                <w:color w:val="000000"/>
                <w:sz w:val="20"/>
              </w:rPr>
              <w:t>
</w:t>
            </w:r>
            <w:r>
              <w:rPr>
                <w:rFonts w:ascii="Times New Roman"/>
                <w:b w:val="false"/>
                <w:i w:val="false"/>
                <w:color w:val="000000"/>
                <w:sz w:val="20"/>
              </w:rPr>
              <w:t>- необходимость больших инвестиций для</w:t>
            </w:r>
            <w:r>
              <w:br/>
            </w:r>
            <w:r>
              <w:rPr>
                <w:rFonts w:ascii="Times New Roman"/>
                <w:b w:val="false"/>
                <w:i w:val="false"/>
                <w:color w:val="000000"/>
                <w:sz w:val="20"/>
              </w:rPr>
              <w:t>
</w:t>
            </w:r>
            <w:r>
              <w:rPr>
                <w:rFonts w:ascii="Times New Roman"/>
                <w:b w:val="false"/>
                <w:i w:val="false"/>
                <w:color w:val="000000"/>
                <w:sz w:val="20"/>
              </w:rPr>
              <w:t>создания молочно-товарных ферм;</w:t>
            </w:r>
            <w:r>
              <w:br/>
            </w:r>
            <w:r>
              <w:rPr>
                <w:rFonts w:ascii="Times New Roman"/>
                <w:b w:val="false"/>
                <w:i w:val="false"/>
                <w:color w:val="000000"/>
                <w:sz w:val="20"/>
              </w:rPr>
              <w:t>
</w:t>
            </w:r>
            <w:r>
              <w:rPr>
                <w:rFonts w:ascii="Times New Roman"/>
                <w:b w:val="false"/>
                <w:i w:val="false"/>
                <w:color w:val="000000"/>
                <w:sz w:val="20"/>
              </w:rPr>
              <w:t>- низкая конкурентоспособность молока</w:t>
            </w:r>
            <w:r>
              <w:br/>
            </w:r>
            <w:r>
              <w:rPr>
                <w:rFonts w:ascii="Times New Roman"/>
                <w:b w:val="false"/>
                <w:i w:val="false"/>
                <w:color w:val="000000"/>
                <w:sz w:val="20"/>
              </w:rPr>
              <w:t>
</w:t>
            </w:r>
            <w:r>
              <w:rPr>
                <w:rFonts w:ascii="Times New Roman"/>
                <w:b w:val="false"/>
                <w:i w:val="false"/>
                <w:color w:val="000000"/>
                <w:sz w:val="20"/>
              </w:rPr>
              <w:t>ввиду высокой себестоимости производства</w:t>
            </w:r>
            <w:r>
              <w:br/>
            </w:r>
            <w:r>
              <w:rPr>
                <w:rFonts w:ascii="Times New Roman"/>
                <w:b w:val="false"/>
                <w:i w:val="false"/>
                <w:color w:val="000000"/>
                <w:sz w:val="20"/>
              </w:rPr>
              <w:t>
</w:t>
            </w:r>
            <w:r>
              <w:rPr>
                <w:rFonts w:ascii="Times New Roman"/>
                <w:b w:val="false"/>
                <w:i w:val="false"/>
                <w:color w:val="000000"/>
                <w:sz w:val="20"/>
              </w:rPr>
              <w:t>на молочно-товарных фермах;</w:t>
            </w:r>
            <w:r>
              <w:br/>
            </w:r>
            <w:r>
              <w:rPr>
                <w:rFonts w:ascii="Times New Roman"/>
                <w:b w:val="false"/>
                <w:i w:val="false"/>
                <w:color w:val="000000"/>
                <w:sz w:val="20"/>
              </w:rPr>
              <w:t>
</w:t>
            </w:r>
            <w:r>
              <w:rPr>
                <w:rFonts w:ascii="Times New Roman"/>
                <w:b w:val="false"/>
                <w:i w:val="false"/>
                <w:color w:val="000000"/>
                <w:sz w:val="20"/>
              </w:rPr>
              <w:t>- ухудшение эпизоотической ситуации в</w:t>
            </w:r>
            <w:r>
              <w:br/>
            </w:r>
            <w:r>
              <w:rPr>
                <w:rFonts w:ascii="Times New Roman"/>
                <w:b w:val="false"/>
                <w:i w:val="false"/>
                <w:color w:val="000000"/>
                <w:sz w:val="20"/>
              </w:rPr>
              <w:t>
</w:t>
            </w:r>
            <w:r>
              <w:rPr>
                <w:rFonts w:ascii="Times New Roman"/>
                <w:b w:val="false"/>
                <w:i w:val="false"/>
                <w:color w:val="000000"/>
                <w:sz w:val="20"/>
              </w:rPr>
              <w:t>стране.</w:t>
            </w:r>
          </w:p>
        </w:tc>
      </w:tr>
    </w:tbl>
    <w:bookmarkStart w:name="z160" w:id="29"/>
    <w:p>
      <w:pPr>
        <w:spacing w:after="0"/>
        <w:ind w:left="0"/>
        <w:jc w:val="both"/>
      </w:pPr>
      <w:r>
        <w:rPr>
          <w:rFonts w:ascii="Times New Roman"/>
          <w:b w:val="false"/>
          <w:i w:val="false"/>
          <w:color w:val="000000"/>
          <w:sz w:val="28"/>
        </w:rPr>
        <w:t>
      К 2014 году в результате реализации мер, направленных на повышение технического и технологического уровня производства до соответствующего мировым аналогам уровня и обеспечивающего выпуск конкурентоспособной и экспортоориентированной продукции, планируется увеличить объем поставок молока на переработку на 2583,6 тысяч тонн, достичь объема замещения импорта в 24,4 млрд. тенге и снизить долю импорта молочной продукции.</w:t>
      </w:r>
    </w:p>
    <w:bookmarkEnd w:id="29"/>
    <w:bookmarkStart w:name="z161" w:id="30"/>
    <w:p>
      <w:pPr>
        <w:spacing w:after="0"/>
        <w:ind w:left="0"/>
        <w:jc w:val="both"/>
      </w:pPr>
      <w:r>
        <w:rPr>
          <w:rFonts w:ascii="Times New Roman"/>
          <w:b w:val="false"/>
          <w:i w:val="false"/>
          <w:color w:val="000000"/>
          <w:sz w:val="28"/>
        </w:rPr>
        <w:t>
      </w:t>
      </w:r>
      <w:r>
        <w:rPr>
          <w:rFonts w:ascii="Times New Roman"/>
          <w:b/>
          <w:i w:val="false"/>
          <w:color w:val="000000"/>
          <w:sz w:val="28"/>
        </w:rPr>
        <w:t>Развитие птицеводства</w:t>
      </w:r>
      <w:r>
        <w:br/>
      </w:r>
      <w:r>
        <w:rPr>
          <w:rFonts w:ascii="Times New Roman"/>
          <w:b w:val="false"/>
          <w:i w:val="false"/>
          <w:color w:val="000000"/>
          <w:sz w:val="28"/>
        </w:rPr>
        <w:t>
</w:t>
      </w:r>
      <w:r>
        <w:rPr>
          <w:rFonts w:ascii="Times New Roman"/>
          <w:b w:val="false"/>
          <w:i w:val="false"/>
          <w:color w:val="000000"/>
          <w:sz w:val="28"/>
        </w:rPr>
        <w:t>
      За последние годы наблюдается устойчивая тенденция наращивания объемов производства мяса птицы и снижения его импорта. Так, если в 2006 году в республике было произведено 64,5 тыс. тонн, то в 2009 году 79,5 тыс. тонн, или за три года объемы производства мяса птицы возросли на 23 %. При этом, снижается объем импорта, если в 2006 году было ввезено 152,4 тыс. тонн мяса птицы, то в 2009 году - 109,0 тыс. тонн или объемы импорта сократились на 28,5 %. Одновременно увеличивается удельный вес потребления на внутреннем рынке мяса птицы отечественного производства. В 2009 году обеспеченность внутреннего рынка мясом птицы отечественного производства составила 42 %.</w:t>
      </w:r>
      <w:r>
        <w:br/>
      </w:r>
      <w:r>
        <w:rPr>
          <w:rFonts w:ascii="Times New Roman"/>
          <w:b w:val="false"/>
          <w:i w:val="false"/>
          <w:color w:val="000000"/>
          <w:sz w:val="28"/>
        </w:rPr>
        <w:t>
</w:t>
      </w:r>
      <w:r>
        <w:rPr>
          <w:rFonts w:ascii="Times New Roman"/>
          <w:b w:val="false"/>
          <w:i w:val="false"/>
          <w:color w:val="000000"/>
          <w:sz w:val="28"/>
        </w:rPr>
        <w:t>
      Основным поставщиком мяса птицы в республику являются США (85-88 % от общего объема импорта). В последние годы наблюдается рост поставок мяса птицы из Украины.</w:t>
      </w:r>
      <w:r>
        <w:br/>
      </w:r>
      <w:r>
        <w:rPr>
          <w:rFonts w:ascii="Times New Roman"/>
          <w:b w:val="false"/>
          <w:i w:val="false"/>
          <w:color w:val="000000"/>
          <w:sz w:val="28"/>
        </w:rPr>
        <w:t>
</w:t>
      </w:r>
      <w:r>
        <w:rPr>
          <w:rFonts w:ascii="Times New Roman"/>
          <w:b w:val="false"/>
          <w:i w:val="false"/>
          <w:color w:val="000000"/>
          <w:sz w:val="28"/>
        </w:rPr>
        <w:t>
      Следует отметить, что общее потребление мяса птицы на внутреннем рынке республики за последние годы несколько снижается. В 2009 году потребление мяса птицы на внутреннем рынке составило 188,4 тыс. тонн, тогда как в 2006 году было 216,8 тыс. тонн, или снизилось на 13,0 %. Соответственно, уменьшилось среднедушевое потребление мяса птицы с 14,2 кг на человека в 2006 году, до 12 кг - в 2009 году.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3"/>
        <w:gridCol w:w="6697"/>
      </w:tblGrid>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производственных мощностей;</w:t>
            </w:r>
            <w:r>
              <w:br/>
            </w:r>
            <w:r>
              <w:rPr>
                <w:rFonts w:ascii="Times New Roman"/>
                <w:b w:val="false"/>
                <w:i w:val="false"/>
                <w:color w:val="000000"/>
                <w:sz w:val="20"/>
              </w:rPr>
              <w:t>
</w:t>
            </w:r>
            <w:r>
              <w:rPr>
                <w:rFonts w:ascii="Times New Roman"/>
                <w:b w:val="false"/>
                <w:i w:val="false"/>
                <w:color w:val="000000"/>
                <w:sz w:val="20"/>
              </w:rPr>
              <w:t>- наличие внутреннего спроса на мясо птицы.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изношенность производственного</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низкая эффективность производства;</w:t>
            </w:r>
            <w:r>
              <w:br/>
            </w:r>
            <w:r>
              <w:rPr>
                <w:rFonts w:ascii="Times New Roman"/>
                <w:b w:val="false"/>
                <w:i w:val="false"/>
                <w:color w:val="000000"/>
                <w:sz w:val="20"/>
              </w:rPr>
              <w:t>
</w:t>
            </w:r>
            <w:r>
              <w:rPr>
                <w:rFonts w:ascii="Times New Roman"/>
                <w:b w:val="false"/>
                <w:i w:val="false"/>
                <w:color w:val="000000"/>
                <w:sz w:val="20"/>
              </w:rPr>
              <w:t>- недостаток квалифицированных кадров;</w:t>
            </w:r>
            <w:r>
              <w:br/>
            </w:r>
            <w:r>
              <w:rPr>
                <w:rFonts w:ascii="Times New Roman"/>
                <w:b w:val="false"/>
                <w:i w:val="false"/>
                <w:color w:val="000000"/>
                <w:sz w:val="20"/>
              </w:rPr>
              <w:t>
</w:t>
            </w:r>
            <w:r>
              <w:rPr>
                <w:rFonts w:ascii="Times New Roman"/>
                <w:b w:val="false"/>
                <w:i w:val="false"/>
                <w:color w:val="000000"/>
                <w:sz w:val="20"/>
              </w:rPr>
              <w:t>- высокая себестоимость и низкая ценовая</w:t>
            </w:r>
            <w:r>
              <w:br/>
            </w:r>
            <w:r>
              <w:rPr>
                <w:rFonts w:ascii="Times New Roman"/>
                <w:b w:val="false"/>
                <w:i w:val="false"/>
                <w:color w:val="000000"/>
                <w:sz w:val="20"/>
              </w:rPr>
              <w:t>
</w:t>
            </w:r>
            <w:r>
              <w:rPr>
                <w:rFonts w:ascii="Times New Roman"/>
                <w:b w:val="false"/>
                <w:i w:val="false"/>
                <w:color w:val="000000"/>
                <w:sz w:val="20"/>
              </w:rPr>
              <w:t>конкурентоспособность продукции;</w:t>
            </w:r>
            <w:r>
              <w:br/>
            </w:r>
            <w:r>
              <w:rPr>
                <w:rFonts w:ascii="Times New Roman"/>
                <w:b w:val="false"/>
                <w:i w:val="false"/>
                <w:color w:val="000000"/>
                <w:sz w:val="20"/>
              </w:rPr>
              <w:t xml:space="preserve">
- </w:t>
            </w:r>
            <w:r>
              <w:rPr>
                <w:rFonts w:ascii="Times New Roman"/>
                <w:b w:val="false"/>
                <w:i w:val="false"/>
                <w:color w:val="000000"/>
                <w:sz w:val="20"/>
              </w:rPr>
              <w:t>недостаток оборотных средств у</w:t>
            </w:r>
            <w:r>
              <w:br/>
            </w:r>
            <w:r>
              <w:rPr>
                <w:rFonts w:ascii="Times New Roman"/>
                <w:b w:val="false"/>
                <w:i w:val="false"/>
                <w:color w:val="000000"/>
                <w:sz w:val="20"/>
              </w:rPr>
              <w:t>
</w:t>
            </w:r>
            <w:r>
              <w:rPr>
                <w:rFonts w:ascii="Times New Roman"/>
                <w:b w:val="false"/>
                <w:i w:val="false"/>
                <w:color w:val="000000"/>
                <w:sz w:val="20"/>
              </w:rPr>
              <w:t>птицефабрик;</w:t>
            </w:r>
            <w:r>
              <w:br/>
            </w:r>
            <w:r>
              <w:rPr>
                <w:rFonts w:ascii="Times New Roman"/>
                <w:b w:val="false"/>
                <w:i w:val="false"/>
                <w:color w:val="000000"/>
                <w:sz w:val="20"/>
              </w:rPr>
              <w:t>
</w:t>
            </w:r>
            <w:r>
              <w:rPr>
                <w:rFonts w:ascii="Times New Roman"/>
                <w:b w:val="false"/>
                <w:i w:val="false"/>
                <w:color w:val="000000"/>
                <w:sz w:val="20"/>
              </w:rPr>
              <w:t>- высокая себестоимость и низкая ценовая</w:t>
            </w:r>
            <w:r>
              <w:br/>
            </w:r>
            <w:r>
              <w:rPr>
                <w:rFonts w:ascii="Times New Roman"/>
                <w:b w:val="false"/>
                <w:i w:val="false"/>
                <w:color w:val="000000"/>
                <w:sz w:val="20"/>
              </w:rPr>
              <w:t>
</w:t>
            </w:r>
            <w:r>
              <w:rPr>
                <w:rFonts w:ascii="Times New Roman"/>
                <w:b w:val="false"/>
                <w:i w:val="false"/>
                <w:color w:val="000000"/>
                <w:sz w:val="20"/>
              </w:rPr>
              <w:t>конкурентоспособность;</w:t>
            </w:r>
            <w:r>
              <w:br/>
            </w:r>
            <w:r>
              <w:rPr>
                <w:rFonts w:ascii="Times New Roman"/>
                <w:b w:val="false"/>
                <w:i w:val="false"/>
                <w:color w:val="000000"/>
                <w:sz w:val="20"/>
              </w:rPr>
              <w:t>
</w:t>
            </w:r>
            <w:r>
              <w:rPr>
                <w:rFonts w:ascii="Times New Roman"/>
                <w:b w:val="false"/>
                <w:i w:val="false"/>
                <w:color w:val="000000"/>
                <w:sz w:val="20"/>
              </w:rPr>
              <w:t>- высокая степень импортозависимости по</w:t>
            </w:r>
            <w:r>
              <w:br/>
            </w:r>
            <w:r>
              <w:rPr>
                <w:rFonts w:ascii="Times New Roman"/>
                <w:b w:val="false"/>
                <w:i w:val="false"/>
                <w:color w:val="000000"/>
                <w:sz w:val="20"/>
              </w:rPr>
              <w:t>
</w:t>
            </w:r>
            <w:r>
              <w:rPr>
                <w:rFonts w:ascii="Times New Roman"/>
                <w:b w:val="false"/>
                <w:i w:val="false"/>
                <w:color w:val="000000"/>
                <w:sz w:val="20"/>
              </w:rPr>
              <w:t>кормовым добавкам (премиксам), вакцинам и</w:t>
            </w:r>
            <w:r>
              <w:br/>
            </w:r>
            <w:r>
              <w:rPr>
                <w:rFonts w:ascii="Times New Roman"/>
                <w:b w:val="false"/>
                <w:i w:val="false"/>
                <w:color w:val="000000"/>
                <w:sz w:val="20"/>
              </w:rPr>
              <w:t>
</w:t>
            </w:r>
            <w:r>
              <w:rPr>
                <w:rFonts w:ascii="Times New Roman"/>
                <w:b w:val="false"/>
                <w:i w:val="false"/>
                <w:color w:val="000000"/>
                <w:sz w:val="20"/>
              </w:rPr>
              <w:t>племенному материалу;</w:t>
            </w:r>
            <w:r>
              <w:br/>
            </w:r>
            <w:r>
              <w:rPr>
                <w:rFonts w:ascii="Times New Roman"/>
                <w:b w:val="false"/>
                <w:i w:val="false"/>
                <w:color w:val="000000"/>
                <w:sz w:val="20"/>
              </w:rPr>
              <w:t>
</w:t>
            </w:r>
            <w:r>
              <w:rPr>
                <w:rFonts w:ascii="Times New Roman"/>
                <w:b w:val="false"/>
                <w:i w:val="false"/>
                <w:color w:val="000000"/>
                <w:sz w:val="20"/>
              </w:rPr>
              <w:t>- недостаток ассортимента отечественных</w:t>
            </w:r>
            <w:r>
              <w:br/>
            </w:r>
            <w:r>
              <w:rPr>
                <w:rFonts w:ascii="Times New Roman"/>
                <w:b w:val="false"/>
                <w:i w:val="false"/>
                <w:color w:val="000000"/>
                <w:sz w:val="20"/>
              </w:rPr>
              <w:t>
</w:t>
            </w:r>
            <w:r>
              <w:rPr>
                <w:rFonts w:ascii="Times New Roman"/>
                <w:b w:val="false"/>
                <w:i w:val="false"/>
                <w:color w:val="000000"/>
                <w:sz w:val="20"/>
              </w:rPr>
              <w:t>ингредиентов для производства комбикормов.</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использование потенциала</w:t>
            </w:r>
            <w:r>
              <w:br/>
            </w:r>
            <w:r>
              <w:rPr>
                <w:rFonts w:ascii="Times New Roman"/>
                <w:b w:val="false"/>
                <w:i w:val="false"/>
                <w:color w:val="000000"/>
                <w:sz w:val="20"/>
              </w:rPr>
              <w:t>
</w:t>
            </w:r>
            <w:r>
              <w:rPr>
                <w:rFonts w:ascii="Times New Roman"/>
                <w:b w:val="false"/>
                <w:i w:val="false"/>
                <w:color w:val="000000"/>
                <w:sz w:val="20"/>
              </w:rPr>
              <w:t>производственных мощностей;</w:t>
            </w:r>
            <w:r>
              <w:br/>
            </w:r>
            <w:r>
              <w:rPr>
                <w:rFonts w:ascii="Times New Roman"/>
                <w:b w:val="false"/>
                <w:i w:val="false"/>
                <w:color w:val="000000"/>
                <w:sz w:val="20"/>
              </w:rPr>
              <w:t>
</w:t>
            </w:r>
            <w:r>
              <w:rPr>
                <w:rFonts w:ascii="Times New Roman"/>
                <w:b w:val="false"/>
                <w:i w:val="false"/>
                <w:color w:val="000000"/>
                <w:sz w:val="20"/>
              </w:rPr>
              <w:t>- реконструкция и строительство новых</w:t>
            </w:r>
            <w:r>
              <w:br/>
            </w:r>
            <w:r>
              <w:rPr>
                <w:rFonts w:ascii="Times New Roman"/>
                <w:b w:val="false"/>
                <w:i w:val="false"/>
                <w:color w:val="000000"/>
                <w:sz w:val="20"/>
              </w:rPr>
              <w:t>
</w:t>
            </w:r>
            <w:r>
              <w:rPr>
                <w:rFonts w:ascii="Times New Roman"/>
                <w:b w:val="false"/>
                <w:i w:val="false"/>
                <w:color w:val="000000"/>
                <w:sz w:val="20"/>
              </w:rPr>
              <w:t>бройлерных птицефабрик;</w:t>
            </w:r>
            <w:r>
              <w:br/>
            </w:r>
            <w:r>
              <w:rPr>
                <w:rFonts w:ascii="Times New Roman"/>
                <w:b w:val="false"/>
                <w:i w:val="false"/>
                <w:color w:val="000000"/>
                <w:sz w:val="20"/>
              </w:rPr>
              <w:t xml:space="preserve">
- </w:t>
            </w:r>
            <w:r>
              <w:rPr>
                <w:rFonts w:ascii="Times New Roman"/>
                <w:b w:val="false"/>
                <w:i w:val="false"/>
                <w:color w:val="000000"/>
                <w:sz w:val="20"/>
              </w:rPr>
              <w:t>увеличение доли отечественного</w:t>
            </w:r>
            <w:r>
              <w:br/>
            </w:r>
            <w:r>
              <w:rPr>
                <w:rFonts w:ascii="Times New Roman"/>
                <w:b w:val="false"/>
                <w:i w:val="false"/>
                <w:color w:val="000000"/>
                <w:sz w:val="20"/>
              </w:rPr>
              <w:t>
</w:t>
            </w:r>
            <w:r>
              <w:rPr>
                <w:rFonts w:ascii="Times New Roman"/>
                <w:b w:val="false"/>
                <w:i w:val="false"/>
                <w:color w:val="000000"/>
                <w:sz w:val="20"/>
              </w:rPr>
              <w:t>производства во внутреннем потреблении</w:t>
            </w:r>
            <w:r>
              <w:br/>
            </w:r>
            <w:r>
              <w:rPr>
                <w:rFonts w:ascii="Times New Roman"/>
                <w:b w:val="false"/>
                <w:i w:val="false"/>
                <w:color w:val="000000"/>
                <w:sz w:val="20"/>
              </w:rPr>
              <w:t>
</w:t>
            </w:r>
            <w:r>
              <w:rPr>
                <w:rFonts w:ascii="Times New Roman"/>
                <w:b w:val="false"/>
                <w:i w:val="false"/>
                <w:color w:val="000000"/>
                <w:sz w:val="20"/>
              </w:rPr>
              <w:t>(замещение импорта);</w:t>
            </w:r>
            <w:r>
              <w:br/>
            </w:r>
            <w:r>
              <w:rPr>
                <w:rFonts w:ascii="Times New Roman"/>
                <w:b w:val="false"/>
                <w:i w:val="false"/>
                <w:color w:val="000000"/>
                <w:sz w:val="20"/>
              </w:rPr>
              <w:t>
</w:t>
            </w:r>
            <w:r>
              <w:rPr>
                <w:rFonts w:ascii="Times New Roman"/>
                <w:b w:val="false"/>
                <w:i w:val="false"/>
                <w:color w:val="000000"/>
                <w:sz w:val="20"/>
              </w:rPr>
              <w:t>- увеличение эффективности производства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снижение себестоимости продукции;</w:t>
            </w:r>
            <w:r>
              <w:br/>
            </w:r>
            <w:r>
              <w:rPr>
                <w:rFonts w:ascii="Times New Roman"/>
                <w:b w:val="false"/>
                <w:i w:val="false"/>
                <w:color w:val="000000"/>
                <w:sz w:val="20"/>
              </w:rPr>
              <w:t>
</w:t>
            </w:r>
            <w:r>
              <w:rPr>
                <w:rFonts w:ascii="Times New Roman"/>
                <w:b w:val="false"/>
                <w:i w:val="false"/>
                <w:color w:val="000000"/>
                <w:sz w:val="20"/>
              </w:rPr>
              <w:t>- повышение конкурентоспособности отечественной продукции</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сложности с привлечением инвестиций</w:t>
            </w:r>
            <w:r>
              <w:br/>
            </w:r>
            <w:r>
              <w:rPr>
                <w:rFonts w:ascii="Times New Roman"/>
                <w:b w:val="false"/>
                <w:i w:val="false"/>
                <w:color w:val="000000"/>
                <w:sz w:val="20"/>
              </w:rPr>
              <w:t>
</w:t>
            </w:r>
            <w:r>
              <w:rPr>
                <w:rFonts w:ascii="Times New Roman"/>
                <w:b w:val="false"/>
                <w:i w:val="false"/>
                <w:color w:val="000000"/>
                <w:sz w:val="20"/>
              </w:rPr>
              <w:t>из-</w:t>
            </w:r>
            <w:r>
              <w:rPr>
                <w:rFonts w:ascii="Times New Roman"/>
                <w:b w:val="false"/>
                <w:i w:val="false"/>
                <w:color w:val="000000"/>
                <w:sz w:val="20"/>
              </w:rPr>
              <w:t>за экономического кризиса;</w:t>
            </w:r>
            <w:r>
              <w:br/>
            </w:r>
            <w:r>
              <w:rPr>
                <w:rFonts w:ascii="Times New Roman"/>
                <w:b w:val="false"/>
                <w:i w:val="false"/>
                <w:color w:val="000000"/>
                <w:sz w:val="20"/>
              </w:rPr>
              <w:t>
</w:t>
            </w:r>
            <w:r>
              <w:rPr>
                <w:rFonts w:ascii="Times New Roman"/>
                <w:b w:val="false"/>
                <w:i w:val="false"/>
                <w:color w:val="000000"/>
                <w:sz w:val="20"/>
              </w:rPr>
              <w:t>- конкуренция с приграничными российскими,</w:t>
            </w:r>
            <w:r>
              <w:br/>
            </w:r>
            <w:r>
              <w:rPr>
                <w:rFonts w:ascii="Times New Roman"/>
                <w:b w:val="false"/>
                <w:i w:val="false"/>
                <w:color w:val="000000"/>
                <w:sz w:val="20"/>
              </w:rPr>
              <w:t>
</w:t>
            </w:r>
            <w:r>
              <w:rPr>
                <w:rFonts w:ascii="Times New Roman"/>
                <w:b w:val="false"/>
                <w:i w:val="false"/>
                <w:color w:val="000000"/>
                <w:sz w:val="20"/>
              </w:rPr>
              <w:t>а также украинскими предприятиями;</w:t>
            </w:r>
            <w:r>
              <w:br/>
            </w:r>
            <w:r>
              <w:rPr>
                <w:rFonts w:ascii="Times New Roman"/>
                <w:b w:val="false"/>
                <w:i w:val="false"/>
                <w:color w:val="000000"/>
                <w:sz w:val="20"/>
              </w:rPr>
              <w:t>
</w:t>
            </w:r>
            <w:r>
              <w:rPr>
                <w:rFonts w:ascii="Times New Roman"/>
                <w:b w:val="false"/>
                <w:i w:val="false"/>
                <w:color w:val="000000"/>
                <w:sz w:val="20"/>
              </w:rPr>
              <w:t>- демпинг со стороны импортеров мяса</w:t>
            </w:r>
            <w:r>
              <w:br/>
            </w:r>
            <w:r>
              <w:rPr>
                <w:rFonts w:ascii="Times New Roman"/>
                <w:b w:val="false"/>
                <w:i w:val="false"/>
                <w:color w:val="000000"/>
                <w:sz w:val="20"/>
              </w:rPr>
              <w:t>
</w:t>
            </w:r>
            <w:r>
              <w:rPr>
                <w:rFonts w:ascii="Times New Roman"/>
                <w:b w:val="false"/>
                <w:i w:val="false"/>
                <w:color w:val="000000"/>
                <w:sz w:val="20"/>
              </w:rPr>
              <w:t>птицы.</w:t>
            </w:r>
          </w:p>
        </w:tc>
      </w:tr>
    </w:tbl>
    <w:bookmarkStart w:name="z166" w:id="31"/>
    <w:p>
      <w:pPr>
        <w:spacing w:after="0"/>
        <w:ind w:left="0"/>
        <w:jc w:val="both"/>
      </w:pPr>
      <w:r>
        <w:rPr>
          <w:rFonts w:ascii="Times New Roman"/>
          <w:b w:val="false"/>
          <w:i w:val="false"/>
          <w:color w:val="000000"/>
          <w:sz w:val="28"/>
        </w:rPr>
        <w:t>
      Основной целью на период 2010 - 2014 годов является замещение импортной продукции на 60 % и более, для чего планируется дальнейшее увеличение отечественного производства мяса птицы до 140 тыс. тонн к 2014 году. В силу специфики производственного процесса, достижение указанных показателей базируется на увеличении производства крупных и средних предприятий в виду большой инвестиционной емкости производства, требующей значительных его масштабов для выхода на уровень безубыточности. Значимый в республиканском масштабе рост производства в секторе личных подсобных и крестьянских (фермерских) хозяйств в этом аспекте видится маловероятным.</w:t>
      </w:r>
    </w:p>
    <w:bookmarkEnd w:id="31"/>
    <w:bookmarkStart w:name="z167" w:id="32"/>
    <w:p>
      <w:pPr>
        <w:spacing w:after="0"/>
        <w:ind w:left="0"/>
        <w:jc w:val="both"/>
      </w:pPr>
      <w:r>
        <w:rPr>
          <w:rFonts w:ascii="Times New Roman"/>
          <w:b w:val="false"/>
          <w:i w:val="false"/>
          <w:color w:val="000000"/>
          <w:sz w:val="28"/>
        </w:rPr>
        <w:t>
      </w:t>
      </w:r>
      <w:r>
        <w:rPr>
          <w:rFonts w:ascii="Times New Roman"/>
          <w:b/>
          <w:i w:val="false"/>
          <w:color w:val="000000"/>
          <w:sz w:val="28"/>
        </w:rPr>
        <w:t>Производство и экспорт тонкой шерсти и продуктов его глубокой переработки</w:t>
      </w:r>
      <w:r>
        <w:br/>
      </w:r>
      <w:r>
        <w:rPr>
          <w:rFonts w:ascii="Times New Roman"/>
          <w:b w:val="false"/>
          <w:i w:val="false"/>
          <w:color w:val="000000"/>
          <w:sz w:val="28"/>
        </w:rPr>
        <w:t>
</w:t>
      </w:r>
      <w:r>
        <w:rPr>
          <w:rFonts w:ascii="Times New Roman"/>
          <w:b w:val="false"/>
          <w:i w:val="false"/>
          <w:color w:val="000000"/>
          <w:sz w:val="28"/>
        </w:rPr>
        <w:t>
      За 2009 год поголовье овец во всех категориях хозяйств республики составило 14,7 млн. голов. Овцепоголовье сосредоточено в основном в Южно-Казахстанской - 22 %, Алматинской - 17 %, Жамбылской - 13,3 % и Восточно-Казахстанской (13 %) областях.</w:t>
      </w:r>
      <w:r>
        <w:br/>
      </w:r>
      <w:r>
        <w:rPr>
          <w:rFonts w:ascii="Times New Roman"/>
          <w:b w:val="false"/>
          <w:i w:val="false"/>
          <w:color w:val="000000"/>
          <w:sz w:val="28"/>
        </w:rPr>
        <w:t>
</w:t>
      </w:r>
      <w:r>
        <w:rPr>
          <w:rFonts w:ascii="Times New Roman"/>
          <w:b w:val="false"/>
          <w:i w:val="false"/>
          <w:color w:val="000000"/>
          <w:sz w:val="28"/>
        </w:rPr>
        <w:t>
      За 2009 год во всех категориях хозяйств республики произведено 36,4 тыс. тонн шерсти, что выше показателя 2008 года на 3,3 %. Объем произведенной шерсти по видам сложился следующим образом: тонкая - 7,8 тыс. тонн (или 22 % от общего объема производства), полутонкая - 4,8 тыс. тонн или 14 %, полугрубая - 4,3 тыс. тонн или 12 % и грубая шерсть - 18,0 тыс. тонн или 52 %.</w:t>
      </w:r>
      <w:r>
        <w:br/>
      </w:r>
      <w:r>
        <w:rPr>
          <w:rFonts w:ascii="Times New Roman"/>
          <w:b w:val="false"/>
          <w:i w:val="false"/>
          <w:color w:val="000000"/>
          <w:sz w:val="28"/>
        </w:rPr>
        <w:t>
</w:t>
      </w:r>
      <w:r>
        <w:rPr>
          <w:rFonts w:ascii="Times New Roman"/>
          <w:b w:val="false"/>
          <w:i w:val="false"/>
          <w:color w:val="000000"/>
          <w:sz w:val="28"/>
        </w:rPr>
        <w:t>
      В последние годы наблюдается тенденция развития мясосального овцеводства обусловленного тем, что при нынешней ситуации рынка производство шерсти более затратно и менее выгодно в сравнении с производством баранины. В этой связи, более половины объема шерсти произведенного в республике приходится на грубую, которая оказалась невостребованной как на внутреннем, так и внешнем рынках.</w:t>
      </w:r>
      <w:r>
        <w:br/>
      </w:r>
      <w:r>
        <w:rPr>
          <w:rFonts w:ascii="Times New Roman"/>
          <w:b w:val="false"/>
          <w:i w:val="false"/>
          <w:color w:val="000000"/>
          <w:sz w:val="28"/>
        </w:rPr>
        <w:t>
</w:t>
      </w:r>
      <w:r>
        <w:rPr>
          <w:rFonts w:ascii="Times New Roman"/>
          <w:b w:val="false"/>
          <w:i w:val="false"/>
          <w:color w:val="000000"/>
          <w:sz w:val="28"/>
        </w:rPr>
        <w:t>
      Распределение производства продукции в 2009 году по категориям хозяйств сложилось следующим образом: хозяйства населения - 25,1 тыс. тонн шерсти (69,0 %), крестьянские (фермерские) хозяйства - 9,4 тыс. тонн (25,8 %), сельскохозяйственные предприятия - 1,9 тыс. тонн (5,2 %).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9"/>
        <w:gridCol w:w="6821"/>
      </w:tblGrid>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обширных массивов пастбищ для</w:t>
            </w:r>
            <w:r>
              <w:br/>
            </w:r>
            <w:r>
              <w:rPr>
                <w:rFonts w:ascii="Times New Roman"/>
                <w:b w:val="false"/>
                <w:i w:val="false"/>
                <w:color w:val="000000"/>
                <w:sz w:val="20"/>
              </w:rPr>
              <w:t>
</w:t>
            </w:r>
            <w:r>
              <w:rPr>
                <w:rFonts w:ascii="Times New Roman"/>
                <w:b w:val="false"/>
                <w:i w:val="false"/>
                <w:color w:val="000000"/>
                <w:sz w:val="20"/>
              </w:rPr>
              <w:t>расширенного воспроизводства стада овец;</w:t>
            </w:r>
            <w:r>
              <w:br/>
            </w:r>
            <w:r>
              <w:rPr>
                <w:rFonts w:ascii="Times New Roman"/>
                <w:b w:val="false"/>
                <w:i w:val="false"/>
                <w:color w:val="000000"/>
                <w:sz w:val="20"/>
              </w:rPr>
              <w:t>
</w:t>
            </w:r>
            <w:r>
              <w:rPr>
                <w:rFonts w:ascii="Times New Roman"/>
                <w:b w:val="false"/>
                <w:i w:val="false"/>
                <w:color w:val="000000"/>
                <w:sz w:val="20"/>
              </w:rPr>
              <w:t>- наличие базы племенного овцеводства</w:t>
            </w:r>
            <w:r>
              <w:br/>
            </w:r>
            <w:r>
              <w:rPr>
                <w:rFonts w:ascii="Times New Roman"/>
                <w:b w:val="false"/>
                <w:i w:val="false"/>
                <w:color w:val="000000"/>
                <w:sz w:val="20"/>
              </w:rPr>
              <w:t>
</w:t>
            </w:r>
            <w:r>
              <w:rPr>
                <w:rFonts w:ascii="Times New Roman"/>
                <w:b w:val="false"/>
                <w:i w:val="false"/>
                <w:color w:val="000000"/>
                <w:sz w:val="20"/>
              </w:rPr>
              <w:t>разных направлений (тонкорунное,</w:t>
            </w:r>
            <w:r>
              <w:br/>
            </w:r>
            <w:r>
              <w:rPr>
                <w:rFonts w:ascii="Times New Roman"/>
                <w:b w:val="false"/>
                <w:i w:val="false"/>
                <w:color w:val="000000"/>
                <w:sz w:val="20"/>
              </w:rPr>
              <w:t>
</w:t>
            </w:r>
            <w:r>
              <w:rPr>
                <w:rFonts w:ascii="Times New Roman"/>
                <w:b w:val="false"/>
                <w:i w:val="false"/>
                <w:color w:val="000000"/>
                <w:sz w:val="20"/>
              </w:rPr>
              <w:t>полутонкорунное, полугрубошерстное,</w:t>
            </w:r>
            <w:r>
              <w:br/>
            </w:r>
            <w:r>
              <w:rPr>
                <w:rFonts w:ascii="Times New Roman"/>
                <w:b w:val="false"/>
                <w:i w:val="false"/>
                <w:color w:val="000000"/>
                <w:sz w:val="20"/>
              </w:rPr>
              <w:t>
</w:t>
            </w:r>
            <w:r>
              <w:rPr>
                <w:rFonts w:ascii="Times New Roman"/>
                <w:b w:val="false"/>
                <w:i w:val="false"/>
                <w:color w:val="000000"/>
                <w:sz w:val="20"/>
              </w:rPr>
              <w:t>грубошерстное и каракульское);</w:t>
            </w:r>
            <w:r>
              <w:br/>
            </w:r>
            <w:r>
              <w:rPr>
                <w:rFonts w:ascii="Times New Roman"/>
                <w:b w:val="false"/>
                <w:i w:val="false"/>
                <w:color w:val="000000"/>
                <w:sz w:val="20"/>
              </w:rPr>
              <w:t>
</w:t>
            </w:r>
            <w:r>
              <w:rPr>
                <w:rFonts w:ascii="Times New Roman"/>
                <w:b w:val="false"/>
                <w:i w:val="false"/>
                <w:color w:val="000000"/>
                <w:sz w:val="20"/>
              </w:rPr>
              <w:t>- наличие собственных сырьевых ресурсов;</w:t>
            </w:r>
            <w:r>
              <w:br/>
            </w:r>
            <w:r>
              <w:rPr>
                <w:rFonts w:ascii="Times New Roman"/>
                <w:b w:val="false"/>
                <w:i w:val="false"/>
                <w:color w:val="000000"/>
                <w:sz w:val="20"/>
              </w:rPr>
              <w:t>
</w:t>
            </w:r>
            <w:r>
              <w:rPr>
                <w:rFonts w:ascii="Times New Roman"/>
                <w:b w:val="false"/>
                <w:i w:val="false"/>
                <w:color w:val="000000"/>
                <w:sz w:val="20"/>
              </w:rPr>
              <w:t>- наличие предприятий по первичной</w:t>
            </w:r>
            <w:r>
              <w:br/>
            </w:r>
            <w:r>
              <w:rPr>
                <w:rFonts w:ascii="Times New Roman"/>
                <w:b w:val="false"/>
                <w:i w:val="false"/>
                <w:color w:val="000000"/>
                <w:sz w:val="20"/>
              </w:rPr>
              <w:t>
</w:t>
            </w:r>
            <w:r>
              <w:rPr>
                <w:rFonts w:ascii="Times New Roman"/>
                <w:b w:val="false"/>
                <w:i w:val="false"/>
                <w:color w:val="000000"/>
                <w:sz w:val="20"/>
              </w:rPr>
              <w:t>переработке шерсти.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число крупных</w:t>
            </w:r>
            <w:r>
              <w:br/>
            </w:r>
            <w:r>
              <w:rPr>
                <w:rFonts w:ascii="Times New Roman"/>
                <w:b w:val="false"/>
                <w:i w:val="false"/>
                <w:color w:val="000000"/>
                <w:sz w:val="20"/>
              </w:rPr>
              <w:t>
</w:t>
            </w:r>
            <w:r>
              <w:rPr>
                <w:rFonts w:ascii="Times New Roman"/>
                <w:b w:val="false"/>
                <w:i w:val="false"/>
                <w:color w:val="000000"/>
                <w:sz w:val="20"/>
              </w:rPr>
              <w:t>специализированных хозяйств по выращиванию</w:t>
            </w:r>
            <w:r>
              <w:br/>
            </w:r>
            <w:r>
              <w:rPr>
                <w:rFonts w:ascii="Times New Roman"/>
                <w:b w:val="false"/>
                <w:i w:val="false"/>
                <w:color w:val="000000"/>
                <w:sz w:val="20"/>
              </w:rPr>
              <w:t>
</w:t>
            </w:r>
            <w:r>
              <w:rPr>
                <w:rFonts w:ascii="Times New Roman"/>
                <w:b w:val="false"/>
                <w:i w:val="false"/>
                <w:color w:val="000000"/>
                <w:sz w:val="20"/>
              </w:rPr>
              <w:t>тонкорунных овец;</w:t>
            </w:r>
            <w:r>
              <w:br/>
            </w:r>
            <w:r>
              <w:rPr>
                <w:rFonts w:ascii="Times New Roman"/>
                <w:b w:val="false"/>
                <w:i w:val="false"/>
                <w:color w:val="000000"/>
                <w:sz w:val="20"/>
              </w:rPr>
              <w:t>
</w:t>
            </w:r>
            <w:r>
              <w:rPr>
                <w:rFonts w:ascii="Times New Roman"/>
                <w:b w:val="false"/>
                <w:i w:val="false"/>
                <w:color w:val="000000"/>
                <w:sz w:val="20"/>
              </w:rPr>
              <w:t>- низкий уровень ведения селекционно-</w:t>
            </w:r>
            <w:r>
              <w:br/>
            </w:r>
            <w:r>
              <w:rPr>
                <w:rFonts w:ascii="Times New Roman"/>
                <w:b w:val="false"/>
                <w:i w:val="false"/>
                <w:color w:val="000000"/>
                <w:sz w:val="20"/>
              </w:rPr>
              <w:t>
</w:t>
            </w:r>
            <w:r>
              <w:rPr>
                <w:rFonts w:ascii="Times New Roman"/>
                <w:b w:val="false"/>
                <w:i w:val="false"/>
                <w:color w:val="000000"/>
                <w:sz w:val="20"/>
              </w:rPr>
              <w:t>племенной работы со стадами овец;</w:t>
            </w:r>
            <w:r>
              <w:br/>
            </w:r>
            <w:r>
              <w:rPr>
                <w:rFonts w:ascii="Times New Roman"/>
                <w:b w:val="false"/>
                <w:i w:val="false"/>
                <w:color w:val="000000"/>
                <w:sz w:val="20"/>
              </w:rPr>
              <w:t>
</w:t>
            </w:r>
            <w:r>
              <w:rPr>
                <w:rFonts w:ascii="Times New Roman"/>
                <w:b w:val="false"/>
                <w:i w:val="false"/>
                <w:color w:val="000000"/>
                <w:sz w:val="20"/>
              </w:rPr>
              <w:t>- слабая кормовая база;</w:t>
            </w:r>
            <w:r>
              <w:br/>
            </w:r>
            <w:r>
              <w:rPr>
                <w:rFonts w:ascii="Times New Roman"/>
                <w:b w:val="false"/>
                <w:i w:val="false"/>
                <w:color w:val="000000"/>
                <w:sz w:val="20"/>
              </w:rPr>
              <w:t>
</w:t>
            </w:r>
            <w:r>
              <w:rPr>
                <w:rFonts w:ascii="Times New Roman"/>
                <w:b w:val="false"/>
                <w:i w:val="false"/>
                <w:color w:val="000000"/>
                <w:sz w:val="20"/>
              </w:rPr>
              <w:t>- недостаточное развитие инфраструктуры</w:t>
            </w:r>
            <w:r>
              <w:br/>
            </w:r>
            <w:r>
              <w:rPr>
                <w:rFonts w:ascii="Times New Roman"/>
                <w:b w:val="false"/>
                <w:i w:val="false"/>
                <w:color w:val="000000"/>
                <w:sz w:val="20"/>
              </w:rPr>
              <w:t>
</w:t>
            </w:r>
            <w:r>
              <w:rPr>
                <w:rFonts w:ascii="Times New Roman"/>
                <w:b w:val="false"/>
                <w:i w:val="false"/>
                <w:color w:val="000000"/>
                <w:sz w:val="20"/>
              </w:rPr>
              <w:t>по стрижке овец и заготовке шерсти;</w:t>
            </w:r>
            <w:r>
              <w:br/>
            </w:r>
            <w:r>
              <w:rPr>
                <w:rFonts w:ascii="Times New Roman"/>
                <w:b w:val="false"/>
                <w:i w:val="false"/>
                <w:color w:val="000000"/>
                <w:sz w:val="20"/>
              </w:rPr>
              <w:t>
</w:t>
            </w:r>
            <w:r>
              <w:rPr>
                <w:rFonts w:ascii="Times New Roman"/>
                <w:b w:val="false"/>
                <w:i w:val="false"/>
                <w:color w:val="000000"/>
                <w:sz w:val="20"/>
              </w:rPr>
              <w:t>- отсутствие в отдельных регионах</w:t>
            </w:r>
            <w:r>
              <w:br/>
            </w:r>
            <w:r>
              <w:rPr>
                <w:rFonts w:ascii="Times New Roman"/>
                <w:b w:val="false"/>
                <w:i w:val="false"/>
                <w:color w:val="000000"/>
                <w:sz w:val="20"/>
              </w:rPr>
              <w:t>
</w:t>
            </w:r>
            <w:r>
              <w:rPr>
                <w:rFonts w:ascii="Times New Roman"/>
                <w:b w:val="false"/>
                <w:i w:val="false"/>
                <w:color w:val="000000"/>
                <w:sz w:val="20"/>
              </w:rPr>
              <w:t>лабораторий по определению качества</w:t>
            </w:r>
            <w:r>
              <w:br/>
            </w:r>
            <w:r>
              <w:rPr>
                <w:rFonts w:ascii="Times New Roman"/>
                <w:b w:val="false"/>
                <w:i w:val="false"/>
                <w:color w:val="000000"/>
                <w:sz w:val="20"/>
              </w:rPr>
              <w:t>
</w:t>
            </w:r>
            <w:r>
              <w:rPr>
                <w:rFonts w:ascii="Times New Roman"/>
                <w:b w:val="false"/>
                <w:i w:val="false"/>
                <w:color w:val="000000"/>
                <w:sz w:val="20"/>
              </w:rPr>
              <w:t>шерсти;</w:t>
            </w:r>
            <w:r>
              <w:br/>
            </w:r>
            <w:r>
              <w:rPr>
                <w:rFonts w:ascii="Times New Roman"/>
                <w:b w:val="false"/>
                <w:i w:val="false"/>
                <w:color w:val="000000"/>
                <w:sz w:val="20"/>
              </w:rPr>
              <w:t>
</w:t>
            </w:r>
            <w:r>
              <w:rPr>
                <w:rFonts w:ascii="Times New Roman"/>
                <w:b w:val="false"/>
                <w:i w:val="false"/>
                <w:color w:val="000000"/>
                <w:sz w:val="20"/>
              </w:rPr>
              <w:t>- недостаточный уровень разработки и</w:t>
            </w:r>
            <w:r>
              <w:br/>
            </w:r>
            <w:r>
              <w:rPr>
                <w:rFonts w:ascii="Times New Roman"/>
                <w:b w:val="false"/>
                <w:i w:val="false"/>
                <w:color w:val="000000"/>
                <w:sz w:val="20"/>
              </w:rPr>
              <w:t>
</w:t>
            </w:r>
            <w:r>
              <w:rPr>
                <w:rFonts w:ascii="Times New Roman"/>
                <w:b w:val="false"/>
                <w:i w:val="false"/>
                <w:color w:val="000000"/>
                <w:sz w:val="20"/>
              </w:rPr>
              <w:t>внедрения прогрессивных технологий</w:t>
            </w:r>
            <w:r>
              <w:br/>
            </w:r>
            <w:r>
              <w:rPr>
                <w:rFonts w:ascii="Times New Roman"/>
                <w:b w:val="false"/>
                <w:i w:val="false"/>
                <w:color w:val="000000"/>
                <w:sz w:val="20"/>
              </w:rPr>
              <w:t>
</w:t>
            </w:r>
            <w:r>
              <w:rPr>
                <w:rFonts w:ascii="Times New Roman"/>
                <w:b w:val="false"/>
                <w:i w:val="false"/>
                <w:color w:val="000000"/>
                <w:sz w:val="20"/>
              </w:rPr>
              <w:t>развития овцеводства и переработки шерсти;</w:t>
            </w:r>
            <w:r>
              <w:br/>
            </w:r>
            <w:r>
              <w:rPr>
                <w:rFonts w:ascii="Times New Roman"/>
                <w:b w:val="false"/>
                <w:i w:val="false"/>
                <w:color w:val="000000"/>
                <w:sz w:val="20"/>
              </w:rPr>
              <w:t>
</w:t>
            </w:r>
            <w:r>
              <w:rPr>
                <w:rFonts w:ascii="Times New Roman"/>
                <w:b w:val="false"/>
                <w:i w:val="false"/>
                <w:color w:val="000000"/>
                <w:sz w:val="20"/>
              </w:rPr>
              <w:t>- низкая загруженность существующих</w:t>
            </w:r>
            <w:r>
              <w:br/>
            </w:r>
            <w:r>
              <w:rPr>
                <w:rFonts w:ascii="Times New Roman"/>
                <w:b w:val="false"/>
                <w:i w:val="false"/>
                <w:color w:val="000000"/>
                <w:sz w:val="20"/>
              </w:rPr>
              <w:t>
</w:t>
            </w:r>
            <w:r>
              <w:rPr>
                <w:rFonts w:ascii="Times New Roman"/>
                <w:b w:val="false"/>
                <w:i w:val="false"/>
                <w:color w:val="000000"/>
                <w:sz w:val="20"/>
              </w:rPr>
              <w:t>мощностей по первичной переработке шерсти;</w:t>
            </w:r>
            <w:r>
              <w:br/>
            </w:r>
            <w:r>
              <w:rPr>
                <w:rFonts w:ascii="Times New Roman"/>
                <w:b w:val="false"/>
                <w:i w:val="false"/>
                <w:color w:val="000000"/>
                <w:sz w:val="20"/>
              </w:rPr>
              <w:t>
</w:t>
            </w:r>
            <w:r>
              <w:rPr>
                <w:rFonts w:ascii="Times New Roman"/>
                <w:b w:val="false"/>
                <w:i w:val="false"/>
                <w:color w:val="000000"/>
                <w:sz w:val="20"/>
              </w:rPr>
              <w:t>- недостаток оборотных средств для закупа</w:t>
            </w:r>
            <w:r>
              <w:br/>
            </w:r>
            <w:r>
              <w:rPr>
                <w:rFonts w:ascii="Times New Roman"/>
                <w:b w:val="false"/>
                <w:i w:val="false"/>
                <w:color w:val="000000"/>
                <w:sz w:val="20"/>
              </w:rPr>
              <w:t>
</w:t>
            </w:r>
            <w:r>
              <w:rPr>
                <w:rFonts w:ascii="Times New Roman"/>
                <w:b w:val="false"/>
                <w:i w:val="false"/>
                <w:color w:val="000000"/>
                <w:sz w:val="20"/>
              </w:rPr>
              <w:t>сырья;</w:t>
            </w:r>
            <w:r>
              <w:br/>
            </w:r>
            <w:r>
              <w:rPr>
                <w:rFonts w:ascii="Times New Roman"/>
                <w:b w:val="false"/>
                <w:i w:val="false"/>
                <w:color w:val="000000"/>
                <w:sz w:val="20"/>
              </w:rPr>
              <w:t>
</w:t>
            </w:r>
            <w:r>
              <w:rPr>
                <w:rFonts w:ascii="Times New Roman"/>
                <w:b w:val="false"/>
                <w:i w:val="false"/>
                <w:color w:val="000000"/>
                <w:sz w:val="20"/>
              </w:rPr>
              <w:t>- недостаточный ассортимент выпускаемых</w:t>
            </w:r>
            <w:r>
              <w:br/>
            </w:r>
            <w:r>
              <w:rPr>
                <w:rFonts w:ascii="Times New Roman"/>
                <w:b w:val="false"/>
                <w:i w:val="false"/>
                <w:color w:val="000000"/>
                <w:sz w:val="20"/>
              </w:rPr>
              <w:t>
</w:t>
            </w:r>
            <w:r>
              <w:rPr>
                <w:rFonts w:ascii="Times New Roman"/>
                <w:b w:val="false"/>
                <w:i w:val="false"/>
                <w:color w:val="000000"/>
                <w:sz w:val="20"/>
              </w:rPr>
              <w:t>продуктов глубокой переработки шерсти.</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благоприятное географическое</w:t>
            </w:r>
            <w:r>
              <w:br/>
            </w:r>
            <w:r>
              <w:rPr>
                <w:rFonts w:ascii="Times New Roman"/>
                <w:b w:val="false"/>
                <w:i w:val="false"/>
                <w:color w:val="000000"/>
                <w:sz w:val="20"/>
              </w:rPr>
              <w:t>
</w:t>
            </w:r>
            <w:r>
              <w:rPr>
                <w:rFonts w:ascii="Times New Roman"/>
                <w:b w:val="false"/>
                <w:i w:val="false"/>
                <w:color w:val="000000"/>
                <w:sz w:val="20"/>
              </w:rPr>
              <w:t>расположение - близость к крупным рынкам</w:t>
            </w:r>
            <w:r>
              <w:br/>
            </w:r>
            <w:r>
              <w:rPr>
                <w:rFonts w:ascii="Times New Roman"/>
                <w:b w:val="false"/>
                <w:i w:val="false"/>
                <w:color w:val="000000"/>
                <w:sz w:val="20"/>
              </w:rPr>
              <w:t>
</w:t>
            </w:r>
            <w:r>
              <w:rPr>
                <w:rFonts w:ascii="Times New Roman"/>
                <w:b w:val="false"/>
                <w:i w:val="false"/>
                <w:color w:val="000000"/>
                <w:sz w:val="20"/>
              </w:rPr>
              <w:t>сбыта (Россия, Китай, Европа, Азия,</w:t>
            </w:r>
            <w:r>
              <w:br/>
            </w:r>
            <w:r>
              <w:rPr>
                <w:rFonts w:ascii="Times New Roman"/>
                <w:b w:val="false"/>
                <w:i w:val="false"/>
                <w:color w:val="000000"/>
                <w:sz w:val="20"/>
              </w:rPr>
              <w:t>
</w:t>
            </w:r>
            <w:r>
              <w:rPr>
                <w:rFonts w:ascii="Times New Roman"/>
                <w:b w:val="false"/>
                <w:i w:val="false"/>
                <w:color w:val="000000"/>
                <w:sz w:val="20"/>
              </w:rPr>
              <w:t>Ближний Восток);</w:t>
            </w:r>
            <w:r>
              <w:br/>
            </w:r>
            <w:r>
              <w:rPr>
                <w:rFonts w:ascii="Times New Roman"/>
                <w:b w:val="false"/>
                <w:i w:val="false"/>
                <w:color w:val="000000"/>
                <w:sz w:val="20"/>
              </w:rPr>
              <w:t>
</w:t>
            </w:r>
            <w:r>
              <w:rPr>
                <w:rFonts w:ascii="Times New Roman"/>
                <w:b w:val="false"/>
                <w:i w:val="false"/>
                <w:color w:val="000000"/>
                <w:sz w:val="20"/>
              </w:rPr>
              <w:t>- конкурентоспособная цена казахстанской</w:t>
            </w:r>
            <w:r>
              <w:br/>
            </w:r>
            <w:r>
              <w:rPr>
                <w:rFonts w:ascii="Times New Roman"/>
                <w:b w:val="false"/>
                <w:i w:val="false"/>
                <w:color w:val="000000"/>
                <w:sz w:val="20"/>
              </w:rPr>
              <w:t>
</w:t>
            </w:r>
            <w:r>
              <w:rPr>
                <w:rFonts w:ascii="Times New Roman"/>
                <w:b w:val="false"/>
                <w:i w:val="false"/>
                <w:color w:val="000000"/>
                <w:sz w:val="20"/>
              </w:rPr>
              <w:t>тонкой шерсти на мировом рынке;</w:t>
            </w:r>
            <w:r>
              <w:br/>
            </w:r>
            <w:r>
              <w:rPr>
                <w:rFonts w:ascii="Times New Roman"/>
                <w:b w:val="false"/>
                <w:i w:val="false"/>
                <w:color w:val="000000"/>
                <w:sz w:val="20"/>
              </w:rPr>
              <w:t>
</w:t>
            </w:r>
            <w:r>
              <w:rPr>
                <w:rFonts w:ascii="Times New Roman"/>
                <w:b w:val="false"/>
                <w:i w:val="false"/>
                <w:color w:val="000000"/>
                <w:sz w:val="20"/>
              </w:rPr>
              <w:t>- перспектива развития отрасли благодаря</w:t>
            </w:r>
            <w:r>
              <w:br/>
            </w:r>
            <w:r>
              <w:rPr>
                <w:rFonts w:ascii="Times New Roman"/>
                <w:b w:val="false"/>
                <w:i w:val="false"/>
                <w:color w:val="000000"/>
                <w:sz w:val="20"/>
              </w:rPr>
              <w:t>
</w:t>
            </w:r>
            <w:r>
              <w:rPr>
                <w:rFonts w:ascii="Times New Roman"/>
                <w:b w:val="false"/>
                <w:i w:val="false"/>
                <w:color w:val="000000"/>
                <w:sz w:val="20"/>
              </w:rPr>
              <w:t>растущему спросу на текстильную</w:t>
            </w:r>
            <w:r>
              <w:br/>
            </w:r>
            <w:r>
              <w:rPr>
                <w:rFonts w:ascii="Times New Roman"/>
                <w:b w:val="false"/>
                <w:i w:val="false"/>
                <w:color w:val="000000"/>
                <w:sz w:val="20"/>
              </w:rPr>
              <w:t>
</w:t>
            </w:r>
            <w:r>
              <w:rPr>
                <w:rFonts w:ascii="Times New Roman"/>
                <w:b w:val="false"/>
                <w:i w:val="false"/>
                <w:color w:val="000000"/>
                <w:sz w:val="20"/>
              </w:rPr>
              <w:t>продукцию на внешних рынках, роста</w:t>
            </w:r>
            <w:r>
              <w:br/>
            </w:r>
            <w:r>
              <w:rPr>
                <w:rFonts w:ascii="Times New Roman"/>
                <w:b w:val="false"/>
                <w:i w:val="false"/>
                <w:color w:val="000000"/>
                <w:sz w:val="20"/>
              </w:rPr>
              <w:t>
</w:t>
            </w:r>
            <w:r>
              <w:rPr>
                <w:rFonts w:ascii="Times New Roman"/>
                <w:b w:val="false"/>
                <w:i w:val="false"/>
                <w:color w:val="000000"/>
                <w:sz w:val="20"/>
              </w:rPr>
              <w:t>населения и уровня его благосостояния.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большинства предприятий,</w:t>
            </w:r>
            <w:r>
              <w:br/>
            </w:r>
            <w:r>
              <w:rPr>
                <w:rFonts w:ascii="Times New Roman"/>
                <w:b w:val="false"/>
                <w:i w:val="false"/>
                <w:color w:val="000000"/>
                <w:sz w:val="20"/>
              </w:rPr>
              <w:t>
</w:t>
            </w:r>
            <w:r>
              <w:rPr>
                <w:rFonts w:ascii="Times New Roman"/>
                <w:b w:val="false"/>
                <w:i w:val="false"/>
                <w:color w:val="000000"/>
                <w:sz w:val="20"/>
              </w:rPr>
              <w:t>налаженных каналов сбыта продукции;</w:t>
            </w:r>
            <w:r>
              <w:br/>
            </w:r>
            <w:r>
              <w:rPr>
                <w:rFonts w:ascii="Times New Roman"/>
                <w:b w:val="false"/>
                <w:i w:val="false"/>
                <w:color w:val="000000"/>
                <w:sz w:val="20"/>
              </w:rPr>
              <w:t>
</w:t>
            </w:r>
            <w:r>
              <w:rPr>
                <w:rFonts w:ascii="Times New Roman"/>
                <w:b w:val="false"/>
                <w:i w:val="false"/>
                <w:color w:val="000000"/>
                <w:sz w:val="20"/>
              </w:rPr>
              <w:t>- отсутствие маркетинговой стратегии</w:t>
            </w:r>
            <w:r>
              <w:br/>
            </w:r>
            <w:r>
              <w:rPr>
                <w:rFonts w:ascii="Times New Roman"/>
                <w:b w:val="false"/>
                <w:i w:val="false"/>
                <w:color w:val="000000"/>
                <w:sz w:val="20"/>
              </w:rPr>
              <w:t>
</w:t>
            </w:r>
            <w:r>
              <w:rPr>
                <w:rFonts w:ascii="Times New Roman"/>
                <w:b w:val="false"/>
                <w:i w:val="false"/>
                <w:color w:val="000000"/>
                <w:sz w:val="20"/>
              </w:rPr>
              <w:t>продвижения и позиционирования</w:t>
            </w:r>
            <w:r>
              <w:br/>
            </w:r>
            <w:r>
              <w:rPr>
                <w:rFonts w:ascii="Times New Roman"/>
                <w:b w:val="false"/>
                <w:i w:val="false"/>
                <w:color w:val="000000"/>
                <w:sz w:val="20"/>
              </w:rPr>
              <w:t>
</w:t>
            </w:r>
            <w:r>
              <w:rPr>
                <w:rFonts w:ascii="Times New Roman"/>
                <w:b w:val="false"/>
                <w:i w:val="false"/>
                <w:color w:val="000000"/>
                <w:sz w:val="20"/>
              </w:rPr>
              <w:t>казахстанской шерсти на внешний рынок.</w:t>
            </w:r>
          </w:p>
        </w:tc>
      </w:tr>
    </w:tbl>
    <w:bookmarkStart w:name="z172" w:id="33"/>
    <w:p>
      <w:pPr>
        <w:spacing w:after="0"/>
        <w:ind w:left="0"/>
        <w:jc w:val="both"/>
      </w:pPr>
      <w:r>
        <w:rPr>
          <w:rFonts w:ascii="Times New Roman"/>
          <w:b w:val="false"/>
          <w:i w:val="false"/>
          <w:color w:val="000000"/>
          <w:sz w:val="28"/>
        </w:rPr>
        <w:t>
      Предполагаемые мероприятия по развитию отрасли предусматривают вложение инвестиций в развитие овцеводства, налаживание инфраструктуры, организацию закупа и первичную переработку шерсти всех видов, развитие экспорта продукции отрасли. Также, необходимо принятие мер по поиску потенциальных рынков сбыта грубой шерсти, возможностей ее глубокой переработки и расширения ассортимента товаров и изделий, выпускаемых на ее основе.</w:t>
      </w:r>
      <w:r>
        <w:br/>
      </w:r>
      <w:r>
        <w:rPr>
          <w:rFonts w:ascii="Times New Roman"/>
          <w:b w:val="false"/>
          <w:i w:val="false"/>
          <w:color w:val="000000"/>
          <w:sz w:val="28"/>
        </w:rPr>
        <w:t>
</w:t>
      </w:r>
      <w:r>
        <w:rPr>
          <w:rFonts w:ascii="Times New Roman"/>
          <w:b w:val="false"/>
          <w:i w:val="false"/>
          <w:color w:val="000000"/>
          <w:sz w:val="28"/>
        </w:rPr>
        <w:t>
      По прогнозным данным, валовое производство шерсти к 2014 году будет доведено до 45 тыс. тонн, в том числе тонкой - 15,0 тыс. тонн. Соответственно, численность поголовья овец тонкорунного направления необходимо довести до 4,3 млн. голов.</w:t>
      </w:r>
      <w:r>
        <w:br/>
      </w:r>
      <w:r>
        <w:rPr>
          <w:rFonts w:ascii="Times New Roman"/>
          <w:b w:val="false"/>
          <w:i w:val="false"/>
          <w:color w:val="000000"/>
          <w:sz w:val="28"/>
        </w:rPr>
        <w:t>
</w:t>
      </w:r>
      <w:r>
        <w:rPr>
          <w:rFonts w:ascii="Times New Roman"/>
          <w:b w:val="false"/>
          <w:i w:val="false"/>
          <w:color w:val="000000"/>
          <w:sz w:val="28"/>
        </w:rPr>
        <w:t>
      Наиболее перспективными рынками сбыта шерсти и продукции ее первичной переработки являются Россия, Белоруссия, Китай, Турция и Италия.</w:t>
      </w:r>
    </w:p>
    <w:bookmarkEnd w:id="33"/>
    <w:bookmarkStart w:name="z175" w:id="34"/>
    <w:p>
      <w:pPr>
        <w:spacing w:after="0"/>
        <w:ind w:left="0"/>
        <w:jc w:val="left"/>
      </w:pPr>
      <w:r>
        <w:rPr>
          <w:rFonts w:ascii="Times New Roman"/>
          <w:b/>
          <w:i w:val="false"/>
          <w:color w:val="000000"/>
        </w:rPr>
        <w:t xml:space="preserve"> 
3.3. Основные проблемы в развитии отрасли</w:t>
      </w:r>
    </w:p>
    <w:bookmarkEnd w:id="34"/>
    <w:bookmarkStart w:name="z176" w:id="35"/>
    <w:p>
      <w:pPr>
        <w:spacing w:after="0"/>
        <w:ind w:left="0"/>
        <w:jc w:val="both"/>
      </w:pPr>
      <w:r>
        <w:rPr>
          <w:rFonts w:ascii="Times New Roman"/>
          <w:b w:val="false"/>
          <w:i w:val="false"/>
          <w:color w:val="000000"/>
          <w:sz w:val="28"/>
        </w:rPr>
        <w:t>
      В АПК Республики Казахстан основными общесистемными проблемами являются:</w:t>
      </w:r>
      <w:r>
        <w:br/>
      </w:r>
      <w:r>
        <w:rPr>
          <w:rFonts w:ascii="Times New Roman"/>
          <w:b w:val="false"/>
          <w:i w:val="false"/>
          <w:color w:val="000000"/>
          <w:sz w:val="28"/>
        </w:rPr>
        <w:t>
</w:t>
      </w:r>
      <w:r>
        <w:rPr>
          <w:rFonts w:ascii="Times New Roman"/>
          <w:b w:val="false"/>
          <w:i w:val="false"/>
          <w:color w:val="000000"/>
          <w:sz w:val="28"/>
        </w:rPr>
        <w:t>
      1) отсталость агротехнологий, физическая и моральная изношенность основных средств производства;</w:t>
      </w:r>
      <w:r>
        <w:br/>
      </w:r>
      <w:r>
        <w:rPr>
          <w:rFonts w:ascii="Times New Roman"/>
          <w:b w:val="false"/>
          <w:i w:val="false"/>
          <w:color w:val="000000"/>
          <w:sz w:val="28"/>
        </w:rPr>
        <w:t>
</w:t>
      </w:r>
      <w:r>
        <w:rPr>
          <w:rFonts w:ascii="Times New Roman"/>
          <w:b w:val="false"/>
          <w:i w:val="false"/>
          <w:color w:val="000000"/>
          <w:sz w:val="28"/>
        </w:rPr>
        <w:t>
      2) отсутствие контроля за состоянием плодородия почвы;</w:t>
      </w:r>
      <w:r>
        <w:br/>
      </w:r>
      <w:r>
        <w:rPr>
          <w:rFonts w:ascii="Times New Roman"/>
          <w:b w:val="false"/>
          <w:i w:val="false"/>
          <w:color w:val="000000"/>
          <w:sz w:val="28"/>
        </w:rPr>
        <w:t>
</w:t>
      </w:r>
      <w:r>
        <w:rPr>
          <w:rFonts w:ascii="Times New Roman"/>
          <w:b w:val="false"/>
          <w:i w:val="false"/>
          <w:color w:val="000000"/>
          <w:sz w:val="28"/>
        </w:rPr>
        <w:t>
      3) сверхнормативные потери поливной воды, а также неэффективное использование других видов природных ресурсов;</w:t>
      </w:r>
      <w:r>
        <w:br/>
      </w:r>
      <w:r>
        <w:rPr>
          <w:rFonts w:ascii="Times New Roman"/>
          <w:b w:val="false"/>
          <w:i w:val="false"/>
          <w:color w:val="000000"/>
          <w:sz w:val="28"/>
        </w:rPr>
        <w:t>
</w:t>
      </w:r>
      <w:r>
        <w:rPr>
          <w:rFonts w:ascii="Times New Roman"/>
          <w:b w:val="false"/>
          <w:i w:val="false"/>
          <w:color w:val="000000"/>
          <w:sz w:val="28"/>
        </w:rPr>
        <w:t>
      4) ухудшение мелиоративного состояния земель;</w:t>
      </w:r>
      <w:r>
        <w:br/>
      </w:r>
      <w:r>
        <w:rPr>
          <w:rFonts w:ascii="Times New Roman"/>
          <w:b w:val="false"/>
          <w:i w:val="false"/>
          <w:color w:val="000000"/>
          <w:sz w:val="28"/>
        </w:rPr>
        <w:t>
</w:t>
      </w:r>
      <w:r>
        <w:rPr>
          <w:rFonts w:ascii="Times New Roman"/>
          <w:b w:val="false"/>
          <w:i w:val="false"/>
          <w:color w:val="000000"/>
          <w:sz w:val="28"/>
        </w:rPr>
        <w:t>
      5) мелкотоварность сельскохозяйственного производства;</w:t>
      </w:r>
      <w:r>
        <w:br/>
      </w:r>
      <w:r>
        <w:rPr>
          <w:rFonts w:ascii="Times New Roman"/>
          <w:b w:val="false"/>
          <w:i w:val="false"/>
          <w:color w:val="000000"/>
          <w:sz w:val="28"/>
        </w:rPr>
        <w:t>
</w:t>
      </w:r>
      <w:r>
        <w:rPr>
          <w:rFonts w:ascii="Times New Roman"/>
          <w:b w:val="false"/>
          <w:i w:val="false"/>
          <w:color w:val="000000"/>
          <w:sz w:val="28"/>
        </w:rPr>
        <w:t>
      6) низкий уровень генетического потенциала используемых семян и</w:t>
      </w:r>
      <w:r>
        <w:br/>
      </w:r>
      <w:r>
        <w:rPr>
          <w:rFonts w:ascii="Times New Roman"/>
          <w:b w:val="false"/>
          <w:i w:val="false"/>
          <w:color w:val="000000"/>
          <w:sz w:val="28"/>
        </w:rPr>
        <w:t>
</w:t>
      </w:r>
      <w:r>
        <w:rPr>
          <w:rFonts w:ascii="Times New Roman"/>
          <w:b w:val="false"/>
          <w:i w:val="false"/>
          <w:color w:val="000000"/>
          <w:sz w:val="28"/>
        </w:rPr>
        <w:t>
разводимых пород скота;</w:t>
      </w:r>
      <w:r>
        <w:br/>
      </w:r>
      <w:r>
        <w:rPr>
          <w:rFonts w:ascii="Times New Roman"/>
          <w:b w:val="false"/>
          <w:i w:val="false"/>
          <w:color w:val="000000"/>
          <w:sz w:val="28"/>
        </w:rPr>
        <w:t>
</w:t>
      </w:r>
      <w:r>
        <w:rPr>
          <w:rFonts w:ascii="Times New Roman"/>
          <w:b w:val="false"/>
          <w:i w:val="false"/>
          <w:color w:val="000000"/>
          <w:sz w:val="28"/>
        </w:rPr>
        <w:t>
      7) слабая кормовая база, деградация пастбищ;</w:t>
      </w:r>
      <w:r>
        <w:br/>
      </w:r>
      <w:r>
        <w:rPr>
          <w:rFonts w:ascii="Times New Roman"/>
          <w:b w:val="false"/>
          <w:i w:val="false"/>
          <w:color w:val="000000"/>
          <w:sz w:val="28"/>
        </w:rPr>
        <w:t>
</w:t>
      </w:r>
      <w:r>
        <w:rPr>
          <w:rFonts w:ascii="Times New Roman"/>
          <w:b w:val="false"/>
          <w:i w:val="false"/>
          <w:color w:val="000000"/>
          <w:sz w:val="28"/>
        </w:rPr>
        <w:t>
      8) несоответствие диагностических исследований против особо опасных болезней животных требованиям Всемирной организации здравоохранения животных (OIE);</w:t>
      </w:r>
      <w:r>
        <w:br/>
      </w:r>
      <w:r>
        <w:rPr>
          <w:rFonts w:ascii="Times New Roman"/>
          <w:b w:val="false"/>
          <w:i w:val="false"/>
          <w:color w:val="000000"/>
          <w:sz w:val="28"/>
        </w:rPr>
        <w:t>
</w:t>
      </w:r>
      <w:r>
        <w:rPr>
          <w:rFonts w:ascii="Times New Roman"/>
          <w:b w:val="false"/>
          <w:i w:val="false"/>
          <w:color w:val="000000"/>
          <w:sz w:val="28"/>
        </w:rPr>
        <w:t>
      9) отсутствие единой системы идентификации сельскохозяйственных животных и электронной базы данных по ней;</w:t>
      </w:r>
      <w:r>
        <w:br/>
      </w:r>
      <w:r>
        <w:rPr>
          <w:rFonts w:ascii="Times New Roman"/>
          <w:b w:val="false"/>
          <w:i w:val="false"/>
          <w:color w:val="000000"/>
          <w:sz w:val="28"/>
        </w:rPr>
        <w:t>
</w:t>
      </w:r>
      <w:r>
        <w:rPr>
          <w:rFonts w:ascii="Times New Roman"/>
          <w:b w:val="false"/>
          <w:i w:val="false"/>
          <w:color w:val="000000"/>
          <w:sz w:val="28"/>
        </w:rPr>
        <w:t>
      10) неразвитость товарного рыбоводства;</w:t>
      </w:r>
      <w:r>
        <w:br/>
      </w:r>
      <w:r>
        <w:rPr>
          <w:rFonts w:ascii="Times New Roman"/>
          <w:b w:val="false"/>
          <w:i w:val="false"/>
          <w:color w:val="000000"/>
          <w:sz w:val="28"/>
        </w:rPr>
        <w:t>
</w:t>
      </w:r>
      <w:r>
        <w:rPr>
          <w:rFonts w:ascii="Times New Roman"/>
          <w:b w:val="false"/>
          <w:i w:val="false"/>
          <w:color w:val="000000"/>
          <w:sz w:val="28"/>
        </w:rPr>
        <w:t>
      11) нехватка качественного сырья для промышленной переработки и низкая доля отечественной продукции глубокой переработки на внутреннем рынке продовольственных товаров;</w:t>
      </w:r>
      <w:r>
        <w:br/>
      </w:r>
      <w:r>
        <w:rPr>
          <w:rFonts w:ascii="Times New Roman"/>
          <w:b w:val="false"/>
          <w:i w:val="false"/>
          <w:color w:val="000000"/>
          <w:sz w:val="28"/>
        </w:rPr>
        <w:t>
</w:t>
      </w:r>
      <w:r>
        <w:rPr>
          <w:rFonts w:ascii="Times New Roman"/>
          <w:b w:val="false"/>
          <w:i w:val="false"/>
          <w:color w:val="000000"/>
          <w:sz w:val="28"/>
        </w:rPr>
        <w:t>
      12) наличие важнейших продуктов питания, по которым не удовлетворяются внутренние потребности страны;</w:t>
      </w:r>
      <w:r>
        <w:br/>
      </w:r>
      <w:r>
        <w:rPr>
          <w:rFonts w:ascii="Times New Roman"/>
          <w:b w:val="false"/>
          <w:i w:val="false"/>
          <w:color w:val="000000"/>
          <w:sz w:val="28"/>
        </w:rPr>
        <w:t>
</w:t>
      </w:r>
      <w:r>
        <w:rPr>
          <w:rFonts w:ascii="Times New Roman"/>
          <w:b w:val="false"/>
          <w:i w:val="false"/>
          <w:color w:val="000000"/>
          <w:sz w:val="28"/>
        </w:rPr>
        <w:t>
      13) отсутствие государственных стандартов на методы измерений пищевых продуктов на современном оборудовании, низкий уровень гармонизации стандартов с международными требованиями;</w:t>
      </w:r>
      <w:r>
        <w:br/>
      </w:r>
      <w:r>
        <w:rPr>
          <w:rFonts w:ascii="Times New Roman"/>
          <w:b w:val="false"/>
          <w:i w:val="false"/>
          <w:color w:val="000000"/>
          <w:sz w:val="28"/>
        </w:rPr>
        <w:t>
</w:t>
      </w:r>
      <w:r>
        <w:rPr>
          <w:rFonts w:ascii="Times New Roman"/>
          <w:b w:val="false"/>
          <w:i w:val="false"/>
          <w:color w:val="000000"/>
          <w:sz w:val="28"/>
        </w:rPr>
        <w:t>
      14) низкий уровень проверочной базы для средств измерений, используемых в отрасли АПК;</w:t>
      </w:r>
      <w:r>
        <w:br/>
      </w:r>
      <w:r>
        <w:rPr>
          <w:rFonts w:ascii="Times New Roman"/>
          <w:b w:val="false"/>
          <w:i w:val="false"/>
          <w:color w:val="000000"/>
          <w:sz w:val="28"/>
        </w:rPr>
        <w:t>
</w:t>
      </w:r>
      <w:r>
        <w:rPr>
          <w:rFonts w:ascii="Times New Roman"/>
          <w:b w:val="false"/>
          <w:i w:val="false"/>
          <w:color w:val="000000"/>
          <w:sz w:val="28"/>
        </w:rPr>
        <w:t>
      15) низкий уровень привлечения инвестиций в аграрный сектор экономики;</w:t>
      </w:r>
      <w:r>
        <w:br/>
      </w:r>
      <w:r>
        <w:rPr>
          <w:rFonts w:ascii="Times New Roman"/>
          <w:b w:val="false"/>
          <w:i w:val="false"/>
          <w:color w:val="000000"/>
          <w:sz w:val="28"/>
        </w:rPr>
        <w:t>
</w:t>
      </w:r>
      <w:r>
        <w:rPr>
          <w:rFonts w:ascii="Times New Roman"/>
          <w:b w:val="false"/>
          <w:i w:val="false"/>
          <w:color w:val="000000"/>
          <w:sz w:val="28"/>
        </w:rPr>
        <w:t>
      16) неразвитость системы внедрения научных разработок в производство;</w:t>
      </w:r>
      <w:r>
        <w:br/>
      </w:r>
      <w:r>
        <w:rPr>
          <w:rFonts w:ascii="Times New Roman"/>
          <w:b w:val="false"/>
          <w:i w:val="false"/>
          <w:color w:val="000000"/>
          <w:sz w:val="28"/>
        </w:rPr>
        <w:t>
</w:t>
      </w:r>
      <w:r>
        <w:rPr>
          <w:rFonts w:ascii="Times New Roman"/>
          <w:b w:val="false"/>
          <w:i w:val="false"/>
          <w:color w:val="000000"/>
          <w:sz w:val="28"/>
        </w:rPr>
        <w:t>
      17) нехватка квалифицированных кадров;</w:t>
      </w:r>
      <w:r>
        <w:br/>
      </w:r>
      <w:r>
        <w:rPr>
          <w:rFonts w:ascii="Times New Roman"/>
          <w:b w:val="false"/>
          <w:i w:val="false"/>
          <w:color w:val="000000"/>
          <w:sz w:val="28"/>
        </w:rPr>
        <w:t>
</w:t>
      </w:r>
      <w:r>
        <w:rPr>
          <w:rFonts w:ascii="Times New Roman"/>
          <w:b w:val="false"/>
          <w:i w:val="false"/>
          <w:color w:val="000000"/>
          <w:sz w:val="28"/>
        </w:rPr>
        <w:t>
      18) недостаточное развитие сельской кооперации;</w:t>
      </w:r>
      <w:r>
        <w:br/>
      </w:r>
      <w:r>
        <w:rPr>
          <w:rFonts w:ascii="Times New Roman"/>
          <w:b w:val="false"/>
          <w:i w:val="false"/>
          <w:color w:val="000000"/>
          <w:sz w:val="28"/>
        </w:rPr>
        <w:t>
</w:t>
      </w:r>
      <w:r>
        <w:rPr>
          <w:rFonts w:ascii="Times New Roman"/>
          <w:b w:val="false"/>
          <w:i w:val="false"/>
          <w:color w:val="000000"/>
          <w:sz w:val="28"/>
        </w:rPr>
        <w:t>
      19) недостаточность финансовых ресурсов для полного удовлетворения потребности сельских товаропроизводителей в кредитных средствах.</w:t>
      </w:r>
    </w:p>
    <w:bookmarkEnd w:id="35"/>
    <w:bookmarkStart w:name="z197" w:id="36"/>
    <w:p>
      <w:pPr>
        <w:spacing w:after="0"/>
        <w:ind w:left="0"/>
        <w:jc w:val="left"/>
      </w:pPr>
      <w:r>
        <w:rPr>
          <w:rFonts w:ascii="Times New Roman"/>
          <w:b/>
          <w:i w:val="false"/>
          <w:color w:val="000000"/>
        </w:rPr>
        <w:t xml:space="preserve"> 
3.4. Анализ действующей политики государственного</w:t>
      </w:r>
      <w:r>
        <w:br/>
      </w:r>
      <w:r>
        <w:rPr>
          <w:rFonts w:ascii="Times New Roman"/>
          <w:b/>
          <w:i w:val="false"/>
          <w:color w:val="000000"/>
        </w:rPr>
        <w:t>
регулирования развития АПК</w:t>
      </w:r>
    </w:p>
    <w:bookmarkEnd w:id="36"/>
    <w:bookmarkStart w:name="z198" w:id="37"/>
    <w:p>
      <w:pPr>
        <w:spacing w:after="0"/>
        <w:ind w:left="0"/>
        <w:jc w:val="both"/>
      </w:pPr>
      <w:r>
        <w:rPr>
          <w:rFonts w:ascii="Times New Roman"/>
          <w:b w:val="false"/>
          <w:i w:val="false"/>
          <w:color w:val="000000"/>
          <w:sz w:val="28"/>
        </w:rPr>
        <w:t>
      На сегодняшний день действующая законодательная база аграрного сектора экономики вполне соответствует требованиям рыночной экономики, нормам международной практики и направлена, прежде всего, на защиту и поддержку предпринимательской инициативы товаропроизводителей.</w:t>
      </w:r>
      <w:r>
        <w:br/>
      </w:r>
      <w:r>
        <w:rPr>
          <w:rFonts w:ascii="Times New Roman"/>
          <w:b w:val="false"/>
          <w:i w:val="false"/>
          <w:color w:val="000000"/>
          <w:sz w:val="28"/>
        </w:rPr>
        <w:t>
</w:t>
      </w:r>
      <w:r>
        <w:rPr>
          <w:rFonts w:ascii="Times New Roman"/>
          <w:b w:val="false"/>
          <w:i w:val="false"/>
          <w:color w:val="000000"/>
          <w:sz w:val="28"/>
        </w:rPr>
        <w:t>
      В результате проведенных системных преобразований сельское хозяйство Казахстана стало рыночноориентированным. На селе появился реальный собственник, изменился менталитет сельчан, укрепились новые производственные отношения, основанные на рыночных принципах.</w:t>
      </w:r>
      <w:r>
        <w:br/>
      </w:r>
      <w:r>
        <w:rPr>
          <w:rFonts w:ascii="Times New Roman"/>
          <w:b w:val="false"/>
          <w:i w:val="false"/>
          <w:color w:val="000000"/>
          <w:sz w:val="28"/>
        </w:rPr>
        <w:t>
</w:t>
      </w:r>
      <w:r>
        <w:rPr>
          <w:rFonts w:ascii="Times New Roman"/>
          <w:b w:val="false"/>
          <w:i w:val="false"/>
          <w:color w:val="000000"/>
          <w:sz w:val="28"/>
        </w:rPr>
        <w:t>
      С 1997 года получили развитие арендные и залоговые отношения, формирование региональных земельных рынков, применение санкций за неиспользование земли с учетом показателей использования земли.</w:t>
      </w:r>
      <w:r>
        <w:br/>
      </w:r>
      <w:r>
        <w:rPr>
          <w:rFonts w:ascii="Times New Roman"/>
          <w:b w:val="false"/>
          <w:i w:val="false"/>
          <w:color w:val="000000"/>
          <w:sz w:val="28"/>
        </w:rPr>
        <w:t>
</w:t>
      </w:r>
      <w:r>
        <w:rPr>
          <w:rFonts w:ascii="Times New Roman"/>
          <w:b w:val="false"/>
          <w:i w:val="false"/>
          <w:color w:val="000000"/>
          <w:sz w:val="28"/>
        </w:rPr>
        <w:t>
      В то же время, сложившаяся ситуация требовала концептуального определения стратегии развития аграрного сектора. Основные ее направления были определены 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(далее - Стратегия 2030). В рамках Стратегии 2030 Министерством сельского хозяйства была разработана Программа развития сельскохозяйственного производства на 2000 - 2002 годы (далее - Программа), утвержденная протокольным решением заседания Правительства Республики Казахстан от 21 декабря 1999 года № 34, которая предусматривала обеспечение экономического роста в конкурентоспособных отраслях сельскохозяйственного производства, стабилизацию производства основных видов сельскохозяйственной продукции путем применения эффективно реализуемых мер государственной поддержки общего характера и специальных мер.</w:t>
      </w:r>
      <w:r>
        <w:br/>
      </w:r>
      <w:r>
        <w:rPr>
          <w:rFonts w:ascii="Times New Roman"/>
          <w:b w:val="false"/>
          <w:i w:val="false"/>
          <w:color w:val="000000"/>
          <w:sz w:val="28"/>
        </w:rPr>
        <w:t>
</w:t>
      </w:r>
      <w:r>
        <w:rPr>
          <w:rFonts w:ascii="Times New Roman"/>
          <w:b w:val="false"/>
          <w:i w:val="false"/>
          <w:color w:val="000000"/>
          <w:sz w:val="28"/>
        </w:rPr>
        <w:t>
      В рамках указанной Программы была создана законодательная база государственного регулирования зернового рынка.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разработаны и утверждены подзаконные нормативные правовые акты, конкретизирующие его основные положения, завершена работа по лицензированию элеваторов, упорядочены системы племенного животноводства и элитного семеноводства.</w:t>
      </w:r>
      <w:r>
        <w:br/>
      </w:r>
      <w:r>
        <w:rPr>
          <w:rFonts w:ascii="Times New Roman"/>
          <w:b w:val="false"/>
          <w:i w:val="false"/>
          <w:color w:val="000000"/>
          <w:sz w:val="28"/>
        </w:rPr>
        <w:t>
</w:t>
      </w:r>
      <w:r>
        <w:rPr>
          <w:rFonts w:ascii="Times New Roman"/>
          <w:b w:val="false"/>
          <w:i w:val="false"/>
          <w:color w:val="000000"/>
          <w:sz w:val="28"/>
        </w:rPr>
        <w:t>
      Но, несмотря на некоторую стабилизацию ситуации в АПК, в 2002 году сохранились проблемы переходного периода, износ сельскохозяйственной техники и оборудования по переработке, снижение плодородия почв, не соблюдение агротехнологий, снижение продуктивности пашни и сельскохозяйственных животных, подготовка оборотных средств у СХТП, низкая доходность производства и конкурентоспособность производимой продукции.</w:t>
      </w:r>
      <w:r>
        <w:br/>
      </w:r>
      <w:r>
        <w:rPr>
          <w:rFonts w:ascii="Times New Roman"/>
          <w:b w:val="false"/>
          <w:i w:val="false"/>
          <w:color w:val="000000"/>
          <w:sz w:val="28"/>
        </w:rPr>
        <w:t>
</w:t>
      </w:r>
      <w:r>
        <w:rPr>
          <w:rFonts w:ascii="Times New Roman"/>
          <w:b w:val="false"/>
          <w:i w:val="false"/>
          <w:color w:val="000000"/>
          <w:sz w:val="28"/>
        </w:rPr>
        <w:t>
      Логика дальнейших экономических преобразований требовала перехода на качественно новый уровень роста в аграрной сфере, связанного с формированием рациональной структуры агробизнеса, повышением уровня агротехнологий, переходом к маркетинговой стратегии сельхозпроизводства, импортозамещению на внутреннем рынке, активизации экспорта в страны ближнего и дальнего зарубежья.</w:t>
      </w:r>
      <w:r>
        <w:br/>
      </w:r>
      <w:r>
        <w:rPr>
          <w:rFonts w:ascii="Times New Roman"/>
          <w:b w:val="false"/>
          <w:i w:val="false"/>
          <w:color w:val="000000"/>
          <w:sz w:val="28"/>
        </w:rPr>
        <w:t>
</w:t>
      </w:r>
      <w:r>
        <w:rPr>
          <w:rFonts w:ascii="Times New Roman"/>
          <w:b w:val="false"/>
          <w:i w:val="false"/>
          <w:color w:val="000000"/>
          <w:sz w:val="28"/>
        </w:rPr>
        <w:t>
      В этой связи, в 2002 году Глава государства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объявил предстоящие три года - Годами возрождения аула и поставил задачу концентрации действий Правительства по развитию села.</w:t>
      </w:r>
      <w:r>
        <w:br/>
      </w:r>
      <w:r>
        <w:rPr>
          <w:rFonts w:ascii="Times New Roman"/>
          <w:b w:val="false"/>
          <w:i w:val="false"/>
          <w:color w:val="000000"/>
          <w:sz w:val="28"/>
        </w:rPr>
        <w:t>
</w:t>
      </w:r>
      <w:r>
        <w:rPr>
          <w:rFonts w:ascii="Times New Roman"/>
          <w:b w:val="false"/>
          <w:i w:val="false"/>
          <w:color w:val="000000"/>
          <w:sz w:val="28"/>
        </w:rPr>
        <w:t>
      Для решения этой задачи была разработана Государственная агропродовольственная программа Республики Казахстан на 2003 - 2005 годы (далее - Госпрограмма),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июня 2002 года № 889, основной целью которой являлось обеспечение продовольственной безопасности страны путем формирования эффективного агробизнеса, увеличения объемов производства и продаж конкурентоспособной продукции АПК и рационализации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В рамках реализации Госпрограммы проведена большая работа по дальнейшему расширению и совершенствованию законодательной базы АПК, приведению ее в соответствие нормам международной практики. Особое место в этом ряду занимает принятие </w:t>
      </w:r>
      <w:r>
        <w:rPr>
          <w:rFonts w:ascii="Times New Roman"/>
          <w:b w:val="false"/>
          <w:i w:val="false"/>
          <w:color w:val="000000"/>
          <w:sz w:val="28"/>
        </w:rPr>
        <w:t>Земельного</w:t>
      </w:r>
      <w:r>
        <w:rPr>
          <w:rFonts w:ascii="Times New Roman"/>
          <w:b w:val="false"/>
          <w:i w:val="false"/>
          <w:color w:val="000000"/>
          <w:sz w:val="28"/>
        </w:rPr>
        <w:t>, </w:t>
      </w:r>
      <w:r>
        <w:rPr>
          <w:rFonts w:ascii="Times New Roman"/>
          <w:b w:val="false"/>
          <w:i w:val="false"/>
          <w:color w:val="000000"/>
          <w:sz w:val="28"/>
        </w:rPr>
        <w:t>Водного</w:t>
      </w:r>
      <w:r>
        <w:rPr>
          <w:rFonts w:ascii="Times New Roman"/>
          <w:b w:val="false"/>
          <w:i w:val="false"/>
          <w:color w:val="000000"/>
          <w:sz w:val="28"/>
        </w:rPr>
        <w:t xml:space="preserve"> и </w:t>
      </w:r>
      <w:r>
        <w:rPr>
          <w:rFonts w:ascii="Times New Roman"/>
          <w:b w:val="false"/>
          <w:i w:val="false"/>
          <w:color w:val="000000"/>
          <w:sz w:val="28"/>
        </w:rPr>
        <w:t>Лесного</w:t>
      </w:r>
      <w:r>
        <w:rPr>
          <w:rFonts w:ascii="Times New Roman"/>
          <w:b w:val="false"/>
          <w:i w:val="false"/>
          <w:color w:val="000000"/>
          <w:sz w:val="28"/>
        </w:rPr>
        <w:t xml:space="preserve"> кодексов, создающих принципиально новые условия для развития частной инициативы и позволяющих СХТП разделить с государством ответственность за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Были приняты законы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w:t>
      </w:r>
      <w:r>
        <w:rPr>
          <w:rFonts w:ascii="Times New Roman"/>
          <w:b w:val="false"/>
          <w:i w:val="false"/>
          <w:color w:val="000000"/>
          <w:sz w:val="28"/>
        </w:rPr>
        <w:t>Об обязательном страховании в растениеводстве</w:t>
      </w:r>
      <w:r>
        <w:rPr>
          <w:rFonts w:ascii="Times New Roman"/>
          <w:b w:val="false"/>
          <w:i w:val="false"/>
          <w:color w:val="000000"/>
          <w:sz w:val="28"/>
        </w:rPr>
        <w:t>", "</w:t>
      </w:r>
      <w:r>
        <w:rPr>
          <w:rFonts w:ascii="Times New Roman"/>
          <w:b w:val="false"/>
          <w:i w:val="false"/>
          <w:color w:val="000000"/>
          <w:sz w:val="28"/>
        </w:rPr>
        <w:t>О сельском потребительском кооперативе водопользователей</w:t>
      </w:r>
      <w:r>
        <w:rPr>
          <w:rFonts w:ascii="Times New Roman"/>
          <w:b w:val="false"/>
          <w:i w:val="false"/>
          <w:color w:val="000000"/>
          <w:sz w:val="28"/>
        </w:rPr>
        <w:t>",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утверждены подзаконные нормативные правовые акты, конкретизирующие их основные положения, завершена работа по лицензированию элеваторов. Проведена работа по внесению концептуальных изменений и дополнений в действующие законы "</w:t>
      </w:r>
      <w:r>
        <w:rPr>
          <w:rFonts w:ascii="Times New Roman"/>
          <w:b w:val="false"/>
          <w:i w:val="false"/>
          <w:color w:val="000000"/>
          <w:sz w:val="28"/>
        </w:rPr>
        <w:t>О племенном животноводстве</w:t>
      </w:r>
      <w:r>
        <w:rPr>
          <w:rFonts w:ascii="Times New Roman"/>
          <w:b w:val="false"/>
          <w:i w:val="false"/>
          <w:color w:val="000000"/>
          <w:sz w:val="28"/>
        </w:rPr>
        <w:t>", "</w:t>
      </w:r>
      <w:r>
        <w:rPr>
          <w:rFonts w:ascii="Times New Roman"/>
          <w:b w:val="false"/>
          <w:i w:val="false"/>
          <w:color w:val="000000"/>
          <w:sz w:val="28"/>
        </w:rPr>
        <w:t>О зерне</w:t>
      </w:r>
      <w:r>
        <w:rPr>
          <w:rFonts w:ascii="Times New Roman"/>
          <w:b w:val="false"/>
          <w:i w:val="false"/>
          <w:color w:val="000000"/>
          <w:sz w:val="28"/>
        </w:rPr>
        <w:t>", "</w:t>
      </w:r>
      <w:r>
        <w:rPr>
          <w:rFonts w:ascii="Times New Roman"/>
          <w:b w:val="false"/>
          <w:i w:val="false"/>
          <w:color w:val="000000"/>
          <w:sz w:val="28"/>
        </w:rPr>
        <w:t>О пчеловодстве</w:t>
      </w:r>
      <w:r>
        <w:rPr>
          <w:rFonts w:ascii="Times New Roman"/>
          <w:b w:val="false"/>
          <w:i w:val="false"/>
          <w:color w:val="000000"/>
          <w:sz w:val="28"/>
        </w:rPr>
        <w:t>", в некоторые законодательные акты Республики Казахстан по вопросам учета, государственной регистрации и государственного технического осмотра механических транспортных средств и прицепов к ним.</w:t>
      </w:r>
      <w:r>
        <w:br/>
      </w:r>
      <w:r>
        <w:rPr>
          <w:rFonts w:ascii="Times New Roman"/>
          <w:b w:val="false"/>
          <w:i w:val="false"/>
          <w:color w:val="000000"/>
          <w:sz w:val="28"/>
        </w:rPr>
        <w:t>
</w:t>
      </w:r>
      <w:r>
        <w:rPr>
          <w:rFonts w:ascii="Times New Roman"/>
          <w:b w:val="false"/>
          <w:i w:val="false"/>
          <w:color w:val="000000"/>
          <w:sz w:val="28"/>
        </w:rPr>
        <w:t>
      Особо следует подчеркнуть важность института частной собственности на земли сельскохозяйственного назначения, зафиксированного в </w:t>
      </w:r>
      <w:r>
        <w:rPr>
          <w:rFonts w:ascii="Times New Roman"/>
          <w:b w:val="false"/>
          <w:i w:val="false"/>
          <w:color w:val="000000"/>
          <w:sz w:val="28"/>
        </w:rPr>
        <w:t>Земельном кодексе</w:t>
      </w:r>
      <w:r>
        <w:rPr>
          <w:rFonts w:ascii="Times New Roman"/>
          <w:b w:val="false"/>
          <w:i w:val="false"/>
          <w:color w:val="000000"/>
          <w:sz w:val="28"/>
        </w:rPr>
        <w:t>. По сути дела, сделан исторический шаг в вопросах реформирования земельных отношений и вовлечения земель сельскохозяйственного назначения в рыночный оборот.</w:t>
      </w:r>
      <w:r>
        <w:br/>
      </w:r>
      <w:r>
        <w:rPr>
          <w:rFonts w:ascii="Times New Roman"/>
          <w:b w:val="false"/>
          <w:i w:val="false"/>
          <w:color w:val="000000"/>
          <w:sz w:val="28"/>
        </w:rPr>
        <w:t>
</w:t>
      </w:r>
      <w:r>
        <w:rPr>
          <w:rFonts w:ascii="Times New Roman"/>
          <w:b w:val="false"/>
          <w:i w:val="false"/>
          <w:color w:val="000000"/>
          <w:sz w:val="28"/>
        </w:rPr>
        <w:t>
      С принятием Водного кодекса и других подзаконных нормативных правовых актов созданы условия для четкого регулирования отношений в сфере водного хозяйства, регламентирована деятельность, уточнены полномочия не только государственных органов, но и водопользователей, сформирована стройная система государственного контроля.</w:t>
      </w:r>
      <w:r>
        <w:br/>
      </w:r>
      <w:r>
        <w:rPr>
          <w:rFonts w:ascii="Times New Roman"/>
          <w:b w:val="false"/>
          <w:i w:val="false"/>
          <w:color w:val="000000"/>
          <w:sz w:val="28"/>
        </w:rPr>
        <w:t>
</w:t>
      </w:r>
      <w:r>
        <w:rPr>
          <w:rFonts w:ascii="Times New Roman"/>
          <w:b w:val="false"/>
          <w:i w:val="false"/>
          <w:color w:val="000000"/>
          <w:sz w:val="28"/>
        </w:rPr>
        <w:t>
      Нормы, заложенные в новом </w:t>
      </w:r>
      <w:r>
        <w:rPr>
          <w:rFonts w:ascii="Times New Roman"/>
          <w:b w:val="false"/>
          <w:i w:val="false"/>
          <w:color w:val="000000"/>
          <w:sz w:val="28"/>
        </w:rPr>
        <w:t>Лесном кодексе</w:t>
      </w:r>
      <w:r>
        <w:rPr>
          <w:rFonts w:ascii="Times New Roman"/>
          <w:b w:val="false"/>
          <w:i w:val="false"/>
          <w:color w:val="000000"/>
          <w:sz w:val="28"/>
        </w:rPr>
        <w:t>, открыли путь для повышения роли и ответственности местных исполнительных органов в охране, воспроизводстве и использовании лесных ресурсов, вовлечении в эту сферу частного капитала.</w:t>
      </w:r>
      <w:r>
        <w:br/>
      </w:r>
      <w:r>
        <w:rPr>
          <w:rFonts w:ascii="Times New Roman"/>
          <w:b w:val="false"/>
          <w:i w:val="false"/>
          <w:color w:val="000000"/>
          <w:sz w:val="28"/>
        </w:rPr>
        <w:t>
</w:t>
      </w:r>
      <w:r>
        <w:rPr>
          <w:rFonts w:ascii="Times New Roman"/>
          <w:b w:val="false"/>
          <w:i w:val="false"/>
          <w:color w:val="000000"/>
          <w:sz w:val="28"/>
        </w:rPr>
        <w:t>
      Государством предпринимаются меры по обеспечению качества и безопасности пищевой продукции. В этих целях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который предусматривает ответственность производителей за обеспечение безопасности своей продукции.</w:t>
      </w:r>
      <w:r>
        <w:br/>
      </w:r>
      <w:r>
        <w:rPr>
          <w:rFonts w:ascii="Times New Roman"/>
          <w:b w:val="false"/>
          <w:i w:val="false"/>
          <w:color w:val="000000"/>
          <w:sz w:val="28"/>
        </w:rPr>
        <w:t>
</w:t>
      </w:r>
      <w:r>
        <w:rPr>
          <w:rFonts w:ascii="Times New Roman"/>
          <w:b w:val="false"/>
          <w:i w:val="false"/>
          <w:color w:val="000000"/>
          <w:sz w:val="28"/>
        </w:rPr>
        <w:t>
      В целях разграничения полномочий между уровнями государственного управления и перевода системы ветеринарии на международные стандарты 24 июля 2009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ветеринарии" и ряд нормативных правовых актов в его реализацию.</w:t>
      </w:r>
      <w:r>
        <w:br/>
      </w:r>
      <w:r>
        <w:rPr>
          <w:rFonts w:ascii="Times New Roman"/>
          <w:b w:val="false"/>
          <w:i w:val="false"/>
          <w:color w:val="000000"/>
          <w:sz w:val="28"/>
        </w:rPr>
        <w:t>
</w:t>
      </w:r>
      <w:r>
        <w:rPr>
          <w:rFonts w:ascii="Times New Roman"/>
          <w:b w:val="false"/>
          <w:i w:val="false"/>
          <w:color w:val="000000"/>
          <w:sz w:val="28"/>
        </w:rPr>
        <w:t>
      В целях повышения устойчивости АПК страны и обеспечения ее продовольственной безопасности 11 декабря 2009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продовольственной безопасности".</w:t>
      </w:r>
    </w:p>
    <w:bookmarkEnd w:id="37"/>
    <w:bookmarkStart w:name="z215" w:id="38"/>
    <w:p>
      <w:pPr>
        <w:spacing w:after="0"/>
        <w:ind w:left="0"/>
        <w:jc w:val="left"/>
      </w:pPr>
      <w:r>
        <w:rPr>
          <w:rFonts w:ascii="Times New Roman"/>
          <w:b/>
          <w:i w:val="false"/>
          <w:color w:val="000000"/>
        </w:rPr>
        <w:t xml:space="preserve"> 
3.5. Обзор позитивного мирового опыта по решению имеющихся</w:t>
      </w:r>
      <w:r>
        <w:br/>
      </w:r>
      <w:r>
        <w:rPr>
          <w:rFonts w:ascii="Times New Roman"/>
          <w:b/>
          <w:i w:val="false"/>
          <w:color w:val="000000"/>
        </w:rPr>
        <w:t>
проблем, который может быть адаптирован в Республике Казахстан</w:t>
      </w:r>
    </w:p>
    <w:bookmarkEnd w:id="38"/>
    <w:bookmarkStart w:name="z216" w:id="39"/>
    <w:p>
      <w:pPr>
        <w:spacing w:after="0"/>
        <w:ind w:left="0"/>
        <w:jc w:val="both"/>
      </w:pPr>
      <w:r>
        <w:rPr>
          <w:rFonts w:ascii="Times New Roman"/>
          <w:b w:val="false"/>
          <w:i w:val="false"/>
          <w:color w:val="000000"/>
          <w:sz w:val="28"/>
        </w:rPr>
        <w:t>
      В целях обеспечения устойчивого развития отраслей АПК, развития национальных конкурентных преимуществ отечественной продукции, на постоянной основе изучается зарубежный опыт развития сельского хозяйства, положительные направления которого могут быть адаптированы в Республике Казахстан.</w:t>
      </w:r>
      <w:r>
        <w:br/>
      </w:r>
      <w:r>
        <w:rPr>
          <w:rFonts w:ascii="Times New Roman"/>
          <w:b w:val="false"/>
          <w:i w:val="false"/>
          <w:color w:val="000000"/>
          <w:sz w:val="28"/>
        </w:rPr>
        <w:t>
</w:t>
      </w:r>
      <w:r>
        <w:rPr>
          <w:rFonts w:ascii="Times New Roman"/>
          <w:b w:val="false"/>
          <w:i w:val="false"/>
          <w:color w:val="000000"/>
          <w:sz w:val="28"/>
        </w:rPr>
        <w:t>
      Опыт стран с развитым сельским хозяйством показывает, что государственная политика в области АПК является ключевым фактором для развития сельского хозяйства.</w:t>
      </w:r>
      <w:r>
        <w:br/>
      </w:r>
      <w:r>
        <w:rPr>
          <w:rFonts w:ascii="Times New Roman"/>
          <w:b w:val="false"/>
          <w:i w:val="false"/>
          <w:color w:val="000000"/>
          <w:sz w:val="28"/>
        </w:rPr>
        <w:t>
</w:t>
      </w:r>
      <w:r>
        <w:rPr>
          <w:rFonts w:ascii="Times New Roman"/>
          <w:b w:val="false"/>
          <w:i w:val="false"/>
          <w:color w:val="000000"/>
          <w:sz w:val="28"/>
        </w:rPr>
        <w:t>
      Одним из показательных примеров является бразильский опыт развития производства биоэтанола. Бразилия является вторым крупнейшим производителем в мире топливного этанола и крупнейшим в мире экспортером. Бразилия и США производят 89 % общего объема этанола в мире. В 2009 году Бразилия произвела 24,9 млрд. литров, что составляет 37,7 % используемого в мире этанола в качестве топлива. Страна считается первым в мире государством с устойчивой экономикой биотоплива, лидером биотопливной промышленности, образцовой моделью развития для других стран. На сегодняшний день производство этанола из сахарного тростника в Бразилии считается самым успешным альтернативным топливом. Этого удалось добиться благодаря тридцатилетней государственной программе развития производства этанола и отказа от использования ископаемых видов топлива.</w:t>
      </w:r>
      <w:r>
        <w:br/>
      </w:r>
      <w:r>
        <w:rPr>
          <w:rFonts w:ascii="Times New Roman"/>
          <w:b w:val="false"/>
          <w:i w:val="false"/>
          <w:color w:val="000000"/>
          <w:sz w:val="28"/>
        </w:rPr>
        <w:t>
</w:t>
      </w:r>
      <w:r>
        <w:rPr>
          <w:rFonts w:ascii="Times New Roman"/>
          <w:b w:val="false"/>
          <w:i w:val="false"/>
          <w:color w:val="000000"/>
          <w:sz w:val="28"/>
        </w:rPr>
        <w:t>
      Сегодня в Бразилии почти не существует транспортных средств, использующих в качестве топлива нефтепродукты в чистом виде. В 1976 году правительство Бразилии законодательно установило использование смеси бензина с этанолом в пределах от 10 до 20 % этанола в топливе, что требовало минимальных изменений в двигателях внутреннего сгорания. В 1993 году минимальный процент этанола был установлен в 22 %, а в 2007 году - 25 %.</w:t>
      </w:r>
      <w:r>
        <w:br/>
      </w:r>
      <w:r>
        <w:rPr>
          <w:rFonts w:ascii="Times New Roman"/>
          <w:b w:val="false"/>
          <w:i w:val="false"/>
          <w:color w:val="000000"/>
          <w:sz w:val="28"/>
        </w:rPr>
        <w:t>
</w:t>
      </w:r>
      <w:r>
        <w:rPr>
          <w:rFonts w:ascii="Times New Roman"/>
          <w:b w:val="false"/>
          <w:i w:val="false"/>
          <w:color w:val="000000"/>
          <w:sz w:val="28"/>
        </w:rPr>
        <w:t>
      Ключевым аспектом развития производства этанола в Бразилии являются инвестиции в научные исследования и разработки в области АПК. Разработки EMBRAPA - государственной компании, ответственной за прикладные исследования в области сельского хозяйства, вместе с научными исследованиями государственных институтов и университетов позволили Бразилии стать основным новатором в области биотехнологии и агрономической практики, использующим самые эффективные сельскохозяйственные технологии выращивания сахарного тростника в мире. Усилия, направленные на повышение эффективности и урожайности на гектар, позволили увеличить валовой сбор тростника за последние двадцать лет в три раза. Выход этанола с гектара вырос с 2024 литров в 1975 году, до 5917 литров в 2004 году, что отражает рост эффективности производства этанола в 3,77 % в год. Инновации в производственном процессе позволили добиться увеличения процента извлечения сахара до 98 %.</w:t>
      </w:r>
      <w:r>
        <w:br/>
      </w:r>
      <w:r>
        <w:rPr>
          <w:rFonts w:ascii="Times New Roman"/>
          <w:b w:val="false"/>
          <w:i w:val="false"/>
          <w:color w:val="000000"/>
          <w:sz w:val="28"/>
        </w:rPr>
        <w:t>
</w:t>
      </w:r>
      <w:r>
        <w:rPr>
          <w:rFonts w:ascii="Times New Roman"/>
          <w:b w:val="false"/>
          <w:i w:val="false"/>
          <w:color w:val="000000"/>
          <w:sz w:val="28"/>
        </w:rPr>
        <w:t>
      За период с 1976 по 2008 год валовой сбор сахарного тростника вырос с 91 млн. тонн до 650 млн. тонн, посевные площади выросли с 2 млн. га до 8,1 млн. га, урожайность возросла с 465 ц/га до 797 ц/га. Бразилия является крупнейшим в мире экспортером этанола. В 2007 году она экспортировала 933 млн. галлонов (3,532.7 млн. литров), что составляет почти 20 % от общего производства этанола в стране, и почти 50 % мирового экспорта.</w:t>
      </w:r>
      <w:r>
        <w:br/>
      </w:r>
      <w:r>
        <w:rPr>
          <w:rFonts w:ascii="Times New Roman"/>
          <w:b w:val="false"/>
          <w:i w:val="false"/>
          <w:color w:val="000000"/>
          <w:sz w:val="28"/>
        </w:rPr>
        <w:t>
</w:t>
      </w:r>
      <w:r>
        <w:rPr>
          <w:rFonts w:ascii="Times New Roman"/>
          <w:b w:val="false"/>
          <w:i w:val="false"/>
          <w:color w:val="000000"/>
          <w:sz w:val="28"/>
        </w:rPr>
        <w:t>
      Другим примером реализации государственной поддержки сельского хозяйства является молочный сектор Республики Беларусь.</w:t>
      </w:r>
      <w:r>
        <w:br/>
      </w:r>
      <w:r>
        <w:rPr>
          <w:rFonts w:ascii="Times New Roman"/>
          <w:b w:val="false"/>
          <w:i w:val="false"/>
          <w:color w:val="000000"/>
          <w:sz w:val="28"/>
        </w:rPr>
        <w:t>
</w:t>
      </w:r>
      <w:r>
        <w:rPr>
          <w:rFonts w:ascii="Times New Roman"/>
          <w:b w:val="false"/>
          <w:i w:val="false"/>
          <w:color w:val="000000"/>
          <w:sz w:val="28"/>
        </w:rPr>
        <w:t>
      В 2005 - 2009 годах на поддержку АПК было направлено в рамках реализации программы возрождения и развития села более 10 млрд. долларов США. Значительная часть государственной поддержки в Беларуси выделяется производителям молочной продукции. Почти половина производства молока в стране идет на экспорт. На долю поддержки сельского хозяйства приходится значительная часть общих государственных расходов Беларуси. Например, в 2005 - 2007 годах расходы на поддержку сельского хозяйства составили 8-9 % общих расходов государственного бюджета. По данным Всемирного Банка, в 2007 году совокупная государственная поддержка сельского хозяйства составила (включая налоговые льготы) 5,4 % национального ВВП, 29 % объема валовой продукции сельского хозяйства. Они неуклонно возрастают на протяжении действия государственной программы возрождения и развития села на 2005 - 2010 годы. Бюджетная поддержка сельского хозяйства в Белоруссии значительно выше, чем во многих других странах (по отношению к ВВП, совокупным расходам бюджета и общей площади сельскохозяйственных угодий). В 2009 году доля Белоруссии в мировой торговле животным маслом увеличилась до 10,8 % с 7,7 % в 2008 году, сыром - до 5,7 % с 4,5 %. Доля страны в мировом экспорте сухого цельного молока составила 1,6 % против 1,4 % в 2008 году, сухого обезжиренного молока - 6,7 % против 5,1 %. В целом, в 2009 году, по сравнению с 2008 годом, Беларусь увеличила экспорт молока и молокопродуктов на 23,9 %, доведя его до 530,1 тыс. тонн. Весь экспорт беларусского продовольствия в 2009 году составлял 2,218 млрд. долларов США и вырос по сравнению с 2008 годом на 1,4 %. На долю организаций Министерства сельского хозяйства и продовольствия Республики Беларусь (далее - Минсельхозпрод) в 2009 году пришлось более 70 % всего экспорта продовольственных товаров (1,57 млрд. долларов США). В общем объеме экспорта предприятий Минсельхозпрода доля молокопродуктов составила 56,7 %.</w:t>
      </w:r>
      <w:r>
        <w:br/>
      </w:r>
      <w:r>
        <w:rPr>
          <w:rFonts w:ascii="Times New Roman"/>
          <w:b w:val="false"/>
          <w:i w:val="false"/>
          <w:color w:val="000000"/>
          <w:sz w:val="28"/>
        </w:rPr>
        <w:t>
</w:t>
      </w:r>
      <w:r>
        <w:rPr>
          <w:rFonts w:ascii="Times New Roman"/>
          <w:b w:val="false"/>
          <w:i w:val="false"/>
          <w:color w:val="000000"/>
          <w:sz w:val="28"/>
        </w:rPr>
        <w:t>
      Примером успешной протекционистской политики являются действия Российской Федерации в области защиты сахарной промышленности и производства мяса птицы.</w:t>
      </w:r>
      <w:r>
        <w:br/>
      </w:r>
      <w:r>
        <w:rPr>
          <w:rFonts w:ascii="Times New Roman"/>
          <w:b w:val="false"/>
          <w:i w:val="false"/>
          <w:color w:val="000000"/>
          <w:sz w:val="28"/>
        </w:rPr>
        <w:t>
</w:t>
      </w:r>
      <w:r>
        <w:rPr>
          <w:rFonts w:ascii="Times New Roman"/>
          <w:b w:val="false"/>
          <w:i w:val="false"/>
          <w:color w:val="000000"/>
          <w:sz w:val="28"/>
        </w:rPr>
        <w:t>
      В 2004 году Правительство Российской Федерации ввело механизм "гибкой" (переменной) импортной пошлины, размер которой определяется биржевой стоимостью сахара-сырца (чем дешевле сырец, тем выше пошлина и наоборот). Основная задача принятого механизма защиты от импорта - обеспечить необходимый уровень внутренних цен на сахар для поддержки отечественного свеклосахарного комплекса и застраховать внутренний рынок от высоких цен в случае значительного роста мировых цен на сахар-сырец.</w:t>
      </w:r>
      <w:r>
        <w:br/>
      </w:r>
      <w:r>
        <w:rPr>
          <w:rFonts w:ascii="Times New Roman"/>
          <w:b w:val="false"/>
          <w:i w:val="false"/>
          <w:color w:val="000000"/>
          <w:sz w:val="28"/>
        </w:rPr>
        <w:t>
</w:t>
      </w:r>
      <w:r>
        <w:rPr>
          <w:rFonts w:ascii="Times New Roman"/>
          <w:b w:val="false"/>
          <w:i w:val="false"/>
          <w:color w:val="000000"/>
          <w:sz w:val="28"/>
        </w:rPr>
        <w:t>
      В результате введения нового механизма пошлин на сахар-сырец в Российской Федерации резко возросло производство белого сахара из отечественного сырья. Соответственно значительно сократился импорт тростникового сахара-сырца. Так, по сравнению с 2003 годом импорт сахара сырца снизился практически в 2 раза, тогда как производство сахарной свеклы возросло с 19 млн. тонн в 2003 году, до 30 млн. тонн 2008 году.</w:t>
      </w:r>
      <w:r>
        <w:br/>
      </w:r>
      <w:r>
        <w:rPr>
          <w:rFonts w:ascii="Times New Roman"/>
          <w:b w:val="false"/>
          <w:i w:val="false"/>
          <w:color w:val="000000"/>
          <w:sz w:val="28"/>
        </w:rPr>
        <w:t>
</w:t>
      </w:r>
      <w:r>
        <w:rPr>
          <w:rFonts w:ascii="Times New Roman"/>
          <w:b w:val="false"/>
          <w:i w:val="false"/>
          <w:color w:val="000000"/>
          <w:sz w:val="28"/>
        </w:rPr>
        <w:t>
      Птицеводство в России поддерживается в рамках национального проекта "Развитие АПК". С этой целью проектом предусматривается:</w:t>
      </w:r>
      <w:r>
        <w:br/>
      </w:r>
      <w:r>
        <w:rPr>
          <w:rFonts w:ascii="Times New Roman"/>
          <w:b w:val="false"/>
          <w:i w:val="false"/>
          <w:color w:val="000000"/>
          <w:sz w:val="28"/>
        </w:rPr>
        <w:t>
</w:t>
      </w:r>
      <w:r>
        <w:rPr>
          <w:rFonts w:ascii="Times New Roman"/>
          <w:b w:val="false"/>
          <w:i w:val="false"/>
          <w:color w:val="000000"/>
          <w:sz w:val="28"/>
        </w:rPr>
        <w:t>
      1) субсидирование расходов бюджетов субъектов Российской Федерации на возмещение части затрат на уплату процентов по кредитам на инвестиционные цели, полученным на срок от 5 до 8 лет;</w:t>
      </w:r>
      <w:r>
        <w:br/>
      </w:r>
      <w:r>
        <w:rPr>
          <w:rFonts w:ascii="Times New Roman"/>
          <w:b w:val="false"/>
          <w:i w:val="false"/>
          <w:color w:val="000000"/>
          <w:sz w:val="28"/>
        </w:rPr>
        <w:t>
</w:t>
      </w:r>
      <w:r>
        <w:rPr>
          <w:rFonts w:ascii="Times New Roman"/>
          <w:b w:val="false"/>
          <w:i w:val="false"/>
          <w:color w:val="000000"/>
          <w:sz w:val="28"/>
        </w:rPr>
        <w:t>
      2) увеличение объемов поставок техники, оборудования и племенного скота на условиях федерального лизинга;</w:t>
      </w:r>
      <w:r>
        <w:br/>
      </w:r>
      <w:r>
        <w:rPr>
          <w:rFonts w:ascii="Times New Roman"/>
          <w:b w:val="false"/>
          <w:i w:val="false"/>
          <w:color w:val="000000"/>
          <w:sz w:val="28"/>
        </w:rPr>
        <w:t>
</w:t>
      </w:r>
      <w:r>
        <w:rPr>
          <w:rFonts w:ascii="Times New Roman"/>
          <w:b w:val="false"/>
          <w:i w:val="false"/>
          <w:color w:val="000000"/>
          <w:sz w:val="28"/>
        </w:rPr>
        <w:t>
      3) сохранение режима ограничения импорта мяса;</w:t>
      </w:r>
      <w:r>
        <w:br/>
      </w:r>
      <w:r>
        <w:rPr>
          <w:rFonts w:ascii="Times New Roman"/>
          <w:b w:val="false"/>
          <w:i w:val="false"/>
          <w:color w:val="000000"/>
          <w:sz w:val="28"/>
        </w:rPr>
        <w:t>
</w:t>
      </w:r>
      <w:r>
        <w:rPr>
          <w:rFonts w:ascii="Times New Roman"/>
          <w:b w:val="false"/>
          <w:i w:val="false"/>
          <w:color w:val="000000"/>
          <w:sz w:val="28"/>
        </w:rPr>
        <w:t>
      4) стимулирование ввоза технологического оборудования для животноводства, не имеющего отечественных аналогов.</w:t>
      </w:r>
      <w:r>
        <w:br/>
      </w:r>
      <w:r>
        <w:rPr>
          <w:rFonts w:ascii="Times New Roman"/>
          <w:b w:val="false"/>
          <w:i w:val="false"/>
          <w:color w:val="000000"/>
          <w:sz w:val="28"/>
        </w:rPr>
        <w:t>
</w:t>
      </w:r>
      <w:r>
        <w:rPr>
          <w:rFonts w:ascii="Times New Roman"/>
          <w:b w:val="false"/>
          <w:i w:val="false"/>
          <w:color w:val="000000"/>
          <w:sz w:val="28"/>
        </w:rPr>
        <w:t>
      Для ускоренной модернизации отраслей животноводства, в том числе, птицеводства, особое внимание уделяется развитию лизинга и повышению доступности кредитов через субсидирование процентных ставок. Кроме того, Правительством Российской Федерации с 2006 года отменены ввозные таможенные пошлины на современные виды техники и оборудования для животноводства и переработки продукции животноводства, аналоги которых не производятся на территории Российской Федерации. Немалое внимание также уделяется развитию кормовой базы и племенному животноводству. Разрабатываемая программа развития птицеводства до 2020 года будет включать в качестве одного из главных направлений развитие племенной базы и развитие кормопроизводства, включая производство кормовых витаминов.</w:t>
      </w:r>
      <w:r>
        <w:br/>
      </w:r>
      <w:r>
        <w:rPr>
          <w:rFonts w:ascii="Times New Roman"/>
          <w:b w:val="false"/>
          <w:i w:val="false"/>
          <w:color w:val="000000"/>
          <w:sz w:val="28"/>
        </w:rPr>
        <w:t>
</w:t>
      </w:r>
      <w:r>
        <w:rPr>
          <w:rFonts w:ascii="Times New Roman"/>
          <w:b w:val="false"/>
          <w:i w:val="false"/>
          <w:color w:val="000000"/>
          <w:sz w:val="28"/>
        </w:rPr>
        <w:t>
      Так, с 2006 по 2008 год наблюдается рост производства мяса птицы с 1,6 млн. тонн до 2 млн. тонн в год.</w:t>
      </w:r>
      <w:r>
        <w:br/>
      </w:r>
      <w:r>
        <w:rPr>
          <w:rFonts w:ascii="Times New Roman"/>
          <w:b w:val="false"/>
          <w:i w:val="false"/>
          <w:color w:val="000000"/>
          <w:sz w:val="28"/>
        </w:rPr>
        <w:t>
</w:t>
      </w:r>
      <w:r>
        <w:rPr>
          <w:rFonts w:ascii="Times New Roman"/>
          <w:b w:val="false"/>
          <w:i w:val="false"/>
          <w:color w:val="000000"/>
          <w:sz w:val="28"/>
        </w:rPr>
        <w:t>
      В Украине действует отраслевая программа "Соя Украины" на 2005 - 2015 годы, разработанная и утвержденная Министерством аграрной политики Украины. Согласно данной программе к 2015 году планируется увеличение посевных площадей сои до 1 млн. га и рост валового сбора до 1,5 млн. тонн. Для этого предусматривается ежегодное увеличение производства сои на 120-150 тыс. тонн.</w:t>
      </w:r>
      <w:r>
        <w:br/>
      </w:r>
      <w:r>
        <w:rPr>
          <w:rFonts w:ascii="Times New Roman"/>
          <w:b w:val="false"/>
          <w:i w:val="false"/>
          <w:color w:val="000000"/>
          <w:sz w:val="28"/>
        </w:rPr>
        <w:t>
</w:t>
      </w:r>
      <w:r>
        <w:rPr>
          <w:rFonts w:ascii="Times New Roman"/>
          <w:b w:val="false"/>
          <w:i w:val="false"/>
          <w:color w:val="000000"/>
          <w:sz w:val="28"/>
        </w:rPr>
        <w:t>
      В результате реализации программы в 2009 году валовой сбор сои вырос с 363 тыс. тонн в 2004 году до 1 млн. тонн в 2009 году, посевные площади - с 256 тыс. га, до 850 тыс. га, что превышает показатели пятилетней давности больше, чем в три раза. Средняя урожайность сои в хозяйствах Украины в 2004 году составляла 11 ц/га, а уже в 2009 составила 16,8 ц/га, что на 65 % больше в сравнении с показателями 2004 года. По данным Организации Объединенных Наций (далее - ООН) объем экспорта сои вырос со 155 тыс. тонн в 2004 году до более полумиллиона тонн в 2009 году, что свидетельствует об успешной реализации программы.</w:t>
      </w:r>
      <w:r>
        <w:br/>
      </w:r>
      <w:r>
        <w:rPr>
          <w:rFonts w:ascii="Times New Roman"/>
          <w:b w:val="false"/>
          <w:i w:val="false"/>
          <w:color w:val="000000"/>
          <w:sz w:val="28"/>
        </w:rPr>
        <w:t>
</w:t>
      </w:r>
      <w:r>
        <w:rPr>
          <w:rFonts w:ascii="Times New Roman"/>
          <w:b w:val="false"/>
          <w:i w:val="false"/>
          <w:color w:val="000000"/>
          <w:sz w:val="28"/>
        </w:rPr>
        <w:t>
      Таким образом, международный опыт в области государственной поддержки АПК показывает, что участие государства в сельскохозяйственном производстве и наличие программы развития отрасли способствует стабильному успешному развитию сельского хозяйства.</w:t>
      </w:r>
    </w:p>
    <w:bookmarkEnd w:id="39"/>
    <w:bookmarkStart w:name="z237" w:id="40"/>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 по развитию АПК в Республике Казахстан</w:t>
      </w:r>
      <w:r>
        <w:br/>
      </w:r>
      <w:r>
        <w:rPr>
          <w:rFonts w:ascii="Times New Roman"/>
          <w:b/>
          <w:i w:val="false"/>
          <w:color w:val="000000"/>
        </w:rPr>
        <w:t>
на 2010 - 2014 годы</w:t>
      </w:r>
    </w:p>
    <w:bookmarkEnd w:id="40"/>
    <w:bookmarkStart w:name="z238" w:id="41"/>
    <w:p>
      <w:pPr>
        <w:spacing w:after="0"/>
        <w:ind w:left="0"/>
        <w:jc w:val="both"/>
      </w:pPr>
      <w:r>
        <w:rPr>
          <w:rFonts w:ascii="Times New Roman"/>
          <w:b w:val="false"/>
          <w:i w:val="false"/>
          <w:color w:val="000000"/>
          <w:sz w:val="28"/>
        </w:rPr>
        <w:t>
      </w:t>
      </w:r>
      <w:r>
        <w:rPr>
          <w:rFonts w:ascii="Times New Roman"/>
          <w:b/>
          <w:i w:val="false"/>
          <w:color w:val="000000"/>
          <w:sz w:val="28"/>
        </w:rPr>
        <w:t>Основной целью</w:t>
      </w:r>
      <w:r>
        <w:rPr>
          <w:rFonts w:ascii="Times New Roman"/>
          <w:b w:val="false"/>
          <w:i w:val="false"/>
          <w:color w:val="000000"/>
          <w:sz w:val="28"/>
        </w:rPr>
        <w:t xml:space="preserve"> Программы является развитие конкурентоспособного АПК страны, обеспечивающего продовольственную безопасность и увеличение экспорта продукции.</w:t>
      </w:r>
    </w:p>
    <w:bookmarkEnd w:id="41"/>
    <w:bookmarkStart w:name="z239" w:id="42"/>
    <w:p>
      <w:pPr>
        <w:spacing w:after="0"/>
        <w:ind w:left="0"/>
        <w:jc w:val="both"/>
      </w:pPr>
      <w:r>
        <w:rPr>
          <w:rFonts w:ascii="Times New Roman"/>
          <w:b w:val="false"/>
          <w:i w:val="false"/>
          <w:color w:val="000000"/>
          <w:sz w:val="28"/>
        </w:rPr>
        <w:t>
                                                            Таблица 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470"/>
        <w:gridCol w:w="1449"/>
        <w:gridCol w:w="1509"/>
        <w:gridCol w:w="1412"/>
        <w:gridCol w:w="1354"/>
        <w:gridCol w:w="13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валовой</w:t>
            </w:r>
            <w:r>
              <w:br/>
            </w:r>
            <w:r>
              <w:rPr>
                <w:rFonts w:ascii="Times New Roman"/>
                <w:b w:val="false"/>
                <w:i w:val="false"/>
                <w:color w:val="000000"/>
                <w:sz w:val="20"/>
              </w:rPr>
              <w:t>
</w:t>
            </w:r>
            <w:r>
              <w:rPr>
                <w:rFonts w:ascii="Times New Roman"/>
                <w:b w:val="false"/>
                <w:i w:val="false"/>
                <w:color w:val="000000"/>
                <w:sz w:val="20"/>
              </w:rPr>
              <w:t>добавленной стоимости АПК</w:t>
            </w:r>
            <w:r>
              <w:br/>
            </w:r>
            <w:r>
              <w:rPr>
                <w:rFonts w:ascii="Times New Roman"/>
                <w:b w:val="false"/>
                <w:i w:val="false"/>
                <w:color w:val="000000"/>
                <w:sz w:val="20"/>
              </w:rPr>
              <w:t>
</w:t>
            </w:r>
            <w:r>
              <w:rPr>
                <w:rFonts w:ascii="Times New Roman"/>
                <w:b w:val="false"/>
                <w:i w:val="false"/>
                <w:color w:val="000000"/>
                <w:sz w:val="20"/>
              </w:rPr>
              <w:t xml:space="preserve">не </w:t>
            </w:r>
            <w:r>
              <w:rPr>
                <w:rFonts w:ascii="Times New Roman"/>
                <w:b w:val="false"/>
                <w:i w:val="false"/>
                <w:color w:val="000000"/>
                <w:sz w:val="20"/>
              </w:rPr>
              <w:t>менее чем на 16 %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производительности</w:t>
            </w:r>
            <w:r>
              <w:br/>
            </w:r>
            <w:r>
              <w:rPr>
                <w:rFonts w:ascii="Times New Roman"/>
                <w:b w:val="false"/>
                <w:i w:val="false"/>
                <w:color w:val="000000"/>
                <w:sz w:val="20"/>
              </w:rPr>
              <w:t>
</w:t>
            </w:r>
            <w:r>
              <w:rPr>
                <w:rFonts w:ascii="Times New Roman"/>
                <w:b w:val="false"/>
                <w:i w:val="false"/>
                <w:color w:val="000000"/>
                <w:sz w:val="20"/>
              </w:rPr>
              <w:t>труда в АПК с 3000 долларов</w:t>
            </w:r>
            <w:r>
              <w:br/>
            </w:r>
            <w:r>
              <w:rPr>
                <w:rFonts w:ascii="Times New Roman"/>
                <w:b w:val="false"/>
                <w:i w:val="false"/>
                <w:color w:val="000000"/>
                <w:sz w:val="20"/>
              </w:rPr>
              <w:t>
</w:t>
            </w:r>
            <w:r>
              <w:rPr>
                <w:rFonts w:ascii="Times New Roman"/>
                <w:b w:val="false"/>
                <w:i w:val="false"/>
                <w:color w:val="000000"/>
                <w:sz w:val="20"/>
              </w:rPr>
              <w:t>США на одного занятого в</w:t>
            </w:r>
            <w:r>
              <w:br/>
            </w:r>
            <w:r>
              <w:rPr>
                <w:rFonts w:ascii="Times New Roman"/>
                <w:b w:val="false"/>
                <w:i w:val="false"/>
                <w:color w:val="000000"/>
                <w:sz w:val="20"/>
              </w:rPr>
              <w:t>
</w:t>
            </w:r>
            <w:r>
              <w:rPr>
                <w:rFonts w:ascii="Times New Roman"/>
                <w:b w:val="false"/>
                <w:i w:val="false"/>
                <w:color w:val="000000"/>
                <w:sz w:val="20"/>
              </w:rPr>
              <w:t>сельском хозяйстве, не менее</w:t>
            </w:r>
            <w:r>
              <w:br/>
            </w:r>
            <w:r>
              <w:rPr>
                <w:rFonts w:ascii="Times New Roman"/>
                <w:b w:val="false"/>
                <w:i w:val="false"/>
                <w:color w:val="000000"/>
                <w:sz w:val="20"/>
              </w:rPr>
              <w:t>
</w:t>
            </w:r>
            <w:r>
              <w:rPr>
                <w:rFonts w:ascii="Times New Roman"/>
                <w:b w:val="false"/>
                <w:i w:val="false"/>
                <w:color w:val="000000"/>
                <w:sz w:val="20"/>
              </w:rPr>
              <w:t>чем в 2 раза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Экспортный потенциал</w:t>
            </w:r>
            <w:r>
              <w:br/>
            </w:r>
            <w:r>
              <w:rPr>
                <w:rFonts w:ascii="Times New Roman"/>
                <w:b w:val="false"/>
                <w:i w:val="false"/>
                <w:color w:val="000000"/>
                <w:sz w:val="20"/>
              </w:rPr>
              <w:t>
</w:t>
            </w:r>
            <w:r>
              <w:rPr>
                <w:rFonts w:ascii="Times New Roman"/>
                <w:b w:val="false"/>
                <w:i w:val="false"/>
                <w:color w:val="000000"/>
                <w:sz w:val="20"/>
              </w:rPr>
              <w:t>аграрной отрасли увеличится</w:t>
            </w:r>
            <w:r>
              <w:br/>
            </w:r>
            <w:r>
              <w:rPr>
                <w:rFonts w:ascii="Times New Roman"/>
                <w:b w:val="false"/>
                <w:i w:val="false"/>
                <w:color w:val="000000"/>
                <w:sz w:val="20"/>
              </w:rPr>
              <w:t>
</w:t>
            </w:r>
            <w:r>
              <w:rPr>
                <w:rFonts w:ascii="Times New Roman"/>
                <w:b w:val="false"/>
                <w:i w:val="false"/>
                <w:color w:val="000000"/>
                <w:sz w:val="20"/>
              </w:rPr>
              <w:t>до 8 % в общем объеме</w:t>
            </w:r>
            <w:r>
              <w:br/>
            </w:r>
            <w:r>
              <w:rPr>
                <w:rFonts w:ascii="Times New Roman"/>
                <w:b w:val="false"/>
                <w:i w:val="false"/>
                <w:color w:val="000000"/>
                <w:sz w:val="20"/>
              </w:rPr>
              <w:t>
</w:t>
            </w:r>
            <w:r>
              <w:rPr>
                <w:rFonts w:ascii="Times New Roman"/>
                <w:b w:val="false"/>
                <w:i w:val="false"/>
                <w:color w:val="000000"/>
                <w:sz w:val="20"/>
              </w:rPr>
              <w:t>экспорта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более 80 %</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продовольственных товаров</w:t>
            </w:r>
            <w:r>
              <w:br/>
            </w:r>
            <w:r>
              <w:rPr>
                <w:rFonts w:ascii="Times New Roman"/>
                <w:b w:val="false"/>
                <w:i w:val="false"/>
                <w:color w:val="000000"/>
                <w:sz w:val="20"/>
              </w:rPr>
              <w:t>
</w:t>
            </w:r>
            <w:r>
              <w:rPr>
                <w:rFonts w:ascii="Times New Roman"/>
                <w:b w:val="false"/>
                <w:i w:val="false"/>
                <w:color w:val="000000"/>
                <w:sz w:val="20"/>
              </w:rPr>
              <w:t>отечественными продуктами</w:t>
            </w:r>
            <w:r>
              <w:br/>
            </w:r>
            <w:r>
              <w:rPr>
                <w:rFonts w:ascii="Times New Roman"/>
                <w:b w:val="false"/>
                <w:i w:val="false"/>
                <w:color w:val="000000"/>
                <w:sz w:val="20"/>
              </w:rPr>
              <w:t>
</w:t>
            </w:r>
            <w:r>
              <w:rPr>
                <w:rFonts w:ascii="Times New Roman"/>
                <w:b w:val="false"/>
                <w:i w:val="false"/>
                <w:color w:val="000000"/>
                <w:sz w:val="20"/>
              </w:rPr>
              <w:t>питания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bl>
    <w:bookmarkStart w:name="z240" w:id="43"/>
    <w:p>
      <w:pPr>
        <w:spacing w:after="0"/>
        <w:ind w:left="0"/>
        <w:jc w:val="both"/>
      </w:pPr>
      <w:r>
        <w:rPr>
          <w:rFonts w:ascii="Times New Roman"/>
          <w:b w:val="false"/>
          <w:i w:val="false"/>
          <w:color w:val="000000"/>
          <w:sz w:val="28"/>
        </w:rPr>
        <w:t>
      Для достижения целей Программы предусматривается решить следующие задачи:</w:t>
      </w:r>
      <w:r>
        <w:br/>
      </w:r>
      <w:r>
        <w:rPr>
          <w:rFonts w:ascii="Times New Roman"/>
          <w:b w:val="false"/>
          <w:i w:val="false"/>
          <w:color w:val="000000"/>
          <w:sz w:val="28"/>
        </w:rPr>
        <w:t>
</w:t>
      </w:r>
      <w:r>
        <w:rPr>
          <w:rFonts w:ascii="Times New Roman"/>
          <w:b w:val="false"/>
          <w:i w:val="false"/>
          <w:color w:val="000000"/>
          <w:sz w:val="28"/>
        </w:rPr>
        <w:t>
      производство качественной конкурентоспособной сельскохозяйственной продукции и продовольствия для покрытия потребностей внутреннего рынка и занятия экспортных ниш, на основе принципов устойчивого развития;</w:t>
      </w:r>
      <w:r>
        <w:br/>
      </w:r>
      <w:r>
        <w:rPr>
          <w:rFonts w:ascii="Times New Roman"/>
          <w:b w:val="false"/>
          <w:i w:val="false"/>
          <w:color w:val="000000"/>
          <w:sz w:val="28"/>
        </w:rPr>
        <w:t>
</w:t>
      </w:r>
      <w:r>
        <w:rPr>
          <w:rFonts w:ascii="Times New Roman"/>
          <w:b w:val="false"/>
          <w:i w:val="false"/>
          <w:color w:val="000000"/>
          <w:sz w:val="28"/>
        </w:rPr>
        <w:t>
      развитие современной инфраструктуры АПК;</w:t>
      </w:r>
      <w:r>
        <w:br/>
      </w:r>
      <w:r>
        <w:rPr>
          <w:rFonts w:ascii="Times New Roman"/>
          <w:b w:val="false"/>
          <w:i w:val="false"/>
          <w:color w:val="000000"/>
          <w:sz w:val="28"/>
        </w:rPr>
        <w:t>
</w:t>
      </w:r>
      <w:r>
        <w:rPr>
          <w:rFonts w:ascii="Times New Roman"/>
          <w:b w:val="false"/>
          <w:i w:val="false"/>
          <w:color w:val="000000"/>
          <w:sz w:val="28"/>
        </w:rPr>
        <w:t>
      концентрация научных исследований на приоритетных направлениях АПК в соответствии с социально-экономическим развитием страны и трендами мировой науки;</w:t>
      </w:r>
      <w:r>
        <w:br/>
      </w:r>
      <w:r>
        <w:rPr>
          <w:rFonts w:ascii="Times New Roman"/>
          <w:b w:val="false"/>
          <w:i w:val="false"/>
          <w:color w:val="000000"/>
          <w:sz w:val="28"/>
        </w:rPr>
        <w:t>
</w:t>
      </w:r>
      <w:r>
        <w:rPr>
          <w:rFonts w:ascii="Times New Roman"/>
          <w:b w:val="false"/>
          <w:i w:val="false"/>
          <w:color w:val="000000"/>
          <w:sz w:val="28"/>
        </w:rPr>
        <w:t>
      подготовка высококвалифицированных кадров для нужд АПК.</w:t>
      </w:r>
    </w:p>
    <w:bookmarkEnd w:id="43"/>
    <w:bookmarkStart w:name="z245" w:id="44"/>
    <w:p>
      <w:pPr>
        <w:spacing w:after="0"/>
        <w:ind w:left="0"/>
        <w:jc w:val="both"/>
      </w:pPr>
      <w:r>
        <w:rPr>
          <w:rFonts w:ascii="Times New Roman"/>
          <w:b w:val="false"/>
          <w:i w:val="false"/>
          <w:color w:val="000000"/>
          <w:sz w:val="28"/>
        </w:rPr>
        <w:t>
      </w:t>
      </w:r>
      <w:r>
        <w:rPr>
          <w:rFonts w:ascii="Times New Roman"/>
          <w:b/>
          <w:i w:val="false"/>
          <w:color w:val="000000"/>
          <w:sz w:val="28"/>
        </w:rPr>
        <w:t>Показатели результата:</w:t>
      </w:r>
      <w:r>
        <w:br/>
      </w:r>
      <w:r>
        <w:rPr>
          <w:rFonts w:ascii="Times New Roman"/>
          <w:b w:val="false"/>
          <w:i w:val="false"/>
          <w:color w:val="000000"/>
          <w:sz w:val="28"/>
        </w:rPr>
        <w:t>
</w:t>
      </w:r>
      <w:r>
        <w:rPr>
          <w:rFonts w:ascii="Times New Roman"/>
          <w:b w:val="false"/>
          <w:i w:val="false"/>
          <w:color w:val="000000"/>
          <w:sz w:val="28"/>
        </w:rPr>
        <w:t>
      В результате реализации Программы при условии необходимого финансирования к 2014 году ожидается достижение основной цели Программы, в частности:</w:t>
      </w:r>
      <w:r>
        <w:br/>
      </w:r>
      <w:r>
        <w:rPr>
          <w:rFonts w:ascii="Times New Roman"/>
          <w:b w:val="false"/>
          <w:i w:val="false"/>
          <w:color w:val="000000"/>
          <w:sz w:val="28"/>
        </w:rPr>
        <w:t>
</w:t>
      </w:r>
      <w:r>
        <w:rPr>
          <w:rFonts w:ascii="Times New Roman"/>
          <w:b w:val="false"/>
          <w:i w:val="false"/>
          <w:color w:val="000000"/>
          <w:sz w:val="28"/>
        </w:rPr>
        <w:t>
      1) обеспечение продовольственной безопасности внутреннего рынка;</w:t>
      </w:r>
      <w:r>
        <w:br/>
      </w:r>
      <w:r>
        <w:rPr>
          <w:rFonts w:ascii="Times New Roman"/>
          <w:b w:val="false"/>
          <w:i w:val="false"/>
          <w:color w:val="000000"/>
          <w:sz w:val="28"/>
        </w:rPr>
        <w:t>
</w:t>
      </w:r>
      <w:r>
        <w:rPr>
          <w:rFonts w:ascii="Times New Roman"/>
          <w:b w:val="false"/>
          <w:i w:val="false"/>
          <w:color w:val="000000"/>
          <w:sz w:val="28"/>
        </w:rPr>
        <w:t>
      2) повышение роста производства конкурентоспособной продукции сельского хозяйства, переработки сельскохозяйственного сырья;</w:t>
      </w:r>
      <w:r>
        <w:br/>
      </w:r>
      <w:r>
        <w:rPr>
          <w:rFonts w:ascii="Times New Roman"/>
          <w:b w:val="false"/>
          <w:i w:val="false"/>
          <w:color w:val="000000"/>
          <w:sz w:val="28"/>
        </w:rPr>
        <w:t>
</w:t>
      </w:r>
      <w:r>
        <w:rPr>
          <w:rFonts w:ascii="Times New Roman"/>
          <w:b w:val="false"/>
          <w:i w:val="false"/>
          <w:color w:val="000000"/>
          <w:sz w:val="28"/>
        </w:rPr>
        <w:t>
      3) увеличение по сравнению с 2009 годом экспортного потенциала зерна на 35 %, рисовой крупы в 8 раз, говядины в 10 раз, тонкой шерсти в 1,8 раза;</w:t>
      </w:r>
      <w:r>
        <w:br/>
      </w:r>
      <w:r>
        <w:rPr>
          <w:rFonts w:ascii="Times New Roman"/>
          <w:b w:val="false"/>
          <w:i w:val="false"/>
          <w:color w:val="000000"/>
          <w:sz w:val="28"/>
        </w:rPr>
        <w:t>
</w:t>
      </w:r>
      <w:r>
        <w:rPr>
          <w:rFonts w:ascii="Times New Roman"/>
          <w:b w:val="false"/>
          <w:i w:val="false"/>
          <w:color w:val="000000"/>
          <w:sz w:val="28"/>
        </w:rPr>
        <w:t>
      4) полное удовлетворение потребности внутреннего рынка в продовольственных товарах отечественного производства;</w:t>
      </w:r>
      <w:r>
        <w:br/>
      </w:r>
      <w:r>
        <w:rPr>
          <w:rFonts w:ascii="Times New Roman"/>
          <w:b w:val="false"/>
          <w:i w:val="false"/>
          <w:color w:val="000000"/>
          <w:sz w:val="28"/>
        </w:rPr>
        <w:t>
</w:t>
      </w:r>
      <w:r>
        <w:rPr>
          <w:rFonts w:ascii="Times New Roman"/>
          <w:b w:val="false"/>
          <w:i w:val="false"/>
          <w:color w:val="000000"/>
          <w:sz w:val="28"/>
        </w:rPr>
        <w:t>
      5) увеличение темпов обновления машинно-тракторного парка республики;</w:t>
      </w:r>
      <w:r>
        <w:br/>
      </w:r>
      <w:r>
        <w:rPr>
          <w:rFonts w:ascii="Times New Roman"/>
          <w:b w:val="false"/>
          <w:i w:val="false"/>
          <w:color w:val="000000"/>
          <w:sz w:val="28"/>
        </w:rPr>
        <w:t>
</w:t>
      </w:r>
      <w:r>
        <w:rPr>
          <w:rFonts w:ascii="Times New Roman"/>
          <w:b w:val="false"/>
          <w:i w:val="false"/>
          <w:color w:val="000000"/>
          <w:sz w:val="28"/>
        </w:rPr>
        <w:t>
      6) доведение к 2014 году обеспеченности кадрами с высшим образованием до 91 %, с техническим и профессиональным образованием: специалистов среднего звена до 87 %, квалифицированных рабочих технического и обслуживающего труда до 82 %.</w:t>
      </w:r>
      <w:r>
        <w:br/>
      </w:r>
      <w:r>
        <w:rPr>
          <w:rFonts w:ascii="Times New Roman"/>
          <w:b w:val="false"/>
          <w:i w:val="false"/>
          <w:color w:val="000000"/>
          <w:sz w:val="28"/>
        </w:rPr>
        <w:t>
</w:t>
      </w: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w:t>
      </w:r>
      <w:r>
        <w:br/>
      </w:r>
      <w:r>
        <w:rPr>
          <w:rFonts w:ascii="Times New Roman"/>
          <w:b w:val="false"/>
          <w:i w:val="false"/>
          <w:color w:val="000000"/>
          <w:sz w:val="28"/>
        </w:rPr>
        <w:t>
</w:t>
      </w:r>
      <w:r>
        <w:rPr>
          <w:rFonts w:ascii="Times New Roman"/>
          <w:b w:val="false"/>
          <w:i w:val="false"/>
          <w:color w:val="000000"/>
          <w:sz w:val="28"/>
        </w:rPr>
        <w:t>
      Министерство сельского хозяйства Республики Казахстан - координатор, разработчик Программы.</w:t>
      </w:r>
      <w:r>
        <w:br/>
      </w:r>
      <w:r>
        <w:rPr>
          <w:rFonts w:ascii="Times New Roman"/>
          <w:b w:val="false"/>
          <w:i w:val="false"/>
          <w:color w:val="000000"/>
          <w:sz w:val="28"/>
        </w:rPr>
        <w:t>
</w:t>
      </w:r>
      <w:r>
        <w:rPr>
          <w:rFonts w:ascii="Times New Roman"/>
          <w:b w:val="false"/>
          <w:i w:val="false"/>
          <w:color w:val="000000"/>
          <w:sz w:val="28"/>
        </w:rPr>
        <w:t>
      Для реализации Программы и достижения указанных целей, задач, целевых индикаторов необходимо содействие следующих государственных органов: Министерство экономического развития и торговли Республики Казахстан, Министерство финансов Республики Казахстан, Министерство юстиции Республики Казахстан, Министерство индустрии и новых технологий Республики Казахстан, Министерство образования и науки Республики Казахстан, Министерство транспорта и коммуникаций Республики Казахстан, Министерство иностранных дел Республики Казахстан, Министерство труда и социальной защиты населения Республики Казахстан, Агентство Республики Казахстан по управлению земельными ресурсами, Агентство Республики Казахстан по статистике, а также акционерных обществ: АО "НУХ "КазАгро", АО "КазАгроИнновация" и заинтересованных неправительственных организаций.</w:t>
      </w:r>
    </w:p>
    <w:bookmarkEnd w:id="44"/>
    <w:bookmarkStart w:name="z256" w:id="45"/>
    <w:p>
      <w:pPr>
        <w:spacing w:after="0"/>
        <w:ind w:left="0"/>
        <w:jc w:val="left"/>
      </w:pPr>
      <w:r>
        <w:rPr>
          <w:rFonts w:ascii="Times New Roman"/>
          <w:b/>
          <w:i w:val="false"/>
          <w:color w:val="000000"/>
        </w:rPr>
        <w:t xml:space="preserve"> 
5. Этапы реализации Программы</w:t>
      </w:r>
    </w:p>
    <w:bookmarkEnd w:id="45"/>
    <w:bookmarkStart w:name="z257" w:id="46"/>
    <w:p>
      <w:pPr>
        <w:spacing w:after="0"/>
        <w:ind w:left="0"/>
        <w:jc w:val="both"/>
      </w:pPr>
      <w:r>
        <w:rPr>
          <w:rFonts w:ascii="Times New Roman"/>
          <w:b w:val="false"/>
          <w:i w:val="false"/>
          <w:color w:val="000000"/>
          <w:sz w:val="28"/>
        </w:rPr>
        <w:t>       
Программа будет реализовываться поэтапно в 2010 - 2014 годах.</w:t>
      </w:r>
    </w:p>
    <w:bookmarkEnd w:id="46"/>
    <w:bookmarkStart w:name="z258" w:id="47"/>
    <w:p>
      <w:pPr>
        <w:spacing w:after="0"/>
        <w:ind w:left="0"/>
        <w:jc w:val="left"/>
      </w:pPr>
      <w:r>
        <w:rPr>
          <w:rFonts w:ascii="Times New Roman"/>
          <w:b/>
          <w:i w:val="false"/>
          <w:color w:val="000000"/>
        </w:rPr>
        <w:t xml:space="preserve"> 
5.1. Развитие отрасли растениеводства</w:t>
      </w:r>
    </w:p>
    <w:bookmarkEnd w:id="47"/>
    <w:bookmarkStart w:name="z259" w:id="48"/>
    <w:p>
      <w:pPr>
        <w:spacing w:after="0"/>
        <w:ind w:left="0"/>
        <w:jc w:val="both"/>
      </w:pPr>
      <w:r>
        <w:rPr>
          <w:rFonts w:ascii="Times New Roman"/>
          <w:b w:val="false"/>
          <w:i w:val="false"/>
          <w:color w:val="000000"/>
          <w:sz w:val="28"/>
        </w:rPr>
        <w:t>
      Развитие отрасли растениеводства будет направлено на увеличение объемов производства растениеводческой продукции, имеющей рынки сбыта, за счет структурной и технологической диверсификации отрасли, повышения культуры земледелия, путем перехода к научно-обоснованной системе земледелия, внедрения в производство современных влагоресурсосберегающих технологий, широкой химизации, вовлечения в оборот новых и ныне неиспользуемых орошаемых земель.</w:t>
      </w:r>
      <w:r>
        <w:br/>
      </w:r>
      <w:r>
        <w:rPr>
          <w:rFonts w:ascii="Times New Roman"/>
          <w:b w:val="false"/>
          <w:i w:val="false"/>
          <w:color w:val="000000"/>
          <w:sz w:val="28"/>
        </w:rPr>
        <w:t>
</w:t>
      </w:r>
      <w:r>
        <w:rPr>
          <w:rFonts w:ascii="Times New Roman"/>
          <w:b w:val="false"/>
          <w:i w:val="false"/>
          <w:color w:val="000000"/>
          <w:sz w:val="28"/>
        </w:rPr>
        <w:t>
      Данные меры позволят повысить гарантированность производства и выправить ныне существующие здесь перекосы, приведшие к монокультуре, перепроизводству одних и недопроизводству других культур.</w:t>
      </w:r>
      <w:r>
        <w:br/>
      </w:r>
      <w:r>
        <w:rPr>
          <w:rFonts w:ascii="Times New Roman"/>
          <w:b w:val="false"/>
          <w:i w:val="false"/>
          <w:color w:val="000000"/>
          <w:sz w:val="28"/>
        </w:rPr>
        <w:t>
</w:t>
      </w:r>
      <w:r>
        <w:rPr>
          <w:rFonts w:ascii="Times New Roman"/>
          <w:b w:val="false"/>
          <w:i w:val="false"/>
          <w:color w:val="000000"/>
          <w:sz w:val="28"/>
        </w:rPr>
        <w:t>
      Посевные площади зерновых культур повсеместно будут приведены в соответствие с установленными научно-обоснованными севооборотами. Это приведет к оптимизации их площади до уровня 16,7 млн. га.</w:t>
      </w:r>
      <w:r>
        <w:br/>
      </w:r>
      <w:r>
        <w:rPr>
          <w:rFonts w:ascii="Times New Roman"/>
          <w:b w:val="false"/>
          <w:i w:val="false"/>
          <w:color w:val="000000"/>
          <w:sz w:val="28"/>
        </w:rPr>
        <w:t>
</w:t>
      </w:r>
      <w:r>
        <w:rPr>
          <w:rFonts w:ascii="Times New Roman"/>
          <w:b w:val="false"/>
          <w:i w:val="false"/>
          <w:color w:val="000000"/>
          <w:sz w:val="28"/>
        </w:rPr>
        <w:t>
      В то же время, за счет совершенствования технологий возделывания планируется увеличить среднегодовой объем валового производства зерна на 6 % и поднять его экспортный потенциал с 6,7 млн. тонн до 9,2 млн. тонн или на 37 %.</w:t>
      </w:r>
      <w:r>
        <w:br/>
      </w:r>
      <w:r>
        <w:rPr>
          <w:rFonts w:ascii="Times New Roman"/>
          <w:b w:val="false"/>
          <w:i w:val="false"/>
          <w:color w:val="000000"/>
          <w:sz w:val="28"/>
        </w:rPr>
        <w:t>
</w:t>
      </w:r>
      <w:r>
        <w:rPr>
          <w:rFonts w:ascii="Times New Roman"/>
          <w:b w:val="false"/>
          <w:i w:val="false"/>
          <w:color w:val="000000"/>
          <w:sz w:val="28"/>
        </w:rPr>
        <w:t>
      В целях экономического стимулирования развития отрасли и повышения ее инвестиционной привлекательности будет продолжено субсидирование АПК, с максимальным использованием его стимулирующих возможностей.</w:t>
      </w:r>
      <w:r>
        <w:br/>
      </w:r>
      <w:r>
        <w:rPr>
          <w:rFonts w:ascii="Times New Roman"/>
          <w:b w:val="false"/>
          <w:i w:val="false"/>
          <w:color w:val="000000"/>
          <w:sz w:val="28"/>
        </w:rPr>
        <w:t>
</w:t>
      </w:r>
      <w:r>
        <w:rPr>
          <w:rFonts w:ascii="Times New Roman"/>
          <w:b w:val="false"/>
          <w:i w:val="false"/>
          <w:color w:val="000000"/>
          <w:sz w:val="28"/>
        </w:rPr>
        <w:t>
      Одним из приоритетов развития сельскохозяйственной отрасли, а также направлений по увеличению производительности труда в АПК с 3000 долларов США в 2009 году на одного занятого в сельском хозяйстве, не менее чем в 2 раза к концу 2014 года является повышение урожайности и качества продукции растениеводства, которое будет достигаться, в том числе за счет дальнейшего удешевления затрат производства приоритетных культур, применения влагоресурсосберегающих, водосберегающих технологий, минеральных удобрений, средств защиты растений, высококачественных семян.</w:t>
      </w:r>
      <w:r>
        <w:br/>
      </w:r>
      <w:r>
        <w:rPr>
          <w:rFonts w:ascii="Times New Roman"/>
          <w:b w:val="false"/>
          <w:i w:val="false"/>
          <w:color w:val="000000"/>
          <w:sz w:val="28"/>
        </w:rPr>
        <w:t>
</w:t>
      </w:r>
      <w:r>
        <w:rPr>
          <w:rFonts w:ascii="Times New Roman"/>
          <w:b w:val="false"/>
          <w:i w:val="false"/>
          <w:color w:val="000000"/>
          <w:sz w:val="28"/>
        </w:rPr>
        <w:t>
      Учитывая, что уровень конкурентоспособности растениеводства во многом зависит от качества семян, будет продолжена работа по поддержке развития семеноводства, в том числе направленная на увеличение доли площади, засеваемых элитными семенами до 8 %, и совершенствования системы государственного сортоиспытания, семеноводства и механизмов их государственной поддержки.</w:t>
      </w:r>
      <w:r>
        <w:br/>
      </w:r>
      <w:r>
        <w:rPr>
          <w:rFonts w:ascii="Times New Roman"/>
          <w:b w:val="false"/>
          <w:i w:val="false"/>
          <w:color w:val="000000"/>
          <w:sz w:val="28"/>
        </w:rPr>
        <w:t>
</w:t>
      </w:r>
      <w:r>
        <w:rPr>
          <w:rFonts w:ascii="Times New Roman"/>
          <w:b w:val="false"/>
          <w:i w:val="false"/>
          <w:color w:val="000000"/>
          <w:sz w:val="28"/>
        </w:rPr>
        <w:t>
      В целях увеличения посевных площадей масличных культур и обеспечения внутренней потребности республики за счет собственного сырья, в рамках реализации мероприятий по форсированной аграрно-индустриальной диверсификации будет продолжена государственная поддержка производителей масличных культур, которая позволит увеличить валовой сбор маслосемян с 703,6 тыс. тонн в 2009 году до 1,1 млн. тонн в 2014 году.</w:t>
      </w:r>
      <w:r>
        <w:br/>
      </w:r>
      <w:r>
        <w:rPr>
          <w:rFonts w:ascii="Times New Roman"/>
          <w:b w:val="false"/>
          <w:i w:val="false"/>
          <w:color w:val="000000"/>
          <w:sz w:val="28"/>
        </w:rPr>
        <w:t>
</w:t>
      </w:r>
      <w:r>
        <w:rPr>
          <w:rFonts w:ascii="Times New Roman"/>
          <w:b w:val="false"/>
          <w:i w:val="false"/>
          <w:color w:val="000000"/>
          <w:sz w:val="28"/>
        </w:rPr>
        <w:t>
      В целях наращивания объемов производства плодоовощной продукции и винограда и удовлетворения потребности внутреннего рынка будет продолжено оказание финансовой поддержки СХТП, занимающимся производством данных видов культур.</w:t>
      </w:r>
      <w:r>
        <w:br/>
      </w:r>
      <w:r>
        <w:rPr>
          <w:rFonts w:ascii="Times New Roman"/>
          <w:b w:val="false"/>
          <w:i w:val="false"/>
          <w:color w:val="000000"/>
          <w:sz w:val="28"/>
        </w:rPr>
        <w:t>
</w:t>
      </w:r>
      <w:r>
        <w:rPr>
          <w:rFonts w:ascii="Times New Roman"/>
          <w:b w:val="false"/>
          <w:i w:val="false"/>
          <w:color w:val="000000"/>
          <w:sz w:val="28"/>
        </w:rPr>
        <w:t>
      В процессе диверсификации отрасли будут расширены площади возделывания плодоовощных культур, в том числе, закрытого грунта путем строительства промышленных, мини теплиц и парников.</w:t>
      </w:r>
      <w:r>
        <w:br/>
      </w:r>
      <w:r>
        <w:rPr>
          <w:rFonts w:ascii="Times New Roman"/>
          <w:b w:val="false"/>
          <w:i w:val="false"/>
          <w:color w:val="000000"/>
          <w:sz w:val="28"/>
        </w:rPr>
        <w:t>
</w:t>
      </w:r>
      <w:r>
        <w:rPr>
          <w:rFonts w:ascii="Times New Roman"/>
          <w:b w:val="false"/>
          <w:i w:val="false"/>
          <w:color w:val="000000"/>
          <w:sz w:val="28"/>
        </w:rPr>
        <w:t>
      Реализуемые с 2010 года меры государственной поддержки развития растениеводческой отрасли направлены на усиление их стимулирующей роли и повышение загруженности перерабатывающих предприятий сырьем.</w:t>
      </w:r>
      <w:r>
        <w:br/>
      </w:r>
      <w:r>
        <w:rPr>
          <w:rFonts w:ascii="Times New Roman"/>
          <w:b w:val="false"/>
          <w:i w:val="false"/>
          <w:color w:val="000000"/>
          <w:sz w:val="28"/>
        </w:rPr>
        <w:t>
</w:t>
      </w:r>
      <w:r>
        <w:rPr>
          <w:rFonts w:ascii="Times New Roman"/>
          <w:b w:val="false"/>
          <w:i w:val="false"/>
          <w:color w:val="000000"/>
          <w:sz w:val="28"/>
        </w:rPr>
        <w:t>
      Планируется дальнейшее развитие логистики хранения и доставки плодоовощной продукции до потребителей, в том числе за счет увеличения мощностей картофеле- и плодоовощехранилищ до 1,2 млн. тонн единовременного хранения.</w:t>
      </w:r>
      <w:r>
        <w:br/>
      </w:r>
      <w:r>
        <w:rPr>
          <w:rFonts w:ascii="Times New Roman"/>
          <w:b w:val="false"/>
          <w:i w:val="false"/>
          <w:color w:val="000000"/>
          <w:sz w:val="28"/>
        </w:rPr>
        <w:t>
</w:t>
      </w:r>
      <w:r>
        <w:rPr>
          <w:rFonts w:ascii="Times New Roman"/>
          <w:b w:val="false"/>
          <w:i w:val="false"/>
          <w:color w:val="000000"/>
          <w:sz w:val="28"/>
        </w:rPr>
        <w:t>
      Реализация данных мероприятий уже к концу 2014 года позволит достичь самообеспеченности по ранним овощам, снизить уровень импортозависимости по плодово-ягодным культурам и винограду на 25 %.</w:t>
      </w:r>
      <w:r>
        <w:br/>
      </w:r>
      <w:r>
        <w:rPr>
          <w:rFonts w:ascii="Times New Roman"/>
          <w:b w:val="false"/>
          <w:i w:val="false"/>
          <w:color w:val="000000"/>
          <w:sz w:val="28"/>
        </w:rPr>
        <w:t>
</w:t>
      </w:r>
      <w:r>
        <w:rPr>
          <w:rFonts w:ascii="Times New Roman"/>
          <w:b w:val="false"/>
          <w:i w:val="false"/>
          <w:color w:val="000000"/>
          <w:sz w:val="28"/>
        </w:rPr>
        <w:t>
      Предстоит решить проблему восстановления неиспользуемых орошаемых земель, износа и неудовлетворительного технического состояния основных мелиоративных фондов, повсеместного внедрения прогрессивных методов полива, и, прежде всего, капельного орошения.</w:t>
      </w:r>
      <w:r>
        <w:br/>
      </w:r>
      <w:r>
        <w:rPr>
          <w:rFonts w:ascii="Times New Roman"/>
          <w:b w:val="false"/>
          <w:i w:val="false"/>
          <w:color w:val="000000"/>
          <w:sz w:val="28"/>
        </w:rPr>
        <w:t>
</w:t>
      </w:r>
      <w:r>
        <w:rPr>
          <w:rFonts w:ascii="Times New Roman"/>
          <w:b w:val="false"/>
          <w:i w:val="false"/>
          <w:color w:val="000000"/>
          <w:sz w:val="28"/>
        </w:rPr>
        <w:t>
      Особое внимание будет уделено зерновому производству, как одному из направлений по увеличению экспортного потенциала аграрной отрасли с 4 % в 2009 году до 8 % к концу 2014 года в общем объеме экспорта страны, путем реализации крупных инфраструктурных проектов, имеющих стратегическое значение, в том числе по строительству и модернизации зернохранилищ, развитию инфраструктуры экспорта зерна и продуктов его глубокой переработки. Наряду с этим, также будет усилена работа по реализации зерна и продуктов его переработки через товарные биржи.</w:t>
      </w:r>
      <w:r>
        <w:br/>
      </w:r>
      <w:r>
        <w:rPr>
          <w:rFonts w:ascii="Times New Roman"/>
          <w:b w:val="false"/>
          <w:i w:val="false"/>
          <w:color w:val="000000"/>
          <w:sz w:val="28"/>
        </w:rPr>
        <w:t>
</w:t>
      </w:r>
      <w:r>
        <w:rPr>
          <w:rFonts w:ascii="Times New Roman"/>
          <w:b w:val="false"/>
          <w:i w:val="false"/>
          <w:color w:val="000000"/>
          <w:sz w:val="28"/>
        </w:rPr>
        <w:t>
      Кроме того, ставка будет сделана на снижение сырьевой направленности экспорта зерна за счет развития перерабатывающей отрасли. При этом, намечается повысить долю переработанной продукции в общем объеме экспорта зерна - с 32 % до 50 %, что позволит дальше усилить казахстанскую позицию, как одного из крупнейших мировых экспортеров зерна.</w:t>
      </w:r>
      <w:r>
        <w:br/>
      </w:r>
      <w:r>
        <w:rPr>
          <w:rFonts w:ascii="Times New Roman"/>
          <w:b w:val="false"/>
          <w:i w:val="false"/>
          <w:color w:val="000000"/>
          <w:sz w:val="28"/>
        </w:rPr>
        <w:t>
</w:t>
      </w:r>
      <w:r>
        <w:rPr>
          <w:rFonts w:ascii="Times New Roman"/>
          <w:b w:val="false"/>
          <w:i w:val="false"/>
          <w:color w:val="000000"/>
          <w:sz w:val="28"/>
        </w:rPr>
        <w:t>
      Для продвижения зерна и продуктов его переработки на внешние рынки, увеличения экспортного потенциала необходимо:</w:t>
      </w:r>
      <w:r>
        <w:br/>
      </w:r>
      <w:r>
        <w:rPr>
          <w:rFonts w:ascii="Times New Roman"/>
          <w:b w:val="false"/>
          <w:i w:val="false"/>
          <w:color w:val="000000"/>
          <w:sz w:val="28"/>
        </w:rPr>
        <w:t>
</w:t>
      </w:r>
      <w:r>
        <w:rPr>
          <w:rFonts w:ascii="Times New Roman"/>
          <w:b w:val="false"/>
          <w:i w:val="false"/>
          <w:color w:val="000000"/>
          <w:sz w:val="28"/>
        </w:rPr>
        <w:t>
      внесение предложений по стимулированию развития инфраструктуры импорта (приемки) зерна в странах, имеющих стратегическое значение при сбыте казахстанской зерновой продукции;</w:t>
      </w:r>
      <w:r>
        <w:br/>
      </w:r>
      <w:r>
        <w:rPr>
          <w:rFonts w:ascii="Times New Roman"/>
          <w:b w:val="false"/>
          <w:i w:val="false"/>
          <w:color w:val="000000"/>
          <w:sz w:val="28"/>
        </w:rPr>
        <w:t>
</w:t>
      </w:r>
      <w:r>
        <w:rPr>
          <w:rFonts w:ascii="Times New Roman"/>
          <w:b w:val="false"/>
          <w:i w:val="false"/>
          <w:color w:val="000000"/>
          <w:sz w:val="28"/>
        </w:rPr>
        <w:t>
      субсидирование транспортных затрат при перевозке зерна и продуктов его переработки на экспорт;</w:t>
      </w:r>
      <w:r>
        <w:br/>
      </w:r>
      <w:r>
        <w:rPr>
          <w:rFonts w:ascii="Times New Roman"/>
          <w:b w:val="false"/>
          <w:i w:val="false"/>
          <w:color w:val="000000"/>
          <w:sz w:val="28"/>
        </w:rPr>
        <w:t>
</w:t>
      </w:r>
      <w:r>
        <w:rPr>
          <w:rFonts w:ascii="Times New Roman"/>
          <w:b w:val="false"/>
          <w:i w:val="false"/>
          <w:color w:val="000000"/>
          <w:sz w:val="28"/>
        </w:rPr>
        <w:t>
      развитие бренда "казахстанское зерно и продукты его переработки";</w:t>
      </w:r>
      <w:r>
        <w:br/>
      </w:r>
      <w:r>
        <w:rPr>
          <w:rFonts w:ascii="Times New Roman"/>
          <w:b w:val="false"/>
          <w:i w:val="false"/>
          <w:color w:val="000000"/>
          <w:sz w:val="28"/>
        </w:rPr>
        <w:t>
</w:t>
      </w:r>
      <w:r>
        <w:rPr>
          <w:rFonts w:ascii="Times New Roman"/>
          <w:b w:val="false"/>
          <w:i w:val="false"/>
          <w:color w:val="000000"/>
          <w:sz w:val="28"/>
        </w:rPr>
        <w:t>
      формирование и развитие инфраструктуры экспорта зерна и муки.</w:t>
      </w:r>
      <w:r>
        <w:br/>
      </w:r>
      <w:r>
        <w:rPr>
          <w:rFonts w:ascii="Times New Roman"/>
          <w:b w:val="false"/>
          <w:i w:val="false"/>
          <w:color w:val="000000"/>
          <w:sz w:val="28"/>
        </w:rPr>
        <w:t>
</w:t>
      </w:r>
      <w:r>
        <w:rPr>
          <w:rFonts w:ascii="Times New Roman"/>
          <w:b w:val="false"/>
          <w:i w:val="false"/>
          <w:color w:val="000000"/>
          <w:sz w:val="28"/>
        </w:rPr>
        <w:t>
      С целью обеспечения фитосанитарного благополучия страны и недопущения вспышек массового распространения особо опасных вредных организмов и карантинных объектов, обеспечения посевных площадей высококачественными семенами и высокоурожайными сортами необходимо продолжить стимулирование применения СХТП гербицидов отечественного производства, элитных семян, дополнительное открытие и обустройство карантинных лабораторий на пограничных пунктах по карантину растений на таможенной границе Таможенного союза, материально-техническое оснащение государственных учреждений и предприятий в области фитосанитарной безопасности, сортоиспытания, семеноводства.</w:t>
      </w:r>
      <w:r>
        <w:br/>
      </w:r>
      <w:r>
        <w:rPr>
          <w:rFonts w:ascii="Times New Roman"/>
          <w:b w:val="false"/>
          <w:i w:val="false"/>
          <w:color w:val="000000"/>
          <w:sz w:val="28"/>
        </w:rPr>
        <w:t>
</w:t>
      </w:r>
      <w:r>
        <w:rPr>
          <w:rFonts w:ascii="Times New Roman"/>
          <w:b w:val="false"/>
          <w:i w:val="false"/>
          <w:color w:val="000000"/>
          <w:sz w:val="28"/>
        </w:rPr>
        <w:t>
      Участие государства в процессе обновления машинно-тракторного парка республики выражено в финансировании лизинговых программ.</w:t>
      </w:r>
      <w:r>
        <w:br/>
      </w:r>
      <w:r>
        <w:rPr>
          <w:rFonts w:ascii="Times New Roman"/>
          <w:b w:val="false"/>
          <w:i w:val="false"/>
          <w:color w:val="000000"/>
          <w:sz w:val="28"/>
        </w:rPr>
        <w:t>
</w:t>
      </w:r>
      <w:r>
        <w:rPr>
          <w:rFonts w:ascii="Times New Roman"/>
          <w:b w:val="false"/>
          <w:i w:val="false"/>
          <w:color w:val="000000"/>
          <w:sz w:val="28"/>
        </w:rPr>
        <w:t>
      Учитывая, что республика располагает значительным потенциалом для развития сельскохозяйственного сектора и имеет все возможности войти в число региональных лидеров по производству продуктов питания, обновление машинно-тракторного парка республики является приоритетным направлением развития АПК. При этом, учитывая недостаточное развитие отечественного машиностроения, существует объективная необходимость в усилении механизмов государственной поддержки путем введения новых механизмов, направленных на обновление машинно-тракторного парка страны.</w:t>
      </w:r>
    </w:p>
    <w:bookmarkEnd w:id="48"/>
    <w:bookmarkStart w:name="z283" w:id="49"/>
    <w:p>
      <w:pPr>
        <w:spacing w:after="0"/>
        <w:ind w:left="0"/>
        <w:jc w:val="both"/>
      </w:pPr>
      <w:r>
        <w:rPr>
          <w:rFonts w:ascii="Times New Roman"/>
          <w:b w:val="false"/>
          <w:i w:val="false"/>
          <w:color w:val="000000"/>
          <w:sz w:val="28"/>
        </w:rPr>
        <w:t>
                                                            Таблица 2</w:t>
      </w:r>
    </w:p>
    <w:bookmarkEnd w:id="49"/>
    <w:bookmarkStart w:name="z284" w:id="50"/>
    <w:p>
      <w:pPr>
        <w:spacing w:after="0"/>
        <w:ind w:left="0"/>
        <w:jc w:val="both"/>
      </w:pPr>
      <w:r>
        <w:rPr>
          <w:rFonts w:ascii="Times New Roman"/>
          <w:b w:val="false"/>
          <w:i w:val="false"/>
          <w:color w:val="000000"/>
          <w:sz w:val="28"/>
        </w:rPr>
        <w:t>
 </w:t>
      </w:r>
      <w:r>
        <w:rPr>
          <w:rFonts w:ascii="Times New Roman"/>
          <w:b/>
          <w:i w:val="false"/>
          <w:color w:val="000000"/>
          <w:sz w:val="28"/>
        </w:rPr>
        <w:t>Прогноз развития отрасли растениеводства за 2010 - 2014 годы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471"/>
        <w:gridCol w:w="1532"/>
        <w:gridCol w:w="1370"/>
        <w:gridCol w:w="1492"/>
        <w:gridCol w:w="1390"/>
        <w:gridCol w:w="1412"/>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посевных</w:t>
            </w:r>
            <w:r>
              <w:br/>
            </w:r>
            <w:r>
              <w:rPr>
                <w:rFonts w:ascii="Times New Roman"/>
                <w:b w:val="false"/>
                <w:i w:val="false"/>
                <w:color w:val="000000"/>
                <w:sz w:val="20"/>
              </w:rPr>
              <w:t>
</w:t>
            </w:r>
            <w:r>
              <w:rPr>
                <w:rFonts w:ascii="Times New Roman"/>
                <w:b w:val="false"/>
                <w:i w:val="false"/>
                <w:color w:val="000000"/>
                <w:sz w:val="20"/>
              </w:rPr>
              <w:t>площадей, тыс. га: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зерновых культур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масличных культур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1 1749,5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сахарной свеклы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закрытого грунта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 ягод и винограда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применения, тыс. га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влагоресурсосберегающих</w:t>
            </w:r>
            <w:r>
              <w:br/>
            </w:r>
            <w:r>
              <w:rPr>
                <w:rFonts w:ascii="Times New Roman"/>
                <w:b w:val="false"/>
                <w:i w:val="false"/>
                <w:color w:val="000000"/>
                <w:sz w:val="20"/>
              </w:rPr>
              <w:t>
</w:t>
            </w:r>
            <w:r>
              <w:rPr>
                <w:rFonts w:ascii="Times New Roman"/>
                <w:b w:val="false"/>
                <w:i w:val="false"/>
                <w:color w:val="000000"/>
                <w:sz w:val="20"/>
              </w:rPr>
              <w:t>технологий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минеральных удобрений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оборот залежных</w:t>
            </w:r>
            <w:r>
              <w:br/>
            </w:r>
            <w:r>
              <w:rPr>
                <w:rFonts w:ascii="Times New Roman"/>
                <w:b w:val="false"/>
                <w:i w:val="false"/>
                <w:color w:val="000000"/>
                <w:sz w:val="20"/>
              </w:rPr>
              <w:t>
</w:t>
            </w:r>
            <w:r>
              <w:rPr>
                <w:rFonts w:ascii="Times New Roman"/>
                <w:b w:val="false"/>
                <w:i w:val="false"/>
                <w:color w:val="000000"/>
                <w:sz w:val="20"/>
              </w:rPr>
              <w:t>(бросовых) земель, тыс. га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неиспользуемых</w:t>
            </w:r>
            <w:r>
              <w:br/>
            </w:r>
            <w:r>
              <w:rPr>
                <w:rFonts w:ascii="Times New Roman"/>
                <w:b w:val="false"/>
                <w:i w:val="false"/>
                <w:color w:val="000000"/>
                <w:sz w:val="20"/>
              </w:rPr>
              <w:t>
</w:t>
            </w:r>
            <w:r>
              <w:rPr>
                <w:rFonts w:ascii="Times New Roman"/>
                <w:b w:val="false"/>
                <w:i w:val="false"/>
                <w:color w:val="000000"/>
                <w:sz w:val="20"/>
              </w:rPr>
              <w:t>орошаемых земель, тыс. га в</w:t>
            </w:r>
            <w:r>
              <w:br/>
            </w:r>
            <w:r>
              <w:rPr>
                <w:rFonts w:ascii="Times New Roman"/>
                <w:b w:val="false"/>
                <w:i w:val="false"/>
                <w:color w:val="000000"/>
                <w:sz w:val="20"/>
              </w:rPr>
              <w:t>
</w:t>
            </w:r>
            <w:r>
              <w:rPr>
                <w:rFonts w:ascii="Times New Roman"/>
                <w:b w:val="false"/>
                <w:i w:val="false"/>
                <w:color w:val="000000"/>
                <w:sz w:val="20"/>
              </w:rPr>
              <w:t>год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объемов производства,</w:t>
            </w:r>
            <w:r>
              <w:br/>
            </w:r>
            <w:r>
              <w:rPr>
                <w:rFonts w:ascii="Times New Roman"/>
                <w:b w:val="false"/>
                <w:i w:val="false"/>
                <w:color w:val="000000"/>
                <w:sz w:val="20"/>
              </w:rPr>
              <w:t>
</w:t>
            </w:r>
            <w:r>
              <w:rPr>
                <w:rFonts w:ascii="Times New Roman"/>
                <w:b w:val="false"/>
                <w:i w:val="false"/>
                <w:color w:val="000000"/>
                <w:sz w:val="20"/>
              </w:rPr>
              <w:t>тыс. тонн: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маслосемян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сахарной свеклы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хлопка-сырца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ранних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2 971,0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 ягод и винограда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Мощности картофеле - и</w:t>
            </w:r>
            <w:r>
              <w:br/>
            </w:r>
            <w:r>
              <w:rPr>
                <w:rFonts w:ascii="Times New Roman"/>
                <w:b w:val="false"/>
                <w:i w:val="false"/>
                <w:color w:val="000000"/>
                <w:sz w:val="20"/>
              </w:rPr>
              <w:t>
</w:t>
            </w:r>
            <w:r>
              <w:rPr>
                <w:rFonts w:ascii="Times New Roman"/>
                <w:b w:val="false"/>
                <w:i w:val="false"/>
                <w:color w:val="000000"/>
                <w:sz w:val="20"/>
              </w:rPr>
              <w:t>плодоовощехранилищ, тыс. тонн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Экспортный потенциал,</w:t>
            </w:r>
            <w:r>
              <w:br/>
            </w:r>
            <w:r>
              <w:rPr>
                <w:rFonts w:ascii="Times New Roman"/>
                <w:b w:val="false"/>
                <w:i w:val="false"/>
                <w:color w:val="000000"/>
                <w:sz w:val="20"/>
              </w:rPr>
              <w:t>
</w:t>
            </w:r>
            <w:r>
              <w:rPr>
                <w:rFonts w:ascii="Times New Roman"/>
                <w:b w:val="false"/>
                <w:i w:val="false"/>
                <w:color w:val="000000"/>
                <w:sz w:val="20"/>
              </w:rPr>
              <w:t>тыс. тонн: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рисовой крупы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w:t>
            </w:r>
            <w:r>
              <w:br/>
            </w:r>
            <w:r>
              <w:rPr>
                <w:rFonts w:ascii="Times New Roman"/>
                <w:b w:val="false"/>
                <w:i w:val="false"/>
                <w:color w:val="000000"/>
                <w:sz w:val="20"/>
              </w:rPr>
              <w:t>
</w:t>
            </w:r>
            <w:r>
              <w:rPr>
                <w:rFonts w:ascii="Times New Roman"/>
                <w:b w:val="false"/>
                <w:i w:val="false"/>
                <w:color w:val="000000"/>
                <w:sz w:val="20"/>
              </w:rPr>
              <w:t>внутреннего рынка, в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маслосеменах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сахарной свекле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картофеле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ранних овощах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плодах, ягодах и винограде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bookmarkStart w:name="z285" w:id="51"/>
    <w:p>
      <w:pPr>
        <w:spacing w:after="0"/>
        <w:ind w:left="0"/>
        <w:jc w:val="both"/>
      </w:pP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w:t>
      </w:r>
      <w:r>
        <w:rPr>
          <w:rFonts w:ascii="Times New Roman"/>
          <w:b w:val="false"/>
          <w:i w:val="false"/>
          <w:color w:val="000000"/>
          <w:sz w:val="28"/>
        </w:rPr>
        <w:t>
      1) осуществление диверсификации растениеводства путем оптимизации площадей;</w:t>
      </w:r>
      <w:r>
        <w:br/>
      </w:r>
      <w:r>
        <w:rPr>
          <w:rFonts w:ascii="Times New Roman"/>
          <w:b w:val="false"/>
          <w:i w:val="false"/>
          <w:color w:val="000000"/>
          <w:sz w:val="28"/>
        </w:rPr>
        <w:t>
</w:t>
      </w:r>
      <w:r>
        <w:rPr>
          <w:rFonts w:ascii="Times New Roman"/>
          <w:b w:val="false"/>
          <w:i w:val="false"/>
          <w:color w:val="000000"/>
          <w:sz w:val="28"/>
        </w:rPr>
        <w:t>
      2) приведение посевных площадей зерновых культур в соответствие с установленными научно-обоснованными севооборотами;</w:t>
      </w:r>
      <w:r>
        <w:br/>
      </w:r>
      <w:r>
        <w:rPr>
          <w:rFonts w:ascii="Times New Roman"/>
          <w:b w:val="false"/>
          <w:i w:val="false"/>
          <w:color w:val="000000"/>
          <w:sz w:val="28"/>
        </w:rPr>
        <w:t>
</w:t>
      </w:r>
      <w:r>
        <w:rPr>
          <w:rFonts w:ascii="Times New Roman"/>
          <w:b w:val="false"/>
          <w:i w:val="false"/>
          <w:color w:val="000000"/>
          <w:sz w:val="28"/>
        </w:rPr>
        <w:t>
      3) введение в оборот до 2 млн. га залежных (бросовых) земель, восстановление до 350 тыс. га неиспользуемых орошаемых земель, реконструкция рисовых чеков с применением лазерной планировки, расширение площадей применения прогрессивных методов полива до 100 тыс. га, в том числе капельного орошения - до 51 тыс. га;</w:t>
      </w:r>
      <w:r>
        <w:br/>
      </w:r>
      <w:r>
        <w:rPr>
          <w:rFonts w:ascii="Times New Roman"/>
          <w:b w:val="false"/>
          <w:i w:val="false"/>
          <w:color w:val="000000"/>
          <w:sz w:val="28"/>
        </w:rPr>
        <w:t>
</w:t>
      </w:r>
      <w:r>
        <w:rPr>
          <w:rFonts w:ascii="Times New Roman"/>
          <w:b w:val="false"/>
          <w:i w:val="false"/>
          <w:color w:val="000000"/>
          <w:sz w:val="28"/>
        </w:rPr>
        <w:t>
      4) рост производства кормовых культур;</w:t>
      </w:r>
      <w:r>
        <w:br/>
      </w:r>
      <w:r>
        <w:rPr>
          <w:rFonts w:ascii="Times New Roman"/>
          <w:b w:val="false"/>
          <w:i w:val="false"/>
          <w:color w:val="000000"/>
          <w:sz w:val="28"/>
        </w:rPr>
        <w:t>
</w:t>
      </w:r>
      <w:r>
        <w:rPr>
          <w:rFonts w:ascii="Times New Roman"/>
          <w:b w:val="false"/>
          <w:i w:val="false"/>
          <w:color w:val="000000"/>
          <w:sz w:val="28"/>
        </w:rPr>
        <w:t>
      5) доведение площади применения влагоресурсосберегающих технологий до 12 млн. га, минеральных удобрений - до 4,5 млн. га, гербицидов - до 12 млн. га;</w:t>
      </w:r>
      <w:r>
        <w:br/>
      </w:r>
      <w:r>
        <w:rPr>
          <w:rFonts w:ascii="Times New Roman"/>
          <w:b w:val="false"/>
          <w:i w:val="false"/>
          <w:color w:val="000000"/>
          <w:sz w:val="28"/>
        </w:rPr>
        <w:t>
</w:t>
      </w:r>
      <w:r>
        <w:rPr>
          <w:rFonts w:ascii="Times New Roman"/>
          <w:b w:val="false"/>
          <w:i w:val="false"/>
          <w:color w:val="000000"/>
          <w:sz w:val="28"/>
        </w:rPr>
        <w:t>
      6) эффективное и рациональное использование поливной воды и орошаемых земель;</w:t>
      </w:r>
      <w:r>
        <w:br/>
      </w:r>
      <w:r>
        <w:rPr>
          <w:rFonts w:ascii="Times New Roman"/>
          <w:b w:val="false"/>
          <w:i w:val="false"/>
          <w:color w:val="000000"/>
          <w:sz w:val="28"/>
        </w:rPr>
        <w:t>
</w:t>
      </w:r>
      <w:r>
        <w:rPr>
          <w:rFonts w:ascii="Times New Roman"/>
          <w:b w:val="false"/>
          <w:i w:val="false"/>
          <w:color w:val="000000"/>
          <w:sz w:val="28"/>
        </w:rPr>
        <w:t>
      7) предотвращение развития засоления, ирригационной эрозии и снижения плодородия почв;</w:t>
      </w:r>
      <w:r>
        <w:br/>
      </w:r>
      <w:r>
        <w:rPr>
          <w:rFonts w:ascii="Times New Roman"/>
          <w:b w:val="false"/>
          <w:i w:val="false"/>
          <w:color w:val="000000"/>
          <w:sz w:val="28"/>
        </w:rPr>
        <w:t>
</w:t>
      </w:r>
      <w:r>
        <w:rPr>
          <w:rFonts w:ascii="Times New Roman"/>
          <w:b w:val="false"/>
          <w:i w:val="false"/>
          <w:color w:val="000000"/>
          <w:sz w:val="28"/>
        </w:rPr>
        <w:t>
      8) доведение мощности картофеле- и плодоовощехранилищ до 1,2 млн. тонн единовременного хранения;</w:t>
      </w:r>
      <w:r>
        <w:br/>
      </w:r>
      <w:r>
        <w:rPr>
          <w:rFonts w:ascii="Times New Roman"/>
          <w:b w:val="false"/>
          <w:i w:val="false"/>
          <w:color w:val="000000"/>
          <w:sz w:val="28"/>
        </w:rPr>
        <w:t>
</w:t>
      </w:r>
      <w:r>
        <w:rPr>
          <w:rFonts w:ascii="Times New Roman"/>
          <w:b w:val="false"/>
          <w:i w:val="false"/>
          <w:color w:val="000000"/>
          <w:sz w:val="28"/>
        </w:rPr>
        <w:t>
      9) удовлетворение потребности производства в оригинальных и элитных семенах;</w:t>
      </w:r>
      <w:r>
        <w:br/>
      </w:r>
      <w:r>
        <w:rPr>
          <w:rFonts w:ascii="Times New Roman"/>
          <w:b w:val="false"/>
          <w:i w:val="false"/>
          <w:color w:val="000000"/>
          <w:sz w:val="28"/>
        </w:rPr>
        <w:t>
</w:t>
      </w:r>
      <w:r>
        <w:rPr>
          <w:rFonts w:ascii="Times New Roman"/>
          <w:b w:val="false"/>
          <w:i w:val="false"/>
          <w:color w:val="000000"/>
          <w:sz w:val="28"/>
        </w:rPr>
        <w:t>
      10) обеспечение фитосанитарного благополучия страны и защита от заноса и распространения карантинных и особо опасных вредных организмов;</w:t>
      </w:r>
      <w:r>
        <w:br/>
      </w:r>
      <w:r>
        <w:rPr>
          <w:rFonts w:ascii="Times New Roman"/>
          <w:b w:val="false"/>
          <w:i w:val="false"/>
          <w:color w:val="000000"/>
          <w:sz w:val="28"/>
        </w:rPr>
        <w:t>
</w:t>
      </w:r>
      <w:r>
        <w:rPr>
          <w:rFonts w:ascii="Times New Roman"/>
          <w:b w:val="false"/>
          <w:i w:val="false"/>
          <w:color w:val="000000"/>
          <w:sz w:val="28"/>
        </w:rPr>
        <w:t>
      11) строительство и модернизация зернохранилищ, развитие экспортной инфраструктуры зерна;</w:t>
      </w:r>
      <w:r>
        <w:br/>
      </w:r>
      <w:r>
        <w:rPr>
          <w:rFonts w:ascii="Times New Roman"/>
          <w:b w:val="false"/>
          <w:i w:val="false"/>
          <w:color w:val="000000"/>
          <w:sz w:val="28"/>
        </w:rPr>
        <w:t>
</w:t>
      </w:r>
      <w:r>
        <w:rPr>
          <w:rFonts w:ascii="Times New Roman"/>
          <w:b w:val="false"/>
          <w:i w:val="false"/>
          <w:color w:val="000000"/>
          <w:sz w:val="28"/>
        </w:rPr>
        <w:t>
      12) увеличение объемов реализации зерна через товарные биржи;</w:t>
      </w:r>
      <w:r>
        <w:br/>
      </w:r>
      <w:r>
        <w:rPr>
          <w:rFonts w:ascii="Times New Roman"/>
          <w:b w:val="false"/>
          <w:i w:val="false"/>
          <w:color w:val="000000"/>
          <w:sz w:val="28"/>
        </w:rPr>
        <w:t>
</w:t>
      </w:r>
      <w:r>
        <w:rPr>
          <w:rFonts w:ascii="Times New Roman"/>
          <w:b w:val="false"/>
          <w:i w:val="false"/>
          <w:color w:val="000000"/>
          <w:sz w:val="28"/>
        </w:rPr>
        <w:t>
      13) увеличение объемов экспорта казахстанского зерна и продуктов его глубокой переработки;</w:t>
      </w:r>
      <w:r>
        <w:br/>
      </w:r>
      <w:r>
        <w:rPr>
          <w:rFonts w:ascii="Times New Roman"/>
          <w:b w:val="false"/>
          <w:i w:val="false"/>
          <w:color w:val="000000"/>
          <w:sz w:val="28"/>
        </w:rPr>
        <w:t>
</w:t>
      </w:r>
      <w:r>
        <w:rPr>
          <w:rFonts w:ascii="Times New Roman"/>
          <w:b w:val="false"/>
          <w:i w:val="false"/>
          <w:color w:val="000000"/>
          <w:sz w:val="28"/>
        </w:rPr>
        <w:t>
      14) формирование оптимальных транспортных маршрутов и экспортной инфраструктуры реализации зерна и муки.</w:t>
      </w:r>
    </w:p>
    <w:bookmarkEnd w:id="51"/>
    <w:bookmarkStart w:name="z300" w:id="52"/>
    <w:p>
      <w:pPr>
        <w:spacing w:after="0"/>
        <w:ind w:left="0"/>
        <w:jc w:val="left"/>
      </w:pPr>
      <w:r>
        <w:rPr>
          <w:rFonts w:ascii="Times New Roman"/>
          <w:b/>
          <w:i w:val="false"/>
          <w:color w:val="000000"/>
        </w:rPr>
        <w:t xml:space="preserve"> 
5.2. Развитие отрасли животноводства</w:t>
      </w:r>
    </w:p>
    <w:bookmarkEnd w:id="52"/>
    <w:p>
      <w:pPr>
        <w:spacing w:after="0"/>
        <w:ind w:left="0"/>
        <w:jc w:val="both"/>
      </w:pPr>
      <w:r>
        <w:rPr>
          <w:rFonts w:ascii="Times New Roman"/>
          <w:b w:val="false"/>
          <w:i w:val="false"/>
          <w:color w:val="ff0000"/>
          <w:sz w:val="28"/>
        </w:rPr>
        <w:t xml:space="preserve">      Сноска. Подраздел 5.2 с изменениями, внесенными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bookmarkStart w:name="z301" w:id="53"/>
    <w:p>
      <w:pPr>
        <w:spacing w:after="0"/>
        <w:ind w:left="0"/>
        <w:jc w:val="both"/>
      </w:pPr>
      <w:r>
        <w:rPr>
          <w:rFonts w:ascii="Times New Roman"/>
          <w:b w:val="false"/>
          <w:i w:val="false"/>
          <w:color w:val="000000"/>
          <w:sz w:val="28"/>
        </w:rPr>
        <w:t>
      В животноводстве основной упор направлен на увеличение объемов производства животноводческой продукции в сельскохозяйственных формированиях, повышение генетического потенциала животных и на этой основе удовлетворение потребности внутреннего рынка, в том числе и сферы переработки, в качественной животноводческой продукции, а также создание ее экспортного потенциала.</w:t>
      </w:r>
      <w:r>
        <w:br/>
      </w:r>
      <w:r>
        <w:rPr>
          <w:rFonts w:ascii="Times New Roman"/>
          <w:b w:val="false"/>
          <w:i w:val="false"/>
          <w:color w:val="000000"/>
          <w:sz w:val="28"/>
        </w:rPr>
        <w:t>
</w:t>
      </w:r>
      <w:r>
        <w:rPr>
          <w:rFonts w:ascii="Times New Roman"/>
          <w:b w:val="false"/>
          <w:i w:val="false"/>
          <w:color w:val="000000"/>
          <w:sz w:val="28"/>
        </w:rPr>
        <w:t>
      Наращивание объемов производства и повышения конкурентоспособности животноводческой продукции будет достигнуто за счет:</w:t>
      </w:r>
      <w:r>
        <w:br/>
      </w:r>
      <w:r>
        <w:rPr>
          <w:rFonts w:ascii="Times New Roman"/>
          <w:b w:val="false"/>
          <w:i w:val="false"/>
          <w:color w:val="000000"/>
          <w:sz w:val="28"/>
        </w:rPr>
        <w:t>
</w:t>
      </w:r>
      <w:r>
        <w:rPr>
          <w:rFonts w:ascii="Times New Roman"/>
          <w:b w:val="false"/>
          <w:i w:val="false"/>
          <w:color w:val="000000"/>
          <w:sz w:val="28"/>
        </w:rPr>
        <w:t>
      импорта высокоценного племенного материала (животных, семени и эмбрионов) зарубежной селекции и создание на их базе племенных хозяйств репродукторов;</w:t>
      </w:r>
      <w:r>
        <w:br/>
      </w:r>
      <w:r>
        <w:rPr>
          <w:rFonts w:ascii="Times New Roman"/>
          <w:b w:val="false"/>
          <w:i w:val="false"/>
          <w:color w:val="000000"/>
          <w:sz w:val="28"/>
        </w:rPr>
        <w:t>
</w:t>
      </w:r>
      <w:r>
        <w:rPr>
          <w:rFonts w:ascii="Times New Roman"/>
          <w:b w:val="false"/>
          <w:i w:val="false"/>
          <w:color w:val="000000"/>
          <w:sz w:val="28"/>
        </w:rPr>
        <w:t>
      строительства специализированных откормочных площадок для производства высококачественной, соответствующей международным требованиям и стандартам говядины;</w:t>
      </w:r>
      <w:r>
        <w:br/>
      </w:r>
      <w:r>
        <w:rPr>
          <w:rFonts w:ascii="Times New Roman"/>
          <w:b w:val="false"/>
          <w:i w:val="false"/>
          <w:color w:val="000000"/>
          <w:sz w:val="28"/>
        </w:rPr>
        <w:t>
</w:t>
      </w:r>
      <w:r>
        <w:rPr>
          <w:rFonts w:ascii="Times New Roman"/>
          <w:b w:val="false"/>
          <w:i w:val="false"/>
          <w:color w:val="000000"/>
          <w:sz w:val="28"/>
        </w:rPr>
        <w:t>
      гармонизации отечественных стандартов на говядину с международными требованиями;</w:t>
      </w:r>
      <w:r>
        <w:br/>
      </w:r>
      <w:r>
        <w:rPr>
          <w:rFonts w:ascii="Times New Roman"/>
          <w:b w:val="false"/>
          <w:i w:val="false"/>
          <w:color w:val="000000"/>
          <w:sz w:val="28"/>
        </w:rPr>
        <w:t>
</w:t>
      </w:r>
      <w:r>
        <w:rPr>
          <w:rFonts w:ascii="Times New Roman"/>
          <w:b w:val="false"/>
          <w:i w:val="false"/>
          <w:color w:val="000000"/>
          <w:sz w:val="28"/>
        </w:rPr>
        <w:t>
      укрепления племенной базы и повышения генетического потенциала скота и птицы путем обеспечения научного сопровождения и осуществления крупномасштабной селекции в животноводстве;</w:t>
      </w:r>
      <w:r>
        <w:br/>
      </w:r>
      <w:r>
        <w:rPr>
          <w:rFonts w:ascii="Times New Roman"/>
          <w:b w:val="false"/>
          <w:i w:val="false"/>
          <w:color w:val="000000"/>
          <w:sz w:val="28"/>
        </w:rPr>
        <w:t>
</w:t>
      </w:r>
      <w:r>
        <w:rPr>
          <w:rFonts w:ascii="Times New Roman"/>
          <w:b w:val="false"/>
          <w:i w:val="false"/>
          <w:color w:val="000000"/>
          <w:sz w:val="28"/>
        </w:rPr>
        <w:t>
      создания устойчивой кормовой базы и обеспечения полноценного кормления животных путем расширения посевных площадей под кормовыми культурами, расширения сети семеноводческих хозяйств по производству семян кормовых культур, рационального использования и улучшения пастбищ и сенокосов;</w:t>
      </w:r>
      <w:r>
        <w:br/>
      </w:r>
      <w:r>
        <w:rPr>
          <w:rFonts w:ascii="Times New Roman"/>
          <w:b w:val="false"/>
          <w:i w:val="false"/>
          <w:color w:val="000000"/>
          <w:sz w:val="28"/>
        </w:rPr>
        <w:t>
</w:t>
      </w:r>
      <w:r>
        <w:rPr>
          <w:rFonts w:ascii="Times New Roman"/>
          <w:b w:val="false"/>
          <w:i w:val="false"/>
          <w:color w:val="000000"/>
          <w:sz w:val="28"/>
        </w:rPr>
        <w:t>
      стимулирования процессов формирования средне - и крупнотоварного производства в животноводстве, перевода отрасли на промышленную основу;</w:t>
      </w:r>
      <w:r>
        <w:br/>
      </w:r>
      <w:r>
        <w:rPr>
          <w:rFonts w:ascii="Times New Roman"/>
          <w:b w:val="false"/>
          <w:i w:val="false"/>
          <w:color w:val="000000"/>
          <w:sz w:val="28"/>
        </w:rPr>
        <w:t>
</w:t>
      </w:r>
      <w:r>
        <w:rPr>
          <w:rFonts w:ascii="Times New Roman"/>
          <w:b w:val="false"/>
          <w:i w:val="false"/>
          <w:color w:val="000000"/>
          <w:sz w:val="28"/>
        </w:rPr>
        <w:t>
      строительства новых и наращивания мощностей существующих животноводческих производств, основанных на современных технологиях;</w:t>
      </w:r>
      <w:r>
        <w:br/>
      </w:r>
      <w:r>
        <w:rPr>
          <w:rFonts w:ascii="Times New Roman"/>
          <w:b w:val="false"/>
          <w:i w:val="false"/>
          <w:color w:val="000000"/>
          <w:sz w:val="28"/>
        </w:rPr>
        <w:t>
</w:t>
      </w:r>
      <w:r>
        <w:rPr>
          <w:rFonts w:ascii="Times New Roman"/>
          <w:b w:val="false"/>
          <w:i w:val="false"/>
          <w:color w:val="000000"/>
          <w:sz w:val="28"/>
        </w:rPr>
        <w:t>
      развития инфраструктуры по убою скота, заготовке, хранению, транспортировке и реализации животноводческой продукции;</w:t>
      </w:r>
      <w:r>
        <w:br/>
      </w:r>
      <w:r>
        <w:rPr>
          <w:rFonts w:ascii="Times New Roman"/>
          <w:b w:val="false"/>
          <w:i w:val="false"/>
          <w:color w:val="000000"/>
          <w:sz w:val="28"/>
        </w:rPr>
        <w:t>
</w:t>
      </w:r>
      <w:r>
        <w:rPr>
          <w:rFonts w:ascii="Times New Roman"/>
          <w:b w:val="false"/>
          <w:i w:val="false"/>
          <w:color w:val="000000"/>
          <w:sz w:val="28"/>
        </w:rPr>
        <w:t>
      модернизации технологических процессов производства животноводческой продукции;</w:t>
      </w:r>
      <w:r>
        <w:br/>
      </w:r>
      <w:r>
        <w:rPr>
          <w:rFonts w:ascii="Times New Roman"/>
          <w:b w:val="false"/>
          <w:i w:val="false"/>
          <w:color w:val="000000"/>
          <w:sz w:val="28"/>
        </w:rPr>
        <w:t>
</w:t>
      </w:r>
      <w:r>
        <w:rPr>
          <w:rFonts w:ascii="Times New Roman"/>
          <w:b w:val="false"/>
          <w:i w:val="false"/>
          <w:color w:val="000000"/>
          <w:sz w:val="28"/>
        </w:rPr>
        <w:t>
      приведения системы ветеринарии в соответствие с требованиями международных стандартов и обеспечение ветеринарно-санитарного благополучия и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расширения мер государственной поддержки отрасли животноводства;</w:t>
      </w:r>
      <w:r>
        <w:br/>
      </w:r>
      <w:r>
        <w:rPr>
          <w:rFonts w:ascii="Times New Roman"/>
          <w:b w:val="false"/>
          <w:i w:val="false"/>
          <w:color w:val="000000"/>
          <w:sz w:val="28"/>
        </w:rPr>
        <w:t>
</w:t>
      </w:r>
      <w:r>
        <w:rPr>
          <w:rFonts w:ascii="Times New Roman"/>
          <w:b w:val="false"/>
          <w:i w:val="false"/>
          <w:color w:val="000000"/>
          <w:sz w:val="28"/>
        </w:rPr>
        <w:t>
      кадрового, научного и информационно-маркетингового обеспечения отрасли животноводства.</w:t>
      </w:r>
      <w:r>
        <w:br/>
      </w:r>
      <w:r>
        <w:rPr>
          <w:rFonts w:ascii="Times New Roman"/>
          <w:b w:val="false"/>
          <w:i w:val="false"/>
          <w:color w:val="000000"/>
          <w:sz w:val="28"/>
        </w:rPr>
        <w:t>
</w:t>
      </w:r>
      <w:r>
        <w:rPr>
          <w:rFonts w:ascii="Times New Roman"/>
          <w:b w:val="false"/>
          <w:i w:val="false"/>
          <w:color w:val="000000"/>
          <w:sz w:val="28"/>
        </w:rPr>
        <w:t>
      Расширение племенной базы и повышение генетического потенциала животных будет осуществляться путем внедрения в масштабах республики единой системы воспроизводства стада, а также использования лучших генотипов скота и птицы.</w:t>
      </w:r>
      <w:r>
        <w:br/>
      </w:r>
      <w:r>
        <w:rPr>
          <w:rFonts w:ascii="Times New Roman"/>
          <w:b w:val="false"/>
          <w:i w:val="false"/>
          <w:color w:val="000000"/>
          <w:sz w:val="28"/>
        </w:rPr>
        <w:t>
</w:t>
      </w:r>
      <w:r>
        <w:rPr>
          <w:rFonts w:ascii="Times New Roman"/>
          <w:b w:val="false"/>
          <w:i w:val="false"/>
          <w:color w:val="000000"/>
          <w:sz w:val="28"/>
        </w:rPr>
        <w:t>
      При этом улучшение породных и продуктивных качеств животных будет обеспечиваться в результате:</w:t>
      </w:r>
      <w:r>
        <w:br/>
      </w:r>
      <w:r>
        <w:rPr>
          <w:rFonts w:ascii="Times New Roman"/>
          <w:b w:val="false"/>
          <w:i w:val="false"/>
          <w:color w:val="000000"/>
          <w:sz w:val="28"/>
        </w:rPr>
        <w:t>
</w:t>
      </w:r>
      <w:r>
        <w:rPr>
          <w:rFonts w:ascii="Times New Roman"/>
          <w:b w:val="false"/>
          <w:i w:val="false"/>
          <w:color w:val="000000"/>
          <w:sz w:val="28"/>
        </w:rPr>
        <w:t>
      проведения целенаправленной племенной работы в скотоводстве на основе крупномасштабной селекции;</w:t>
      </w:r>
      <w:r>
        <w:br/>
      </w:r>
      <w:r>
        <w:rPr>
          <w:rFonts w:ascii="Times New Roman"/>
          <w:b w:val="false"/>
          <w:i w:val="false"/>
          <w:color w:val="000000"/>
          <w:sz w:val="28"/>
        </w:rPr>
        <w:t>
</w:t>
      </w:r>
      <w:r>
        <w:rPr>
          <w:rFonts w:ascii="Times New Roman"/>
          <w:b w:val="false"/>
          <w:i w:val="false"/>
          <w:color w:val="000000"/>
          <w:sz w:val="28"/>
        </w:rPr>
        <w:t>
      перехода на международную методику индексной оценки племенной ценности скота с внедрением безвозмездной, общедоступной единой информационно-аналитической системы, позволяющей вести и регулировать селекционный процесс и повышение генетического потенциала скота;</w:t>
      </w:r>
      <w:r>
        <w:br/>
      </w:r>
      <w:r>
        <w:rPr>
          <w:rFonts w:ascii="Times New Roman"/>
          <w:b w:val="false"/>
          <w:i w:val="false"/>
          <w:color w:val="000000"/>
          <w:sz w:val="28"/>
        </w:rPr>
        <w:t>
</w:t>
      </w:r>
      <w:r>
        <w:rPr>
          <w:rFonts w:ascii="Times New Roman"/>
          <w:b w:val="false"/>
          <w:i w:val="false"/>
          <w:color w:val="000000"/>
          <w:sz w:val="28"/>
        </w:rPr>
        <w:t>
      соблюдения плана закрепления и ротации быков в хозяйствах-участниках крупномасштабной селекции;</w:t>
      </w:r>
      <w:r>
        <w:br/>
      </w:r>
      <w:r>
        <w:rPr>
          <w:rFonts w:ascii="Times New Roman"/>
          <w:b w:val="false"/>
          <w:i w:val="false"/>
          <w:color w:val="000000"/>
          <w:sz w:val="28"/>
        </w:rPr>
        <w:t>
</w:t>
      </w:r>
      <w:r>
        <w:rPr>
          <w:rFonts w:ascii="Times New Roman"/>
          <w:b w:val="false"/>
          <w:i w:val="false"/>
          <w:color w:val="000000"/>
          <w:sz w:val="28"/>
        </w:rPr>
        <w:t>
      реализации пилотных проектов по созданию племенных репродукторов по специализированным породам мясного скота;</w:t>
      </w:r>
      <w:r>
        <w:br/>
      </w:r>
      <w:r>
        <w:rPr>
          <w:rFonts w:ascii="Times New Roman"/>
          <w:b w:val="false"/>
          <w:i w:val="false"/>
          <w:color w:val="000000"/>
          <w:sz w:val="28"/>
        </w:rPr>
        <w:t>
</w:t>
      </w:r>
      <w:r>
        <w:rPr>
          <w:rFonts w:ascii="Times New Roman"/>
          <w:b w:val="false"/>
          <w:i w:val="false"/>
          <w:color w:val="000000"/>
          <w:sz w:val="28"/>
        </w:rPr>
        <w:t>
      качественного выполнения услуг научного сопровождения селекционного процесса, участниками крупной масштабной селекции в селекционно-племенной работе.</w:t>
      </w:r>
      <w:r>
        <w:br/>
      </w:r>
      <w:r>
        <w:rPr>
          <w:rFonts w:ascii="Times New Roman"/>
          <w:b w:val="false"/>
          <w:i w:val="false"/>
          <w:color w:val="000000"/>
          <w:sz w:val="28"/>
        </w:rPr>
        <w:t>
</w:t>
      </w:r>
      <w:r>
        <w:rPr>
          <w:rFonts w:ascii="Times New Roman"/>
          <w:b w:val="false"/>
          <w:i w:val="false"/>
          <w:color w:val="000000"/>
          <w:sz w:val="28"/>
        </w:rPr>
        <w:t>
      Наряду с развитием молочного и мясного скотоводства, овцеводства, бройлерного птицеводства большое внимание будет уделяться и таким отраслям животноводства, как свиноводство, продуктивное коневодство и верблюдоводство, пантовое оленеводство и пчеловодство. Продукция этих отраслей в основном направлена на удовлетворение потребностей внутреннего рынка. В ближайшие годы в данных отраслях намечается увеличение объемов производства продукции в сельскохозяйственных формированиях, расширении ассортимента выпускаемой продукции для насыщения внутреннего рынка и поиска выхода на внешний рынок по отдельным видам продукции.</w:t>
      </w:r>
      <w:r>
        <w:br/>
      </w:r>
      <w:r>
        <w:rPr>
          <w:rFonts w:ascii="Times New Roman"/>
          <w:b w:val="false"/>
          <w:i w:val="false"/>
          <w:color w:val="000000"/>
          <w:sz w:val="28"/>
        </w:rPr>
        <w:t>
</w:t>
      </w:r>
      <w:r>
        <w:rPr>
          <w:rFonts w:ascii="Times New Roman"/>
          <w:b w:val="false"/>
          <w:i w:val="false"/>
          <w:color w:val="000000"/>
          <w:sz w:val="28"/>
        </w:rPr>
        <w:t>
      Решение вопроса наращивания экспортного потенциала в животноводстве будет обеспечено путем:</w:t>
      </w:r>
      <w:r>
        <w:br/>
      </w:r>
      <w:r>
        <w:rPr>
          <w:rFonts w:ascii="Times New Roman"/>
          <w:b w:val="false"/>
          <w:i w:val="false"/>
          <w:color w:val="000000"/>
          <w:sz w:val="28"/>
        </w:rPr>
        <w:t>
</w:t>
      </w:r>
      <w:r>
        <w:rPr>
          <w:rFonts w:ascii="Times New Roman"/>
          <w:b w:val="false"/>
          <w:i w:val="false"/>
          <w:color w:val="000000"/>
          <w:sz w:val="28"/>
        </w:rPr>
        <w:t>
      создания сети новых хозяйств-репродукторов с завозом в них племенных телок высокопродуктивных пород мясного скота зарубежной селекции;</w:t>
      </w:r>
      <w:r>
        <w:br/>
      </w:r>
      <w:r>
        <w:rPr>
          <w:rFonts w:ascii="Times New Roman"/>
          <w:b w:val="false"/>
          <w:i w:val="false"/>
          <w:color w:val="000000"/>
          <w:sz w:val="28"/>
        </w:rPr>
        <w:t>
</w:t>
      </w:r>
      <w:r>
        <w:rPr>
          <w:rFonts w:ascii="Times New Roman"/>
          <w:b w:val="false"/>
          <w:i w:val="false"/>
          <w:color w:val="000000"/>
          <w:sz w:val="28"/>
        </w:rPr>
        <w:t>
      увеличения поголовья скота специализированных мясных пород;</w:t>
      </w:r>
      <w:r>
        <w:br/>
      </w:r>
      <w:r>
        <w:rPr>
          <w:rFonts w:ascii="Times New Roman"/>
          <w:b w:val="false"/>
          <w:i w:val="false"/>
          <w:color w:val="000000"/>
          <w:sz w:val="28"/>
        </w:rPr>
        <w:t>
</w:t>
      </w:r>
      <w:r>
        <w:rPr>
          <w:rFonts w:ascii="Times New Roman"/>
          <w:b w:val="false"/>
          <w:i w:val="false"/>
          <w:color w:val="000000"/>
          <w:sz w:val="28"/>
        </w:rPr>
        <w:t>
      широкого применения метода промышленного и переменного скрещивания в скотоводстве для проявления эффекта гетерозиса у помесей первого поколения;</w:t>
      </w:r>
      <w:r>
        <w:br/>
      </w:r>
      <w:r>
        <w:rPr>
          <w:rFonts w:ascii="Times New Roman"/>
          <w:b w:val="false"/>
          <w:i w:val="false"/>
          <w:color w:val="000000"/>
          <w:sz w:val="28"/>
        </w:rPr>
        <w:t>
</w:t>
      </w:r>
      <w:r>
        <w:rPr>
          <w:rFonts w:ascii="Times New Roman"/>
          <w:b w:val="false"/>
          <w:i w:val="false"/>
          <w:color w:val="000000"/>
          <w:sz w:val="28"/>
        </w:rPr>
        <w:t>
      проведения поглотительного скрещивания коров комбинированного направления с быками мясных пород;</w:t>
      </w:r>
      <w:r>
        <w:br/>
      </w:r>
      <w:r>
        <w:rPr>
          <w:rFonts w:ascii="Times New Roman"/>
          <w:b w:val="false"/>
          <w:i w:val="false"/>
          <w:color w:val="000000"/>
          <w:sz w:val="28"/>
        </w:rPr>
        <w:t>
</w:t>
      </w:r>
      <w:r>
        <w:rPr>
          <w:rFonts w:ascii="Times New Roman"/>
          <w:b w:val="false"/>
          <w:i w:val="false"/>
          <w:color w:val="000000"/>
          <w:sz w:val="28"/>
        </w:rPr>
        <w:t>
      вытеснения беспородного и низкопродуктивного скота в домашних хозяйствах населения путем применения искусственного осеменения животных семенем быков-производителей мясных пород.</w:t>
      </w:r>
      <w:r>
        <w:br/>
      </w:r>
      <w:r>
        <w:rPr>
          <w:rFonts w:ascii="Times New Roman"/>
          <w:b w:val="false"/>
          <w:i w:val="false"/>
          <w:color w:val="000000"/>
          <w:sz w:val="28"/>
        </w:rPr>
        <w:t>
</w:t>
      </w:r>
      <w:r>
        <w:rPr>
          <w:rFonts w:ascii="Times New Roman"/>
          <w:b w:val="false"/>
          <w:i w:val="false"/>
          <w:color w:val="000000"/>
          <w:sz w:val="28"/>
        </w:rPr>
        <w:t>
      Приведение системы ветеринарии в соответствие с требованиями международных стандартов будет продолжено путем:</w:t>
      </w:r>
      <w:r>
        <w:br/>
      </w:r>
      <w:r>
        <w:rPr>
          <w:rFonts w:ascii="Times New Roman"/>
          <w:b w:val="false"/>
          <w:i w:val="false"/>
          <w:color w:val="000000"/>
          <w:sz w:val="28"/>
        </w:rPr>
        <w:t>
</w:t>
      </w:r>
      <w:r>
        <w:rPr>
          <w:rFonts w:ascii="Times New Roman"/>
          <w:b w:val="false"/>
          <w:i w:val="false"/>
          <w:color w:val="000000"/>
          <w:sz w:val="28"/>
        </w:rPr>
        <w:t>
      укомплектования необходимым количеством штатной численности созданных подразделений местных исполнительных органов, осуществляющих деятельность в области ветеринарии на всех уровнях;</w:t>
      </w:r>
      <w:r>
        <w:br/>
      </w:r>
      <w:r>
        <w:rPr>
          <w:rFonts w:ascii="Times New Roman"/>
          <w:b w:val="false"/>
          <w:i w:val="false"/>
          <w:color w:val="000000"/>
          <w:sz w:val="28"/>
        </w:rPr>
        <w:t>
</w:t>
      </w:r>
      <w:r>
        <w:rPr>
          <w:rFonts w:ascii="Times New Roman"/>
          <w:b w:val="false"/>
          <w:i w:val="false"/>
          <w:color w:val="000000"/>
          <w:sz w:val="28"/>
        </w:rPr>
        <w:t>
      создания единой системы идентификации сельскохозяйственных животных и объектов ветеринарно-санитарного контроля;</w:t>
      </w:r>
      <w:r>
        <w:br/>
      </w:r>
      <w:r>
        <w:rPr>
          <w:rFonts w:ascii="Times New Roman"/>
          <w:b w:val="false"/>
          <w:i w:val="false"/>
          <w:color w:val="000000"/>
          <w:sz w:val="28"/>
        </w:rPr>
        <w:t>
</w:t>
      </w:r>
      <w:r>
        <w:rPr>
          <w:rFonts w:ascii="Times New Roman"/>
          <w:b w:val="false"/>
          <w:i w:val="false"/>
          <w:color w:val="000000"/>
          <w:sz w:val="28"/>
        </w:rPr>
        <w:t>
      проведения диагностических исследований поголовья сельскохозяйственных животных в соответствии с требованиями международных стандартов;</w:t>
      </w:r>
      <w:r>
        <w:br/>
      </w:r>
      <w:r>
        <w:rPr>
          <w:rFonts w:ascii="Times New Roman"/>
          <w:b w:val="false"/>
          <w:i w:val="false"/>
          <w:color w:val="000000"/>
          <w:sz w:val="28"/>
        </w:rPr>
        <w:t>
</w:t>
      </w:r>
      <w:r>
        <w:rPr>
          <w:rFonts w:ascii="Times New Roman"/>
          <w:b w:val="false"/>
          <w:i w:val="false"/>
          <w:color w:val="000000"/>
          <w:sz w:val="28"/>
        </w:rPr>
        <w:t>
      строительства специализированных объектов убоя животных (убойные пункты, площадки по убою животных, мясоперерабатывающие предприятия);</w:t>
      </w:r>
      <w:r>
        <w:br/>
      </w:r>
      <w:r>
        <w:rPr>
          <w:rFonts w:ascii="Times New Roman"/>
          <w:b w:val="false"/>
          <w:i w:val="false"/>
          <w:color w:val="000000"/>
          <w:sz w:val="28"/>
        </w:rPr>
        <w:t>
</w:t>
      </w:r>
      <w:r>
        <w:rPr>
          <w:rFonts w:ascii="Times New Roman"/>
          <w:b w:val="false"/>
          <w:i w:val="false"/>
          <w:color w:val="000000"/>
          <w:sz w:val="28"/>
        </w:rPr>
        <w:t>
      приведения оснащенности ветеринарных лабораторий в соответствие с международными стандартами и требованиями (строительство и материально-техническое оснащение);</w:t>
      </w:r>
      <w:r>
        <w:br/>
      </w:r>
      <w:r>
        <w:rPr>
          <w:rFonts w:ascii="Times New Roman"/>
          <w:b w:val="false"/>
          <w:i w:val="false"/>
          <w:color w:val="000000"/>
          <w:sz w:val="28"/>
        </w:rPr>
        <w:t>
</w:t>
      </w:r>
      <w:r>
        <w:rPr>
          <w:rFonts w:ascii="Times New Roman"/>
          <w:b w:val="false"/>
          <w:i w:val="false"/>
          <w:color w:val="000000"/>
          <w:sz w:val="28"/>
        </w:rPr>
        <w:t>
      обеспечение эпизоотического благополучия страны и доведение уровня безопасности животноводческой продукции до международных норм.</w:t>
      </w:r>
    </w:p>
    <w:bookmarkEnd w:id="53"/>
    <w:bookmarkStart w:name="z562" w:id="54"/>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Развитие отрасли кормопроизводства.</w:t>
      </w:r>
    </w:p>
    <w:bookmarkEnd w:id="54"/>
    <w:p>
      <w:pPr>
        <w:spacing w:after="0"/>
        <w:ind w:left="0"/>
        <w:jc w:val="both"/>
      </w:pPr>
      <w:r>
        <w:rPr>
          <w:rFonts w:ascii="Times New Roman"/>
          <w:b w:val="false"/>
          <w:i w:val="false"/>
          <w:color w:val="ff0000"/>
          <w:sz w:val="28"/>
        </w:rPr>
        <w:t xml:space="preserve">      Сноска. Дополнен подразделом в соответствии с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p>
      <w:pPr>
        <w:spacing w:after="0"/>
        <w:ind w:left="0"/>
        <w:jc w:val="both"/>
      </w:pPr>
      <w:r>
        <w:rPr>
          <w:rFonts w:ascii="Times New Roman"/>
          <w:b w:val="false"/>
          <w:i w:val="false"/>
          <w:color w:val="000000"/>
          <w:sz w:val="28"/>
        </w:rPr>
        <w:t>      Развитие отрасли кормопроизводства и создание прочной кормовой базы животноводства будет осуществляться путем реализации следующих мероприятий:</w:t>
      </w:r>
      <w:r>
        <w:br/>
      </w:r>
      <w:r>
        <w:rPr>
          <w:rFonts w:ascii="Times New Roman"/>
          <w:b w:val="false"/>
          <w:i w:val="false"/>
          <w:color w:val="000000"/>
          <w:sz w:val="28"/>
        </w:rPr>
        <w:t>
      расширение площади используемых пастбищных угодий за счет их обводнения. Для решения данной проблемы предусматривается восстановить более 3 500 тысяч ранее действовавших шахтных колодцев;</w:t>
      </w:r>
      <w:r>
        <w:br/>
      </w:r>
      <w:r>
        <w:rPr>
          <w:rFonts w:ascii="Times New Roman"/>
          <w:b w:val="false"/>
          <w:i w:val="false"/>
          <w:color w:val="000000"/>
          <w:sz w:val="28"/>
        </w:rPr>
        <w:t>
      доведение удельного веса кормовых культур в севообороте с 2011 года 11,8 % до научно-обоснованных 30 %. При этом предстоит расширить площади кормовых культур на поливных землях с 2011 года 2,5 тысяч гектаров до 5 тысяч гектаров, в основном за счет восстановления и введения в хозяйственный оборот ныне неиспользуемых орошаемых земель;</w:t>
      </w:r>
      <w:r>
        <w:br/>
      </w:r>
      <w:r>
        <w:rPr>
          <w:rFonts w:ascii="Times New Roman"/>
          <w:b w:val="false"/>
          <w:i w:val="false"/>
          <w:color w:val="000000"/>
          <w:sz w:val="28"/>
        </w:rPr>
        <w:t>
      развитие семеноводства кормовых культур. В настоящее время мы производим около 70 тысяч тонн семян кормовых культур. Предстоит увеличить их до 207 тысяч тонн за счет расширения сети семхозов. (Сегодня у нас имеется 10 оригинаторов, 27 элитсемхозов и 40 семхоза массового размножения).</w:t>
      </w:r>
    </w:p>
    <w:bookmarkStart w:name="z333" w:id="55"/>
    <w:p>
      <w:pPr>
        <w:spacing w:after="0"/>
        <w:ind w:left="0"/>
        <w:jc w:val="both"/>
      </w:pPr>
      <w:r>
        <w:rPr>
          <w:rFonts w:ascii="Times New Roman"/>
          <w:b w:val="false"/>
          <w:i w:val="false"/>
          <w:color w:val="000000"/>
          <w:sz w:val="28"/>
        </w:rPr>
        <w:t>
                                                            Таблица 3</w:t>
      </w:r>
    </w:p>
    <w:bookmarkEnd w:id="55"/>
    <w:bookmarkStart w:name="z334" w:id="56"/>
    <w:p>
      <w:pPr>
        <w:spacing w:after="0"/>
        <w:ind w:left="0"/>
        <w:jc w:val="both"/>
      </w:pPr>
      <w:r>
        <w:rPr>
          <w:rFonts w:ascii="Times New Roman"/>
          <w:b w:val="false"/>
          <w:i w:val="false"/>
          <w:color w:val="000000"/>
          <w:sz w:val="28"/>
        </w:rPr>
        <w:t>
   </w:t>
      </w:r>
      <w:r>
        <w:rPr>
          <w:rFonts w:ascii="Times New Roman"/>
          <w:b/>
          <w:i w:val="false"/>
          <w:color w:val="000000"/>
          <w:sz w:val="28"/>
        </w:rPr>
        <w:t>Рост численности скота, удельный вес в сельскохозяйственных</w:t>
      </w:r>
      <w:r>
        <w:br/>
      </w:r>
      <w:r>
        <w:rPr>
          <w:rFonts w:ascii="Times New Roman"/>
          <w:b w:val="false"/>
          <w:i w:val="false"/>
          <w:color w:val="000000"/>
          <w:sz w:val="28"/>
        </w:rPr>
        <w:t>
</w:t>
      </w:r>
      <w:r>
        <w:rPr>
          <w:rFonts w:ascii="Times New Roman"/>
          <w:b/>
          <w:i w:val="false"/>
          <w:color w:val="000000"/>
          <w:sz w:val="28"/>
        </w:rPr>
        <w:t>        формированиях, развитие генетического потенциала</w:t>
      </w:r>
    </w:p>
    <w:bookmarkEnd w:id="56"/>
    <w:p>
      <w:pPr>
        <w:spacing w:after="0"/>
        <w:ind w:left="0"/>
        <w:jc w:val="both"/>
      </w:pPr>
      <w:r>
        <w:rPr>
          <w:rFonts w:ascii="Times New Roman"/>
          <w:b w:val="false"/>
          <w:i w:val="false"/>
          <w:color w:val="ff0000"/>
          <w:sz w:val="28"/>
        </w:rPr>
        <w:t xml:space="preserve">      Сноска. Таблица 3 в редакции постановления Правительства РК от 01.07.2011 </w:t>
      </w:r>
      <w:r>
        <w:rPr>
          <w:rFonts w:ascii="Times New Roman"/>
          <w:b w:val="false"/>
          <w:i w:val="false"/>
          <w:color w:val="ff0000"/>
          <w:sz w:val="28"/>
        </w:rPr>
        <w:t>№ 749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258"/>
        <w:gridCol w:w="1195"/>
        <w:gridCol w:w="1177"/>
        <w:gridCol w:w="1169"/>
        <w:gridCol w:w="1390"/>
        <w:gridCol w:w="1355"/>
        <w:gridCol w:w="1471"/>
        <w:gridCol w:w="1178"/>
        <w:gridCol w:w="1267"/>
      </w:tblGrid>
      <w:tr>
        <w:trPr>
          <w:trHeight w:val="30" w:hRule="atLeast"/>
        </w:trPr>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с/х</w:t>
            </w:r>
            <w:r>
              <w:br/>
            </w:r>
            <w:r>
              <w:rPr>
                <w:rFonts w:ascii="Times New Roman"/>
                <w:b w:val="false"/>
                <w:i w:val="false"/>
                <w:color w:val="000000"/>
                <w:sz w:val="20"/>
              </w:rPr>
              <w:t>
</w:t>
            </w:r>
            <w:r>
              <w:rPr>
                <w:rFonts w:ascii="Times New Roman"/>
                <w:b w:val="false"/>
                <w:i w:val="false"/>
                <w:color w:val="000000"/>
                <w:sz w:val="20"/>
              </w:rPr>
              <w:t>формир.,</w:t>
            </w:r>
            <w:r>
              <w:br/>
            </w:r>
            <w:r>
              <w:rPr>
                <w:rFonts w:ascii="Times New Roman"/>
                <w:b w:val="false"/>
                <w:i w:val="false"/>
                <w:color w:val="000000"/>
                <w:sz w:val="20"/>
              </w:rPr>
              <w:t>
</w:t>
            </w: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плем.</w:t>
            </w:r>
            <w:r>
              <w:br/>
            </w:r>
            <w:r>
              <w:rPr>
                <w:rFonts w:ascii="Times New Roman"/>
                <w:b w:val="false"/>
                <w:i w:val="false"/>
                <w:color w:val="000000"/>
                <w:sz w:val="20"/>
              </w:rPr>
              <w:t>
</w:t>
            </w:r>
            <w:r>
              <w:rPr>
                <w:rFonts w:ascii="Times New Roman"/>
                <w:b w:val="false"/>
                <w:i w:val="false"/>
                <w:color w:val="000000"/>
                <w:sz w:val="20"/>
              </w:rPr>
              <w:t>погол.,</w:t>
            </w:r>
            <w:r>
              <w:br/>
            </w:r>
            <w:r>
              <w:rPr>
                <w:rFonts w:ascii="Times New Roman"/>
                <w:b w:val="false"/>
                <w:i w:val="false"/>
                <w:color w:val="000000"/>
                <w:sz w:val="20"/>
              </w:rPr>
              <w:t>
</w:t>
            </w: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с/х</w:t>
            </w:r>
            <w:r>
              <w:br/>
            </w:r>
            <w:r>
              <w:rPr>
                <w:rFonts w:ascii="Times New Roman"/>
                <w:b w:val="false"/>
                <w:i w:val="false"/>
                <w:color w:val="000000"/>
                <w:sz w:val="20"/>
              </w:rPr>
              <w:t>
</w:t>
            </w:r>
            <w:r>
              <w:rPr>
                <w:rFonts w:ascii="Times New Roman"/>
                <w:b w:val="false"/>
                <w:i w:val="false"/>
                <w:color w:val="000000"/>
                <w:sz w:val="20"/>
              </w:rPr>
              <w:t>формир.,</w:t>
            </w:r>
            <w:r>
              <w:br/>
            </w:r>
            <w:r>
              <w:rPr>
                <w:rFonts w:ascii="Times New Roman"/>
                <w:b w:val="false"/>
                <w:i w:val="false"/>
                <w:color w:val="000000"/>
                <w:sz w:val="20"/>
              </w:rPr>
              <w:t>
</w:t>
            </w: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плем.</w:t>
            </w:r>
            <w:r>
              <w:br/>
            </w:r>
            <w:r>
              <w:rPr>
                <w:rFonts w:ascii="Times New Roman"/>
                <w:b w:val="false"/>
                <w:i w:val="false"/>
                <w:color w:val="000000"/>
                <w:sz w:val="20"/>
              </w:rPr>
              <w:t>
</w:t>
            </w:r>
            <w:r>
              <w:rPr>
                <w:rFonts w:ascii="Times New Roman"/>
                <w:b w:val="false"/>
                <w:i w:val="false"/>
                <w:color w:val="000000"/>
                <w:sz w:val="20"/>
              </w:rPr>
              <w:t>погол.,%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с/х</w:t>
            </w:r>
            <w:r>
              <w:br/>
            </w:r>
            <w:r>
              <w:rPr>
                <w:rFonts w:ascii="Times New Roman"/>
                <w:b w:val="false"/>
                <w:i w:val="false"/>
                <w:color w:val="000000"/>
                <w:sz w:val="20"/>
              </w:rPr>
              <w:t>
</w:t>
            </w:r>
            <w:r>
              <w:rPr>
                <w:rFonts w:ascii="Times New Roman"/>
                <w:b w:val="false"/>
                <w:i w:val="false"/>
                <w:color w:val="000000"/>
                <w:sz w:val="20"/>
              </w:rPr>
              <w:t>формир.</w:t>
            </w:r>
            <w:r>
              <w:br/>
            </w:r>
            <w:r>
              <w:rPr>
                <w:rFonts w:ascii="Times New Roman"/>
                <w:b w:val="false"/>
                <w:i w:val="false"/>
                <w:color w:val="000000"/>
                <w:sz w:val="20"/>
              </w:rPr>
              <w:t>
</w:t>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плем.</w:t>
            </w:r>
            <w:r>
              <w:br/>
            </w:r>
            <w:r>
              <w:rPr>
                <w:rFonts w:ascii="Times New Roman"/>
                <w:b w:val="false"/>
                <w:i w:val="false"/>
                <w:color w:val="000000"/>
                <w:sz w:val="20"/>
              </w:rPr>
              <w:t>
</w:t>
            </w:r>
            <w:r>
              <w:rPr>
                <w:rFonts w:ascii="Times New Roman"/>
                <w:b w:val="false"/>
                <w:i w:val="false"/>
                <w:color w:val="000000"/>
                <w:sz w:val="20"/>
              </w:rPr>
              <w:t>погол.,</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 и коз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401"/>
        <w:gridCol w:w="1224"/>
        <w:gridCol w:w="1087"/>
        <w:gridCol w:w="1162"/>
        <w:gridCol w:w="1293"/>
        <w:gridCol w:w="1087"/>
        <w:gridCol w:w="1436"/>
        <w:gridCol w:w="1344"/>
        <w:gridCol w:w="1481"/>
      </w:tblGrid>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с/х</w:t>
            </w:r>
            <w:r>
              <w:br/>
            </w:r>
            <w:r>
              <w:rPr>
                <w:rFonts w:ascii="Times New Roman"/>
                <w:b w:val="false"/>
                <w:i w:val="false"/>
                <w:color w:val="000000"/>
                <w:sz w:val="20"/>
              </w:rPr>
              <w:t>
</w:t>
            </w:r>
            <w:r>
              <w:rPr>
                <w:rFonts w:ascii="Times New Roman"/>
                <w:b w:val="false"/>
                <w:i w:val="false"/>
                <w:color w:val="000000"/>
                <w:sz w:val="20"/>
              </w:rPr>
              <w:t>формир.,</w:t>
            </w:r>
            <w:r>
              <w:br/>
            </w:r>
            <w:r>
              <w:rPr>
                <w:rFonts w:ascii="Times New Roman"/>
                <w:b w:val="false"/>
                <w:i w:val="false"/>
                <w:color w:val="000000"/>
                <w:sz w:val="20"/>
              </w:rPr>
              <w:t>
</w:t>
            </w: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плем.</w:t>
            </w:r>
            <w:r>
              <w:br/>
            </w:r>
            <w:r>
              <w:rPr>
                <w:rFonts w:ascii="Times New Roman"/>
                <w:b w:val="false"/>
                <w:i w:val="false"/>
                <w:color w:val="000000"/>
                <w:sz w:val="20"/>
              </w:rPr>
              <w:t>
</w:t>
            </w:r>
            <w:r>
              <w:rPr>
                <w:rFonts w:ascii="Times New Roman"/>
                <w:b w:val="false"/>
                <w:i w:val="false"/>
                <w:color w:val="000000"/>
                <w:sz w:val="20"/>
              </w:rPr>
              <w:t>погол.,</w:t>
            </w:r>
            <w:r>
              <w:br/>
            </w:r>
            <w:r>
              <w:rPr>
                <w:rFonts w:ascii="Times New Roman"/>
                <w:b w:val="false"/>
                <w:i w:val="false"/>
                <w:color w:val="000000"/>
                <w:sz w:val="20"/>
              </w:rPr>
              <w:t>
</w:t>
            </w: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с/х</w:t>
            </w:r>
            <w:r>
              <w:br/>
            </w:r>
            <w:r>
              <w:rPr>
                <w:rFonts w:ascii="Times New Roman"/>
                <w:b w:val="false"/>
                <w:i w:val="false"/>
                <w:color w:val="000000"/>
                <w:sz w:val="20"/>
              </w:rPr>
              <w:t>
</w:t>
            </w:r>
            <w:r>
              <w:rPr>
                <w:rFonts w:ascii="Times New Roman"/>
                <w:b w:val="false"/>
                <w:i w:val="false"/>
                <w:color w:val="000000"/>
                <w:sz w:val="20"/>
              </w:rPr>
              <w:t>формир.,</w:t>
            </w:r>
            <w:r>
              <w:br/>
            </w:r>
            <w:r>
              <w:rPr>
                <w:rFonts w:ascii="Times New Roman"/>
                <w:b w:val="false"/>
                <w:i w:val="false"/>
                <w:color w:val="000000"/>
                <w:sz w:val="20"/>
              </w:rPr>
              <w:t>
</w:t>
            </w: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плем.</w:t>
            </w:r>
            <w:r>
              <w:br/>
            </w:r>
            <w:r>
              <w:rPr>
                <w:rFonts w:ascii="Times New Roman"/>
                <w:b w:val="false"/>
                <w:i w:val="false"/>
                <w:color w:val="000000"/>
                <w:sz w:val="20"/>
              </w:rPr>
              <w:t>
</w:t>
            </w:r>
            <w:r>
              <w:rPr>
                <w:rFonts w:ascii="Times New Roman"/>
                <w:b w:val="false"/>
                <w:i w:val="false"/>
                <w:color w:val="000000"/>
                <w:sz w:val="20"/>
              </w:rPr>
              <w:t>погол.,</w:t>
            </w:r>
            <w:r>
              <w:br/>
            </w:r>
            <w:r>
              <w:rPr>
                <w:rFonts w:ascii="Times New Roman"/>
                <w:b w:val="false"/>
                <w:i w:val="false"/>
                <w:color w:val="000000"/>
                <w:sz w:val="20"/>
              </w:rPr>
              <w:t>
</w:t>
            </w: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с/х</w:t>
            </w:r>
            <w:r>
              <w:br/>
            </w:r>
            <w:r>
              <w:rPr>
                <w:rFonts w:ascii="Times New Roman"/>
                <w:b w:val="false"/>
                <w:i w:val="false"/>
                <w:color w:val="000000"/>
                <w:sz w:val="20"/>
              </w:rPr>
              <w:t>
</w:t>
            </w:r>
            <w:r>
              <w:rPr>
                <w:rFonts w:ascii="Times New Roman"/>
                <w:b w:val="false"/>
                <w:i w:val="false"/>
                <w:color w:val="000000"/>
                <w:sz w:val="20"/>
              </w:rPr>
              <w:t>формир.,</w:t>
            </w:r>
            <w:r>
              <w:br/>
            </w:r>
            <w:r>
              <w:rPr>
                <w:rFonts w:ascii="Times New Roman"/>
                <w:b w:val="false"/>
                <w:i w:val="false"/>
                <w:color w:val="000000"/>
                <w:sz w:val="20"/>
              </w:rPr>
              <w:t>
</w:t>
            </w: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уд.вес.</w:t>
            </w:r>
            <w:r>
              <w:br/>
            </w:r>
            <w:r>
              <w:rPr>
                <w:rFonts w:ascii="Times New Roman"/>
                <w:b w:val="false"/>
                <w:i w:val="false"/>
                <w:color w:val="000000"/>
                <w:sz w:val="20"/>
              </w:rPr>
              <w:t>
</w:t>
            </w:r>
            <w:r>
              <w:rPr>
                <w:rFonts w:ascii="Times New Roman"/>
                <w:b w:val="false"/>
                <w:i w:val="false"/>
                <w:color w:val="000000"/>
                <w:sz w:val="20"/>
              </w:rPr>
              <w:t>плем.</w:t>
            </w:r>
            <w:r>
              <w:br/>
            </w:r>
            <w:r>
              <w:rPr>
                <w:rFonts w:ascii="Times New Roman"/>
                <w:b w:val="false"/>
                <w:i w:val="false"/>
                <w:color w:val="000000"/>
                <w:sz w:val="20"/>
              </w:rPr>
              <w:t>
</w:t>
            </w:r>
            <w:r>
              <w:rPr>
                <w:rFonts w:ascii="Times New Roman"/>
                <w:b w:val="false"/>
                <w:i w:val="false"/>
                <w:color w:val="000000"/>
                <w:sz w:val="20"/>
              </w:rPr>
              <w:t>погол.,%</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 и коз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 - тысяч пчелосемей</w:t>
      </w:r>
    </w:p>
    <w:bookmarkStart w:name="z335" w:id="57"/>
    <w:p>
      <w:pPr>
        <w:spacing w:after="0"/>
        <w:ind w:left="0"/>
        <w:jc w:val="both"/>
      </w:pPr>
      <w:r>
        <w:rPr>
          <w:rFonts w:ascii="Times New Roman"/>
          <w:b w:val="false"/>
          <w:i w:val="false"/>
          <w:color w:val="000000"/>
          <w:sz w:val="28"/>
        </w:rPr>
        <w:t>
                                                            Таблица 4</w:t>
      </w:r>
    </w:p>
    <w:bookmarkEnd w:id="57"/>
    <w:bookmarkStart w:name="z336" w:id="58"/>
    <w:p>
      <w:pPr>
        <w:spacing w:after="0"/>
        <w:ind w:left="0"/>
        <w:jc w:val="both"/>
      </w:pPr>
      <w:r>
        <w:rPr>
          <w:rFonts w:ascii="Times New Roman"/>
          <w:b w:val="false"/>
          <w:i w:val="false"/>
          <w:color w:val="000000"/>
          <w:sz w:val="28"/>
        </w:rPr>
        <w:t>
      </w:t>
      </w:r>
      <w:r>
        <w:rPr>
          <w:rFonts w:ascii="Times New Roman"/>
          <w:b/>
          <w:i w:val="false"/>
          <w:color w:val="000000"/>
          <w:sz w:val="28"/>
        </w:rPr>
        <w:t>Рост объемов производства продукции животноводства</w:t>
      </w:r>
    </w:p>
    <w:bookmarkEnd w:id="58"/>
    <w:p>
      <w:pPr>
        <w:spacing w:after="0"/>
        <w:ind w:left="0"/>
        <w:jc w:val="both"/>
      </w:pPr>
      <w:r>
        <w:rPr>
          <w:rFonts w:ascii="Times New Roman"/>
          <w:b w:val="false"/>
          <w:i w:val="false"/>
          <w:color w:val="ff0000"/>
          <w:sz w:val="28"/>
        </w:rPr>
        <w:t xml:space="preserve">      Сноска. Таблица 4 в редакции постановления Правительства РК от 01.07.2011 </w:t>
      </w:r>
      <w:r>
        <w:rPr>
          <w:rFonts w:ascii="Times New Roman"/>
          <w:b w:val="false"/>
          <w:i w:val="false"/>
          <w:color w:val="ff0000"/>
          <w:sz w:val="28"/>
        </w:rPr>
        <w:t>№ 749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1150"/>
        <w:gridCol w:w="1225"/>
        <w:gridCol w:w="1151"/>
        <w:gridCol w:w="1299"/>
        <w:gridCol w:w="1393"/>
        <w:gridCol w:w="1337"/>
      </w:tblGrid>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продукции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в убойном весе:</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всех категориях хозяйств, тыс.</w:t>
            </w:r>
            <w:r>
              <w:br/>
            </w:r>
            <w:r>
              <w:rPr>
                <w:rFonts w:ascii="Times New Roman"/>
                <w:b w:val="false"/>
                <w:i w:val="false"/>
                <w:color w:val="000000"/>
                <w:sz w:val="20"/>
              </w:rPr>
              <w:t>
</w:t>
            </w:r>
            <w:r>
              <w:rPr>
                <w:rFonts w:ascii="Times New Roman"/>
                <w:b w:val="false"/>
                <w:i w:val="false"/>
                <w:color w:val="000000"/>
                <w:sz w:val="20"/>
              </w:rPr>
              <w:t>тонн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сельскохозяйственных</w:t>
            </w:r>
            <w:r>
              <w:br/>
            </w:r>
            <w:r>
              <w:rPr>
                <w:rFonts w:ascii="Times New Roman"/>
                <w:b w:val="false"/>
                <w:i w:val="false"/>
                <w:color w:val="000000"/>
                <w:sz w:val="20"/>
              </w:rPr>
              <w:t>
</w:t>
            </w:r>
            <w:r>
              <w:rPr>
                <w:rFonts w:ascii="Times New Roman"/>
                <w:b w:val="false"/>
                <w:i w:val="false"/>
                <w:color w:val="000000"/>
                <w:sz w:val="20"/>
              </w:rPr>
              <w:t>формированиях, тыс. тонн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 сельскохозяйственных</w:t>
            </w:r>
            <w:r>
              <w:br/>
            </w:r>
            <w:r>
              <w:rPr>
                <w:rFonts w:ascii="Times New Roman"/>
                <w:b w:val="false"/>
                <w:i w:val="false"/>
                <w:color w:val="000000"/>
                <w:sz w:val="20"/>
              </w:rPr>
              <w:t>
</w:t>
            </w:r>
            <w:r>
              <w:rPr>
                <w:rFonts w:ascii="Times New Roman"/>
                <w:b w:val="false"/>
                <w:i w:val="false"/>
                <w:color w:val="000000"/>
                <w:sz w:val="20"/>
              </w:rPr>
              <w:t>формированиях,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всех категориях хозяйств, тыс.</w:t>
            </w:r>
            <w:r>
              <w:br/>
            </w:r>
            <w:r>
              <w:rPr>
                <w:rFonts w:ascii="Times New Roman"/>
                <w:b w:val="false"/>
                <w:i w:val="false"/>
                <w:color w:val="000000"/>
                <w:sz w:val="20"/>
              </w:rPr>
              <w:t>
</w:t>
            </w:r>
            <w:r>
              <w:rPr>
                <w:rFonts w:ascii="Times New Roman"/>
                <w:b w:val="false"/>
                <w:i w:val="false"/>
                <w:color w:val="000000"/>
                <w:sz w:val="20"/>
              </w:rPr>
              <w:t>тонн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сельскохозяйственных</w:t>
            </w:r>
            <w:r>
              <w:br/>
            </w:r>
            <w:r>
              <w:rPr>
                <w:rFonts w:ascii="Times New Roman"/>
                <w:b w:val="false"/>
                <w:i w:val="false"/>
                <w:color w:val="000000"/>
                <w:sz w:val="20"/>
              </w:rPr>
              <w:t>
</w:t>
            </w:r>
            <w:r>
              <w:rPr>
                <w:rFonts w:ascii="Times New Roman"/>
                <w:b w:val="false"/>
                <w:i w:val="false"/>
                <w:color w:val="000000"/>
                <w:sz w:val="20"/>
              </w:rPr>
              <w:t>формированиях, тыс. тонн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 сельскохозяйственных</w:t>
            </w:r>
            <w:r>
              <w:br/>
            </w:r>
            <w:r>
              <w:rPr>
                <w:rFonts w:ascii="Times New Roman"/>
                <w:b w:val="false"/>
                <w:i w:val="false"/>
                <w:color w:val="000000"/>
                <w:sz w:val="20"/>
              </w:rPr>
              <w:t>
</w:t>
            </w:r>
            <w:r>
              <w:rPr>
                <w:rFonts w:ascii="Times New Roman"/>
                <w:b w:val="false"/>
                <w:i w:val="false"/>
                <w:color w:val="000000"/>
                <w:sz w:val="20"/>
              </w:rPr>
              <w:t>формированиях,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всех категориях хозяйств, тыс.</w:t>
            </w:r>
            <w:r>
              <w:br/>
            </w:r>
            <w:r>
              <w:rPr>
                <w:rFonts w:ascii="Times New Roman"/>
                <w:b w:val="false"/>
                <w:i w:val="false"/>
                <w:color w:val="000000"/>
                <w:sz w:val="20"/>
              </w:rPr>
              <w:t>
</w:t>
            </w:r>
            <w:r>
              <w:rPr>
                <w:rFonts w:ascii="Times New Roman"/>
                <w:b w:val="false"/>
                <w:i w:val="false"/>
                <w:color w:val="000000"/>
                <w:sz w:val="20"/>
              </w:rPr>
              <w:t>тонн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сельскохозяйственных</w:t>
            </w:r>
            <w:r>
              <w:br/>
            </w:r>
            <w:r>
              <w:rPr>
                <w:rFonts w:ascii="Times New Roman"/>
                <w:b w:val="false"/>
                <w:i w:val="false"/>
                <w:color w:val="000000"/>
                <w:sz w:val="20"/>
              </w:rPr>
              <w:t>
</w:t>
            </w:r>
            <w:r>
              <w:rPr>
                <w:rFonts w:ascii="Times New Roman"/>
                <w:b w:val="false"/>
                <w:i w:val="false"/>
                <w:color w:val="000000"/>
                <w:sz w:val="20"/>
              </w:rPr>
              <w:t>формированиях, тыс. тонн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 сельскохозяйственных</w:t>
            </w:r>
            <w:r>
              <w:br/>
            </w:r>
            <w:r>
              <w:rPr>
                <w:rFonts w:ascii="Times New Roman"/>
                <w:b w:val="false"/>
                <w:i w:val="false"/>
                <w:color w:val="000000"/>
                <w:sz w:val="20"/>
              </w:rPr>
              <w:t>
</w:t>
            </w:r>
            <w:r>
              <w:rPr>
                <w:rFonts w:ascii="Times New Roman"/>
                <w:b w:val="false"/>
                <w:i w:val="false"/>
                <w:color w:val="000000"/>
                <w:sz w:val="20"/>
              </w:rPr>
              <w:t>формированиях,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всех категориях хозяйств, млн.</w:t>
            </w:r>
            <w:r>
              <w:br/>
            </w:r>
            <w:r>
              <w:rPr>
                <w:rFonts w:ascii="Times New Roman"/>
                <w:b w:val="false"/>
                <w:i w:val="false"/>
                <w:color w:val="000000"/>
                <w:sz w:val="20"/>
              </w:rPr>
              <w:t>
</w:t>
            </w:r>
            <w:r>
              <w:rPr>
                <w:rFonts w:ascii="Times New Roman"/>
                <w:b w:val="false"/>
                <w:i w:val="false"/>
                <w:color w:val="000000"/>
                <w:sz w:val="20"/>
              </w:rPr>
              <w:t>штук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сельскохозяйственных</w:t>
            </w:r>
            <w:r>
              <w:br/>
            </w:r>
            <w:r>
              <w:rPr>
                <w:rFonts w:ascii="Times New Roman"/>
                <w:b w:val="false"/>
                <w:i w:val="false"/>
                <w:color w:val="000000"/>
                <w:sz w:val="20"/>
              </w:rPr>
              <w:t>
</w:t>
            </w:r>
            <w:r>
              <w:rPr>
                <w:rFonts w:ascii="Times New Roman"/>
                <w:b w:val="false"/>
                <w:i w:val="false"/>
                <w:color w:val="000000"/>
                <w:sz w:val="20"/>
              </w:rPr>
              <w:t>формированиях, млн. штук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 сельскохозяйственных</w:t>
            </w:r>
            <w:r>
              <w:br/>
            </w:r>
            <w:r>
              <w:rPr>
                <w:rFonts w:ascii="Times New Roman"/>
                <w:b w:val="false"/>
                <w:i w:val="false"/>
                <w:color w:val="000000"/>
                <w:sz w:val="20"/>
              </w:rPr>
              <w:t>
</w:t>
            </w:r>
            <w:r>
              <w:rPr>
                <w:rFonts w:ascii="Times New Roman"/>
                <w:b w:val="false"/>
                <w:i w:val="false"/>
                <w:color w:val="000000"/>
                <w:sz w:val="20"/>
              </w:rPr>
              <w:t>формированиях,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bl>
    <w:bookmarkStart w:name="z337" w:id="59"/>
    <w:p>
      <w:pPr>
        <w:spacing w:after="0"/>
        <w:ind w:left="0"/>
        <w:jc w:val="both"/>
      </w:pP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w:t>
      </w:r>
      <w:r>
        <w:rPr>
          <w:rFonts w:ascii="Times New Roman"/>
          <w:b w:val="false"/>
          <w:i w:val="false"/>
          <w:color w:val="ff0000"/>
          <w:sz w:val="28"/>
        </w:rPr>
        <w:t xml:space="preserve">Сноска. Подраздел с изменениями, внесенными постановлением Правительства РК от 01.07.2011 </w:t>
      </w:r>
      <w:r>
        <w:rPr>
          <w:rFonts w:ascii="Times New Roman"/>
          <w:b w:val="false"/>
          <w:i w:val="false"/>
          <w:color w:val="000000"/>
          <w:sz w:val="28"/>
        </w:rPr>
        <w:t>№ 749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ежегодный рост численности скота и птицы в среднем за 5 лет во всех категориях хозяйств в пределах 3-6 %, в сельскохозяйственных формированиях 8-13 %;</w:t>
      </w:r>
      <w:r>
        <w:br/>
      </w:r>
      <w:r>
        <w:rPr>
          <w:rFonts w:ascii="Times New Roman"/>
          <w:b w:val="false"/>
          <w:i w:val="false"/>
          <w:color w:val="000000"/>
          <w:sz w:val="28"/>
        </w:rPr>
        <w:t>
</w:t>
      </w:r>
      <w:r>
        <w:rPr>
          <w:rFonts w:ascii="Times New Roman"/>
          <w:b w:val="false"/>
          <w:i w:val="false"/>
          <w:color w:val="000000"/>
          <w:sz w:val="28"/>
        </w:rPr>
        <w:t>
      2) увеличение удельного веса животноводческой продукции, производимой сельскохозяйственными формированиями от общего объема производства мяса с 20 % до 30 %, молока - с 10 % до 15 %, яиц - с 59 % до 68 %, шерсти - с 31 % до 39 %;</w:t>
      </w:r>
      <w:r>
        <w:br/>
      </w:r>
      <w:r>
        <w:rPr>
          <w:rFonts w:ascii="Times New Roman"/>
          <w:b w:val="false"/>
          <w:i w:val="false"/>
          <w:color w:val="000000"/>
          <w:sz w:val="28"/>
        </w:rPr>
        <w:t>
</w:t>
      </w:r>
      <w:r>
        <w:rPr>
          <w:rFonts w:ascii="Times New Roman"/>
          <w:b w:val="false"/>
          <w:i w:val="false"/>
          <w:color w:val="000000"/>
          <w:sz w:val="28"/>
        </w:rPr>
        <w:t>
      3) увеличение удельного веса племенного поголовья в общей численности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4) рост экспортного потенциала продукции животноводства и снижение доли импортного мяса птицы на внутреннем рынке в 2 раза;</w:t>
      </w:r>
      <w:r>
        <w:br/>
      </w:r>
      <w:r>
        <w:rPr>
          <w:rFonts w:ascii="Times New Roman"/>
          <w:b w:val="false"/>
          <w:i w:val="false"/>
          <w:color w:val="000000"/>
          <w:sz w:val="28"/>
        </w:rPr>
        <w:t>
</w:t>
      </w:r>
      <w:r>
        <w:rPr>
          <w:rFonts w:ascii="Times New Roman"/>
          <w:b w:val="false"/>
          <w:i w:val="false"/>
          <w:color w:val="000000"/>
          <w:sz w:val="28"/>
        </w:rPr>
        <w:t>
      5) обеспечение перерабатывающих предприятий животноводческим сырьем отечественного производства;</w:t>
      </w:r>
      <w:r>
        <w:br/>
      </w:r>
      <w:r>
        <w:rPr>
          <w:rFonts w:ascii="Times New Roman"/>
          <w:b w:val="false"/>
          <w:i w:val="false"/>
          <w:color w:val="000000"/>
          <w:sz w:val="28"/>
        </w:rPr>
        <w:t>
</w:t>
      </w:r>
      <w:r>
        <w:rPr>
          <w:rFonts w:ascii="Times New Roman"/>
          <w:b w:val="false"/>
          <w:i w:val="false"/>
          <w:color w:val="000000"/>
          <w:sz w:val="28"/>
        </w:rPr>
        <w:t>
      6) создание условий для экспорта 60 тыс. тонн мяса в 2016 году;</w:t>
      </w:r>
      <w:r>
        <w:br/>
      </w:r>
      <w:r>
        <w:rPr>
          <w:rFonts w:ascii="Times New Roman"/>
          <w:b w:val="false"/>
          <w:i w:val="false"/>
          <w:color w:val="000000"/>
          <w:sz w:val="28"/>
        </w:rPr>
        <w:t>
</w:t>
      </w:r>
      <w:r>
        <w:rPr>
          <w:rFonts w:ascii="Times New Roman"/>
          <w:b w:val="false"/>
          <w:i w:val="false"/>
          <w:color w:val="000000"/>
          <w:sz w:val="28"/>
        </w:rPr>
        <w:t>
      7) укрепление базы племенного животноводства республики;</w:t>
      </w:r>
      <w:r>
        <w:br/>
      </w:r>
      <w:r>
        <w:rPr>
          <w:rFonts w:ascii="Times New Roman"/>
          <w:b w:val="false"/>
          <w:i w:val="false"/>
          <w:color w:val="000000"/>
          <w:sz w:val="28"/>
        </w:rPr>
        <w:t>
</w:t>
      </w:r>
      <w:r>
        <w:rPr>
          <w:rFonts w:ascii="Times New Roman"/>
          <w:b w:val="false"/>
          <w:i w:val="false"/>
          <w:color w:val="000000"/>
          <w:sz w:val="28"/>
        </w:rPr>
        <w:t>
      8) внедрение крупномасштабной селекции в животноводстве;</w:t>
      </w:r>
      <w:r>
        <w:br/>
      </w:r>
      <w:r>
        <w:rPr>
          <w:rFonts w:ascii="Times New Roman"/>
          <w:b w:val="false"/>
          <w:i w:val="false"/>
          <w:color w:val="000000"/>
          <w:sz w:val="28"/>
        </w:rPr>
        <w:t>
</w:t>
      </w:r>
      <w:r>
        <w:rPr>
          <w:rFonts w:ascii="Times New Roman"/>
          <w:b w:val="false"/>
          <w:i w:val="false"/>
          <w:color w:val="000000"/>
          <w:sz w:val="28"/>
        </w:rPr>
        <w:t>
      9) расширение ареала разведения новых высокопродуктивных пород животных;</w:t>
      </w:r>
      <w:r>
        <w:br/>
      </w:r>
      <w:r>
        <w:rPr>
          <w:rFonts w:ascii="Times New Roman"/>
          <w:b w:val="false"/>
          <w:i w:val="false"/>
          <w:color w:val="000000"/>
          <w:sz w:val="28"/>
        </w:rPr>
        <w:t>
</w:t>
      </w:r>
      <w:r>
        <w:rPr>
          <w:rFonts w:ascii="Times New Roman"/>
          <w:b w:val="false"/>
          <w:i w:val="false"/>
          <w:color w:val="000000"/>
          <w:sz w:val="28"/>
        </w:rPr>
        <w:t>
      10) повышение уровня продуктивности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11) создание условий для беспрепятственного продвижения животноводческой продукции на экспортные рынки;</w:t>
      </w:r>
      <w:r>
        <w:br/>
      </w:r>
      <w:r>
        <w:rPr>
          <w:rFonts w:ascii="Times New Roman"/>
          <w:b w:val="false"/>
          <w:i w:val="false"/>
          <w:color w:val="000000"/>
          <w:sz w:val="28"/>
        </w:rPr>
        <w:t>
</w:t>
      </w:r>
      <w:r>
        <w:rPr>
          <w:rFonts w:ascii="Times New Roman"/>
          <w:b w:val="false"/>
          <w:i w:val="false"/>
          <w:color w:val="000000"/>
          <w:sz w:val="28"/>
        </w:rPr>
        <w:t>
      12) приведение системы ветеринарии в соответствии с международными нормами, стандартами и требованиями;</w:t>
      </w:r>
      <w:r>
        <w:br/>
      </w:r>
      <w:r>
        <w:rPr>
          <w:rFonts w:ascii="Times New Roman"/>
          <w:b w:val="false"/>
          <w:i w:val="false"/>
          <w:color w:val="000000"/>
          <w:sz w:val="28"/>
        </w:rPr>
        <w:t>
</w:t>
      </w:r>
      <w:r>
        <w:rPr>
          <w:rFonts w:ascii="Times New Roman"/>
          <w:b w:val="false"/>
          <w:i w:val="false"/>
          <w:color w:val="000000"/>
          <w:sz w:val="28"/>
        </w:rPr>
        <w:t>
      13) обеспечение эпидемиологического и эпизоотического благополучия территории;</w:t>
      </w:r>
      <w:r>
        <w:br/>
      </w:r>
      <w:r>
        <w:rPr>
          <w:rFonts w:ascii="Times New Roman"/>
          <w:b w:val="false"/>
          <w:i w:val="false"/>
          <w:color w:val="000000"/>
          <w:sz w:val="28"/>
        </w:rPr>
        <w:t>
</w:t>
      </w:r>
      <w:r>
        <w:rPr>
          <w:rFonts w:ascii="Times New Roman"/>
          <w:b w:val="false"/>
          <w:i w:val="false"/>
          <w:color w:val="000000"/>
          <w:sz w:val="28"/>
        </w:rPr>
        <w:t>
      14) функционирование налаженной системы учета и контроля передвижения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15) обеспечение ветеринарной безопасности страны на основе строительства к 2014 году 2 300 убойных пунктов, площадок по убою сельскохозяйственных животных, мясоперерабатывающих предприятий, 5 000 скотомогильников, 114 модульных однотипных районных ветеринарных лабораторий, биохранилища для микроорганизмов с материально-техническим оснащением;</w:t>
      </w:r>
      <w:r>
        <w:br/>
      </w:r>
      <w:r>
        <w:rPr>
          <w:rFonts w:ascii="Times New Roman"/>
          <w:b w:val="false"/>
          <w:i w:val="false"/>
          <w:color w:val="000000"/>
          <w:sz w:val="28"/>
        </w:rPr>
        <w:t>
</w:t>
      </w:r>
      <w:r>
        <w:rPr>
          <w:rFonts w:ascii="Times New Roman"/>
          <w:b w:val="false"/>
          <w:i w:val="false"/>
          <w:color w:val="000000"/>
          <w:sz w:val="28"/>
        </w:rPr>
        <w:t>
      16) создание в отрасли животноводства за 5 лет до 14 000 рабочих мест;</w:t>
      </w:r>
      <w:r>
        <w:br/>
      </w:r>
      <w:r>
        <w:rPr>
          <w:rFonts w:ascii="Times New Roman"/>
          <w:b w:val="false"/>
          <w:i w:val="false"/>
          <w:color w:val="000000"/>
          <w:sz w:val="28"/>
        </w:rPr>
        <w:t>
</w:t>
      </w:r>
      <w:r>
        <w:rPr>
          <w:rFonts w:ascii="Times New Roman"/>
          <w:b w:val="false"/>
          <w:i w:val="false"/>
          <w:color w:val="000000"/>
          <w:sz w:val="28"/>
        </w:rPr>
        <w:t>
      17) доведение объема кормовых единиц потребляемых на 1 голову до 32 центнеров.</w:t>
      </w:r>
    </w:p>
    <w:bookmarkEnd w:id="59"/>
    <w:bookmarkStart w:name="z354" w:id="60"/>
    <w:p>
      <w:pPr>
        <w:spacing w:after="0"/>
        <w:ind w:left="0"/>
        <w:jc w:val="left"/>
      </w:pPr>
      <w:r>
        <w:rPr>
          <w:rFonts w:ascii="Times New Roman"/>
          <w:b/>
          <w:i w:val="false"/>
          <w:color w:val="000000"/>
        </w:rPr>
        <w:t xml:space="preserve"> 
5.3. Развитие товарного рыбоводства</w:t>
      </w:r>
    </w:p>
    <w:bookmarkEnd w:id="60"/>
    <w:bookmarkStart w:name="z355" w:id="61"/>
    <w:p>
      <w:pPr>
        <w:spacing w:after="0"/>
        <w:ind w:left="0"/>
        <w:jc w:val="both"/>
      </w:pPr>
      <w:r>
        <w:rPr>
          <w:rFonts w:ascii="Times New Roman"/>
          <w:b w:val="false"/>
          <w:i w:val="false"/>
          <w:color w:val="000000"/>
          <w:sz w:val="28"/>
        </w:rPr>
        <w:t>
      Мировая практика показала, что увеличение запасов рыбы и сохранение ее биологического разнообразия невозможно без развития товарного рыбоводства.</w:t>
      </w:r>
      <w:r>
        <w:br/>
      </w:r>
      <w:r>
        <w:rPr>
          <w:rFonts w:ascii="Times New Roman"/>
          <w:b w:val="false"/>
          <w:i w:val="false"/>
          <w:color w:val="000000"/>
          <w:sz w:val="28"/>
        </w:rPr>
        <w:t>
</w:t>
      </w:r>
      <w:r>
        <w:rPr>
          <w:rFonts w:ascii="Times New Roman"/>
          <w:b w:val="false"/>
          <w:i w:val="false"/>
          <w:color w:val="000000"/>
          <w:sz w:val="28"/>
        </w:rPr>
        <w:t>
      Товарное рыбоводство является главной составляющей, на которой основана современная аквакультура.</w:t>
      </w:r>
      <w:r>
        <w:br/>
      </w:r>
      <w:r>
        <w:rPr>
          <w:rFonts w:ascii="Times New Roman"/>
          <w:b w:val="false"/>
          <w:i w:val="false"/>
          <w:color w:val="000000"/>
          <w:sz w:val="28"/>
        </w:rPr>
        <w:t>
</w:t>
      </w:r>
      <w:r>
        <w:rPr>
          <w:rFonts w:ascii="Times New Roman"/>
          <w:b w:val="false"/>
          <w:i w:val="false"/>
          <w:color w:val="000000"/>
          <w:sz w:val="28"/>
        </w:rPr>
        <w:t>
      Учитывая, что в настоящее время объемы вылова рыбы из естественных водоемов приблизились к своему максимуму, необходима реализация такого направления развития рыбного хозяйства, как товарное рыбоводство.</w:t>
      </w:r>
      <w:r>
        <w:br/>
      </w:r>
      <w:r>
        <w:rPr>
          <w:rFonts w:ascii="Times New Roman"/>
          <w:b w:val="false"/>
          <w:i w:val="false"/>
          <w:color w:val="000000"/>
          <w:sz w:val="28"/>
        </w:rPr>
        <w:t>
</w:t>
      </w:r>
      <w:r>
        <w:rPr>
          <w:rFonts w:ascii="Times New Roman"/>
          <w:b w:val="false"/>
          <w:i w:val="false"/>
          <w:color w:val="000000"/>
          <w:sz w:val="28"/>
        </w:rPr>
        <w:t>
      По данным Продовольственной и сельскохозяйственной организации ООН, рыбоводство - это одно из перспективных направлений. Годовой темп роста продукции аквакультуры в мире, составляет 8,7 %. Так, себестоимость производства одной тонны рыбной продукции, в пересчете на единицу белка, меньше себестоимости мяса крупного рогатого скота в 2,6 раза, а птицы - в 1,5 раза.</w:t>
      </w:r>
      <w:r>
        <w:br/>
      </w:r>
      <w:r>
        <w:rPr>
          <w:rFonts w:ascii="Times New Roman"/>
          <w:b w:val="false"/>
          <w:i w:val="false"/>
          <w:color w:val="000000"/>
          <w:sz w:val="28"/>
        </w:rPr>
        <w:t>
</w:t>
      </w:r>
      <w:r>
        <w:rPr>
          <w:rFonts w:ascii="Times New Roman"/>
          <w:b w:val="false"/>
          <w:i w:val="false"/>
          <w:color w:val="000000"/>
          <w:sz w:val="28"/>
        </w:rPr>
        <w:t>
      В настоящее время показатель потребления рыбы на душу населения составляет половину от среднемирового уровня.</w:t>
      </w:r>
      <w:r>
        <w:br/>
      </w:r>
      <w:r>
        <w:rPr>
          <w:rFonts w:ascii="Times New Roman"/>
          <w:b w:val="false"/>
          <w:i w:val="false"/>
          <w:color w:val="000000"/>
          <w:sz w:val="28"/>
        </w:rPr>
        <w:t>
</w:t>
      </w:r>
      <w:r>
        <w:rPr>
          <w:rFonts w:ascii="Times New Roman"/>
          <w:b w:val="false"/>
          <w:i w:val="false"/>
          <w:color w:val="000000"/>
          <w:sz w:val="28"/>
        </w:rPr>
        <w:t>
      В последнее время наблюдается тенденция снижения объемов добычи рыбы. Одной из главных причин является все возрастающая нагрузка на ресурсы со стороны рыбного промысла. Воспроизводство рыбных ресурсов за счет зарыбления естественных водоемов, хотя и позволяет поддерживать состояние рыбных ресурсов на постоянном уровне, все же не решает задачи увеличения объемов рыбной продукции Казахстана, вынуждает, обеспечивать потребность населения, в рыбных продуктах за счет импорта.</w:t>
      </w:r>
      <w:r>
        <w:br/>
      </w:r>
      <w:r>
        <w:rPr>
          <w:rFonts w:ascii="Times New Roman"/>
          <w:b w:val="false"/>
          <w:i w:val="false"/>
          <w:color w:val="000000"/>
          <w:sz w:val="28"/>
        </w:rPr>
        <w:t>
</w:t>
      </w:r>
      <w:r>
        <w:rPr>
          <w:rFonts w:ascii="Times New Roman"/>
          <w:b w:val="false"/>
          <w:i w:val="false"/>
          <w:color w:val="000000"/>
          <w:sz w:val="28"/>
        </w:rPr>
        <w:t>
      Единственным выходом из создавшейся ситуации, приоритетным направлением рыбной отрасли является развитие товарного рыбоводства, которое повлияет на обеспечение более 80 % внутреннего рынка продовольственных товаров отечественными продуктами питания и продовольственной безопасности страны к концу 2014 года.</w:t>
      </w:r>
      <w:r>
        <w:br/>
      </w:r>
      <w:r>
        <w:rPr>
          <w:rFonts w:ascii="Times New Roman"/>
          <w:b w:val="false"/>
          <w:i w:val="false"/>
          <w:color w:val="000000"/>
          <w:sz w:val="28"/>
        </w:rPr>
        <w:t>
</w:t>
      </w:r>
      <w:r>
        <w:rPr>
          <w:rFonts w:ascii="Times New Roman"/>
          <w:b w:val="false"/>
          <w:i w:val="false"/>
          <w:color w:val="000000"/>
          <w:sz w:val="28"/>
        </w:rPr>
        <w:t>
      В целях увеличения производства рыбоводной продукции, повышения конкурентоспособности, будут приняты меры по оказанию государственной поддержки отечественным производителям продукции аквакультуры путем выделения субсидирования на частичное возмещение затрат на производство продукции товарного рыбоводства (аквакультуры) и содержание маточного стада генетически чистых линий ценных видов рыб в товарных хозяйствах.</w:t>
      </w:r>
      <w:r>
        <w:br/>
      </w:r>
      <w:r>
        <w:rPr>
          <w:rFonts w:ascii="Times New Roman"/>
          <w:b w:val="false"/>
          <w:i w:val="false"/>
          <w:color w:val="000000"/>
          <w:sz w:val="28"/>
        </w:rPr>
        <w:t>
</w:t>
      </w:r>
      <w:r>
        <w:rPr>
          <w:rFonts w:ascii="Times New Roman"/>
          <w:b w:val="false"/>
          <w:i w:val="false"/>
          <w:color w:val="000000"/>
          <w:sz w:val="28"/>
        </w:rPr>
        <w:t>
      Реализация указанных направлений позволит обеспечить увеличение производства товарной рыбной продукции в 2014 году до 6 тыс. тонн.</w:t>
      </w:r>
    </w:p>
    <w:bookmarkEnd w:id="61"/>
    <w:bookmarkStart w:name="z364" w:id="62"/>
    <w:p>
      <w:pPr>
        <w:spacing w:after="0"/>
        <w:ind w:left="0"/>
        <w:jc w:val="both"/>
      </w:pPr>
      <w:r>
        <w:rPr>
          <w:rFonts w:ascii="Times New Roman"/>
          <w:b w:val="false"/>
          <w:i w:val="false"/>
          <w:color w:val="000000"/>
          <w:sz w:val="28"/>
        </w:rPr>
        <w:t>
                                                         Таблица 5</w:t>
      </w:r>
      <w:r>
        <w:br/>
      </w:r>
      <w:r>
        <w:rPr>
          <w:rFonts w:ascii="Times New Roman"/>
          <w:b w:val="false"/>
          <w:i w:val="false"/>
          <w:color w:val="000000"/>
          <w:sz w:val="28"/>
        </w:rPr>
        <w:t>
</w:t>
      </w:r>
      <w:r>
        <w:rPr>
          <w:rFonts w:ascii="Times New Roman"/>
          <w:b/>
          <w:i w:val="false"/>
          <w:color w:val="000000"/>
          <w:sz w:val="28"/>
        </w:rPr>
        <w:t>            Выращивание товарной рыбной продукции</w:t>
      </w:r>
      <w:r>
        <w:br/>
      </w:r>
      <w:r>
        <w:rPr>
          <w:rFonts w:ascii="Times New Roman"/>
          <w:b w:val="false"/>
          <w:i w:val="false"/>
          <w:color w:val="000000"/>
          <w:sz w:val="28"/>
        </w:rPr>
        <w:t>
                                                            тонн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993"/>
        <w:gridCol w:w="2033"/>
        <w:gridCol w:w="2353"/>
        <w:gridCol w:w="2473"/>
        <w:gridCol w:w="205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365" w:id="63"/>
    <w:p>
      <w:pPr>
        <w:spacing w:after="0"/>
        <w:ind w:left="0"/>
        <w:jc w:val="both"/>
      </w:pPr>
      <w:r>
        <w:rPr>
          <w:rFonts w:ascii="Times New Roman"/>
          <w:b w:val="false"/>
          <w:i w:val="false"/>
          <w:color w:val="000000"/>
          <w:sz w:val="28"/>
        </w:rPr>
        <w:t>
 </w:t>
      </w:r>
      <w:r>
        <w:rPr>
          <w:rFonts w:ascii="Times New Roman"/>
          <w:b/>
          <w:i w:val="false"/>
          <w:color w:val="000000"/>
          <w:sz w:val="28"/>
        </w:rPr>
        <w:t>5.4. Развитие отрасли переработки сельскохозяйственного сырья</w:t>
      </w:r>
    </w:p>
    <w:bookmarkEnd w:id="63"/>
    <w:p>
      <w:pPr>
        <w:spacing w:after="0"/>
        <w:ind w:left="0"/>
        <w:jc w:val="both"/>
      </w:pPr>
      <w:r>
        <w:rPr>
          <w:rFonts w:ascii="Times New Roman"/>
          <w:b w:val="false"/>
          <w:i w:val="false"/>
          <w:color w:val="ff0000"/>
          <w:sz w:val="28"/>
        </w:rPr>
        <w:t xml:space="preserve">      Сноска. Подраздел 5.4 с изменениями, внесенными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bookmarkStart w:name="z366" w:id="64"/>
    <w:p>
      <w:pPr>
        <w:spacing w:after="0"/>
        <w:ind w:left="0"/>
        <w:jc w:val="both"/>
      </w:pPr>
      <w:r>
        <w:rPr>
          <w:rFonts w:ascii="Times New Roman"/>
          <w:b w:val="false"/>
          <w:i w:val="false"/>
          <w:color w:val="000000"/>
          <w:sz w:val="28"/>
        </w:rPr>
        <w:t>
      Индустриально-инновационное развитие пищевой отрасли будет достигнуто за счет технического и технологического перевооружения предприятий по переработке сельскохозяйственной продукции, перехода их на международные стандарты путем расширения охвата по субсидированию ставок вознаграждения по кредитам и затрат для перерабатывающих предприятий для дальнейшего повышения конкурентоспособности выпускаемой продукции.</w:t>
      </w:r>
      <w:r>
        <w:br/>
      </w:r>
      <w:r>
        <w:rPr>
          <w:rFonts w:ascii="Times New Roman"/>
          <w:b w:val="false"/>
          <w:i w:val="false"/>
          <w:color w:val="000000"/>
          <w:sz w:val="28"/>
        </w:rPr>
        <w:t>
</w:t>
      </w:r>
      <w:r>
        <w:rPr>
          <w:rFonts w:ascii="Times New Roman"/>
          <w:b w:val="false"/>
          <w:i w:val="false"/>
          <w:color w:val="000000"/>
          <w:sz w:val="28"/>
        </w:rPr>
        <w:t>
      В результате, за счет увеличения мощностей и модернизации технологического оборудования, совершенствования системы заготовки сырья к 2014 году промышленное производство мясных, молочных продуктов, растительных масел будет увеличиваться по отношению к 2010 году в 1,5-1,7 раза, сахара на 17 %, плодоовощных консервов на 21,4 %.</w:t>
      </w:r>
      <w:r>
        <w:br/>
      </w:r>
      <w:r>
        <w:rPr>
          <w:rFonts w:ascii="Times New Roman"/>
          <w:b w:val="false"/>
          <w:i w:val="false"/>
          <w:color w:val="000000"/>
          <w:sz w:val="28"/>
        </w:rPr>
        <w:t>
</w:t>
      </w:r>
      <w:r>
        <w:rPr>
          <w:rFonts w:ascii="Times New Roman"/>
          <w:b w:val="false"/>
          <w:i w:val="false"/>
          <w:color w:val="000000"/>
          <w:sz w:val="28"/>
        </w:rPr>
        <w:t>
      При этом, к 2014 году доля переработки мяса будет увеличиваться до 27 %, молока до 40 %, плодов и овощей до 12 %.</w:t>
      </w:r>
      <w:r>
        <w:br/>
      </w:r>
      <w:r>
        <w:rPr>
          <w:rFonts w:ascii="Times New Roman"/>
          <w:b w:val="false"/>
          <w:i w:val="false"/>
          <w:color w:val="000000"/>
          <w:sz w:val="28"/>
        </w:rPr>
        <w:t>
</w:t>
      </w:r>
      <w:r>
        <w:rPr>
          <w:rFonts w:ascii="Times New Roman"/>
          <w:b w:val="false"/>
          <w:i w:val="false"/>
          <w:color w:val="000000"/>
          <w:sz w:val="28"/>
        </w:rPr>
        <w:t>
      Основные меры государственной поддержки будут направлены на сохранение и увеличение производства стратегически важных для страны продуктов питания на базе внедрения современных ресурсосберегающих безотходных технологий производства и хранения.</w:t>
      </w:r>
      <w:r>
        <w:br/>
      </w:r>
      <w:r>
        <w:rPr>
          <w:rFonts w:ascii="Times New Roman"/>
          <w:b w:val="false"/>
          <w:i w:val="false"/>
          <w:color w:val="000000"/>
          <w:sz w:val="28"/>
        </w:rPr>
        <w:t>
</w:t>
      </w:r>
      <w:r>
        <w:rPr>
          <w:rFonts w:ascii="Times New Roman"/>
          <w:b w:val="false"/>
          <w:i w:val="false"/>
          <w:color w:val="000000"/>
          <w:sz w:val="28"/>
        </w:rPr>
        <w:t>
      Будет активизирована работа по интеграции производства сельскохозяйственной продукции с перерабатывающей промышленностью посредством развития кластерной инициативы и сельской кооперации, к 2014 году предполагается создание 455 сельских кооперативов.</w:t>
      </w:r>
      <w:r>
        <w:br/>
      </w:r>
      <w:r>
        <w:rPr>
          <w:rFonts w:ascii="Times New Roman"/>
          <w:b w:val="false"/>
          <w:i w:val="false"/>
          <w:color w:val="000000"/>
          <w:sz w:val="28"/>
        </w:rPr>
        <w:t>
</w:t>
      </w:r>
      <w:r>
        <w:rPr>
          <w:rFonts w:ascii="Times New Roman"/>
          <w:b w:val="false"/>
          <w:i w:val="false"/>
          <w:color w:val="000000"/>
          <w:sz w:val="28"/>
        </w:rPr>
        <w:t>
      Планируется успешно реализовать мероприятия по импортозамещению сельскохозяйственной продукции и достигнуть сокращения доли импорта мясомолочных продуктов, мяса птицы и сахара.</w:t>
      </w:r>
      <w:r>
        <w:br/>
      </w:r>
      <w:r>
        <w:rPr>
          <w:rFonts w:ascii="Times New Roman"/>
          <w:b w:val="false"/>
          <w:i w:val="false"/>
          <w:color w:val="000000"/>
          <w:sz w:val="28"/>
        </w:rPr>
        <w:t>
</w:t>
      </w:r>
      <w:r>
        <w:rPr>
          <w:rFonts w:ascii="Times New Roman"/>
          <w:b w:val="false"/>
          <w:i w:val="false"/>
          <w:color w:val="000000"/>
          <w:sz w:val="28"/>
        </w:rPr>
        <w:t>
      Развитие пищевой отрасли позволит довести удельный вес продовольственных товаров отечественного производства на внутреннем рынке с сегодняшних 67,8 % до 80 % в 2014 году и обеспечить продовольственную безопасность республики, развитие национальных конкурентных преимуществ отечественной продукции для занятия ведущих позиций на внешних рынках.</w:t>
      </w:r>
      <w:r>
        <w:br/>
      </w:r>
      <w:r>
        <w:rPr>
          <w:rFonts w:ascii="Times New Roman"/>
          <w:b w:val="false"/>
          <w:i w:val="false"/>
          <w:color w:val="000000"/>
          <w:sz w:val="28"/>
        </w:rPr>
        <w:t>
</w:t>
      </w:r>
      <w:r>
        <w:rPr>
          <w:rFonts w:ascii="Times New Roman"/>
          <w:b w:val="false"/>
          <w:i w:val="false"/>
          <w:color w:val="000000"/>
          <w:sz w:val="28"/>
        </w:rPr>
        <w:t>
      Будут созданы стабильные рынки сбыта продуктов переработки внутри страны путем реализации специальных программ, формирования транспортно-логистической системы.</w:t>
      </w:r>
    </w:p>
    <w:bookmarkEnd w:id="64"/>
    <w:bookmarkStart w:name="z374" w:id="65"/>
    <w:p>
      <w:pPr>
        <w:spacing w:after="0"/>
        <w:ind w:left="0"/>
        <w:jc w:val="both"/>
      </w:pPr>
      <w:r>
        <w:rPr>
          <w:rFonts w:ascii="Times New Roman"/>
          <w:b w:val="false"/>
          <w:i w:val="false"/>
          <w:color w:val="000000"/>
          <w:sz w:val="28"/>
        </w:rPr>
        <w:t>
                                                            Таблица 6</w:t>
      </w:r>
    </w:p>
    <w:bookmarkEnd w:id="65"/>
    <w:bookmarkStart w:name="z375" w:id="66"/>
    <w:p>
      <w:pPr>
        <w:spacing w:after="0"/>
        <w:ind w:left="0"/>
        <w:jc w:val="both"/>
      </w:pPr>
      <w:r>
        <w:rPr>
          <w:rFonts w:ascii="Times New Roman"/>
          <w:b w:val="false"/>
          <w:i w:val="false"/>
          <w:color w:val="000000"/>
          <w:sz w:val="28"/>
        </w:rPr>
        <w:t>
                  </w:t>
      </w:r>
      <w:r>
        <w:rPr>
          <w:rFonts w:ascii="Times New Roman"/>
          <w:b/>
          <w:i w:val="false"/>
          <w:color w:val="000000"/>
          <w:sz w:val="28"/>
        </w:rPr>
        <w:t>Прогноз развития отрасли переработки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9"/>
        <w:gridCol w:w="1326"/>
        <w:gridCol w:w="1288"/>
        <w:gridCol w:w="1288"/>
        <w:gridCol w:w="1346"/>
        <w:gridCol w:w="1326"/>
        <w:gridCol w:w="1327"/>
      </w:tblGrid>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Рост объемов производства, тыс. тонн:</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мясных продуктов (в пересчете</w:t>
            </w:r>
            <w:r>
              <w:br/>
            </w:r>
            <w:r>
              <w:rPr>
                <w:rFonts w:ascii="Times New Roman"/>
                <w:b w:val="false"/>
                <w:i w:val="false"/>
                <w:color w:val="000000"/>
                <w:sz w:val="20"/>
              </w:rPr>
              <w:t>
</w:t>
            </w:r>
            <w:r>
              <w:rPr>
                <w:rFonts w:ascii="Times New Roman"/>
                <w:b w:val="false"/>
                <w:i w:val="false"/>
                <w:color w:val="000000"/>
                <w:sz w:val="20"/>
              </w:rPr>
              <w:t>на мясо) (без мяса птицы)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молочных продуктов (в пересчете</w:t>
            </w:r>
            <w:r>
              <w:br/>
            </w:r>
            <w:r>
              <w:rPr>
                <w:rFonts w:ascii="Times New Roman"/>
                <w:b w:val="false"/>
                <w:i w:val="false"/>
                <w:color w:val="000000"/>
                <w:sz w:val="20"/>
              </w:rPr>
              <w:t>
</w:t>
            </w:r>
            <w:r>
              <w:rPr>
                <w:rFonts w:ascii="Times New Roman"/>
                <w:b w:val="false"/>
                <w:i w:val="false"/>
                <w:color w:val="000000"/>
                <w:sz w:val="20"/>
              </w:rPr>
              <w:t>на молоко)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2 583,6</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растительных масел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свекловичного сахара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свекловичного сахара в общем</w:t>
            </w:r>
            <w:r>
              <w:br/>
            </w:r>
            <w:r>
              <w:rPr>
                <w:rFonts w:ascii="Times New Roman"/>
                <w:b w:val="false"/>
                <w:i w:val="false"/>
                <w:color w:val="000000"/>
                <w:sz w:val="20"/>
              </w:rPr>
              <w:t>
</w:t>
            </w:r>
            <w:r>
              <w:rPr>
                <w:rFonts w:ascii="Times New Roman"/>
                <w:b w:val="false"/>
                <w:i w:val="false"/>
                <w:color w:val="000000"/>
                <w:sz w:val="20"/>
              </w:rPr>
              <w:t>объеме произведенного сахара,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Увеличение доли переработки сельскохозяйственного сырья,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 (всего)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 и овощей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Удовлетворение потребности внутреннего рынка за счет отечественного</w:t>
            </w:r>
            <w:r>
              <w:br/>
            </w:r>
            <w:r>
              <w:rPr>
                <w:rFonts w:ascii="Times New Roman"/>
                <w:b w:val="false"/>
                <w:i w:val="false"/>
                <w:color w:val="000000"/>
                <w:sz w:val="20"/>
              </w:rPr>
              <w:t>
</w:t>
            </w:r>
            <w:r>
              <w:rPr>
                <w:rFonts w:ascii="Times New Roman"/>
                <w:b/>
                <w:i w:val="false"/>
                <w:color w:val="000000"/>
                <w:sz w:val="20"/>
              </w:rPr>
              <w:t>производства, в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мясными продуктами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молочными продуктами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растительными маслами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продуктами переработки плодов и</w:t>
            </w:r>
            <w:r>
              <w:br/>
            </w:r>
            <w:r>
              <w:rPr>
                <w:rFonts w:ascii="Times New Roman"/>
                <w:b w:val="false"/>
                <w:i w:val="false"/>
                <w:color w:val="000000"/>
                <w:sz w:val="20"/>
              </w:rPr>
              <w:t>
</w:t>
            </w:r>
            <w:r>
              <w:rPr>
                <w:rFonts w:ascii="Times New Roman"/>
                <w:b w:val="false"/>
                <w:i w:val="false"/>
                <w:color w:val="000000"/>
                <w:sz w:val="20"/>
              </w:rPr>
              <w:t>овощей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bl>
    <w:bookmarkStart w:name="z376" w:id="67"/>
    <w:p>
      <w:pPr>
        <w:spacing w:after="0"/>
        <w:ind w:left="0"/>
        <w:jc w:val="both"/>
      </w:pPr>
      <w:r>
        <w:rPr>
          <w:rFonts w:ascii="Times New Roman"/>
          <w:b w:val="false"/>
          <w:i w:val="false"/>
          <w:color w:val="000000"/>
          <w:sz w:val="28"/>
        </w:rPr>
        <w:t>
          </w:t>
      </w:r>
      <w:r>
        <w:rPr>
          <w:rFonts w:ascii="Times New Roman"/>
          <w:b/>
          <w:i w:val="false"/>
          <w:color w:val="000000"/>
          <w:sz w:val="28"/>
        </w:rPr>
        <w:t>5.5. Формирование системы контроля качества продукции</w:t>
      </w:r>
    </w:p>
    <w:bookmarkEnd w:id="67"/>
    <w:bookmarkStart w:name="z377" w:id="68"/>
    <w:p>
      <w:pPr>
        <w:spacing w:after="0"/>
        <w:ind w:left="0"/>
        <w:jc w:val="both"/>
      </w:pPr>
      <w:r>
        <w:rPr>
          <w:rFonts w:ascii="Times New Roman"/>
          <w:b w:val="false"/>
          <w:i w:val="false"/>
          <w:color w:val="000000"/>
          <w:sz w:val="28"/>
        </w:rPr>
        <w:t>
      В целях установления минимальных требований к безопасности пищевой продукции разрабатываются и утверждаются технические регламенты на продукцию АПК.</w:t>
      </w:r>
      <w:r>
        <w:br/>
      </w:r>
      <w:r>
        <w:rPr>
          <w:rFonts w:ascii="Times New Roman"/>
          <w:b w:val="false"/>
          <w:i w:val="false"/>
          <w:color w:val="000000"/>
          <w:sz w:val="28"/>
        </w:rPr>
        <w:t>
</w:t>
      </w:r>
      <w:r>
        <w:rPr>
          <w:rFonts w:ascii="Times New Roman"/>
          <w:b w:val="false"/>
          <w:i w:val="false"/>
          <w:color w:val="000000"/>
          <w:sz w:val="28"/>
        </w:rPr>
        <w:t>
      На сегодняшний день Министерством сельского хозяйства Республики Казахстан согласно Плану по разработке технических регламентов,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2009 года № 2243, разработаны 14 технических регламентов Республики Казахстан, на стадии рассмотрения и согласования с государственными органами и заинтересованными сторонами находятся еще 5 проектов технических регламентов. Кроме того, в соответствии с графиком разработки первоочередных технических регламентов Евразийского экономического содружества (далее - ЕврАзЭС), Министерство сельского хозяйства Республики Казахстан, в пределах своей компетенции, участвует в разработке 6 технических регламентов ЕврАзЭС на продукцию АПК.</w:t>
      </w:r>
      <w:r>
        <w:br/>
      </w:r>
      <w:r>
        <w:rPr>
          <w:rFonts w:ascii="Times New Roman"/>
          <w:b w:val="false"/>
          <w:i w:val="false"/>
          <w:color w:val="000000"/>
          <w:sz w:val="28"/>
        </w:rPr>
        <w:t>
</w:t>
      </w:r>
      <w:r>
        <w:rPr>
          <w:rFonts w:ascii="Times New Roman"/>
          <w:b w:val="false"/>
          <w:i w:val="false"/>
          <w:color w:val="000000"/>
          <w:sz w:val="28"/>
        </w:rPr>
        <w:t>
      Одним из условий успешного применения и достижения целей принятия технических регламентов, является внедрение и адаптация технических регламентов, которые предполагают проведение семинаров, совещаний, "круглых столов" с участием разработчиков технических регламентов, научно-исследовательских учреждений, предприятий и общественных объединений отраслей, интересы которых затрагивают нормы принятых технических регламентов.</w:t>
      </w:r>
      <w:r>
        <w:br/>
      </w:r>
      <w:r>
        <w:rPr>
          <w:rFonts w:ascii="Times New Roman"/>
          <w:b w:val="false"/>
          <w:i w:val="false"/>
          <w:color w:val="000000"/>
          <w:sz w:val="28"/>
        </w:rPr>
        <w:t>
</w:t>
      </w:r>
      <w:r>
        <w:rPr>
          <w:rFonts w:ascii="Times New Roman"/>
          <w:b w:val="false"/>
          <w:i w:val="false"/>
          <w:color w:val="000000"/>
          <w:sz w:val="28"/>
        </w:rPr>
        <w:t>
      Министерством сельского хозяйства Республики Казахстан, в целях повышения качества и конкурентоспособности продукции в АПК реализуются меры по пересмотру и актуализации нормативной базы и действующих на территории страны стандартов, а также обеспечение гармонизации государственных стандартов в соответствие с международными требованиями.</w:t>
      </w:r>
      <w:r>
        <w:br/>
      </w:r>
      <w:r>
        <w:rPr>
          <w:rFonts w:ascii="Times New Roman"/>
          <w:b w:val="false"/>
          <w:i w:val="false"/>
          <w:color w:val="000000"/>
          <w:sz w:val="28"/>
        </w:rPr>
        <w:t>
</w:t>
      </w:r>
      <w:r>
        <w:rPr>
          <w:rFonts w:ascii="Times New Roman"/>
          <w:b w:val="false"/>
          <w:i w:val="false"/>
          <w:color w:val="000000"/>
          <w:sz w:val="28"/>
        </w:rPr>
        <w:t>
      На территории Республики Казахстан в области АПК действуют 2083 стандартов, в том числе ГОСТов - 1771, СТРК - 377, из них гармонизированы 244 стандарта, что составляет 11,7 %.</w:t>
      </w:r>
      <w:r>
        <w:br/>
      </w:r>
      <w:r>
        <w:rPr>
          <w:rFonts w:ascii="Times New Roman"/>
          <w:b w:val="false"/>
          <w:i w:val="false"/>
          <w:color w:val="000000"/>
          <w:sz w:val="28"/>
        </w:rPr>
        <w:t>
</w:t>
      </w:r>
      <w:r>
        <w:rPr>
          <w:rFonts w:ascii="Times New Roman"/>
          <w:b w:val="false"/>
          <w:i w:val="false"/>
          <w:color w:val="000000"/>
          <w:sz w:val="28"/>
        </w:rPr>
        <w:t>
      По результатам предварительного анализа, количество необходимых стандартов на сельскохозяйственную продукцию составляет 132, в том числе: мясо и мясные продукты - 7; рыбу и рыбопродукты - 4; молоко и молочные продукты - 5; соковую продукцию - 24; плодоовощную продукцию - 55; мукомольно-крупяную продукцию - 37.</w:t>
      </w:r>
      <w:r>
        <w:br/>
      </w:r>
      <w:r>
        <w:rPr>
          <w:rFonts w:ascii="Times New Roman"/>
          <w:b w:val="false"/>
          <w:i w:val="false"/>
          <w:color w:val="000000"/>
          <w:sz w:val="28"/>
        </w:rPr>
        <w:t>
</w:t>
      </w:r>
      <w:r>
        <w:rPr>
          <w:rFonts w:ascii="Times New Roman"/>
          <w:b w:val="false"/>
          <w:i w:val="false"/>
          <w:color w:val="000000"/>
          <w:sz w:val="28"/>
        </w:rPr>
        <w:t>
      Кроме того, в АПК активизируются процессы по ускоренному переходу предприятий на международные системы менеджмента качества и безопасности пищевых продуктов. В этой связи, реализуется республиканская бюджетная программа, предусматривающая удешевление стоимости услуг по разработке, внедрению и сертификации международных стандартов субъектов АПК.</w:t>
      </w:r>
      <w:r>
        <w:br/>
      </w:r>
      <w:r>
        <w:rPr>
          <w:rFonts w:ascii="Times New Roman"/>
          <w:b w:val="false"/>
          <w:i w:val="false"/>
          <w:color w:val="000000"/>
          <w:sz w:val="28"/>
        </w:rPr>
        <w:t>
</w:t>
      </w:r>
      <w:r>
        <w:rPr>
          <w:rFonts w:ascii="Times New Roman"/>
          <w:b w:val="false"/>
          <w:i w:val="false"/>
          <w:color w:val="000000"/>
          <w:sz w:val="28"/>
        </w:rPr>
        <w:t>
      На сегодняшний день количество предприятий, внедривших стандарты ИСО и ХАССП, достигло 323 единицы, на стадии разработки и подготовки производства к внедрению системы менеджмента качества находятся 84 предприятия. К концу 2014 года количество предприятий, внедривших стандарты ИСО и ХАССП, увеличится до 500 единиц.</w:t>
      </w:r>
    </w:p>
    <w:bookmarkEnd w:id="68"/>
    <w:bookmarkStart w:name="z385" w:id="69"/>
    <w:p>
      <w:pPr>
        <w:spacing w:after="0"/>
        <w:ind w:left="0"/>
        <w:jc w:val="left"/>
      </w:pPr>
      <w:r>
        <w:rPr>
          <w:rFonts w:ascii="Times New Roman"/>
          <w:b/>
          <w:i w:val="false"/>
          <w:color w:val="000000"/>
        </w:rPr>
        <w:t xml:space="preserve"> 
5.6. Развитие казахстанского содержания в государственных</w:t>
      </w:r>
      <w:r>
        <w:br/>
      </w:r>
      <w:r>
        <w:rPr>
          <w:rFonts w:ascii="Times New Roman"/>
          <w:b/>
          <w:i w:val="false"/>
          <w:color w:val="000000"/>
        </w:rPr>
        <w:t>
закупках продовольственных товаров</w:t>
      </w:r>
    </w:p>
    <w:bookmarkEnd w:id="69"/>
    <w:bookmarkStart w:name="z386" w:id="70"/>
    <w:p>
      <w:pPr>
        <w:spacing w:after="0"/>
        <w:ind w:left="0"/>
        <w:jc w:val="both"/>
      </w:pPr>
      <w:r>
        <w:rPr>
          <w:rFonts w:ascii="Times New Roman"/>
          <w:b w:val="false"/>
          <w:i w:val="false"/>
          <w:color w:val="000000"/>
          <w:sz w:val="28"/>
        </w:rPr>
        <w:t>
      Развитие казахстанского содержания является важным и актуальным направлением на современном этапе реализации индустриально-инновационной политики, направленной на повышение качества уровня жизни и благосостояния граждан нашей республики.</w:t>
      </w:r>
      <w:r>
        <w:br/>
      </w:r>
      <w:r>
        <w:rPr>
          <w:rFonts w:ascii="Times New Roman"/>
          <w:b w:val="false"/>
          <w:i w:val="false"/>
          <w:color w:val="000000"/>
          <w:sz w:val="28"/>
        </w:rPr>
        <w:t>
</w:t>
      </w:r>
      <w:r>
        <w:rPr>
          <w:rFonts w:ascii="Times New Roman"/>
          <w:b w:val="false"/>
          <w:i w:val="false"/>
          <w:color w:val="000000"/>
          <w:sz w:val="28"/>
        </w:rPr>
        <w:t>
      Одной из важнейших и первостепенных задач данного направления является повышение доли казахстанского содержания в общем объеме закупок товаров, работ и услуг.</w:t>
      </w:r>
      <w:r>
        <w:br/>
      </w:r>
      <w:r>
        <w:rPr>
          <w:rFonts w:ascii="Times New Roman"/>
          <w:b w:val="false"/>
          <w:i w:val="false"/>
          <w:color w:val="000000"/>
          <w:sz w:val="28"/>
        </w:rPr>
        <w:t>
</w:t>
      </w:r>
      <w:r>
        <w:rPr>
          <w:rFonts w:ascii="Times New Roman"/>
          <w:b w:val="false"/>
          <w:i w:val="false"/>
          <w:color w:val="000000"/>
          <w:sz w:val="28"/>
        </w:rPr>
        <w:t>
      В этой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2009 года "О внесении изменений и дополнений в некоторые законодательные акты Республики Казахстан по вопросам казахстанского содержания" с 1 января 2010 года вступила в действие норма, предусматривающая государственный закуп продовольственных товаров согласно утвержденному перечню, исключительно у отечественных товаропроизводителей.</w:t>
      </w:r>
      <w:r>
        <w:br/>
      </w:r>
      <w:r>
        <w:rPr>
          <w:rFonts w:ascii="Times New Roman"/>
          <w:b w:val="false"/>
          <w:i w:val="false"/>
          <w:color w:val="000000"/>
          <w:sz w:val="28"/>
        </w:rPr>
        <w:t>
</w:t>
      </w:r>
      <w:r>
        <w:rPr>
          <w:rFonts w:ascii="Times New Roman"/>
          <w:b w:val="false"/>
          <w:i w:val="false"/>
          <w:color w:val="000000"/>
          <w:sz w:val="28"/>
        </w:rPr>
        <w:t>
      Соответствующий перечень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мая 2010 года № 423 "Об утверждении перечня продовольственных товаров, закупаемых у отечественных товаропроизводителей", который содержит в себе следующие продовольственные товары:</w:t>
      </w:r>
      <w:r>
        <w:br/>
      </w:r>
      <w:r>
        <w:rPr>
          <w:rFonts w:ascii="Times New Roman"/>
          <w:b w:val="false"/>
          <w:i w:val="false"/>
          <w:color w:val="000000"/>
          <w:sz w:val="28"/>
        </w:rPr>
        <w:t>
</w:t>
      </w:r>
      <w:r>
        <w:rPr>
          <w:rFonts w:ascii="Times New Roman"/>
          <w:b w:val="false"/>
          <w:i w:val="false"/>
          <w:color w:val="000000"/>
          <w:sz w:val="28"/>
        </w:rPr>
        <w:t>
      мука (все виды муки);</w:t>
      </w:r>
      <w:r>
        <w:br/>
      </w:r>
      <w:r>
        <w:rPr>
          <w:rFonts w:ascii="Times New Roman"/>
          <w:b w:val="false"/>
          <w:i w:val="false"/>
          <w:color w:val="000000"/>
          <w:sz w:val="28"/>
        </w:rPr>
        <w:t>
</w:t>
      </w:r>
      <w:r>
        <w:rPr>
          <w:rFonts w:ascii="Times New Roman"/>
          <w:b w:val="false"/>
          <w:i w:val="false"/>
          <w:color w:val="000000"/>
          <w:sz w:val="28"/>
        </w:rPr>
        <w:t>
      хлеб, хлебобулочные изделия;</w:t>
      </w:r>
      <w:r>
        <w:br/>
      </w:r>
      <w:r>
        <w:rPr>
          <w:rFonts w:ascii="Times New Roman"/>
          <w:b w:val="false"/>
          <w:i w:val="false"/>
          <w:color w:val="000000"/>
          <w:sz w:val="28"/>
        </w:rPr>
        <w:t>
</w:t>
      </w:r>
      <w:r>
        <w:rPr>
          <w:rFonts w:ascii="Times New Roman"/>
          <w:b w:val="false"/>
          <w:i w:val="false"/>
          <w:color w:val="000000"/>
          <w:sz w:val="28"/>
        </w:rPr>
        <w:t>
      макаронные изделия;</w:t>
      </w:r>
      <w:r>
        <w:br/>
      </w:r>
      <w:r>
        <w:rPr>
          <w:rFonts w:ascii="Times New Roman"/>
          <w:b w:val="false"/>
          <w:i w:val="false"/>
          <w:color w:val="000000"/>
          <w:sz w:val="28"/>
        </w:rPr>
        <w:t>
</w:t>
      </w:r>
      <w:r>
        <w:rPr>
          <w:rFonts w:ascii="Times New Roman"/>
          <w:b w:val="false"/>
          <w:i w:val="false"/>
          <w:color w:val="000000"/>
          <w:sz w:val="28"/>
        </w:rPr>
        <w:t>
      крупы (гречневая, овсяная, манная, перловая, рис);</w:t>
      </w:r>
      <w:r>
        <w:br/>
      </w:r>
      <w:r>
        <w:rPr>
          <w:rFonts w:ascii="Times New Roman"/>
          <w:b w:val="false"/>
          <w:i w:val="false"/>
          <w:color w:val="000000"/>
          <w:sz w:val="28"/>
        </w:rPr>
        <w:t>
</w:t>
      </w:r>
      <w:r>
        <w:rPr>
          <w:rFonts w:ascii="Times New Roman"/>
          <w:b w:val="false"/>
          <w:i w:val="false"/>
          <w:color w:val="000000"/>
          <w:sz w:val="28"/>
        </w:rPr>
        <w:t>
      кондитерские изделия;</w:t>
      </w:r>
      <w:r>
        <w:br/>
      </w:r>
      <w:r>
        <w:rPr>
          <w:rFonts w:ascii="Times New Roman"/>
          <w:b w:val="false"/>
          <w:i w:val="false"/>
          <w:color w:val="000000"/>
          <w:sz w:val="28"/>
        </w:rPr>
        <w:t>
</w:t>
      </w:r>
      <w:r>
        <w:rPr>
          <w:rFonts w:ascii="Times New Roman"/>
          <w:b w:val="false"/>
          <w:i w:val="false"/>
          <w:color w:val="000000"/>
          <w:sz w:val="28"/>
        </w:rPr>
        <w:t>
      молоко питьевое, сливки;</w:t>
      </w:r>
      <w:r>
        <w:br/>
      </w:r>
      <w:r>
        <w:rPr>
          <w:rFonts w:ascii="Times New Roman"/>
          <w:b w:val="false"/>
          <w:i w:val="false"/>
          <w:color w:val="000000"/>
          <w:sz w:val="28"/>
        </w:rPr>
        <w:t>
</w:t>
      </w:r>
      <w:r>
        <w:rPr>
          <w:rFonts w:ascii="Times New Roman"/>
          <w:b w:val="false"/>
          <w:i w:val="false"/>
          <w:color w:val="000000"/>
          <w:sz w:val="28"/>
        </w:rPr>
        <w:t>
      масло сливочное и растительные жиры;</w:t>
      </w:r>
      <w:r>
        <w:br/>
      </w:r>
      <w:r>
        <w:rPr>
          <w:rFonts w:ascii="Times New Roman"/>
          <w:b w:val="false"/>
          <w:i w:val="false"/>
          <w:color w:val="000000"/>
          <w:sz w:val="28"/>
        </w:rPr>
        <w:t>
</w:t>
      </w:r>
      <w:r>
        <w:rPr>
          <w:rFonts w:ascii="Times New Roman"/>
          <w:b w:val="false"/>
          <w:i w:val="false"/>
          <w:color w:val="000000"/>
          <w:sz w:val="28"/>
        </w:rPr>
        <w:t>
      кисломолочная продукция;</w:t>
      </w:r>
      <w:r>
        <w:br/>
      </w:r>
      <w:r>
        <w:rPr>
          <w:rFonts w:ascii="Times New Roman"/>
          <w:b w:val="false"/>
          <w:i w:val="false"/>
          <w:color w:val="000000"/>
          <w:sz w:val="28"/>
        </w:rPr>
        <w:t>
</w:t>
      </w:r>
      <w:r>
        <w:rPr>
          <w:rFonts w:ascii="Times New Roman"/>
          <w:b w:val="false"/>
          <w:i w:val="false"/>
          <w:color w:val="000000"/>
          <w:sz w:val="28"/>
        </w:rPr>
        <w:t>
      мясо (свежее, консервированное), мясопродукты;</w:t>
      </w:r>
      <w:r>
        <w:br/>
      </w:r>
      <w:r>
        <w:rPr>
          <w:rFonts w:ascii="Times New Roman"/>
          <w:b w:val="false"/>
          <w:i w:val="false"/>
          <w:color w:val="000000"/>
          <w:sz w:val="28"/>
        </w:rPr>
        <w:t>
</w:t>
      </w:r>
      <w:r>
        <w:rPr>
          <w:rFonts w:ascii="Times New Roman"/>
          <w:b w:val="false"/>
          <w:i w:val="false"/>
          <w:color w:val="000000"/>
          <w:sz w:val="28"/>
        </w:rPr>
        <w:t>
      колбасные изделия;</w:t>
      </w:r>
      <w:r>
        <w:br/>
      </w:r>
      <w:r>
        <w:rPr>
          <w:rFonts w:ascii="Times New Roman"/>
          <w:b w:val="false"/>
          <w:i w:val="false"/>
          <w:color w:val="000000"/>
          <w:sz w:val="28"/>
        </w:rPr>
        <w:t>
</w:t>
      </w:r>
      <w:r>
        <w:rPr>
          <w:rFonts w:ascii="Times New Roman"/>
          <w:b w:val="false"/>
          <w:i w:val="false"/>
          <w:color w:val="000000"/>
          <w:sz w:val="28"/>
        </w:rPr>
        <w:t>
      яйца (куриные);</w:t>
      </w:r>
      <w:r>
        <w:br/>
      </w:r>
      <w:r>
        <w:rPr>
          <w:rFonts w:ascii="Times New Roman"/>
          <w:b w:val="false"/>
          <w:i w:val="false"/>
          <w:color w:val="000000"/>
          <w:sz w:val="28"/>
        </w:rPr>
        <w:t>
</w:t>
      </w:r>
      <w:r>
        <w:rPr>
          <w:rFonts w:ascii="Times New Roman"/>
          <w:b w:val="false"/>
          <w:i w:val="false"/>
          <w:color w:val="000000"/>
          <w:sz w:val="28"/>
        </w:rPr>
        <w:t>
      соль, в том числе йодированная пищевая;</w:t>
      </w:r>
      <w:r>
        <w:br/>
      </w:r>
      <w:r>
        <w:rPr>
          <w:rFonts w:ascii="Times New Roman"/>
          <w:b w:val="false"/>
          <w:i w:val="false"/>
          <w:color w:val="000000"/>
          <w:sz w:val="28"/>
        </w:rPr>
        <w:t>
</w:t>
      </w:r>
      <w:r>
        <w:rPr>
          <w:rFonts w:ascii="Times New Roman"/>
          <w:b w:val="false"/>
          <w:i w:val="false"/>
          <w:color w:val="000000"/>
          <w:sz w:val="28"/>
        </w:rPr>
        <w:t>
      безалкогольные напитки, соки, вода питьевая, расфасованная в емкости.</w:t>
      </w:r>
      <w:r>
        <w:br/>
      </w:r>
      <w:r>
        <w:rPr>
          <w:rFonts w:ascii="Times New Roman"/>
          <w:b w:val="false"/>
          <w:i w:val="false"/>
          <w:color w:val="000000"/>
          <w:sz w:val="28"/>
        </w:rPr>
        <w:t>
</w:t>
      </w:r>
      <w:r>
        <w:rPr>
          <w:rFonts w:ascii="Times New Roman"/>
          <w:b w:val="false"/>
          <w:i w:val="false"/>
          <w:color w:val="000000"/>
          <w:sz w:val="28"/>
        </w:rPr>
        <w:t>
      Дальнейшее развитие казахстанского содержания в государственных закупках продовольственных товаров у отечественных производителей будет осуществляться, в том числе, и за счет внесения изменений и дополнений в соответствующие законодательные и нормативные правовые акты Республики Казахстан, а также формирования системы мониторинга по государственным закупкам продовольственных товаров у отечественных производителей.</w:t>
      </w:r>
      <w:r>
        <w:br/>
      </w:r>
      <w:r>
        <w:rPr>
          <w:rFonts w:ascii="Times New Roman"/>
          <w:b w:val="false"/>
          <w:i w:val="false"/>
          <w:color w:val="000000"/>
          <w:sz w:val="28"/>
        </w:rPr>
        <w:t>
</w:t>
      </w:r>
      <w:r>
        <w:rPr>
          <w:rFonts w:ascii="Times New Roman"/>
          <w:b w:val="false"/>
          <w:i w:val="false"/>
          <w:color w:val="000000"/>
          <w:sz w:val="28"/>
        </w:rPr>
        <w:t>
      Кроме того, в оперативном порядке будут приниматься технические меры по обеспечению приоритетного закупа продовольственных товаров у отечественных производителей, в том числе путем интеграции электронной системы государственных закупок с базой отечественных предприятий, получивших сертификаты формы CT-KZ.</w:t>
      </w:r>
      <w:r>
        <w:br/>
      </w:r>
      <w:r>
        <w:rPr>
          <w:rFonts w:ascii="Times New Roman"/>
          <w:b w:val="false"/>
          <w:i w:val="false"/>
          <w:color w:val="000000"/>
          <w:sz w:val="28"/>
        </w:rPr>
        <w:t>
</w:t>
      </w:r>
      <w:r>
        <w:rPr>
          <w:rFonts w:ascii="Times New Roman"/>
          <w:b w:val="false"/>
          <w:i w:val="false"/>
          <w:color w:val="000000"/>
          <w:sz w:val="28"/>
        </w:rPr>
        <w:t>
      Развитие казахстанского содержания позволит обеспечить поддержку отечественных предприятий пищевой и перерабатывающей промышленности путем создания дополнительных, гарантированных и стабильных рынков сбыта готовой продукции, увеличить к концу 2014 года объем производства продовольственных товаров и, как следствие, приведет к росту мультипликативного эффекта, в части создания дополнительных рабочих мест;</w:t>
      </w:r>
      <w:r>
        <w:br/>
      </w:r>
      <w:r>
        <w:rPr>
          <w:rFonts w:ascii="Times New Roman"/>
          <w:b w:val="false"/>
          <w:i w:val="false"/>
          <w:color w:val="000000"/>
          <w:sz w:val="28"/>
        </w:rPr>
        <w:t>
</w:t>
      </w:r>
      <w:r>
        <w:rPr>
          <w:rFonts w:ascii="Times New Roman"/>
          <w:b w:val="false"/>
          <w:i w:val="false"/>
          <w:color w:val="000000"/>
          <w:sz w:val="28"/>
        </w:rPr>
        <w:t>
      Являясь мощным инструментом поддержки отечественных предприятий, развитие казахстанского содержания позволит улучшить качество отечественной продовольственной продукции и увеличить объемы ее поставок на внешние рынки, способствуя достижению поставленной задачи по обеспечению более 80 % внутреннего рынка продовольственных товаров отечественными продуктами питания и увеличению экспортного потенциала аграрной отрасли с 4 % в 2009 году до 8 % к 2015 году в общем объеме экспорта страны.</w:t>
      </w:r>
    </w:p>
    <w:bookmarkEnd w:id="70"/>
    <w:bookmarkStart w:name="z407" w:id="71"/>
    <w:p>
      <w:pPr>
        <w:spacing w:after="0"/>
        <w:ind w:left="0"/>
        <w:jc w:val="left"/>
      </w:pPr>
      <w:r>
        <w:rPr>
          <w:rFonts w:ascii="Times New Roman"/>
          <w:b/>
          <w:i w:val="false"/>
          <w:color w:val="000000"/>
        </w:rPr>
        <w:t xml:space="preserve"> 
5.7. Повышение энергоэффективности и энергосбережения</w:t>
      </w:r>
    </w:p>
    <w:bookmarkEnd w:id="71"/>
    <w:bookmarkStart w:name="z408" w:id="72"/>
    <w:p>
      <w:pPr>
        <w:spacing w:after="0"/>
        <w:ind w:left="0"/>
        <w:jc w:val="both"/>
      </w:pPr>
      <w:r>
        <w:rPr>
          <w:rFonts w:ascii="Times New Roman"/>
          <w:b w:val="false"/>
          <w:i w:val="false"/>
          <w:color w:val="000000"/>
          <w:sz w:val="28"/>
        </w:rPr>
        <w:t>
      В ходе реализации Программы в сельскохозяйственной отрасли планируется реализовать ряд мероприятий, направленных на ресурсо- и энергосбережение:</w:t>
      </w:r>
      <w:r>
        <w:br/>
      </w:r>
      <w:r>
        <w:rPr>
          <w:rFonts w:ascii="Times New Roman"/>
          <w:b w:val="false"/>
          <w:i w:val="false"/>
          <w:color w:val="000000"/>
          <w:sz w:val="28"/>
        </w:rPr>
        <w:t>
</w:t>
      </w:r>
      <w:r>
        <w:rPr>
          <w:rFonts w:ascii="Times New Roman"/>
          <w:b w:val="false"/>
          <w:i w:val="false"/>
          <w:color w:val="000000"/>
          <w:sz w:val="28"/>
        </w:rPr>
        <w:t>
      1) стимулирование повышения культуры земледелия;</w:t>
      </w:r>
      <w:r>
        <w:br/>
      </w:r>
      <w:r>
        <w:rPr>
          <w:rFonts w:ascii="Times New Roman"/>
          <w:b w:val="false"/>
          <w:i w:val="false"/>
          <w:color w:val="000000"/>
          <w:sz w:val="28"/>
        </w:rPr>
        <w:t>
</w:t>
      </w:r>
      <w:r>
        <w:rPr>
          <w:rFonts w:ascii="Times New Roman"/>
          <w:b w:val="false"/>
          <w:i w:val="false"/>
          <w:color w:val="000000"/>
          <w:sz w:val="28"/>
        </w:rPr>
        <w:t>
      2) внедрение в производство современных влагоресурсо- и водосберегающих технологий;</w:t>
      </w:r>
      <w:r>
        <w:br/>
      </w:r>
      <w:r>
        <w:rPr>
          <w:rFonts w:ascii="Times New Roman"/>
          <w:b w:val="false"/>
          <w:i w:val="false"/>
          <w:color w:val="000000"/>
          <w:sz w:val="28"/>
        </w:rPr>
        <w:t>
</w:t>
      </w:r>
      <w:r>
        <w:rPr>
          <w:rFonts w:ascii="Times New Roman"/>
          <w:b w:val="false"/>
          <w:i w:val="false"/>
          <w:color w:val="000000"/>
          <w:sz w:val="28"/>
        </w:rPr>
        <w:t>
      3) повышение качества сырья за счет укрупнения сельскохозяйственного производства и внедрения современных агротехнологий;</w:t>
      </w:r>
      <w:r>
        <w:br/>
      </w:r>
      <w:r>
        <w:rPr>
          <w:rFonts w:ascii="Times New Roman"/>
          <w:b w:val="false"/>
          <w:i w:val="false"/>
          <w:color w:val="000000"/>
          <w:sz w:val="28"/>
        </w:rPr>
        <w:t>
</w:t>
      </w:r>
      <w:r>
        <w:rPr>
          <w:rFonts w:ascii="Times New Roman"/>
          <w:b w:val="false"/>
          <w:i w:val="false"/>
          <w:color w:val="000000"/>
          <w:sz w:val="28"/>
        </w:rPr>
        <w:t>
      4) стимулирование эффективного и рационального использования поливной воды;</w:t>
      </w:r>
      <w:r>
        <w:br/>
      </w:r>
      <w:r>
        <w:rPr>
          <w:rFonts w:ascii="Times New Roman"/>
          <w:b w:val="false"/>
          <w:i w:val="false"/>
          <w:color w:val="000000"/>
          <w:sz w:val="28"/>
        </w:rPr>
        <w:t>
</w:t>
      </w:r>
      <w:r>
        <w:rPr>
          <w:rFonts w:ascii="Times New Roman"/>
          <w:b w:val="false"/>
          <w:i w:val="false"/>
          <w:color w:val="000000"/>
          <w:sz w:val="28"/>
        </w:rPr>
        <w:t>
      5) сохранение и повышение продуктивности орошаемых земель;</w:t>
      </w:r>
      <w:r>
        <w:br/>
      </w:r>
      <w:r>
        <w:rPr>
          <w:rFonts w:ascii="Times New Roman"/>
          <w:b w:val="false"/>
          <w:i w:val="false"/>
          <w:color w:val="000000"/>
          <w:sz w:val="28"/>
        </w:rPr>
        <w:t>
</w:t>
      </w:r>
      <w:r>
        <w:rPr>
          <w:rFonts w:ascii="Times New Roman"/>
          <w:b w:val="false"/>
          <w:i w:val="false"/>
          <w:color w:val="000000"/>
          <w:sz w:val="28"/>
        </w:rPr>
        <w:t>
      6) повышение генетического потенциала скота на основе крупномасштабной селекции;</w:t>
      </w:r>
      <w:r>
        <w:br/>
      </w:r>
      <w:r>
        <w:rPr>
          <w:rFonts w:ascii="Times New Roman"/>
          <w:b w:val="false"/>
          <w:i w:val="false"/>
          <w:color w:val="000000"/>
          <w:sz w:val="28"/>
        </w:rPr>
        <w:t>
</w:t>
      </w:r>
      <w:r>
        <w:rPr>
          <w:rFonts w:ascii="Times New Roman"/>
          <w:b w:val="false"/>
          <w:i w:val="false"/>
          <w:color w:val="000000"/>
          <w:sz w:val="28"/>
        </w:rPr>
        <w:t>
      7) внедрение инновационных технологий в развитие мясного и молочного скотоводства;</w:t>
      </w:r>
      <w:r>
        <w:br/>
      </w:r>
      <w:r>
        <w:rPr>
          <w:rFonts w:ascii="Times New Roman"/>
          <w:b w:val="false"/>
          <w:i w:val="false"/>
          <w:color w:val="000000"/>
          <w:sz w:val="28"/>
        </w:rPr>
        <w:t>
</w:t>
      </w:r>
      <w:r>
        <w:rPr>
          <w:rFonts w:ascii="Times New Roman"/>
          <w:b w:val="false"/>
          <w:i w:val="false"/>
          <w:color w:val="000000"/>
          <w:sz w:val="28"/>
        </w:rPr>
        <w:t>
      8) использование низкозатратной технологии нагула скота на естественных пастбищах;</w:t>
      </w:r>
      <w:r>
        <w:br/>
      </w:r>
      <w:r>
        <w:rPr>
          <w:rFonts w:ascii="Times New Roman"/>
          <w:b w:val="false"/>
          <w:i w:val="false"/>
          <w:color w:val="000000"/>
          <w:sz w:val="28"/>
        </w:rPr>
        <w:t>
</w:t>
      </w:r>
      <w:r>
        <w:rPr>
          <w:rFonts w:ascii="Times New Roman"/>
          <w:b w:val="false"/>
          <w:i w:val="false"/>
          <w:color w:val="000000"/>
          <w:sz w:val="28"/>
        </w:rPr>
        <w:t>
      9) создание условий для технического и технологического перевооружения перерабатывающих предприятий;</w:t>
      </w:r>
      <w:r>
        <w:br/>
      </w:r>
      <w:r>
        <w:rPr>
          <w:rFonts w:ascii="Times New Roman"/>
          <w:b w:val="false"/>
          <w:i w:val="false"/>
          <w:color w:val="000000"/>
          <w:sz w:val="28"/>
        </w:rPr>
        <w:t>
</w:t>
      </w:r>
      <w:r>
        <w:rPr>
          <w:rFonts w:ascii="Times New Roman"/>
          <w:b w:val="false"/>
          <w:i w:val="false"/>
          <w:color w:val="000000"/>
          <w:sz w:val="28"/>
        </w:rPr>
        <w:t>
      10) стимулирование перехода перерабатывающих предприятий на международные стандарты качества;</w:t>
      </w:r>
      <w:r>
        <w:br/>
      </w:r>
      <w:r>
        <w:rPr>
          <w:rFonts w:ascii="Times New Roman"/>
          <w:b w:val="false"/>
          <w:i w:val="false"/>
          <w:color w:val="000000"/>
          <w:sz w:val="28"/>
        </w:rPr>
        <w:t>
</w:t>
      </w:r>
      <w:r>
        <w:rPr>
          <w:rFonts w:ascii="Times New Roman"/>
          <w:b w:val="false"/>
          <w:i w:val="false"/>
          <w:color w:val="000000"/>
          <w:sz w:val="28"/>
        </w:rPr>
        <w:t>
      11) внедрение современных ресурсосберегающих безотходных технологий производства и хранения сельскохозяйственной продукции.</w:t>
      </w:r>
    </w:p>
    <w:bookmarkEnd w:id="72"/>
    <w:bookmarkStart w:name="z420" w:id="73"/>
    <w:p>
      <w:pPr>
        <w:spacing w:after="0"/>
        <w:ind w:left="0"/>
        <w:jc w:val="both"/>
      </w:pPr>
      <w:r>
        <w:rPr>
          <w:rFonts w:ascii="Times New Roman"/>
          <w:b w:val="false"/>
          <w:i w:val="false"/>
          <w:color w:val="000000"/>
          <w:sz w:val="28"/>
        </w:rPr>
        <w:t>
                                                            Таблица 7</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472"/>
        <w:gridCol w:w="867"/>
        <w:gridCol w:w="1375"/>
        <w:gridCol w:w="1619"/>
        <w:gridCol w:w="2310"/>
        <w:gridCol w:w="887"/>
        <w:gridCol w:w="826"/>
        <w:gridCol w:w="806"/>
        <w:gridCol w:w="868"/>
        <w:gridCol w:w="868"/>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энергетических</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(эл. энергия,</w:t>
            </w:r>
            <w:r>
              <w:br/>
            </w:r>
            <w:r>
              <w:rPr>
                <w:rFonts w:ascii="Times New Roman"/>
                <w:b w:val="false"/>
                <w:i w:val="false"/>
                <w:color w:val="000000"/>
                <w:sz w:val="20"/>
              </w:rPr>
              <w:t>
</w:t>
            </w:r>
            <w:r>
              <w:rPr>
                <w:rFonts w:ascii="Times New Roman"/>
                <w:b w:val="false"/>
                <w:i w:val="false"/>
                <w:color w:val="000000"/>
                <w:sz w:val="20"/>
              </w:rPr>
              <w:t>теплоэнергия,</w:t>
            </w:r>
            <w:r>
              <w:br/>
            </w:r>
            <w:r>
              <w:rPr>
                <w:rFonts w:ascii="Times New Roman"/>
                <w:b w:val="false"/>
                <w:i w:val="false"/>
                <w:color w:val="000000"/>
                <w:sz w:val="20"/>
              </w:rPr>
              <w:t>
</w:t>
            </w:r>
            <w:r>
              <w:rPr>
                <w:rFonts w:ascii="Times New Roman"/>
                <w:b w:val="false"/>
                <w:i w:val="false"/>
                <w:color w:val="000000"/>
                <w:sz w:val="20"/>
              </w:rPr>
              <w:t>топливо) на</w:t>
            </w:r>
            <w:r>
              <w:br/>
            </w:r>
            <w:r>
              <w:rPr>
                <w:rFonts w:ascii="Times New Roman"/>
                <w:b w:val="false"/>
                <w:i w:val="false"/>
                <w:color w:val="000000"/>
                <w:sz w:val="20"/>
              </w:rPr>
              <w:t>
</w:t>
            </w:r>
            <w:r>
              <w:rPr>
                <w:rFonts w:ascii="Times New Roman"/>
                <w:b w:val="false"/>
                <w:i w:val="false"/>
                <w:color w:val="000000"/>
                <w:sz w:val="20"/>
              </w:rPr>
              <w:t>единицу (Гдж/ед.)</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по снижению</w:t>
            </w:r>
            <w:r>
              <w:br/>
            </w:r>
            <w:r>
              <w:rPr>
                <w:rFonts w:ascii="Times New Roman"/>
                <w:b w:val="false"/>
                <w:i w:val="false"/>
                <w:color w:val="000000"/>
                <w:sz w:val="20"/>
              </w:rPr>
              <w:t>
</w:t>
            </w:r>
            <w:r>
              <w:rPr>
                <w:rFonts w:ascii="Times New Roman"/>
                <w:b w:val="false"/>
                <w:i w:val="false"/>
                <w:color w:val="000000"/>
                <w:sz w:val="20"/>
              </w:rPr>
              <w:t>энергетических</w:t>
            </w:r>
            <w:r>
              <w:br/>
            </w:r>
            <w:r>
              <w:rPr>
                <w:rFonts w:ascii="Times New Roman"/>
                <w:b w:val="false"/>
                <w:i w:val="false"/>
                <w:color w:val="000000"/>
                <w:sz w:val="20"/>
              </w:rPr>
              <w:t>
</w:t>
            </w:r>
            <w:r>
              <w:rPr>
                <w:rFonts w:ascii="Times New Roman"/>
                <w:b w:val="false"/>
                <w:i w:val="false"/>
                <w:color w:val="000000"/>
                <w:sz w:val="20"/>
              </w:rPr>
              <w:t>ресурсов на</w:t>
            </w:r>
            <w:r>
              <w:br/>
            </w:r>
            <w:r>
              <w:rPr>
                <w:rFonts w:ascii="Times New Roman"/>
                <w:b w:val="false"/>
                <w:i w:val="false"/>
                <w:color w:val="000000"/>
                <w:sz w:val="20"/>
              </w:rPr>
              <w:t>
</w:t>
            </w:r>
            <w:r>
              <w:rPr>
                <w:rFonts w:ascii="Times New Roman"/>
                <w:b w:val="false"/>
                <w:i w:val="false"/>
                <w:color w:val="000000"/>
                <w:sz w:val="20"/>
              </w:rPr>
              <w:t>единицу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(2008)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растениеводства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зерна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маслосемян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сахарной свеклы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риса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хлопка-сырца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овощей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картофеля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плодов, ягод и</w:t>
            </w:r>
            <w:r>
              <w:br/>
            </w:r>
            <w:r>
              <w:rPr>
                <w:rFonts w:ascii="Times New Roman"/>
                <w:b w:val="false"/>
                <w:i w:val="false"/>
                <w:color w:val="000000"/>
                <w:sz w:val="20"/>
              </w:rPr>
              <w:t>
</w:t>
            </w:r>
            <w:r>
              <w:rPr>
                <w:rFonts w:ascii="Times New Roman"/>
                <w:b w:val="false"/>
                <w:i w:val="false"/>
                <w:color w:val="000000"/>
                <w:sz w:val="20"/>
              </w:rPr>
              <w:t>виноградов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тонкой шерсти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хозяйственного</w:t>
            </w:r>
            <w:r>
              <w:br/>
            </w:r>
            <w:r>
              <w:rPr>
                <w:rFonts w:ascii="Times New Roman"/>
                <w:b w:val="false"/>
                <w:i w:val="false"/>
                <w:color w:val="000000"/>
                <w:sz w:val="20"/>
              </w:rPr>
              <w:t>
</w:t>
            </w:r>
            <w:r>
              <w:rPr>
                <w:rFonts w:ascii="Times New Roman"/>
                <w:b w:val="false"/>
                <w:i w:val="false"/>
                <w:color w:val="000000"/>
                <w:sz w:val="20"/>
              </w:rPr>
              <w:t>сырья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мясных</w:t>
            </w:r>
            <w:r>
              <w:br/>
            </w:r>
            <w:r>
              <w:rPr>
                <w:rFonts w:ascii="Times New Roman"/>
                <w:b w:val="false"/>
                <w:i w:val="false"/>
                <w:color w:val="000000"/>
                <w:sz w:val="20"/>
              </w:rPr>
              <w:t>
</w:t>
            </w:r>
            <w:r>
              <w:rPr>
                <w:rFonts w:ascii="Times New Roman"/>
                <w:b w:val="false"/>
                <w:i w:val="false"/>
                <w:color w:val="000000"/>
                <w:sz w:val="20"/>
              </w:rPr>
              <w:t>продуктов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растительных</w:t>
            </w:r>
            <w:r>
              <w:br/>
            </w:r>
            <w:r>
              <w:rPr>
                <w:rFonts w:ascii="Times New Roman"/>
                <w:b w:val="false"/>
                <w:i w:val="false"/>
                <w:color w:val="000000"/>
                <w:sz w:val="20"/>
              </w:rPr>
              <w:t>
</w:t>
            </w:r>
            <w:r>
              <w:rPr>
                <w:rFonts w:ascii="Times New Roman"/>
                <w:b w:val="false"/>
                <w:i w:val="false"/>
                <w:color w:val="000000"/>
                <w:sz w:val="20"/>
              </w:rPr>
              <w:t>масел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молочных</w:t>
            </w:r>
            <w:r>
              <w:br/>
            </w:r>
            <w:r>
              <w:rPr>
                <w:rFonts w:ascii="Times New Roman"/>
                <w:b w:val="false"/>
                <w:i w:val="false"/>
                <w:color w:val="000000"/>
                <w:sz w:val="20"/>
              </w:rPr>
              <w:t>
</w:t>
            </w:r>
            <w:r>
              <w:rPr>
                <w:rFonts w:ascii="Times New Roman"/>
                <w:b w:val="false"/>
                <w:i w:val="false"/>
                <w:color w:val="000000"/>
                <w:sz w:val="20"/>
              </w:rPr>
              <w:t>продуктов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bookmarkStart w:name="z421" w:id="74"/>
    <w:p>
      <w:pPr>
        <w:spacing w:after="0"/>
        <w:ind w:left="0"/>
        <w:jc w:val="left"/>
      </w:pPr>
      <w:r>
        <w:rPr>
          <w:rFonts w:ascii="Times New Roman"/>
          <w:b/>
          <w:i w:val="false"/>
          <w:color w:val="000000"/>
        </w:rPr>
        <w:t xml:space="preserve"> 
 5.8. Мастер-планы и детализация Программы по</w:t>
      </w:r>
      <w:r>
        <w:br/>
      </w:r>
      <w:r>
        <w:rPr>
          <w:rFonts w:ascii="Times New Roman"/>
          <w:b/>
          <w:i w:val="false"/>
          <w:color w:val="000000"/>
        </w:rPr>
        <w:t>
развитию АПК на региональном уровне</w:t>
      </w:r>
    </w:p>
    <w:bookmarkEnd w:id="74"/>
    <w:p>
      <w:pPr>
        <w:spacing w:after="0"/>
        <w:ind w:left="0"/>
        <w:jc w:val="both"/>
      </w:pPr>
      <w:r>
        <w:rPr>
          <w:rFonts w:ascii="Times New Roman"/>
          <w:b w:val="false"/>
          <w:i w:val="false"/>
          <w:color w:val="ff0000"/>
          <w:sz w:val="28"/>
        </w:rPr>
        <w:t xml:space="preserve">      Сноска. Подраздел 5.8 с изменениями, внесенными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bookmarkStart w:name="z422" w:id="75"/>
    <w:p>
      <w:pPr>
        <w:spacing w:after="0"/>
        <w:ind w:left="0"/>
        <w:jc w:val="both"/>
      </w:pPr>
      <w:r>
        <w:rPr>
          <w:rFonts w:ascii="Times New Roman"/>
          <w:b w:val="false"/>
          <w:i w:val="false"/>
          <w:color w:val="000000"/>
          <w:sz w:val="28"/>
        </w:rPr>
        <w:t>
      В целях ускоренного развития наиболее приоритетных направлений АПК в рамках настоящей Программы разработаны 8 мастер-планов по следующим направлениям:</w:t>
      </w:r>
      <w:r>
        <w:br/>
      </w:r>
      <w:r>
        <w:rPr>
          <w:rFonts w:ascii="Times New Roman"/>
          <w:b w:val="false"/>
          <w:i w:val="false"/>
          <w:color w:val="000000"/>
          <w:sz w:val="28"/>
        </w:rPr>
        <w:t>
</w:t>
      </w:r>
      <w:r>
        <w:rPr>
          <w:rFonts w:ascii="Times New Roman"/>
          <w:b w:val="false"/>
          <w:i w:val="false"/>
          <w:color w:val="000000"/>
          <w:sz w:val="28"/>
        </w:rPr>
        <w:t>
      развитие производства, глубокой переработки и экспорта зерна;</w:t>
      </w:r>
      <w:r>
        <w:br/>
      </w:r>
      <w:r>
        <w:rPr>
          <w:rFonts w:ascii="Times New Roman"/>
          <w:b w:val="false"/>
          <w:i w:val="false"/>
          <w:color w:val="000000"/>
          <w:sz w:val="28"/>
        </w:rPr>
        <w:t>
</w:t>
      </w:r>
      <w:r>
        <w:rPr>
          <w:rFonts w:ascii="Times New Roman"/>
          <w:b w:val="false"/>
          <w:i w:val="false"/>
          <w:color w:val="000000"/>
          <w:sz w:val="28"/>
        </w:rPr>
        <w:t>
      развитие производства и переработки масличных культур;</w:t>
      </w:r>
      <w:r>
        <w:br/>
      </w:r>
      <w:r>
        <w:rPr>
          <w:rFonts w:ascii="Times New Roman"/>
          <w:b w:val="false"/>
          <w:i w:val="false"/>
          <w:color w:val="000000"/>
          <w:sz w:val="28"/>
        </w:rPr>
        <w:t>
</w:t>
      </w:r>
      <w:r>
        <w:rPr>
          <w:rFonts w:ascii="Times New Roman"/>
          <w:b w:val="false"/>
          <w:i w:val="false"/>
          <w:color w:val="000000"/>
          <w:sz w:val="28"/>
        </w:rPr>
        <w:t>
      развитие производства и переработки плодоовощной продукции;</w:t>
      </w:r>
      <w:r>
        <w:br/>
      </w:r>
      <w:r>
        <w:rPr>
          <w:rFonts w:ascii="Times New Roman"/>
          <w:b w:val="false"/>
          <w:i w:val="false"/>
          <w:color w:val="000000"/>
          <w:sz w:val="28"/>
        </w:rPr>
        <w:t>
</w:t>
      </w:r>
      <w:r>
        <w:rPr>
          <w:rFonts w:ascii="Times New Roman"/>
          <w:b w:val="false"/>
          <w:i w:val="false"/>
          <w:color w:val="000000"/>
          <w:sz w:val="28"/>
        </w:rPr>
        <w:t>
      развитие производства белого сахара из сахарной свеклы;</w:t>
      </w:r>
      <w:r>
        <w:br/>
      </w:r>
      <w:r>
        <w:rPr>
          <w:rFonts w:ascii="Times New Roman"/>
          <w:b w:val="false"/>
          <w:i w:val="false"/>
          <w:color w:val="000000"/>
          <w:sz w:val="28"/>
        </w:rPr>
        <w:t>
</w:t>
      </w:r>
      <w:r>
        <w:rPr>
          <w:rFonts w:ascii="Times New Roman"/>
          <w:b w:val="false"/>
          <w:i w:val="false"/>
          <w:color w:val="000000"/>
          <w:sz w:val="28"/>
        </w:rPr>
        <w:t>
      развитие производства и экспорта мяса и мясопродуктов;</w:t>
      </w:r>
      <w:r>
        <w:br/>
      </w:r>
      <w:r>
        <w:rPr>
          <w:rFonts w:ascii="Times New Roman"/>
          <w:b w:val="false"/>
          <w:i w:val="false"/>
          <w:color w:val="000000"/>
          <w:sz w:val="28"/>
        </w:rPr>
        <w:t>
</w:t>
      </w:r>
      <w:r>
        <w:rPr>
          <w:rFonts w:ascii="Times New Roman"/>
          <w:b w:val="false"/>
          <w:i w:val="false"/>
          <w:color w:val="000000"/>
          <w:sz w:val="28"/>
        </w:rPr>
        <w:t>
      развитие производства, экспорта шерсти и продукции ее глубокой переработки;</w:t>
      </w:r>
      <w:r>
        <w:br/>
      </w:r>
      <w:r>
        <w:rPr>
          <w:rFonts w:ascii="Times New Roman"/>
          <w:b w:val="false"/>
          <w:i w:val="false"/>
          <w:color w:val="000000"/>
          <w:sz w:val="28"/>
        </w:rPr>
        <w:t>
</w:t>
      </w:r>
      <w:r>
        <w:rPr>
          <w:rFonts w:ascii="Times New Roman"/>
          <w:b w:val="false"/>
          <w:i w:val="false"/>
          <w:color w:val="000000"/>
          <w:sz w:val="28"/>
        </w:rPr>
        <w:t>
      развитие производства молока и молочных продуктов;</w:t>
      </w:r>
      <w:r>
        <w:br/>
      </w:r>
      <w:r>
        <w:rPr>
          <w:rFonts w:ascii="Times New Roman"/>
          <w:b w:val="false"/>
          <w:i w:val="false"/>
          <w:color w:val="000000"/>
          <w:sz w:val="28"/>
        </w:rPr>
        <w:t>
</w:t>
      </w:r>
      <w:r>
        <w:rPr>
          <w:rFonts w:ascii="Times New Roman"/>
          <w:b w:val="false"/>
          <w:i w:val="false"/>
          <w:color w:val="000000"/>
          <w:sz w:val="28"/>
        </w:rPr>
        <w:t>
      развитие птицеводства (мясо птицы).</w:t>
      </w:r>
      <w:r>
        <w:br/>
      </w:r>
      <w:r>
        <w:rPr>
          <w:rFonts w:ascii="Times New Roman"/>
          <w:b w:val="false"/>
          <w:i w:val="false"/>
          <w:color w:val="000000"/>
          <w:sz w:val="28"/>
        </w:rPr>
        <w:t>
</w:t>
      </w:r>
      <w:r>
        <w:rPr>
          <w:rFonts w:ascii="Times New Roman"/>
          <w:b w:val="false"/>
          <w:i w:val="false"/>
          <w:color w:val="000000"/>
          <w:sz w:val="28"/>
        </w:rPr>
        <w:t>
      Каждый мастер-план содержит производственную программу с полной информацией о необходимых производственных показателях и организационный план, в котором распределен уровень ответственности по мероприятиям для максимально быстрого достижения результатов в разрезе областей и который будет служить ориентиром для бизнес-структур при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В настоящей Программе указаны основные общереспубликанские параметры развития отраслей АПК. Они основаны на реальных возможностях и должны быть подкреплены конкретными региональными параметрами, отраженными в соответствующих региональных программах.</w:t>
      </w:r>
      <w:r>
        <w:br/>
      </w:r>
      <w:r>
        <w:rPr>
          <w:rFonts w:ascii="Times New Roman"/>
          <w:b w:val="false"/>
          <w:i w:val="false"/>
          <w:color w:val="000000"/>
          <w:sz w:val="28"/>
        </w:rPr>
        <w:t>
</w:t>
      </w:r>
      <w:r>
        <w:rPr>
          <w:rFonts w:ascii="Times New Roman"/>
          <w:b w:val="false"/>
          <w:i w:val="false"/>
          <w:color w:val="000000"/>
          <w:sz w:val="28"/>
        </w:rPr>
        <w:t>
      В этой связи, предполагается региональные программы развития АПК разработать в более конкретной форме, а именно, в виде технических обоснований наиболее оптимальных вариантов развития приоритетных направлений развития АПК региона, т.е. они должны быть фактическим сводом технических обоснований будущих бизнес-планов по приоритетным направлениям отрасли.</w:t>
      </w:r>
      <w:r>
        <w:br/>
      </w:r>
      <w:r>
        <w:rPr>
          <w:rFonts w:ascii="Times New Roman"/>
          <w:b w:val="false"/>
          <w:i w:val="false"/>
          <w:color w:val="000000"/>
          <w:sz w:val="28"/>
        </w:rPr>
        <w:t>
</w:t>
      </w:r>
      <w:r>
        <w:rPr>
          <w:rFonts w:ascii="Times New Roman"/>
          <w:b w:val="false"/>
          <w:i w:val="false"/>
          <w:color w:val="000000"/>
          <w:sz w:val="28"/>
        </w:rPr>
        <w:t>
      При этом, каждое приоритетное направление должно обрести форму отдельного АПК с конкретным списком потенциальных партнеров, экономически связанных между собой через кооперацию или кластер для решения единой задачи - ускоренного и эффективного развития данного направления и достижения намеченных результатов.</w:t>
      </w:r>
      <w:r>
        <w:br/>
      </w:r>
      <w:r>
        <w:rPr>
          <w:rFonts w:ascii="Times New Roman"/>
          <w:b w:val="false"/>
          <w:i w:val="false"/>
          <w:color w:val="000000"/>
          <w:sz w:val="28"/>
        </w:rPr>
        <w:t>
</w:t>
      </w:r>
      <w:r>
        <w:rPr>
          <w:rFonts w:ascii="Times New Roman"/>
          <w:b w:val="false"/>
          <w:i w:val="false"/>
          <w:color w:val="000000"/>
          <w:sz w:val="28"/>
        </w:rPr>
        <w:t>
      При определении региональной специализации каждой области был проведен анализ производственных показателей по основным видам сельскохозяйственной продукции и определена доля областей в общем объеме производства продукции. К примеру, в общем объеме производства пшеницы в 2009 году доля Акмолинской, Костанайской и Северо-Казахстанской областей составляет 81,4 %, (25,9 %, 27,1 %, 28,4 %, соответственно), в производстве мяса лидерами являются Алматинская область - 16,8 %, Костанайская область - 16,5 %, Восточно-Казахстанская область - 12,6 %, основной объем производства молока приходится на Восточно-Казахстанскую область - 13,2 %, Алматинскую область - 12,6 %, Костанайскую область - 12,0 %, Южно-Казахстанскую область - 11,6 %, Северо-Казахстанскую область - 10,8 %, основными производителями шерсти являются Алматинская, Южно-Казахстанская, Жамбылская, Восточно-Казахстанская области, на долю которых приходится 68 % всего производства (21,6 %, 19,0 %, 15,0 %, 12,4 % соответственно по областям).</w:t>
      </w:r>
      <w:r>
        <w:br/>
      </w:r>
      <w:r>
        <w:rPr>
          <w:rFonts w:ascii="Times New Roman"/>
          <w:b w:val="false"/>
          <w:i w:val="false"/>
          <w:color w:val="000000"/>
          <w:sz w:val="28"/>
        </w:rPr>
        <w:t>
</w:t>
      </w:r>
      <w:r>
        <w:rPr>
          <w:rFonts w:ascii="Times New Roman"/>
          <w:b w:val="false"/>
          <w:i w:val="false"/>
          <w:color w:val="000000"/>
          <w:sz w:val="28"/>
        </w:rPr>
        <w:t>
      Реализация указанных направлений и мероприятий позволит обеспечить комплексность развития регионов с учетом их специфики, при этом бизнес-структуры и финансовые институты получат исчерпывающую информацию об оптимальных вариантах развития и инвестирования приоритетных направлений АПК региона.</w:t>
      </w:r>
      <w:r>
        <w:br/>
      </w:r>
      <w:r>
        <w:rPr>
          <w:rFonts w:ascii="Times New Roman"/>
          <w:b w:val="false"/>
          <w:i w:val="false"/>
          <w:color w:val="000000"/>
          <w:sz w:val="28"/>
        </w:rPr>
        <w:t>
</w:t>
      </w:r>
      <w:r>
        <w:rPr>
          <w:rFonts w:ascii="Times New Roman"/>
          <w:b w:val="false"/>
          <w:i w:val="false"/>
          <w:color w:val="000000"/>
          <w:sz w:val="28"/>
        </w:rPr>
        <w:t>
      Будут разработаны региональные программы развития АПК с указанием контуров конкретных АПК по приоритетным направлениям.</w:t>
      </w:r>
    </w:p>
    <w:bookmarkEnd w:id="75"/>
    <w:bookmarkStart w:name="z438" w:id="76"/>
    <w:p>
      <w:pPr>
        <w:spacing w:after="0"/>
        <w:ind w:left="0"/>
        <w:jc w:val="both"/>
      </w:pPr>
      <w:r>
        <w:rPr>
          <w:rFonts w:ascii="Times New Roman"/>
          <w:b w:val="false"/>
          <w:i w:val="false"/>
          <w:color w:val="000000"/>
          <w:sz w:val="28"/>
        </w:rPr>
        <w:t>
                                                           Таблица 8</w:t>
      </w:r>
    </w:p>
    <w:bookmarkEnd w:id="76"/>
    <w:bookmarkStart w:name="z439" w:id="77"/>
    <w:p>
      <w:pPr>
        <w:spacing w:after="0"/>
        <w:ind w:left="0"/>
        <w:jc w:val="both"/>
      </w:pPr>
      <w:r>
        <w:rPr>
          <w:rFonts w:ascii="Times New Roman"/>
          <w:b w:val="false"/>
          <w:i w:val="false"/>
          <w:color w:val="000000"/>
          <w:sz w:val="28"/>
        </w:rPr>
        <w:t>
              </w:t>
      </w:r>
      <w:r>
        <w:rPr>
          <w:rFonts w:ascii="Times New Roman"/>
          <w:b/>
          <w:i w:val="false"/>
          <w:color w:val="000000"/>
          <w:sz w:val="28"/>
        </w:rPr>
        <w:t>Перечень приоритетных направлений</w:t>
      </w:r>
      <w:r>
        <w:br/>
      </w:r>
      <w:r>
        <w:rPr>
          <w:rFonts w:ascii="Times New Roman"/>
          <w:b w:val="false"/>
          <w:i w:val="false"/>
          <w:color w:val="000000"/>
          <w:sz w:val="28"/>
        </w:rPr>
        <w:t>
</w:t>
      </w:r>
      <w:r>
        <w:rPr>
          <w:rFonts w:ascii="Times New Roman"/>
          <w:b/>
          <w:i w:val="false"/>
          <w:color w:val="000000"/>
          <w:sz w:val="28"/>
        </w:rPr>
        <w:t>        для формирования региональных агрокомплексов</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3380"/>
        <w:gridCol w:w="3440"/>
        <w:gridCol w:w="3260"/>
      </w:tblGrid>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фрукты и овощи</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сахарная свекла</w:t>
            </w:r>
            <w:r>
              <w:br/>
            </w:r>
            <w:r>
              <w:rPr>
                <w:rFonts w:ascii="Times New Roman"/>
                <w:b w:val="false"/>
                <w:i w:val="false"/>
                <w:color w:val="000000"/>
                <w:sz w:val="20"/>
              </w:rPr>
              <w:t>
</w:t>
            </w:r>
            <w:r>
              <w:rPr>
                <w:rFonts w:ascii="Times New Roman"/>
                <w:b w:val="false"/>
                <w:i w:val="false"/>
                <w:color w:val="000000"/>
                <w:sz w:val="20"/>
              </w:rPr>
              <w:t>кормовые культуры</w:t>
            </w:r>
            <w:r>
              <w:br/>
            </w:r>
            <w:r>
              <w:rPr>
                <w:rFonts w:ascii="Times New Roman"/>
                <w:b w:val="false"/>
                <w:i w:val="false"/>
                <w:color w:val="000000"/>
                <w:sz w:val="20"/>
              </w:rPr>
              <w:t>
</w:t>
            </w:r>
            <w:r>
              <w:rPr>
                <w:rFonts w:ascii="Times New Roman"/>
                <w:b w:val="false"/>
                <w:i w:val="false"/>
                <w:color w:val="000000"/>
                <w:sz w:val="20"/>
              </w:rPr>
              <w:t>рыба</w:t>
            </w:r>
            <w:r>
              <w:br/>
            </w:r>
            <w:r>
              <w:rPr>
                <w:rFonts w:ascii="Times New Roman"/>
                <w:b w:val="false"/>
                <w:i w:val="false"/>
                <w:color w:val="000000"/>
                <w:sz w:val="20"/>
              </w:rPr>
              <w:t>
</w:t>
            </w:r>
            <w:r>
              <w:rPr>
                <w:rFonts w:ascii="Times New Roman"/>
                <w:b w:val="false"/>
                <w:i w:val="false"/>
                <w:color w:val="000000"/>
                <w:sz w:val="20"/>
              </w:rPr>
              <w:t>шерсть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овощи, картофель</w:t>
            </w:r>
            <w:r>
              <w:br/>
            </w:r>
            <w:r>
              <w:rPr>
                <w:rFonts w:ascii="Times New Roman"/>
                <w:b w:val="false"/>
                <w:i w:val="false"/>
                <w:color w:val="000000"/>
                <w:sz w:val="20"/>
              </w:rPr>
              <w:t>
</w:t>
            </w:r>
            <w:r>
              <w:rPr>
                <w:rFonts w:ascii="Times New Roman"/>
                <w:b w:val="false"/>
                <w:i w:val="false"/>
                <w:color w:val="000000"/>
                <w:sz w:val="20"/>
              </w:rPr>
              <w:t>зерно</w:t>
            </w:r>
            <w:r>
              <w:br/>
            </w:r>
            <w:r>
              <w:rPr>
                <w:rFonts w:ascii="Times New Roman"/>
                <w:b w:val="false"/>
                <w:i w:val="false"/>
                <w:color w:val="000000"/>
                <w:sz w:val="20"/>
              </w:rPr>
              <w:t>
</w:t>
            </w:r>
            <w:r>
              <w:rPr>
                <w:rFonts w:ascii="Times New Roman"/>
                <w:b w:val="false"/>
                <w:i w:val="false"/>
                <w:color w:val="000000"/>
                <w:sz w:val="20"/>
              </w:rPr>
              <w:t>масличные культуры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верблюдоводство</w:t>
            </w:r>
            <w:r>
              <w:br/>
            </w:r>
            <w:r>
              <w:rPr>
                <w:rFonts w:ascii="Times New Roman"/>
                <w:b w:val="false"/>
                <w:i w:val="false"/>
                <w:color w:val="000000"/>
                <w:sz w:val="20"/>
              </w:rPr>
              <w:t>
</w:t>
            </w:r>
            <w:r>
              <w:rPr>
                <w:rFonts w:ascii="Times New Roman"/>
                <w:b w:val="false"/>
                <w:i w:val="false"/>
                <w:color w:val="000000"/>
                <w:sz w:val="20"/>
              </w:rPr>
              <w:t>рыба</w:t>
            </w:r>
            <w:r>
              <w:br/>
            </w:r>
            <w:r>
              <w:rPr>
                <w:rFonts w:ascii="Times New Roman"/>
                <w:b w:val="false"/>
                <w:i w:val="false"/>
                <w:color w:val="000000"/>
                <w:sz w:val="20"/>
              </w:rPr>
              <w:t>
</w:t>
            </w:r>
            <w:r>
              <w:rPr>
                <w:rFonts w:ascii="Times New Roman"/>
                <w:b w:val="false"/>
                <w:i w:val="false"/>
                <w:color w:val="000000"/>
                <w:sz w:val="20"/>
              </w:rPr>
              <w:t>шерсть</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продуктивное</w:t>
            </w:r>
            <w:r>
              <w:br/>
            </w:r>
            <w:r>
              <w:rPr>
                <w:rFonts w:ascii="Times New Roman"/>
                <w:b w:val="false"/>
                <w:i w:val="false"/>
                <w:color w:val="000000"/>
                <w:sz w:val="20"/>
              </w:rPr>
              <w:t>
</w:t>
            </w:r>
            <w:r>
              <w:rPr>
                <w:rFonts w:ascii="Times New Roman"/>
                <w:b w:val="false"/>
                <w:i w:val="false"/>
                <w:color w:val="000000"/>
                <w:sz w:val="20"/>
              </w:rPr>
              <w:t>коневодство</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кормовые культуры</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шерсть</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w:t>
            </w:r>
            <w:r>
              <w:rPr>
                <w:rFonts w:ascii="Times New Roman"/>
                <w:b w:val="false"/>
                <w:i w:val="false"/>
                <w:color w:val="000000"/>
                <w:sz w:val="20"/>
              </w:rPr>
              <w:t>область</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 xml:space="preserve">овощи, </w:t>
            </w:r>
            <w:r>
              <w:rPr>
                <w:rFonts w:ascii="Times New Roman"/>
                <w:b w:val="false"/>
                <w:i w:val="false"/>
                <w:color w:val="000000"/>
                <w:sz w:val="20"/>
              </w:rPr>
              <w:t>картофель</w:t>
            </w:r>
            <w:r>
              <w:br/>
            </w:r>
            <w:r>
              <w:rPr>
                <w:rFonts w:ascii="Times New Roman"/>
                <w:b w:val="false"/>
                <w:i w:val="false"/>
                <w:color w:val="000000"/>
                <w:sz w:val="20"/>
              </w:rPr>
              <w:t>
</w:t>
            </w:r>
            <w:r>
              <w:rPr>
                <w:rFonts w:ascii="Times New Roman"/>
                <w:b w:val="false"/>
                <w:i w:val="false"/>
                <w:color w:val="000000"/>
                <w:sz w:val="20"/>
              </w:rPr>
              <w:t>плоды-ягоды</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сахарная свекла</w:t>
            </w:r>
            <w:r>
              <w:br/>
            </w:r>
            <w:r>
              <w:rPr>
                <w:rFonts w:ascii="Times New Roman"/>
                <w:b w:val="false"/>
                <w:i w:val="false"/>
                <w:color w:val="000000"/>
                <w:sz w:val="20"/>
              </w:rPr>
              <w:t>
</w:t>
            </w:r>
            <w:r>
              <w:rPr>
                <w:rFonts w:ascii="Times New Roman"/>
                <w:b w:val="false"/>
                <w:i w:val="false"/>
                <w:color w:val="000000"/>
                <w:sz w:val="20"/>
              </w:rPr>
              <w:t>кормовые культуры</w:t>
            </w:r>
            <w:r>
              <w:br/>
            </w:r>
            <w:r>
              <w:rPr>
                <w:rFonts w:ascii="Times New Roman"/>
                <w:b w:val="false"/>
                <w:i w:val="false"/>
                <w:color w:val="000000"/>
                <w:sz w:val="20"/>
              </w:rPr>
              <w:t>
</w:t>
            </w:r>
            <w:r>
              <w:rPr>
                <w:rFonts w:ascii="Times New Roman"/>
                <w:b w:val="false"/>
                <w:i w:val="false"/>
                <w:color w:val="000000"/>
                <w:sz w:val="20"/>
              </w:rPr>
              <w:t>шерсть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шерсть</w:t>
            </w:r>
            <w:r>
              <w:br/>
            </w:r>
            <w:r>
              <w:rPr>
                <w:rFonts w:ascii="Times New Roman"/>
                <w:b w:val="false"/>
                <w:i w:val="false"/>
                <w:color w:val="000000"/>
                <w:sz w:val="20"/>
              </w:rPr>
              <w:t>
</w:t>
            </w:r>
            <w:r>
              <w:rPr>
                <w:rFonts w:ascii="Times New Roman"/>
                <w:b w:val="false"/>
                <w:i w:val="false"/>
                <w:color w:val="000000"/>
                <w:sz w:val="20"/>
              </w:rPr>
              <w:t>продуктивное</w:t>
            </w:r>
            <w:r>
              <w:br/>
            </w:r>
            <w:r>
              <w:rPr>
                <w:rFonts w:ascii="Times New Roman"/>
                <w:b w:val="false"/>
                <w:i w:val="false"/>
                <w:color w:val="000000"/>
                <w:sz w:val="20"/>
              </w:rPr>
              <w:t>
</w:t>
            </w:r>
            <w:r>
              <w:rPr>
                <w:rFonts w:ascii="Times New Roman"/>
                <w:b w:val="false"/>
                <w:i w:val="false"/>
                <w:color w:val="000000"/>
                <w:sz w:val="20"/>
              </w:rPr>
              <w:t>коневодство</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кормовые культуры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овощи, картофель</w:t>
            </w:r>
            <w:r>
              <w:br/>
            </w:r>
            <w:r>
              <w:rPr>
                <w:rFonts w:ascii="Times New Roman"/>
                <w:b w:val="false"/>
                <w:i w:val="false"/>
                <w:color w:val="000000"/>
                <w:sz w:val="20"/>
              </w:rPr>
              <w:t>
</w:t>
            </w:r>
            <w:r>
              <w:rPr>
                <w:rFonts w:ascii="Times New Roman"/>
                <w:b w:val="false"/>
                <w:i w:val="false"/>
                <w:color w:val="000000"/>
                <w:sz w:val="20"/>
              </w:rPr>
              <w:t>зерно</w:t>
            </w:r>
            <w:r>
              <w:br/>
            </w:r>
            <w:r>
              <w:rPr>
                <w:rFonts w:ascii="Times New Roman"/>
                <w:b w:val="false"/>
                <w:i w:val="false"/>
                <w:color w:val="000000"/>
                <w:sz w:val="20"/>
              </w:rPr>
              <w:t>
</w:t>
            </w:r>
            <w:r>
              <w:rPr>
                <w:rFonts w:ascii="Times New Roman"/>
                <w:b w:val="false"/>
                <w:i w:val="false"/>
                <w:color w:val="000000"/>
                <w:sz w:val="20"/>
              </w:rPr>
              <w:t>продуктивное</w:t>
            </w:r>
            <w:r>
              <w:br/>
            </w:r>
            <w:r>
              <w:rPr>
                <w:rFonts w:ascii="Times New Roman"/>
                <w:b w:val="false"/>
                <w:i w:val="false"/>
                <w:color w:val="000000"/>
                <w:sz w:val="20"/>
              </w:rPr>
              <w:t>
</w:t>
            </w:r>
            <w:r>
              <w:rPr>
                <w:rFonts w:ascii="Times New Roman"/>
                <w:b w:val="false"/>
                <w:i w:val="false"/>
                <w:color w:val="000000"/>
                <w:sz w:val="20"/>
              </w:rPr>
              <w:t>коневодство</w:t>
            </w:r>
            <w:r>
              <w:br/>
            </w:r>
            <w:r>
              <w:rPr>
                <w:rFonts w:ascii="Times New Roman"/>
                <w:b w:val="false"/>
                <w:i w:val="false"/>
                <w:color w:val="000000"/>
                <w:sz w:val="20"/>
              </w:rPr>
              <w:t>
</w:t>
            </w:r>
            <w:r>
              <w:rPr>
                <w:rFonts w:ascii="Times New Roman"/>
                <w:b w:val="false"/>
                <w:i w:val="false"/>
                <w:color w:val="000000"/>
                <w:sz w:val="20"/>
              </w:rPr>
              <w:t>птицеводство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каракульские смушки</w:t>
            </w:r>
            <w:r>
              <w:br/>
            </w:r>
            <w:r>
              <w:rPr>
                <w:rFonts w:ascii="Times New Roman"/>
                <w:b w:val="false"/>
                <w:i w:val="false"/>
                <w:color w:val="000000"/>
                <w:sz w:val="20"/>
              </w:rPr>
              <w:t>
</w:t>
            </w:r>
            <w:r>
              <w:rPr>
                <w:rFonts w:ascii="Times New Roman"/>
                <w:b w:val="false"/>
                <w:i w:val="false"/>
                <w:color w:val="000000"/>
                <w:sz w:val="20"/>
              </w:rPr>
              <w:t>(шкуры)</w:t>
            </w:r>
            <w:r>
              <w:br/>
            </w:r>
            <w:r>
              <w:rPr>
                <w:rFonts w:ascii="Times New Roman"/>
                <w:b w:val="false"/>
                <w:i w:val="false"/>
                <w:color w:val="000000"/>
                <w:sz w:val="20"/>
              </w:rPr>
              <w:t>
</w:t>
            </w:r>
            <w:r>
              <w:rPr>
                <w:rFonts w:ascii="Times New Roman"/>
                <w:b w:val="false"/>
                <w:i w:val="false"/>
                <w:color w:val="000000"/>
                <w:sz w:val="20"/>
              </w:rPr>
              <w:t>верблюдоводство</w:t>
            </w:r>
            <w:r>
              <w:br/>
            </w:r>
            <w:r>
              <w:rPr>
                <w:rFonts w:ascii="Times New Roman"/>
                <w:b w:val="false"/>
                <w:i w:val="false"/>
                <w:color w:val="000000"/>
                <w:sz w:val="20"/>
              </w:rPr>
              <w:t>
</w:t>
            </w:r>
            <w:r>
              <w:rPr>
                <w:rFonts w:ascii="Times New Roman"/>
                <w:b w:val="false"/>
                <w:i w:val="false"/>
                <w:color w:val="000000"/>
                <w:sz w:val="20"/>
              </w:rPr>
              <w:t>овощи, бахчевые</w:t>
            </w:r>
            <w:r>
              <w:br/>
            </w:r>
            <w:r>
              <w:rPr>
                <w:rFonts w:ascii="Times New Roman"/>
                <w:b w:val="false"/>
                <w:i w:val="false"/>
                <w:color w:val="000000"/>
                <w:sz w:val="20"/>
              </w:rPr>
              <w:t>
</w:t>
            </w:r>
            <w:r>
              <w:rPr>
                <w:rFonts w:ascii="Times New Roman"/>
                <w:b w:val="false"/>
                <w:i w:val="false"/>
                <w:color w:val="000000"/>
                <w:sz w:val="20"/>
              </w:rPr>
              <w:t>кормовые культуры</w:t>
            </w:r>
            <w:r>
              <w:br/>
            </w:r>
            <w:r>
              <w:rPr>
                <w:rFonts w:ascii="Times New Roman"/>
                <w:b w:val="false"/>
                <w:i w:val="false"/>
                <w:color w:val="000000"/>
                <w:sz w:val="20"/>
              </w:rPr>
              <w:t>
</w:t>
            </w:r>
            <w:r>
              <w:rPr>
                <w:rFonts w:ascii="Times New Roman"/>
                <w:b w:val="false"/>
                <w:i w:val="false"/>
                <w:color w:val="000000"/>
                <w:sz w:val="20"/>
              </w:rPr>
              <w:t>рис</w:t>
            </w:r>
            <w:r>
              <w:br/>
            </w:r>
            <w:r>
              <w:rPr>
                <w:rFonts w:ascii="Times New Roman"/>
                <w:b w:val="false"/>
                <w:i w:val="false"/>
                <w:color w:val="000000"/>
                <w:sz w:val="20"/>
              </w:rPr>
              <w:t>
</w:t>
            </w:r>
            <w:r>
              <w:rPr>
                <w:rFonts w:ascii="Times New Roman"/>
                <w:b w:val="false"/>
                <w:i w:val="false"/>
                <w:color w:val="000000"/>
                <w:sz w:val="20"/>
              </w:rPr>
              <w:t>рыба</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зерно</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картофель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верблюдоводство</w:t>
            </w:r>
            <w:r>
              <w:br/>
            </w:r>
            <w:r>
              <w:rPr>
                <w:rFonts w:ascii="Times New Roman"/>
                <w:b w:val="false"/>
                <w:i w:val="false"/>
                <w:color w:val="000000"/>
                <w:sz w:val="20"/>
              </w:rPr>
              <w:t>
</w:t>
            </w:r>
            <w:r>
              <w:rPr>
                <w:rFonts w:ascii="Times New Roman"/>
                <w:b w:val="false"/>
                <w:i w:val="false"/>
                <w:color w:val="000000"/>
                <w:sz w:val="20"/>
              </w:rPr>
              <w:t>рыба</w:t>
            </w:r>
            <w:r>
              <w:br/>
            </w:r>
            <w:r>
              <w:rPr>
                <w:rFonts w:ascii="Times New Roman"/>
                <w:b w:val="false"/>
                <w:i w:val="false"/>
                <w:color w:val="000000"/>
                <w:sz w:val="20"/>
              </w:rPr>
              <w:t>
</w:t>
            </w:r>
            <w:r>
              <w:rPr>
                <w:rFonts w:ascii="Times New Roman"/>
                <w:b w:val="false"/>
                <w:i w:val="false"/>
                <w:color w:val="000000"/>
                <w:sz w:val="20"/>
              </w:rPr>
              <w:t>шерсть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продуктивное коневодство</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кормовые культуры</w:t>
            </w:r>
            <w:r>
              <w:br/>
            </w:r>
            <w:r>
              <w:rPr>
                <w:rFonts w:ascii="Times New Roman"/>
                <w:b w:val="false"/>
                <w:i w:val="false"/>
                <w:color w:val="000000"/>
                <w:sz w:val="20"/>
              </w:rPr>
              <w:t>
</w:t>
            </w:r>
            <w:r>
              <w:rPr>
                <w:rFonts w:ascii="Times New Roman"/>
                <w:b w:val="false"/>
                <w:i w:val="false"/>
                <w:color w:val="000000"/>
                <w:sz w:val="20"/>
              </w:rPr>
              <w:t>картофель</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овощи, картофель</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кормовые культуры</w:t>
            </w:r>
            <w:r>
              <w:br/>
            </w:r>
            <w:r>
              <w:rPr>
                <w:rFonts w:ascii="Times New Roman"/>
                <w:b w:val="false"/>
                <w:i w:val="false"/>
                <w:color w:val="000000"/>
                <w:sz w:val="20"/>
              </w:rPr>
              <w:t>
</w:t>
            </w:r>
            <w:r>
              <w:rPr>
                <w:rFonts w:ascii="Times New Roman"/>
                <w:b w:val="false"/>
                <w:i w:val="false"/>
                <w:color w:val="000000"/>
                <w:sz w:val="20"/>
              </w:rPr>
              <w:t>шерсть</w:t>
            </w:r>
            <w:r>
              <w:br/>
            </w:r>
            <w:r>
              <w:rPr>
                <w:rFonts w:ascii="Times New Roman"/>
                <w:b w:val="false"/>
                <w:i w:val="false"/>
                <w:color w:val="000000"/>
                <w:sz w:val="20"/>
              </w:rPr>
              <w:t>
</w:t>
            </w:r>
            <w:r>
              <w:rPr>
                <w:rFonts w:ascii="Times New Roman"/>
                <w:b w:val="false"/>
                <w:i w:val="false"/>
                <w:color w:val="000000"/>
                <w:sz w:val="20"/>
              </w:rPr>
              <w:t>пчеловодство</w:t>
            </w:r>
            <w:r>
              <w:br/>
            </w:r>
            <w:r>
              <w:rPr>
                <w:rFonts w:ascii="Times New Roman"/>
                <w:b w:val="false"/>
                <w:i w:val="false"/>
                <w:color w:val="000000"/>
                <w:sz w:val="20"/>
              </w:rPr>
              <w:t>
</w:t>
            </w:r>
            <w:r>
              <w:rPr>
                <w:rFonts w:ascii="Times New Roman"/>
                <w:b w:val="false"/>
                <w:i w:val="false"/>
                <w:color w:val="000000"/>
                <w:sz w:val="20"/>
              </w:rPr>
              <w:t>пантовое оленеводство</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овощи, картофель</w:t>
            </w:r>
            <w:r>
              <w:br/>
            </w:r>
            <w:r>
              <w:rPr>
                <w:rFonts w:ascii="Times New Roman"/>
                <w:b w:val="false"/>
                <w:i w:val="false"/>
                <w:color w:val="000000"/>
                <w:sz w:val="20"/>
              </w:rPr>
              <w:t>
</w:t>
            </w:r>
            <w:r>
              <w:rPr>
                <w:rFonts w:ascii="Times New Roman"/>
                <w:b w:val="false"/>
                <w:i w:val="false"/>
                <w:color w:val="000000"/>
                <w:sz w:val="20"/>
              </w:rPr>
              <w:t>зерно</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птицеводство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овощи, бахчевые</w:t>
            </w:r>
            <w:r>
              <w:br/>
            </w:r>
            <w:r>
              <w:rPr>
                <w:rFonts w:ascii="Times New Roman"/>
                <w:b w:val="false"/>
                <w:i w:val="false"/>
                <w:color w:val="000000"/>
                <w:sz w:val="20"/>
              </w:rPr>
              <w:t>
</w:t>
            </w:r>
            <w:r>
              <w:rPr>
                <w:rFonts w:ascii="Times New Roman"/>
                <w:b w:val="false"/>
                <w:i w:val="false"/>
                <w:color w:val="000000"/>
                <w:sz w:val="20"/>
              </w:rPr>
              <w:t>хлопок</w:t>
            </w:r>
            <w:r>
              <w:br/>
            </w:r>
            <w:r>
              <w:rPr>
                <w:rFonts w:ascii="Times New Roman"/>
                <w:b w:val="false"/>
                <w:i w:val="false"/>
                <w:color w:val="000000"/>
                <w:sz w:val="20"/>
              </w:rPr>
              <w:t>
</w:t>
            </w:r>
            <w:r>
              <w:rPr>
                <w:rFonts w:ascii="Times New Roman"/>
                <w:b w:val="false"/>
                <w:i w:val="false"/>
                <w:color w:val="000000"/>
                <w:sz w:val="20"/>
              </w:rPr>
              <w:t>плоды - ягоды, виноград</w:t>
            </w:r>
            <w:r>
              <w:br/>
            </w:r>
            <w:r>
              <w:rPr>
                <w:rFonts w:ascii="Times New Roman"/>
                <w:b w:val="false"/>
                <w:i w:val="false"/>
                <w:color w:val="000000"/>
                <w:sz w:val="20"/>
              </w:rPr>
              <w:t>
</w:t>
            </w:r>
            <w:r>
              <w:rPr>
                <w:rFonts w:ascii="Times New Roman"/>
                <w:b w:val="false"/>
                <w:i w:val="false"/>
                <w:color w:val="000000"/>
                <w:sz w:val="20"/>
              </w:rPr>
              <w:t>пчеловодство</w:t>
            </w:r>
            <w:r>
              <w:br/>
            </w:r>
            <w:r>
              <w:rPr>
                <w:rFonts w:ascii="Times New Roman"/>
                <w:b w:val="false"/>
                <w:i w:val="false"/>
                <w:color w:val="000000"/>
                <w:sz w:val="20"/>
              </w:rPr>
              <w:t>
</w:t>
            </w:r>
            <w:r>
              <w:rPr>
                <w:rFonts w:ascii="Times New Roman"/>
                <w:b w:val="false"/>
                <w:i w:val="false"/>
                <w:color w:val="000000"/>
                <w:sz w:val="20"/>
              </w:rPr>
              <w:t>масличные культуры</w:t>
            </w:r>
            <w:r>
              <w:br/>
            </w:r>
            <w:r>
              <w:rPr>
                <w:rFonts w:ascii="Times New Roman"/>
                <w:b w:val="false"/>
                <w:i w:val="false"/>
                <w:color w:val="000000"/>
                <w:sz w:val="20"/>
              </w:rPr>
              <w:t>
</w:t>
            </w:r>
            <w:r>
              <w:rPr>
                <w:rFonts w:ascii="Times New Roman"/>
                <w:b w:val="false"/>
                <w:i w:val="false"/>
                <w:color w:val="000000"/>
                <w:sz w:val="20"/>
              </w:rPr>
              <w:t>кормовые культуры</w:t>
            </w:r>
            <w:r>
              <w:br/>
            </w:r>
            <w:r>
              <w:rPr>
                <w:rFonts w:ascii="Times New Roman"/>
                <w:b w:val="false"/>
                <w:i w:val="false"/>
                <w:color w:val="000000"/>
                <w:sz w:val="20"/>
              </w:rPr>
              <w:t>
</w:t>
            </w:r>
            <w:r>
              <w:rPr>
                <w:rFonts w:ascii="Times New Roman"/>
                <w:b w:val="false"/>
                <w:i w:val="false"/>
                <w:color w:val="000000"/>
                <w:sz w:val="20"/>
              </w:rPr>
              <w:t>шерсть</w:t>
            </w:r>
            <w:r>
              <w:br/>
            </w:r>
            <w:r>
              <w:rPr>
                <w:rFonts w:ascii="Times New Roman"/>
                <w:b w:val="false"/>
                <w:i w:val="false"/>
                <w:color w:val="000000"/>
                <w:sz w:val="20"/>
              </w:rPr>
              <w:t>
</w:t>
            </w:r>
            <w:r>
              <w:rPr>
                <w:rFonts w:ascii="Times New Roman"/>
                <w:b w:val="false"/>
                <w:i w:val="false"/>
                <w:color w:val="000000"/>
                <w:sz w:val="20"/>
              </w:rPr>
              <w:t>каракульские смушки (шкуры)</w:t>
            </w:r>
          </w:p>
        </w:tc>
      </w:tr>
    </w:tbl>
    <w:bookmarkStart w:name="z440" w:id="78"/>
    <w:p>
      <w:pPr>
        <w:spacing w:after="0"/>
        <w:ind w:left="0"/>
        <w:jc w:val="left"/>
      </w:pPr>
      <w:r>
        <w:rPr>
          <w:rFonts w:ascii="Times New Roman"/>
          <w:b/>
          <w:i w:val="false"/>
          <w:color w:val="000000"/>
        </w:rPr>
        <w:t xml:space="preserve"> 
 5.9. Научное, информационное и кадровое обеспечение отраслей АПК</w:t>
      </w:r>
    </w:p>
    <w:bookmarkEnd w:id="78"/>
    <w:bookmarkStart w:name="z441" w:id="79"/>
    <w:p>
      <w:pPr>
        <w:spacing w:after="0"/>
        <w:ind w:left="0"/>
        <w:jc w:val="both"/>
      </w:pPr>
      <w:r>
        <w:rPr>
          <w:rFonts w:ascii="Times New Roman"/>
          <w:b w:val="false"/>
          <w:i w:val="false"/>
          <w:color w:val="000000"/>
          <w:sz w:val="28"/>
        </w:rPr>
        <w:t>
      Для инновационного развития экономики необходимо использовать все имеющиеся возможности и ресурсы государства в области технологического развития АПК. В связи с этим, планируется принять меры по созданию казахстанско-израильского фонда аграрных исследований, а также участию Казахстана в совместных международных научно-исследовательских проектах с развитыми аграрными странами - Австралией, Бразилией, Канадой, Аргентиной, странами Евросоюза и др.</w:t>
      </w:r>
      <w:r>
        <w:br/>
      </w:r>
      <w:r>
        <w:rPr>
          <w:rFonts w:ascii="Times New Roman"/>
          <w:b w:val="false"/>
          <w:i w:val="false"/>
          <w:color w:val="000000"/>
          <w:sz w:val="28"/>
        </w:rPr>
        <w:t>
</w:t>
      </w:r>
      <w:r>
        <w:rPr>
          <w:rFonts w:ascii="Times New Roman"/>
          <w:b w:val="false"/>
          <w:i w:val="false"/>
          <w:color w:val="000000"/>
          <w:sz w:val="28"/>
        </w:rPr>
        <w:t>
      В соответствии с приоритетами развития и потребностями АПК будут продолжены научные исследования в области АПК. Инструментарий исследований будет расширен за счет развития практики совместных исследований с ведущими зарубежными научными центрами, привлечения зарубежных ученых в составы научных групп, адаптации успешно применяемых зарубежных технологий к условиям применения в Республике Казахстан.</w:t>
      </w:r>
      <w:r>
        <w:br/>
      </w:r>
      <w:r>
        <w:rPr>
          <w:rFonts w:ascii="Times New Roman"/>
          <w:b w:val="false"/>
          <w:i w:val="false"/>
          <w:color w:val="000000"/>
          <w:sz w:val="28"/>
        </w:rPr>
        <w:t>
</w:t>
      </w:r>
      <w:r>
        <w:rPr>
          <w:rFonts w:ascii="Times New Roman"/>
          <w:b w:val="false"/>
          <w:i w:val="false"/>
          <w:color w:val="000000"/>
          <w:sz w:val="28"/>
        </w:rPr>
        <w:t>
      Приоритетами инновационной политики в АПК останется формирование эффективной отраслевой инновационной системы АПК, ориентированной на генерацию и внедрение в практику конкурентоспособных знаний.</w:t>
      </w:r>
      <w:r>
        <w:br/>
      </w:r>
      <w:r>
        <w:rPr>
          <w:rFonts w:ascii="Times New Roman"/>
          <w:b w:val="false"/>
          <w:i w:val="false"/>
          <w:color w:val="000000"/>
          <w:sz w:val="28"/>
        </w:rPr>
        <w:t>
</w:t>
      </w:r>
      <w:r>
        <w:rPr>
          <w:rFonts w:ascii="Times New Roman"/>
          <w:b w:val="false"/>
          <w:i w:val="false"/>
          <w:color w:val="000000"/>
          <w:sz w:val="28"/>
        </w:rPr>
        <w:t>
      В поселке "Научный" Акмолинской области, с привлечением ресурсов отечественных научно-исследовательских организаций различного профиля, планируется организовать научно-образовательный комплекс международного уровня, соответствующий лучшим мировым стандартам.</w:t>
      </w:r>
      <w:r>
        <w:br/>
      </w:r>
      <w:r>
        <w:rPr>
          <w:rFonts w:ascii="Times New Roman"/>
          <w:b w:val="false"/>
          <w:i w:val="false"/>
          <w:color w:val="000000"/>
          <w:sz w:val="28"/>
        </w:rPr>
        <w:t>
</w:t>
      </w:r>
      <w:r>
        <w:rPr>
          <w:rFonts w:ascii="Times New Roman"/>
          <w:b w:val="false"/>
          <w:i w:val="false"/>
          <w:color w:val="000000"/>
          <w:sz w:val="28"/>
        </w:rPr>
        <w:t>
      В целях создания условий для изучения, хранения и использования генетических ресурсов в научных целях планируется создать Национальное хранилище генетических ресурсов.</w:t>
      </w:r>
      <w:r>
        <w:br/>
      </w:r>
      <w:r>
        <w:rPr>
          <w:rFonts w:ascii="Times New Roman"/>
          <w:b w:val="false"/>
          <w:i w:val="false"/>
          <w:color w:val="000000"/>
          <w:sz w:val="28"/>
        </w:rPr>
        <w:t>
</w:t>
      </w:r>
      <w:r>
        <w:rPr>
          <w:rFonts w:ascii="Times New Roman"/>
          <w:b w:val="false"/>
          <w:i w:val="false"/>
          <w:color w:val="000000"/>
          <w:sz w:val="28"/>
        </w:rPr>
        <w:t>
      Кроме того, планируются создание новых объектов инновационной инфраструктуры в животноводстве, австралийско-казахстанской лаборатории генетики злаковых, а также реализация 11 высокотехнологичных проектов в сфере АПК.</w:t>
      </w:r>
      <w:r>
        <w:br/>
      </w:r>
      <w:r>
        <w:rPr>
          <w:rFonts w:ascii="Times New Roman"/>
          <w:b w:val="false"/>
          <w:i w:val="false"/>
          <w:color w:val="000000"/>
          <w:sz w:val="28"/>
        </w:rPr>
        <w:t>
</w:t>
      </w:r>
      <w:r>
        <w:rPr>
          <w:rFonts w:ascii="Times New Roman"/>
          <w:b w:val="false"/>
          <w:i w:val="false"/>
          <w:color w:val="000000"/>
          <w:sz w:val="28"/>
        </w:rPr>
        <w:t>
      Дальнейшее развитие получит инструментарий по распространению знаний. На базе созданных центров будет развиваться функционал по прямому консультированию субъектов АПК при внедрении высокоэффективных технологий, с развитием на его основе линейки конкурентоспособных инжиниринговых услуг.</w:t>
      </w:r>
      <w:r>
        <w:br/>
      </w:r>
      <w:r>
        <w:rPr>
          <w:rFonts w:ascii="Times New Roman"/>
          <w:b w:val="false"/>
          <w:i w:val="false"/>
          <w:color w:val="000000"/>
          <w:sz w:val="28"/>
        </w:rPr>
        <w:t>
</w:t>
      </w:r>
      <w:r>
        <w:rPr>
          <w:rFonts w:ascii="Times New Roman"/>
          <w:b w:val="false"/>
          <w:i w:val="false"/>
          <w:color w:val="000000"/>
          <w:sz w:val="28"/>
        </w:rPr>
        <w:t>
      Взаимодействие аграрной науки с субъектами предпринимательского сектора будет развиваться посредством нового инструментария, основанного на адаптации лучшей мировой практики к экономическим условиям Республики Казахстан.</w:t>
      </w:r>
      <w:r>
        <w:br/>
      </w:r>
      <w:r>
        <w:rPr>
          <w:rFonts w:ascii="Times New Roman"/>
          <w:b w:val="false"/>
          <w:i w:val="false"/>
          <w:color w:val="000000"/>
          <w:sz w:val="28"/>
        </w:rPr>
        <w:t>
</w:t>
      </w:r>
      <w:r>
        <w:rPr>
          <w:rFonts w:ascii="Times New Roman"/>
          <w:b w:val="false"/>
          <w:i w:val="false"/>
          <w:color w:val="000000"/>
          <w:sz w:val="28"/>
        </w:rPr>
        <w:t>
      В области трансферта и коммерциализации агротехнологий инструментарий будет основываться на применении принципов государственно-частного партнерства по следующим основным направлениям:</w:t>
      </w:r>
      <w:r>
        <w:br/>
      </w:r>
      <w:r>
        <w:rPr>
          <w:rFonts w:ascii="Times New Roman"/>
          <w:b w:val="false"/>
          <w:i w:val="false"/>
          <w:color w:val="000000"/>
          <w:sz w:val="28"/>
        </w:rPr>
        <w:t>
</w:t>
      </w:r>
      <w:r>
        <w:rPr>
          <w:rFonts w:ascii="Times New Roman"/>
          <w:b w:val="false"/>
          <w:i w:val="false"/>
          <w:color w:val="000000"/>
          <w:sz w:val="28"/>
        </w:rPr>
        <w:t>
      локализация технологий;</w:t>
      </w:r>
      <w:r>
        <w:br/>
      </w:r>
      <w:r>
        <w:rPr>
          <w:rFonts w:ascii="Times New Roman"/>
          <w:b w:val="false"/>
          <w:i w:val="false"/>
          <w:color w:val="000000"/>
          <w:sz w:val="28"/>
        </w:rPr>
        <w:t>
</w:t>
      </w:r>
      <w:r>
        <w:rPr>
          <w:rFonts w:ascii="Times New Roman"/>
          <w:b w:val="false"/>
          <w:i w:val="false"/>
          <w:color w:val="000000"/>
          <w:sz w:val="28"/>
        </w:rPr>
        <w:t>
      создание инновационных компаний;</w:t>
      </w:r>
      <w:r>
        <w:br/>
      </w:r>
      <w:r>
        <w:rPr>
          <w:rFonts w:ascii="Times New Roman"/>
          <w:b w:val="false"/>
          <w:i w:val="false"/>
          <w:color w:val="000000"/>
          <w:sz w:val="28"/>
        </w:rPr>
        <w:t>
</w:t>
      </w:r>
      <w:r>
        <w:rPr>
          <w:rFonts w:ascii="Times New Roman"/>
          <w:b w:val="false"/>
          <w:i w:val="false"/>
          <w:color w:val="000000"/>
          <w:sz w:val="28"/>
        </w:rPr>
        <w:t>
      управление интеллектуальной собственностью;</w:t>
      </w:r>
      <w:r>
        <w:br/>
      </w:r>
      <w:r>
        <w:rPr>
          <w:rFonts w:ascii="Times New Roman"/>
          <w:b w:val="false"/>
          <w:i w:val="false"/>
          <w:color w:val="000000"/>
          <w:sz w:val="28"/>
        </w:rPr>
        <w:t>
</w:t>
      </w:r>
      <w:r>
        <w:rPr>
          <w:rFonts w:ascii="Times New Roman"/>
          <w:b w:val="false"/>
          <w:i w:val="false"/>
          <w:color w:val="000000"/>
          <w:sz w:val="28"/>
        </w:rPr>
        <w:t>
      контрактные исследования и услуги для индустрии.</w:t>
      </w:r>
      <w:r>
        <w:br/>
      </w:r>
      <w:r>
        <w:rPr>
          <w:rFonts w:ascii="Times New Roman"/>
          <w:b w:val="false"/>
          <w:i w:val="false"/>
          <w:color w:val="000000"/>
          <w:sz w:val="28"/>
        </w:rPr>
        <w:t>
</w:t>
      </w:r>
      <w:r>
        <w:rPr>
          <w:rFonts w:ascii="Times New Roman"/>
          <w:b w:val="false"/>
          <w:i w:val="false"/>
          <w:color w:val="000000"/>
          <w:sz w:val="28"/>
        </w:rPr>
        <w:t>
      Для привлечения молодых специалистов в аграрную науку будет усилена система вознаграждения и мотивации труда, а также социальной поддержки научных работников.</w:t>
      </w:r>
      <w:r>
        <w:br/>
      </w:r>
      <w:r>
        <w:rPr>
          <w:rFonts w:ascii="Times New Roman"/>
          <w:b w:val="false"/>
          <w:i w:val="false"/>
          <w:color w:val="000000"/>
          <w:sz w:val="28"/>
        </w:rPr>
        <w:t>
</w:t>
      </w:r>
      <w:r>
        <w:rPr>
          <w:rFonts w:ascii="Times New Roman"/>
          <w:b w:val="false"/>
          <w:i w:val="false"/>
          <w:color w:val="000000"/>
          <w:sz w:val="28"/>
        </w:rPr>
        <w:t>
      В структуре рыночной информации основная роль отводится ценовой, маркетинговой, биржевой и справочной информации, которая позволяет субъектам АПК наладить эффективные рыночные потоки, сократить операционные издержки и вести наилучшую сбытовую политику в агробизнесе. Поэтому планируется дальнейшее совершенствование системы мониторинга и оперативного изучения рыночной ситуации, а также анализа развития отраслей АПК.</w:t>
      </w:r>
      <w:r>
        <w:br/>
      </w:r>
      <w:r>
        <w:rPr>
          <w:rFonts w:ascii="Times New Roman"/>
          <w:b w:val="false"/>
          <w:i w:val="false"/>
          <w:color w:val="000000"/>
          <w:sz w:val="28"/>
        </w:rPr>
        <w:t>
</w:t>
      </w:r>
      <w:r>
        <w:rPr>
          <w:rFonts w:ascii="Times New Roman"/>
          <w:b w:val="false"/>
          <w:i w:val="false"/>
          <w:color w:val="000000"/>
          <w:sz w:val="28"/>
        </w:rPr>
        <w:t>
      С 2010 по 2011 год планируется создание системы прогнозирования развития сельского хозяйства с целью обеспечения субъектов АПК прогнозной информацией о возможных вариантах развития мировой и отечественной рыночной конъюнктуры для оптимизации структуры производства и снижения рисков перепроизводства. Наряду с этим, с 2010 года планируется создание карты индустриализации в АПК, учитывающей специфику отрасли и предоставляющей всю необходимую информацию о состоянии производственных мощностей в Республике Казахстан для оптимизации территориального размещения производительных сил и принятия решений о создании новых или модернизации существующих производств.</w:t>
      </w:r>
      <w:r>
        <w:br/>
      </w:r>
      <w:r>
        <w:rPr>
          <w:rFonts w:ascii="Times New Roman"/>
          <w:b w:val="false"/>
          <w:i w:val="false"/>
          <w:color w:val="000000"/>
          <w:sz w:val="28"/>
        </w:rPr>
        <w:t>
</w:t>
      </w:r>
      <w:r>
        <w:rPr>
          <w:rFonts w:ascii="Times New Roman"/>
          <w:b w:val="false"/>
          <w:i w:val="false"/>
          <w:color w:val="000000"/>
          <w:sz w:val="28"/>
        </w:rPr>
        <w:t>
      С 2011 года планируется обеспечение и дальнейшее развитие деятельности информационно-логистических центров АО "КазАгроМаркетинг", что позволит оперативно обеспечивать субъектов АПК актуальной информацией об оптовых ценах и объемах поставок плодоовощной продукции и систематизировать поставки плодоовощной продукции на оптовые рынки регионов страны.</w:t>
      </w:r>
      <w:r>
        <w:br/>
      </w:r>
      <w:r>
        <w:rPr>
          <w:rFonts w:ascii="Times New Roman"/>
          <w:b w:val="false"/>
          <w:i w:val="false"/>
          <w:color w:val="000000"/>
          <w:sz w:val="28"/>
        </w:rPr>
        <w:t>
</w:t>
      </w:r>
      <w:r>
        <w:rPr>
          <w:rFonts w:ascii="Times New Roman"/>
          <w:b w:val="false"/>
          <w:i w:val="false"/>
          <w:color w:val="000000"/>
          <w:sz w:val="28"/>
        </w:rPr>
        <w:t>
      Кроме того, как показывает практика, проводимая среди СХТП консультативная работа должна сопровождаться рекомендациями по выбору направлений хозяйственной деятельности и организации производства. Поэтому будет расширен охват пользователей услуги "персональное обслуживание".</w:t>
      </w:r>
      <w:r>
        <w:br/>
      </w:r>
      <w:r>
        <w:rPr>
          <w:rFonts w:ascii="Times New Roman"/>
          <w:b w:val="false"/>
          <w:i w:val="false"/>
          <w:color w:val="000000"/>
          <w:sz w:val="28"/>
        </w:rPr>
        <w:t>
</w:t>
      </w:r>
      <w:r>
        <w:rPr>
          <w:rFonts w:ascii="Times New Roman"/>
          <w:b w:val="false"/>
          <w:i w:val="false"/>
          <w:color w:val="000000"/>
          <w:sz w:val="28"/>
        </w:rPr>
        <w:t>
      В целях расширения региональных, межрегиональных и внешнеэкономических деловых контактов СХТП будет продолжена работа по проведению форумов, выставок и ярмарок.</w:t>
      </w:r>
      <w:r>
        <w:br/>
      </w:r>
      <w:r>
        <w:rPr>
          <w:rFonts w:ascii="Times New Roman"/>
          <w:b w:val="false"/>
          <w:i w:val="false"/>
          <w:color w:val="000000"/>
          <w:sz w:val="28"/>
        </w:rPr>
        <w:t>
</w:t>
      </w:r>
      <w:r>
        <w:rPr>
          <w:rFonts w:ascii="Times New Roman"/>
          <w:b w:val="false"/>
          <w:i w:val="false"/>
          <w:color w:val="000000"/>
          <w:sz w:val="28"/>
        </w:rPr>
        <w:t>
      К 2014 году будет завершена и внедрена во всех районных центрах Единая автоматизированная система управления АПК "e-Agriculture". Будет продолжена работа по расширению перечня электронных услуг, предоставляемых Министерством сельского хозяйства Республики Казахстан через Портал "электронного правительства". Кроме того, существует необходимость в создании электронной системы учета зерна по республике в виде единой базы данных.</w:t>
      </w:r>
      <w:r>
        <w:br/>
      </w:r>
      <w:r>
        <w:rPr>
          <w:rFonts w:ascii="Times New Roman"/>
          <w:b w:val="false"/>
          <w:i w:val="false"/>
          <w:color w:val="000000"/>
          <w:sz w:val="28"/>
        </w:rPr>
        <w:t>
</w:t>
      </w:r>
      <w:r>
        <w:rPr>
          <w:rFonts w:ascii="Times New Roman"/>
          <w:b w:val="false"/>
          <w:i w:val="false"/>
          <w:color w:val="000000"/>
          <w:sz w:val="28"/>
        </w:rPr>
        <w:t>
      В области кадрового обеспечения будет проводиться дальнейшее совершенствование системы подготовки кадров, а также продолжена работа по стимулированию привлечения квалифицированной молодежи в сельскую местность.</w:t>
      </w:r>
      <w:r>
        <w:br/>
      </w:r>
      <w:r>
        <w:rPr>
          <w:rFonts w:ascii="Times New Roman"/>
          <w:b w:val="false"/>
          <w:i w:val="false"/>
          <w:color w:val="000000"/>
          <w:sz w:val="28"/>
        </w:rPr>
        <w:t>
</w:t>
      </w:r>
      <w:r>
        <w:rPr>
          <w:rFonts w:ascii="Times New Roman"/>
          <w:b w:val="false"/>
          <w:i w:val="false"/>
          <w:color w:val="000000"/>
          <w:sz w:val="28"/>
        </w:rPr>
        <w:t>
      В частности, предполагается внесение соответствующих изменений и дополнений в действующее законодательство Республики Казахстан в части:</w:t>
      </w:r>
      <w:r>
        <w:br/>
      </w:r>
      <w:r>
        <w:rPr>
          <w:rFonts w:ascii="Times New Roman"/>
          <w:b w:val="false"/>
          <w:i w:val="false"/>
          <w:color w:val="000000"/>
          <w:sz w:val="28"/>
        </w:rPr>
        <w:t>
</w:t>
      </w:r>
      <w:r>
        <w:rPr>
          <w:rFonts w:ascii="Times New Roman"/>
          <w:b w:val="false"/>
          <w:i w:val="false"/>
          <w:color w:val="000000"/>
          <w:sz w:val="28"/>
        </w:rPr>
        <w:t>
      внедрения обязательной отработки ветеринарных специалистов, получивших образование в рамках государственного заказа по квотам, предоставляемым гражданам из числа аульной (сельской) молодежи, в сельской местности не менее трех лет после окончания учебного заведения;</w:t>
      </w:r>
      <w:r>
        <w:br/>
      </w:r>
      <w:r>
        <w:rPr>
          <w:rFonts w:ascii="Times New Roman"/>
          <w:b w:val="false"/>
          <w:i w:val="false"/>
          <w:color w:val="000000"/>
          <w:sz w:val="28"/>
        </w:rPr>
        <w:t>
</w:t>
      </w:r>
      <w:r>
        <w:rPr>
          <w:rFonts w:ascii="Times New Roman"/>
          <w:b w:val="false"/>
          <w:i w:val="false"/>
          <w:color w:val="000000"/>
          <w:sz w:val="28"/>
        </w:rPr>
        <w:t>
      предоставления молодым специалистам сельского хозяйства, прибывшим на работу в село, дополнительных мер социальной поддержки путем:</w:t>
      </w:r>
      <w:r>
        <w:br/>
      </w:r>
      <w:r>
        <w:rPr>
          <w:rFonts w:ascii="Times New Roman"/>
          <w:b w:val="false"/>
          <w:i w:val="false"/>
          <w:color w:val="000000"/>
          <w:sz w:val="28"/>
        </w:rPr>
        <w:t>
</w:t>
      </w:r>
      <w:r>
        <w:rPr>
          <w:rFonts w:ascii="Times New Roman"/>
          <w:b w:val="false"/>
          <w:i w:val="false"/>
          <w:color w:val="000000"/>
          <w:sz w:val="28"/>
        </w:rPr>
        <w:t>
      единовременного подъемного пособия (для специалистов бюджетных организаций и государственных служащих местных исполнительных органов в области ветеринарии);</w:t>
      </w:r>
      <w:r>
        <w:br/>
      </w:r>
      <w:r>
        <w:rPr>
          <w:rFonts w:ascii="Times New Roman"/>
          <w:b w:val="false"/>
          <w:i w:val="false"/>
          <w:color w:val="000000"/>
          <w:sz w:val="28"/>
        </w:rPr>
        <w:t>
</w:t>
      </w:r>
      <w:r>
        <w:rPr>
          <w:rFonts w:ascii="Times New Roman"/>
          <w:b w:val="false"/>
          <w:i w:val="false"/>
          <w:color w:val="000000"/>
          <w:sz w:val="28"/>
        </w:rPr>
        <w:t>
      бюджетного кредитования на приобретение жилья;</w:t>
      </w:r>
      <w:r>
        <w:br/>
      </w:r>
      <w:r>
        <w:rPr>
          <w:rFonts w:ascii="Times New Roman"/>
          <w:b w:val="false"/>
          <w:i w:val="false"/>
          <w:color w:val="000000"/>
          <w:sz w:val="28"/>
        </w:rPr>
        <w:t>
</w:t>
      </w:r>
      <w:r>
        <w:rPr>
          <w:rFonts w:ascii="Times New Roman"/>
          <w:b w:val="false"/>
          <w:i w:val="false"/>
          <w:color w:val="000000"/>
          <w:sz w:val="28"/>
        </w:rPr>
        <w:t>
      льготного кредитования для ведения домашнего хозяйства.</w:t>
      </w:r>
      <w:r>
        <w:br/>
      </w:r>
      <w:r>
        <w:rPr>
          <w:rFonts w:ascii="Times New Roman"/>
          <w:b w:val="false"/>
          <w:i w:val="false"/>
          <w:color w:val="000000"/>
          <w:sz w:val="28"/>
        </w:rPr>
        <w:t>
</w:t>
      </w:r>
      <w:r>
        <w:rPr>
          <w:rFonts w:ascii="Times New Roman"/>
          <w:b w:val="false"/>
          <w:i w:val="false"/>
          <w:color w:val="000000"/>
          <w:sz w:val="28"/>
        </w:rPr>
        <w:t>
      В соответствии с потребностью аграрного сектора будет осуществляться увеличение государственного образовательного заказа на подготовку кадров с высшим и послевузовским образованием, а также техническим и профессиональным образованием сельскохозяйственных и ветеринарных специальностей.</w:t>
      </w:r>
      <w:r>
        <w:br/>
      </w:r>
      <w:r>
        <w:rPr>
          <w:rFonts w:ascii="Times New Roman"/>
          <w:b w:val="false"/>
          <w:i w:val="false"/>
          <w:color w:val="000000"/>
          <w:sz w:val="28"/>
        </w:rPr>
        <w:t>
</w:t>
      </w:r>
      <w:r>
        <w:rPr>
          <w:rFonts w:ascii="Times New Roman"/>
          <w:b w:val="false"/>
          <w:i w:val="false"/>
          <w:color w:val="000000"/>
          <w:sz w:val="28"/>
        </w:rPr>
        <w:t>
      Для удовлетворения потребностей регионов предполагается увеличение государственного образовательного заказа на подготовку специалистов с техническим и профессиональным образованием сельскохозяйственных и ветеринарных специальностей за счет средств местного бюджета. Кроме того, к концу 2014 года будет завершено строительство профессиональных лицеев в сельской местности, где они отсутствуют.</w:t>
      </w:r>
      <w:r>
        <w:br/>
      </w:r>
      <w:r>
        <w:rPr>
          <w:rFonts w:ascii="Times New Roman"/>
          <w:b w:val="false"/>
          <w:i w:val="false"/>
          <w:color w:val="000000"/>
          <w:sz w:val="28"/>
        </w:rPr>
        <w:t>
</w:t>
      </w:r>
      <w:r>
        <w:rPr>
          <w:rFonts w:ascii="Times New Roman"/>
          <w:b w:val="false"/>
          <w:i w:val="false"/>
          <w:color w:val="000000"/>
          <w:sz w:val="28"/>
        </w:rPr>
        <w:t>
      Качество подготовки специалистов с техническим и профессиональным образованием (далее - ТиПО) будет обеспечиваться путем участия работодателей и ассоциаций АПК в разработке профессиональных стандартов по приоритетным специальностям сельского хозяйства, а также внедрения независимой отраслевой системы сертификации квалификаций выпускников ТиПО по специальностям аграрного сектора.</w:t>
      </w:r>
    </w:p>
    <w:bookmarkEnd w:id="79"/>
    <w:bookmarkStart w:name="z82" w:id="80"/>
    <w:p>
      <w:pPr>
        <w:spacing w:after="0"/>
        <w:ind w:left="0"/>
        <w:jc w:val="both"/>
      </w:pPr>
      <w:r>
        <w:rPr>
          <w:rFonts w:ascii="Times New Roman"/>
          <w:b w:val="false"/>
          <w:i w:val="false"/>
          <w:color w:val="000000"/>
          <w:sz w:val="28"/>
        </w:rPr>
        <w:t>
                                                          Таблица 9</w:t>
      </w:r>
    </w:p>
    <w:bookmarkEnd w:id="80"/>
    <w:bookmarkStart w:name="z471" w:id="81"/>
    <w:p>
      <w:pPr>
        <w:spacing w:after="0"/>
        <w:ind w:left="0"/>
        <w:jc w:val="left"/>
      </w:pPr>
      <w:r>
        <w:rPr>
          <w:rFonts w:ascii="Times New Roman"/>
          <w:b/>
          <w:i w:val="false"/>
          <w:color w:val="000000"/>
        </w:rPr>
        <w:t xml:space="preserve"> 
 Прогноз показателей научного, информационного и кадрового</w:t>
      </w:r>
      <w:r>
        <w:br/>
      </w:r>
      <w:r>
        <w:rPr>
          <w:rFonts w:ascii="Times New Roman"/>
          <w:b/>
          <w:i w:val="false"/>
          <w:color w:val="000000"/>
        </w:rPr>
        <w:t>
обеспечения отраслей АПК</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1496"/>
        <w:gridCol w:w="1455"/>
        <w:gridCol w:w="1476"/>
        <w:gridCol w:w="1557"/>
        <w:gridCol w:w="1517"/>
        <w:gridCol w:w="1375"/>
      </w:tblGrid>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сортов и</w:t>
            </w:r>
            <w:r>
              <w:br/>
            </w:r>
            <w:r>
              <w:rPr>
                <w:rFonts w:ascii="Times New Roman"/>
                <w:b w:val="false"/>
                <w:i w:val="false"/>
                <w:color w:val="000000"/>
                <w:sz w:val="20"/>
              </w:rPr>
              <w:t>
</w:t>
            </w:r>
            <w:r>
              <w:rPr>
                <w:rFonts w:ascii="Times New Roman"/>
                <w:b w:val="false"/>
                <w:i w:val="false"/>
                <w:color w:val="000000"/>
                <w:sz w:val="20"/>
              </w:rPr>
              <w:t>гибридов с/х и других</w:t>
            </w:r>
            <w:r>
              <w:br/>
            </w:r>
            <w:r>
              <w:rPr>
                <w:rFonts w:ascii="Times New Roman"/>
                <w:b w:val="false"/>
                <w:i w:val="false"/>
                <w:color w:val="000000"/>
                <w:sz w:val="20"/>
              </w:rPr>
              <w:t>
</w:t>
            </w:r>
            <w:r>
              <w:rPr>
                <w:rFonts w:ascii="Times New Roman"/>
                <w:b w:val="false"/>
                <w:i w:val="false"/>
                <w:color w:val="000000"/>
                <w:sz w:val="20"/>
              </w:rPr>
              <w:t>культур,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w:t>
            </w:r>
            <w:r>
              <w:br/>
            </w:r>
            <w:r>
              <w:rPr>
                <w:rFonts w:ascii="Times New Roman"/>
                <w:b w:val="false"/>
                <w:i w:val="false"/>
                <w:color w:val="000000"/>
                <w:sz w:val="20"/>
              </w:rPr>
              <w:t>
</w:t>
            </w:r>
            <w:r>
              <w:rPr>
                <w:rFonts w:ascii="Times New Roman"/>
                <w:b w:val="false"/>
                <w:i w:val="false"/>
                <w:color w:val="000000"/>
                <w:sz w:val="20"/>
              </w:rPr>
              <w:t>зерновых культур под</w:t>
            </w:r>
            <w:r>
              <w:br/>
            </w:r>
            <w:r>
              <w:rPr>
                <w:rFonts w:ascii="Times New Roman"/>
                <w:b w:val="false"/>
                <w:i w:val="false"/>
                <w:color w:val="000000"/>
                <w:sz w:val="20"/>
              </w:rPr>
              <w:t>
</w:t>
            </w:r>
            <w:r>
              <w:rPr>
                <w:rFonts w:ascii="Times New Roman"/>
                <w:b w:val="false"/>
                <w:i w:val="false"/>
                <w:color w:val="000000"/>
                <w:sz w:val="20"/>
              </w:rPr>
              <w:t>сортами отечественной</w:t>
            </w:r>
            <w:r>
              <w:br/>
            </w:r>
            <w:r>
              <w:rPr>
                <w:rFonts w:ascii="Times New Roman"/>
                <w:b w:val="false"/>
                <w:i w:val="false"/>
                <w:color w:val="000000"/>
                <w:sz w:val="20"/>
              </w:rPr>
              <w:t>
</w:t>
            </w:r>
            <w:r>
              <w:rPr>
                <w:rFonts w:ascii="Times New Roman"/>
                <w:b w:val="false"/>
                <w:i w:val="false"/>
                <w:color w:val="000000"/>
                <w:sz w:val="20"/>
              </w:rPr>
              <w:t>селекции от общей посевной</w:t>
            </w:r>
            <w:r>
              <w:br/>
            </w:r>
            <w:r>
              <w:rPr>
                <w:rFonts w:ascii="Times New Roman"/>
                <w:b w:val="false"/>
                <w:i w:val="false"/>
                <w:color w:val="000000"/>
                <w:sz w:val="20"/>
              </w:rPr>
              <w:t>
</w:t>
            </w:r>
            <w:r>
              <w:rPr>
                <w:rFonts w:ascii="Times New Roman"/>
                <w:b w:val="false"/>
                <w:i w:val="false"/>
                <w:color w:val="000000"/>
                <w:sz w:val="20"/>
              </w:rPr>
              <w:t>площади зерновых культур,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пород, типов и</w:t>
            </w:r>
            <w:r>
              <w:br/>
            </w:r>
            <w:r>
              <w:rPr>
                <w:rFonts w:ascii="Times New Roman"/>
                <w:b w:val="false"/>
                <w:i w:val="false"/>
                <w:color w:val="000000"/>
                <w:sz w:val="20"/>
              </w:rPr>
              <w:t>
</w:t>
            </w:r>
            <w:r>
              <w:rPr>
                <w:rFonts w:ascii="Times New Roman"/>
                <w:b w:val="false"/>
                <w:i w:val="false"/>
                <w:color w:val="000000"/>
                <w:sz w:val="20"/>
              </w:rPr>
              <w:t>линий с/х животных, птиц,</w:t>
            </w:r>
            <w:r>
              <w:br/>
            </w:r>
            <w:r>
              <w:rPr>
                <w:rFonts w:ascii="Times New Roman"/>
                <w:b w:val="false"/>
                <w:i w:val="false"/>
                <w:color w:val="000000"/>
                <w:sz w:val="20"/>
              </w:rPr>
              <w:t>
</w:t>
            </w:r>
            <w:r>
              <w:rPr>
                <w:rFonts w:ascii="Times New Roman"/>
                <w:b w:val="false"/>
                <w:i w:val="false"/>
                <w:color w:val="000000"/>
                <w:sz w:val="20"/>
              </w:rPr>
              <w:t>рыб, пчел, штаммов</w:t>
            </w:r>
            <w:r>
              <w:br/>
            </w:r>
            <w:r>
              <w:rPr>
                <w:rFonts w:ascii="Times New Roman"/>
                <w:b w:val="false"/>
                <w:i w:val="false"/>
                <w:color w:val="000000"/>
                <w:sz w:val="20"/>
              </w:rPr>
              <w:t>
</w:t>
            </w:r>
            <w:r>
              <w:rPr>
                <w:rFonts w:ascii="Times New Roman"/>
                <w:b w:val="false"/>
                <w:i w:val="false"/>
                <w:color w:val="000000"/>
                <w:sz w:val="20"/>
              </w:rPr>
              <w:t>микроорганизмов с</w:t>
            </w:r>
            <w:r>
              <w:br/>
            </w:r>
            <w:r>
              <w:rPr>
                <w:rFonts w:ascii="Times New Roman"/>
                <w:b w:val="false"/>
                <w:i w:val="false"/>
                <w:color w:val="000000"/>
                <w:sz w:val="20"/>
              </w:rPr>
              <w:t>
</w:t>
            </w:r>
            <w:r>
              <w:rPr>
                <w:rFonts w:ascii="Times New Roman"/>
                <w:b w:val="false"/>
                <w:i w:val="false"/>
                <w:color w:val="000000"/>
                <w:sz w:val="20"/>
              </w:rPr>
              <w:t>применением генетических,</w:t>
            </w:r>
            <w:r>
              <w:br/>
            </w:r>
            <w:r>
              <w:rPr>
                <w:rFonts w:ascii="Times New Roman"/>
                <w:b w:val="false"/>
                <w:i w:val="false"/>
                <w:color w:val="000000"/>
                <w:sz w:val="20"/>
              </w:rPr>
              <w:t>
</w:t>
            </w:r>
            <w:r>
              <w:rPr>
                <w:rFonts w:ascii="Times New Roman"/>
                <w:b w:val="false"/>
                <w:i w:val="false"/>
                <w:color w:val="000000"/>
                <w:sz w:val="20"/>
              </w:rPr>
              <w:t>биотехнологических,</w:t>
            </w:r>
            <w:r>
              <w:br/>
            </w:r>
            <w:r>
              <w:rPr>
                <w:rFonts w:ascii="Times New Roman"/>
                <w:b w:val="false"/>
                <w:i w:val="false"/>
                <w:color w:val="000000"/>
                <w:sz w:val="20"/>
              </w:rPr>
              <w:t>
</w:t>
            </w:r>
            <w:r>
              <w:rPr>
                <w:rFonts w:ascii="Times New Roman"/>
                <w:b w:val="false"/>
                <w:i w:val="false"/>
                <w:color w:val="000000"/>
                <w:sz w:val="20"/>
              </w:rPr>
              <w:t>биохимических,</w:t>
            </w:r>
            <w:r>
              <w:br/>
            </w:r>
            <w:r>
              <w:rPr>
                <w:rFonts w:ascii="Times New Roman"/>
                <w:b w:val="false"/>
                <w:i w:val="false"/>
                <w:color w:val="000000"/>
                <w:sz w:val="20"/>
              </w:rPr>
              <w:t>
</w:t>
            </w:r>
            <w:r>
              <w:rPr>
                <w:rFonts w:ascii="Times New Roman"/>
                <w:b w:val="false"/>
                <w:i w:val="false"/>
                <w:color w:val="000000"/>
                <w:sz w:val="20"/>
              </w:rPr>
              <w:t>физиологических и других</w:t>
            </w:r>
            <w:r>
              <w:br/>
            </w:r>
            <w:r>
              <w:rPr>
                <w:rFonts w:ascii="Times New Roman"/>
                <w:b w:val="false"/>
                <w:i w:val="false"/>
                <w:color w:val="000000"/>
                <w:sz w:val="20"/>
              </w:rPr>
              <w:t>
</w:t>
            </w:r>
            <w:r>
              <w:rPr>
                <w:rFonts w:ascii="Times New Roman"/>
                <w:b w:val="false"/>
                <w:i w:val="false"/>
                <w:color w:val="000000"/>
                <w:sz w:val="20"/>
              </w:rPr>
              <w:t>методов,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ресурсо- и</w:t>
            </w:r>
            <w:r>
              <w:br/>
            </w:r>
            <w:r>
              <w:rPr>
                <w:rFonts w:ascii="Times New Roman"/>
                <w:b w:val="false"/>
                <w:i w:val="false"/>
                <w:color w:val="000000"/>
                <w:sz w:val="20"/>
              </w:rPr>
              <w:t>
</w:t>
            </w:r>
            <w:r>
              <w:rPr>
                <w:rFonts w:ascii="Times New Roman"/>
                <w:b w:val="false"/>
                <w:i w:val="false"/>
                <w:color w:val="000000"/>
                <w:sz w:val="20"/>
              </w:rPr>
              <w:t>энергосберегающих</w:t>
            </w:r>
            <w:r>
              <w:br/>
            </w:r>
            <w:r>
              <w:rPr>
                <w:rFonts w:ascii="Times New Roman"/>
                <w:b w:val="false"/>
                <w:i w:val="false"/>
                <w:color w:val="000000"/>
                <w:sz w:val="20"/>
              </w:rPr>
              <w:t>
</w:t>
            </w:r>
            <w:r>
              <w:rPr>
                <w:rFonts w:ascii="Times New Roman"/>
                <w:b w:val="false"/>
                <w:i w:val="false"/>
                <w:color w:val="000000"/>
                <w:sz w:val="20"/>
              </w:rPr>
              <w:t>экологически безопасных</w:t>
            </w:r>
            <w:r>
              <w:br/>
            </w:r>
            <w:r>
              <w:rPr>
                <w:rFonts w:ascii="Times New Roman"/>
                <w:b w:val="false"/>
                <w:i w:val="false"/>
                <w:color w:val="000000"/>
                <w:sz w:val="20"/>
              </w:rPr>
              <w:t>
</w:t>
            </w:r>
            <w:r>
              <w:rPr>
                <w:rFonts w:ascii="Times New Roman"/>
                <w:b w:val="false"/>
                <w:i w:val="false"/>
                <w:color w:val="000000"/>
                <w:sz w:val="20"/>
              </w:rPr>
              <w:t>агротехнологий в АПК,</w:t>
            </w:r>
            <w:r>
              <w:br/>
            </w:r>
            <w:r>
              <w:rPr>
                <w:rFonts w:ascii="Times New Roman"/>
                <w:b w:val="false"/>
                <w:i w:val="false"/>
                <w:color w:val="000000"/>
                <w:sz w:val="20"/>
              </w:rPr>
              <w:t>
</w:t>
            </w:r>
            <w:r>
              <w:rPr>
                <w:rFonts w:ascii="Times New Roman"/>
                <w:b w:val="false"/>
                <w:i w:val="false"/>
                <w:color w:val="000000"/>
                <w:sz w:val="20"/>
              </w:rPr>
              <w:t>млн. га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лабораторий,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селекционных</w:t>
            </w:r>
            <w:r>
              <w:br/>
            </w:r>
            <w:r>
              <w:rPr>
                <w:rFonts w:ascii="Times New Roman"/>
                <w:b w:val="false"/>
                <w:i w:val="false"/>
                <w:color w:val="000000"/>
                <w:sz w:val="20"/>
              </w:rPr>
              <w:t>
</w:t>
            </w:r>
            <w:r>
              <w:rPr>
                <w:rFonts w:ascii="Times New Roman"/>
                <w:b w:val="false"/>
                <w:i w:val="false"/>
                <w:color w:val="000000"/>
                <w:sz w:val="20"/>
              </w:rPr>
              <w:t>теплиц,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объектов</w:t>
            </w:r>
            <w:r>
              <w:br/>
            </w:r>
            <w:r>
              <w:rPr>
                <w:rFonts w:ascii="Times New Roman"/>
                <w:b w:val="false"/>
                <w:i w:val="false"/>
                <w:color w:val="000000"/>
                <w:sz w:val="20"/>
              </w:rPr>
              <w:t>
</w:t>
            </w:r>
            <w:r>
              <w:rPr>
                <w:rFonts w:ascii="Times New Roman"/>
                <w:b w:val="false"/>
                <w:i w:val="false"/>
                <w:color w:val="000000"/>
                <w:sz w:val="20"/>
              </w:rPr>
              <w:t>инновационной</w:t>
            </w:r>
            <w:r>
              <w:br/>
            </w:r>
            <w:r>
              <w:rPr>
                <w:rFonts w:ascii="Times New Roman"/>
                <w:b w:val="false"/>
                <w:i w:val="false"/>
                <w:color w:val="000000"/>
                <w:sz w:val="20"/>
              </w:rPr>
              <w:t>
</w:t>
            </w:r>
            <w:r>
              <w:rPr>
                <w:rFonts w:ascii="Times New Roman"/>
                <w:b w:val="false"/>
                <w:i w:val="false"/>
                <w:color w:val="000000"/>
                <w:sz w:val="20"/>
              </w:rPr>
              <w:t>инфраструктуры в</w:t>
            </w:r>
            <w:r>
              <w:br/>
            </w:r>
            <w:r>
              <w:rPr>
                <w:rFonts w:ascii="Times New Roman"/>
                <w:b w:val="false"/>
                <w:i w:val="false"/>
                <w:color w:val="000000"/>
                <w:sz w:val="20"/>
              </w:rPr>
              <w:t>
</w:t>
            </w:r>
            <w:r>
              <w:rPr>
                <w:rFonts w:ascii="Times New Roman"/>
                <w:b w:val="false"/>
                <w:i w:val="false"/>
                <w:color w:val="000000"/>
                <w:sz w:val="20"/>
              </w:rPr>
              <w:t>животноводстве,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и</w:t>
            </w:r>
            <w:r>
              <w:br/>
            </w:r>
            <w:r>
              <w:rPr>
                <w:rFonts w:ascii="Times New Roman"/>
                <w:b w:val="false"/>
                <w:i w:val="false"/>
                <w:color w:val="000000"/>
                <w:sz w:val="20"/>
              </w:rPr>
              <w:t>
</w:t>
            </w:r>
            <w:r>
              <w:rPr>
                <w:rFonts w:ascii="Times New Roman"/>
                <w:b w:val="false"/>
                <w:i w:val="false"/>
                <w:color w:val="000000"/>
                <w:sz w:val="20"/>
              </w:rPr>
              <w:t>фермеров по системе</w:t>
            </w:r>
            <w:r>
              <w:br/>
            </w:r>
            <w:r>
              <w:rPr>
                <w:rFonts w:ascii="Times New Roman"/>
                <w:b w:val="false"/>
                <w:i w:val="false"/>
                <w:color w:val="000000"/>
                <w:sz w:val="20"/>
              </w:rPr>
              <w:t>
</w:t>
            </w:r>
            <w:r>
              <w:rPr>
                <w:rFonts w:ascii="Times New Roman"/>
                <w:b w:val="false"/>
                <w:i w:val="false"/>
                <w:color w:val="000000"/>
                <w:sz w:val="20"/>
              </w:rPr>
              <w:t>передачи знаний в</w:t>
            </w:r>
            <w:r>
              <w:br/>
            </w:r>
            <w:r>
              <w:rPr>
                <w:rFonts w:ascii="Times New Roman"/>
                <w:b w:val="false"/>
                <w:i w:val="false"/>
                <w:color w:val="000000"/>
                <w:sz w:val="20"/>
              </w:rPr>
              <w:t>
</w:t>
            </w:r>
            <w:r>
              <w:rPr>
                <w:rFonts w:ascii="Times New Roman"/>
                <w:b w:val="false"/>
                <w:i w:val="false"/>
                <w:color w:val="000000"/>
                <w:sz w:val="20"/>
              </w:rPr>
              <w:t>производство в аграрной</w:t>
            </w:r>
            <w:r>
              <w:br/>
            </w:r>
            <w:r>
              <w:rPr>
                <w:rFonts w:ascii="Times New Roman"/>
                <w:b w:val="false"/>
                <w:i w:val="false"/>
                <w:color w:val="000000"/>
                <w:sz w:val="20"/>
              </w:rPr>
              <w:t>
</w:t>
            </w:r>
            <w:r>
              <w:rPr>
                <w:rFonts w:ascii="Times New Roman"/>
                <w:b w:val="false"/>
                <w:i w:val="false"/>
                <w:color w:val="000000"/>
                <w:sz w:val="20"/>
              </w:rPr>
              <w:t>сфере, чел.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высокотехнологичных</w:t>
            </w:r>
            <w:r>
              <w:br/>
            </w:r>
            <w:r>
              <w:rPr>
                <w:rFonts w:ascii="Times New Roman"/>
                <w:b w:val="false"/>
                <w:i w:val="false"/>
                <w:color w:val="000000"/>
                <w:sz w:val="20"/>
              </w:rPr>
              <w:t>
</w:t>
            </w:r>
            <w:r>
              <w:rPr>
                <w:rFonts w:ascii="Times New Roman"/>
                <w:b w:val="false"/>
                <w:i w:val="false"/>
                <w:color w:val="000000"/>
                <w:sz w:val="20"/>
              </w:rPr>
              <w:t>инновационных компаний и</w:t>
            </w:r>
            <w:r>
              <w:br/>
            </w:r>
            <w:r>
              <w:rPr>
                <w:rFonts w:ascii="Times New Roman"/>
                <w:b w:val="false"/>
                <w:i w:val="false"/>
                <w:color w:val="000000"/>
                <w:sz w:val="20"/>
              </w:rPr>
              <w:t>
</w:t>
            </w:r>
            <w:r>
              <w:rPr>
                <w:rFonts w:ascii="Times New Roman"/>
                <w:b w:val="false"/>
                <w:i w:val="false"/>
                <w:color w:val="000000"/>
                <w:sz w:val="20"/>
              </w:rPr>
              <w:t>проектов,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зарубежного</w:t>
            </w:r>
            <w:r>
              <w:br/>
            </w:r>
            <w:r>
              <w:rPr>
                <w:rFonts w:ascii="Times New Roman"/>
                <w:b w:val="false"/>
                <w:i w:val="false"/>
                <w:color w:val="000000"/>
                <w:sz w:val="20"/>
              </w:rPr>
              <w:t>
</w:t>
            </w:r>
            <w:r>
              <w:rPr>
                <w:rFonts w:ascii="Times New Roman"/>
                <w:b w:val="false"/>
                <w:i w:val="false"/>
                <w:color w:val="000000"/>
                <w:sz w:val="20"/>
              </w:rPr>
              <w:t>генетического материала,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проекты</w:t>
            </w:r>
            <w:r>
              <w:br/>
            </w:r>
            <w:r>
              <w:rPr>
                <w:rFonts w:ascii="Times New Roman"/>
                <w:b w:val="false"/>
                <w:i w:val="false"/>
                <w:color w:val="000000"/>
                <w:sz w:val="20"/>
              </w:rPr>
              <w:t>
</w:t>
            </w:r>
            <w:r>
              <w:rPr>
                <w:rFonts w:ascii="Times New Roman"/>
                <w:b w:val="false"/>
                <w:i w:val="false"/>
                <w:color w:val="000000"/>
                <w:sz w:val="20"/>
              </w:rPr>
              <w:t>научно-исследовательских и</w:t>
            </w:r>
            <w:r>
              <w:br/>
            </w:r>
            <w:r>
              <w:rPr>
                <w:rFonts w:ascii="Times New Roman"/>
                <w:b w:val="false"/>
                <w:i w:val="false"/>
                <w:color w:val="000000"/>
                <w:sz w:val="20"/>
              </w:rPr>
              <w:t>
</w:t>
            </w:r>
            <w:r>
              <w:rPr>
                <w:rFonts w:ascii="Times New Roman"/>
                <w:b w:val="false"/>
                <w:i w:val="false"/>
                <w:color w:val="000000"/>
                <w:sz w:val="20"/>
              </w:rPr>
              <w:t>опытно-конструкторских работ</w:t>
            </w:r>
            <w:r>
              <w:br/>
            </w:r>
            <w:r>
              <w:rPr>
                <w:rFonts w:ascii="Times New Roman"/>
                <w:b w:val="false"/>
                <w:i w:val="false"/>
                <w:color w:val="000000"/>
                <w:sz w:val="20"/>
              </w:rPr>
              <w:t>
</w:t>
            </w:r>
            <w:r>
              <w:rPr>
                <w:rFonts w:ascii="Times New Roman"/>
                <w:b w:val="false"/>
                <w:i w:val="false"/>
                <w:color w:val="000000"/>
                <w:sz w:val="20"/>
              </w:rPr>
              <w:t>(далее - НИОКР),</w:t>
            </w:r>
            <w:r>
              <w:br/>
            </w:r>
            <w:r>
              <w:rPr>
                <w:rFonts w:ascii="Times New Roman"/>
                <w:b w:val="false"/>
                <w:i w:val="false"/>
                <w:color w:val="000000"/>
                <w:sz w:val="20"/>
              </w:rPr>
              <w:t>
</w:t>
            </w:r>
            <w:r>
              <w:rPr>
                <w:rFonts w:ascii="Times New Roman"/>
                <w:b w:val="false"/>
                <w:i w:val="false"/>
                <w:color w:val="000000"/>
                <w:sz w:val="20"/>
              </w:rPr>
              <w:t>(реализуемые в рамках</w:t>
            </w:r>
            <w:r>
              <w:br/>
            </w:r>
            <w:r>
              <w:rPr>
                <w:rFonts w:ascii="Times New Roman"/>
                <w:b w:val="false"/>
                <w:i w:val="false"/>
                <w:color w:val="000000"/>
                <w:sz w:val="20"/>
              </w:rPr>
              <w:t>
</w:t>
            </w:r>
            <w:r>
              <w:rPr>
                <w:rFonts w:ascii="Times New Roman"/>
                <w:b w:val="false"/>
                <w:i w:val="false"/>
                <w:color w:val="000000"/>
                <w:sz w:val="20"/>
              </w:rPr>
              <w:t>консультативной группы</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исследований (далее -</w:t>
            </w:r>
            <w:r>
              <w:br/>
            </w:r>
            <w:r>
              <w:rPr>
                <w:rFonts w:ascii="Times New Roman"/>
                <w:b w:val="false"/>
                <w:i w:val="false"/>
                <w:color w:val="000000"/>
                <w:sz w:val="20"/>
              </w:rPr>
              <w:t>
</w:t>
            </w:r>
            <w:r>
              <w:rPr>
                <w:rFonts w:ascii="Times New Roman"/>
                <w:b w:val="false"/>
                <w:i w:val="false"/>
                <w:color w:val="000000"/>
                <w:sz w:val="20"/>
              </w:rPr>
              <w:t>КГМСХИ),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w:t>
            </w:r>
            <w:r>
              <w:br/>
            </w:r>
            <w:r>
              <w:rPr>
                <w:rFonts w:ascii="Times New Roman"/>
                <w:b w:val="false"/>
                <w:i w:val="false"/>
                <w:color w:val="000000"/>
                <w:sz w:val="20"/>
              </w:rPr>
              <w:t>
</w:t>
            </w:r>
            <w:r>
              <w:rPr>
                <w:rFonts w:ascii="Times New Roman"/>
                <w:b w:val="false"/>
                <w:i w:val="false"/>
                <w:color w:val="000000"/>
                <w:sz w:val="20"/>
              </w:rPr>
              <w:t>распространения знаний, 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консультационных услуг</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услуги "персональное</w:t>
            </w:r>
            <w:r>
              <w:br/>
            </w:r>
            <w:r>
              <w:rPr>
                <w:rFonts w:ascii="Times New Roman"/>
                <w:b w:val="false"/>
                <w:i w:val="false"/>
                <w:color w:val="000000"/>
                <w:sz w:val="20"/>
              </w:rPr>
              <w:t>
</w:t>
            </w:r>
            <w:r>
              <w:rPr>
                <w:rFonts w:ascii="Times New Roman"/>
                <w:b w:val="false"/>
                <w:i w:val="false"/>
                <w:color w:val="000000"/>
                <w:sz w:val="20"/>
              </w:rPr>
              <w:t>обслуживание"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абитуриентов в</w:t>
            </w:r>
            <w:r>
              <w:br/>
            </w:r>
            <w:r>
              <w:rPr>
                <w:rFonts w:ascii="Times New Roman"/>
                <w:b w:val="false"/>
                <w:i w:val="false"/>
                <w:color w:val="000000"/>
                <w:sz w:val="20"/>
              </w:rPr>
              <w:t>
</w:t>
            </w:r>
            <w:r>
              <w:rPr>
                <w:rFonts w:ascii="Times New Roman"/>
                <w:b w:val="false"/>
                <w:i w:val="false"/>
                <w:color w:val="000000"/>
                <w:sz w:val="20"/>
              </w:rPr>
              <w:t>высшие учебные заведения по</w:t>
            </w:r>
            <w:r>
              <w:br/>
            </w:r>
            <w:r>
              <w:rPr>
                <w:rFonts w:ascii="Times New Roman"/>
                <w:b w:val="false"/>
                <w:i w:val="false"/>
                <w:color w:val="000000"/>
                <w:sz w:val="20"/>
              </w:rPr>
              <w:t>
</w:t>
            </w:r>
            <w:r>
              <w:rPr>
                <w:rFonts w:ascii="Times New Roman"/>
                <w:b w:val="false"/>
                <w:i w:val="false"/>
                <w:color w:val="000000"/>
                <w:sz w:val="20"/>
              </w:rPr>
              <w:t>специальностям для нужд АПК,</w:t>
            </w:r>
            <w:r>
              <w:br/>
            </w:r>
            <w:r>
              <w:rPr>
                <w:rFonts w:ascii="Times New Roman"/>
                <w:b w:val="false"/>
                <w:i w:val="false"/>
                <w:color w:val="000000"/>
                <w:sz w:val="20"/>
              </w:rPr>
              <w:t>
</w:t>
            </w:r>
            <w:r>
              <w:rPr>
                <w:rFonts w:ascii="Times New Roman"/>
                <w:b w:val="false"/>
                <w:i w:val="false"/>
                <w:color w:val="000000"/>
                <w:sz w:val="20"/>
              </w:rPr>
              <w:t>отраслей водного, рыбного,</w:t>
            </w:r>
            <w:r>
              <w:br/>
            </w:r>
            <w:r>
              <w:rPr>
                <w:rFonts w:ascii="Times New Roman"/>
                <w:b w:val="false"/>
                <w:i w:val="false"/>
                <w:color w:val="000000"/>
                <w:sz w:val="20"/>
              </w:rPr>
              <w:t>
</w:t>
            </w:r>
            <w:r>
              <w:rPr>
                <w:rFonts w:ascii="Times New Roman"/>
                <w:b w:val="false"/>
                <w:i w:val="false"/>
                <w:color w:val="000000"/>
                <w:sz w:val="20"/>
              </w:rPr>
              <w:t>лесного и охотничьего</w:t>
            </w:r>
            <w:r>
              <w:br/>
            </w:r>
            <w:r>
              <w:rPr>
                <w:rFonts w:ascii="Times New Roman"/>
                <w:b w:val="false"/>
                <w:i w:val="false"/>
                <w:color w:val="000000"/>
                <w:sz w:val="20"/>
              </w:rPr>
              <w:t>
</w:t>
            </w:r>
            <w:r>
              <w:rPr>
                <w:rFonts w:ascii="Times New Roman"/>
                <w:b w:val="false"/>
                <w:i w:val="false"/>
                <w:color w:val="000000"/>
                <w:sz w:val="20"/>
              </w:rPr>
              <w:t>хозяйства в рамках</w:t>
            </w:r>
            <w:r>
              <w:br/>
            </w:r>
            <w:r>
              <w:rPr>
                <w:rFonts w:ascii="Times New Roman"/>
                <w:b w:val="false"/>
                <w:i w:val="false"/>
                <w:color w:val="000000"/>
                <w:sz w:val="20"/>
              </w:rPr>
              <w:t>
</w:t>
            </w:r>
            <w:r>
              <w:rPr>
                <w:rFonts w:ascii="Times New Roman"/>
                <w:b w:val="false"/>
                <w:i w:val="false"/>
                <w:color w:val="000000"/>
                <w:sz w:val="20"/>
              </w:rPr>
              <w:t>ежегодного государственного</w:t>
            </w:r>
            <w:r>
              <w:br/>
            </w:r>
            <w:r>
              <w:rPr>
                <w:rFonts w:ascii="Times New Roman"/>
                <w:b w:val="false"/>
                <w:i w:val="false"/>
                <w:color w:val="000000"/>
                <w:sz w:val="20"/>
              </w:rPr>
              <w:t>
</w:t>
            </w:r>
            <w:r>
              <w:rPr>
                <w:rFonts w:ascii="Times New Roman"/>
                <w:b w:val="false"/>
                <w:i w:val="false"/>
                <w:color w:val="000000"/>
                <w:sz w:val="20"/>
              </w:rPr>
              <w:t>заказа 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докторантуре (PhD):</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40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магистратуре:</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p>
            <w:pPr>
              <w:spacing w:after="20"/>
              <w:ind w:left="20"/>
              <w:jc w:val="both"/>
            </w:pPr>
            <w:r>
              <w:rPr>
                <w:rFonts w:ascii="Times New Roman"/>
                <w:b w:val="false"/>
                <w:i w:val="false"/>
                <w:color w:val="000000"/>
                <w:sz w:val="20"/>
              </w:rPr>
              <w:t>120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p>
            <w:pPr>
              <w:spacing w:after="20"/>
              <w:ind w:left="20"/>
              <w:jc w:val="both"/>
            </w:pPr>
            <w:r>
              <w:rPr>
                <w:rFonts w:ascii="Times New Roman"/>
                <w:b w:val="false"/>
                <w:i w:val="false"/>
                <w:color w:val="000000"/>
                <w:sz w:val="20"/>
              </w:rPr>
              <w:t>140</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бакалавриатуре:</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p>
            <w:pPr>
              <w:spacing w:after="20"/>
              <w:ind w:left="20"/>
              <w:jc w:val="both"/>
            </w:pPr>
            <w:r>
              <w:rPr>
                <w:rFonts w:ascii="Times New Roman"/>
                <w:b w:val="false"/>
                <w:i w:val="false"/>
                <w:color w:val="000000"/>
                <w:sz w:val="20"/>
              </w:rPr>
              <w:t>530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p>
            <w:pPr>
              <w:spacing w:after="20"/>
              <w:ind w:left="20"/>
              <w:jc w:val="both"/>
            </w:pPr>
            <w:r>
              <w:rPr>
                <w:rFonts w:ascii="Times New Roman"/>
                <w:b w:val="false"/>
                <w:i w:val="false"/>
                <w:color w:val="000000"/>
                <w:sz w:val="20"/>
              </w:rPr>
              <w:t>550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p>
            <w:pPr>
              <w:spacing w:after="20"/>
              <w:ind w:left="20"/>
              <w:jc w:val="both"/>
            </w:pPr>
            <w:r>
              <w:rPr>
                <w:rFonts w:ascii="Times New Roman"/>
                <w:b w:val="false"/>
                <w:i w:val="false"/>
                <w:color w:val="000000"/>
                <w:sz w:val="20"/>
              </w:rPr>
              <w:t>620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p>
            <w:pPr>
              <w:spacing w:after="20"/>
              <w:ind w:left="20"/>
              <w:jc w:val="both"/>
            </w:pPr>
            <w:r>
              <w:rPr>
                <w:rFonts w:ascii="Times New Roman"/>
                <w:b w:val="false"/>
                <w:i w:val="false"/>
                <w:color w:val="000000"/>
                <w:sz w:val="20"/>
              </w:rPr>
              <w:t>670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p>
            <w:pPr>
              <w:spacing w:after="20"/>
              <w:ind w:left="20"/>
              <w:jc w:val="both"/>
            </w:pPr>
            <w:r>
              <w:rPr>
                <w:rFonts w:ascii="Times New Roman"/>
                <w:b w:val="false"/>
                <w:i w:val="false"/>
                <w:color w:val="000000"/>
                <w:sz w:val="20"/>
              </w:rPr>
              <w:t>730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p>
            <w:pPr>
              <w:spacing w:after="20"/>
              <w:ind w:left="20"/>
              <w:jc w:val="both"/>
            </w:pPr>
            <w:r>
              <w:rPr>
                <w:rFonts w:ascii="Times New Roman"/>
                <w:b w:val="false"/>
                <w:i w:val="false"/>
                <w:color w:val="000000"/>
                <w:sz w:val="20"/>
              </w:rPr>
              <w:t>780</w:t>
            </w:r>
          </w:p>
        </w:tc>
      </w:tr>
    </w:tbl>
    <w:bookmarkStart w:name="z472" w:id="82"/>
    <w:p>
      <w:pPr>
        <w:spacing w:after="0"/>
        <w:ind w:left="0"/>
        <w:jc w:val="both"/>
      </w:pP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w:t>
      </w:r>
      <w:r>
        <w:rPr>
          <w:rFonts w:ascii="Times New Roman"/>
          <w:b w:val="false"/>
          <w:i w:val="false"/>
          <w:color w:val="000000"/>
          <w:sz w:val="28"/>
        </w:rPr>
        <w:t>
      1) привлечение ведущих зарубежных ученых для реализации НИОКР, публикации в международных изданиях;</w:t>
      </w:r>
      <w:r>
        <w:br/>
      </w:r>
      <w:r>
        <w:rPr>
          <w:rFonts w:ascii="Times New Roman"/>
          <w:b w:val="false"/>
          <w:i w:val="false"/>
          <w:color w:val="000000"/>
          <w:sz w:val="28"/>
        </w:rPr>
        <w:t>
</w:t>
      </w:r>
      <w:r>
        <w:rPr>
          <w:rFonts w:ascii="Times New Roman"/>
          <w:b w:val="false"/>
          <w:i w:val="false"/>
          <w:color w:val="000000"/>
          <w:sz w:val="28"/>
        </w:rPr>
        <w:t>
      2) создание совместного казахстанско-израильского фонда аграрных исследований;</w:t>
      </w:r>
      <w:r>
        <w:br/>
      </w:r>
      <w:r>
        <w:rPr>
          <w:rFonts w:ascii="Times New Roman"/>
          <w:b w:val="false"/>
          <w:i w:val="false"/>
          <w:color w:val="000000"/>
          <w:sz w:val="28"/>
        </w:rPr>
        <w:t>
</w:t>
      </w:r>
      <w:r>
        <w:rPr>
          <w:rFonts w:ascii="Times New Roman"/>
          <w:b w:val="false"/>
          <w:i w:val="false"/>
          <w:color w:val="000000"/>
          <w:sz w:val="28"/>
        </w:rPr>
        <w:t>
      3) австралийско-казахстанской лаборатории генетики злаковых;</w:t>
      </w:r>
      <w:r>
        <w:br/>
      </w:r>
      <w:r>
        <w:rPr>
          <w:rFonts w:ascii="Times New Roman"/>
          <w:b w:val="false"/>
          <w:i w:val="false"/>
          <w:color w:val="000000"/>
          <w:sz w:val="28"/>
        </w:rPr>
        <w:t>
</w:t>
      </w:r>
      <w:r>
        <w:rPr>
          <w:rFonts w:ascii="Times New Roman"/>
          <w:b w:val="false"/>
          <w:i w:val="false"/>
          <w:color w:val="000000"/>
          <w:sz w:val="28"/>
        </w:rPr>
        <w:t>
      4) реализация 11 высокотехнологичных компаний и проектов в сфере АПК;</w:t>
      </w:r>
      <w:r>
        <w:br/>
      </w:r>
      <w:r>
        <w:rPr>
          <w:rFonts w:ascii="Times New Roman"/>
          <w:b w:val="false"/>
          <w:i w:val="false"/>
          <w:color w:val="000000"/>
          <w:sz w:val="28"/>
        </w:rPr>
        <w:t>
</w:t>
      </w:r>
      <w:r>
        <w:rPr>
          <w:rFonts w:ascii="Times New Roman"/>
          <w:b w:val="false"/>
          <w:i w:val="false"/>
          <w:color w:val="000000"/>
          <w:sz w:val="28"/>
        </w:rPr>
        <w:t>
      5) создание объектов производственной и социальной инфраструктуры аграрной науки (лабораторий - 2 единицы, селекционные теплицы - 7 единиц, служебных общежитий - 2 единицы);</w:t>
      </w:r>
      <w:r>
        <w:br/>
      </w:r>
      <w:r>
        <w:rPr>
          <w:rFonts w:ascii="Times New Roman"/>
          <w:b w:val="false"/>
          <w:i w:val="false"/>
          <w:color w:val="000000"/>
          <w:sz w:val="28"/>
        </w:rPr>
        <w:t>
</w:t>
      </w:r>
      <w:r>
        <w:rPr>
          <w:rFonts w:ascii="Times New Roman"/>
          <w:b w:val="false"/>
          <w:i w:val="false"/>
          <w:color w:val="000000"/>
          <w:sz w:val="28"/>
        </w:rPr>
        <w:t>
      6) создание 10 центров распространения знаний и обучение в них 11,3 тыс. человек;</w:t>
      </w:r>
      <w:r>
        <w:br/>
      </w:r>
      <w:r>
        <w:rPr>
          <w:rFonts w:ascii="Times New Roman"/>
          <w:b w:val="false"/>
          <w:i w:val="false"/>
          <w:color w:val="000000"/>
          <w:sz w:val="28"/>
        </w:rPr>
        <w:t>
</w:t>
      </w:r>
      <w:r>
        <w:rPr>
          <w:rFonts w:ascii="Times New Roman"/>
          <w:b w:val="false"/>
          <w:i w:val="false"/>
          <w:color w:val="000000"/>
          <w:sz w:val="28"/>
        </w:rPr>
        <w:t>
      7) охват до 65 000 субъектов АПК безвозмездной информацией, в том числе доведение количества субъектов АПК, пользующихся услугой "персональное обслуживание", до 25 000;</w:t>
      </w:r>
      <w:r>
        <w:br/>
      </w:r>
      <w:r>
        <w:rPr>
          <w:rFonts w:ascii="Times New Roman"/>
          <w:b w:val="false"/>
          <w:i w:val="false"/>
          <w:color w:val="000000"/>
          <w:sz w:val="28"/>
        </w:rPr>
        <w:t>
</w:t>
      </w:r>
      <w:r>
        <w:rPr>
          <w:rFonts w:ascii="Times New Roman"/>
          <w:b w:val="false"/>
          <w:i w:val="false"/>
          <w:color w:val="000000"/>
          <w:sz w:val="28"/>
        </w:rPr>
        <w:t>
      8) открытие в оптовых рынках областных центров и крупных городов информационно-логистических центров;</w:t>
      </w:r>
      <w:r>
        <w:br/>
      </w:r>
      <w:r>
        <w:rPr>
          <w:rFonts w:ascii="Times New Roman"/>
          <w:b w:val="false"/>
          <w:i w:val="false"/>
          <w:color w:val="000000"/>
          <w:sz w:val="28"/>
        </w:rPr>
        <w:t>
</w:t>
      </w:r>
      <w:r>
        <w:rPr>
          <w:rFonts w:ascii="Times New Roman"/>
          <w:b w:val="false"/>
          <w:i w:val="false"/>
          <w:color w:val="000000"/>
          <w:sz w:val="28"/>
        </w:rPr>
        <w:t>
      9) доведение к 2014 году обеспеченности кадрами с высшим образованием до 91 %, с техническим и профессиональным образованием: специалистов среднего звена (техник-механик, техник-технолог и т.д.) до 87 %, квалифицированных рабочих технического и обслуживающего труда (тракторист-машинист, наладчик технологического оборудования и т.д.) до 82 %;</w:t>
      </w:r>
      <w:r>
        <w:br/>
      </w:r>
      <w:r>
        <w:rPr>
          <w:rFonts w:ascii="Times New Roman"/>
          <w:b w:val="false"/>
          <w:i w:val="false"/>
          <w:color w:val="000000"/>
          <w:sz w:val="28"/>
        </w:rPr>
        <w:t>
</w:t>
      </w:r>
      <w:r>
        <w:rPr>
          <w:rFonts w:ascii="Times New Roman"/>
          <w:b w:val="false"/>
          <w:i w:val="false"/>
          <w:color w:val="000000"/>
          <w:sz w:val="28"/>
        </w:rPr>
        <w:t>
      10) создание на базе сельскохозяйственного колледжа (село "Катарколь" Акмолинской области) межрегионального центра по подготовке и переподготовке кадров по переработке мясо-молочной продукции;</w:t>
      </w:r>
      <w:r>
        <w:br/>
      </w:r>
      <w:r>
        <w:rPr>
          <w:rFonts w:ascii="Times New Roman"/>
          <w:b w:val="false"/>
          <w:i w:val="false"/>
          <w:color w:val="000000"/>
          <w:sz w:val="28"/>
        </w:rPr>
        <w:t>
</w:t>
      </w:r>
      <w:r>
        <w:rPr>
          <w:rFonts w:ascii="Times New Roman"/>
          <w:b w:val="false"/>
          <w:i w:val="false"/>
          <w:color w:val="000000"/>
          <w:sz w:val="28"/>
        </w:rPr>
        <w:t>
      11) строительство 22 профессиональных лицеев по областям: Акмолинская - 2, Алматинская - 3, Актюбинская - 3, Атырауская - 1, Жамбылская - 1, Западно-Казахстанская - 2, Карагандинская - 2, Костанайская - 3, Мангыстауская - 1, Павлодарская - 1, Северо-Казахстанская - 1, Южно-Казахстанская - 2.</w:t>
      </w:r>
    </w:p>
    <w:bookmarkEnd w:id="82"/>
    <w:bookmarkStart w:name="z484" w:id="83"/>
    <w:p>
      <w:pPr>
        <w:spacing w:after="0"/>
        <w:ind w:left="0"/>
        <w:jc w:val="left"/>
      </w:pPr>
      <w:r>
        <w:rPr>
          <w:rFonts w:ascii="Times New Roman"/>
          <w:b/>
          <w:i w:val="false"/>
          <w:color w:val="000000"/>
        </w:rPr>
        <w:t xml:space="preserve"> 
5.10. Развитие финансовой инфраструктуры АПК</w:t>
      </w:r>
    </w:p>
    <w:bookmarkEnd w:id="83"/>
    <w:p>
      <w:pPr>
        <w:spacing w:after="0"/>
        <w:ind w:left="0"/>
        <w:jc w:val="both"/>
      </w:pPr>
      <w:r>
        <w:rPr>
          <w:rFonts w:ascii="Times New Roman"/>
          <w:b w:val="false"/>
          <w:i w:val="false"/>
          <w:color w:val="ff0000"/>
          <w:sz w:val="28"/>
        </w:rPr>
        <w:t xml:space="preserve">      Сноска. Подраздел 5.10 с изменениями, внесенными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bookmarkStart w:name="z485" w:id="84"/>
    <w:p>
      <w:pPr>
        <w:spacing w:after="0"/>
        <w:ind w:left="0"/>
        <w:jc w:val="both"/>
      </w:pPr>
      <w:r>
        <w:rPr>
          <w:rFonts w:ascii="Times New Roman"/>
          <w:b w:val="false"/>
          <w:i w:val="false"/>
          <w:color w:val="000000"/>
          <w:sz w:val="28"/>
        </w:rPr>
        <w:t>
      Кредитование субъектов АПК и сельского населения с целью обеспечения льготными финансовыми ресурсами в соответствии с их потребностями для формирования конкурентоспособного, экспортоориентированного агропроизводства производится дочерним АО "НУХ "КазАгро" АО "Аграрная кредитная корпорация" (далее - Корпорация).</w:t>
      </w:r>
      <w:r>
        <w:br/>
      </w:r>
      <w:r>
        <w:rPr>
          <w:rFonts w:ascii="Times New Roman"/>
          <w:b w:val="false"/>
          <w:i w:val="false"/>
          <w:color w:val="000000"/>
          <w:sz w:val="28"/>
        </w:rPr>
        <w:t>
</w:t>
      </w:r>
      <w:r>
        <w:rPr>
          <w:rFonts w:ascii="Times New Roman"/>
          <w:b w:val="false"/>
          <w:i w:val="false"/>
          <w:color w:val="000000"/>
          <w:sz w:val="28"/>
        </w:rPr>
        <w:t>
      Кредитование сельскохозяйственного производства производится через 161 кредитное товарищество, созданное в 158 районах страны или охват составляет административных сельских районов составляет 89 %. Указанная схема кредитования позволяет обеспечить доступность кредитных ресурсов широкому слою мелких СХТП - крестьянских (фермерских) хозяйств, как наиболее приближенная по территориальности к месту расположения производства сельскохозяйственной продукции и льготным условиям кредитования. Дальнейшая реализация программы кредитования кредитных товариществ и ее расширение будут направлены на повышение производительности труда путем кредитования внедрения высокотехнологичных производств и диверсификации сельскохозяйственного производства.</w:t>
      </w:r>
      <w:r>
        <w:br/>
      </w:r>
      <w:r>
        <w:rPr>
          <w:rFonts w:ascii="Times New Roman"/>
          <w:b w:val="false"/>
          <w:i w:val="false"/>
          <w:color w:val="000000"/>
          <w:sz w:val="28"/>
        </w:rPr>
        <w:t>
</w:t>
      </w:r>
      <w:r>
        <w:rPr>
          <w:rFonts w:ascii="Times New Roman"/>
          <w:b w:val="false"/>
          <w:i w:val="false"/>
          <w:color w:val="000000"/>
          <w:sz w:val="28"/>
        </w:rPr>
        <w:t>
      Кредитование Объединений СХТП и сельского населения по ведению совместного производства, заготовке, сбыту, переработке, хранению, транспортировке сельскохозяйственной продукции, снабжению товарно-материальными ценностями (далее - Объединения) способствует формированию инфраструктуры аграрного производства, объединению мелких домашних хозяйств и созданию продовольственной цепочки "от поля до прилавка" без посредников.</w:t>
      </w:r>
      <w:r>
        <w:br/>
      </w:r>
      <w:r>
        <w:rPr>
          <w:rFonts w:ascii="Times New Roman"/>
          <w:b w:val="false"/>
          <w:i w:val="false"/>
          <w:color w:val="000000"/>
          <w:sz w:val="28"/>
        </w:rPr>
        <w:t>
</w:t>
      </w:r>
      <w:r>
        <w:rPr>
          <w:rFonts w:ascii="Times New Roman"/>
          <w:b w:val="false"/>
          <w:i w:val="false"/>
          <w:color w:val="000000"/>
          <w:sz w:val="28"/>
        </w:rPr>
        <w:t>
      Кредитование несельскохозяйственных видов предпринимательской деятельности в сельской местности направлено на развитие сельской инфраструктуры, таких как, организация туризма, гостиничного бизнеса и придорожного сервиса, производство легкой и пищевой промышленности, разведение, выращивание и переработка рыбопродуктов. Кредиты предоставляются на реконструкцию, модернизацию объектов, пополнение оборотных средств.</w:t>
      </w:r>
      <w:r>
        <w:br/>
      </w:r>
      <w:r>
        <w:rPr>
          <w:rFonts w:ascii="Times New Roman"/>
          <w:b w:val="false"/>
          <w:i w:val="false"/>
          <w:color w:val="000000"/>
          <w:sz w:val="28"/>
        </w:rPr>
        <w:t>
</w:t>
      </w:r>
      <w:r>
        <w:rPr>
          <w:rFonts w:ascii="Times New Roman"/>
          <w:b w:val="false"/>
          <w:i w:val="false"/>
          <w:color w:val="000000"/>
          <w:sz w:val="28"/>
        </w:rPr>
        <w:t>
      Кредитование предприятий переработки сельскохозяйственного сырья и производства продуктов питания направлено на обновление и модернизацию устаревшего оборудования, пополнение оборотных средств и рефинансирование кредитов банков второго уровня с целью содействия обеспечению продовольственной безопасности страны, снижению импорта продовольствия. Данная мера позволит развивать высокотехнологичное и конкурентоспособное промышленное производство, увеличить долю переработки сельскохозяйственного сырья, повысить производительность предприятий переработки в целом.</w:t>
      </w:r>
      <w:r>
        <w:br/>
      </w:r>
      <w:r>
        <w:rPr>
          <w:rFonts w:ascii="Times New Roman"/>
          <w:b w:val="false"/>
          <w:i w:val="false"/>
          <w:color w:val="000000"/>
          <w:sz w:val="28"/>
        </w:rPr>
        <w:t>
</w:t>
      </w:r>
      <w:r>
        <w:rPr>
          <w:rFonts w:ascii="Times New Roman"/>
          <w:b w:val="false"/>
          <w:i w:val="false"/>
          <w:color w:val="000000"/>
          <w:sz w:val="28"/>
        </w:rPr>
        <w:t>
      Финансирование Корпорацией инвестиционных проектов направлено на перевод животноводства на промышленную основу и создание инфраструктуры экспорта зерна. Реализация крупных инвестиционных проектов позволит увеличить производство высококачественного мяса и мясной продукции, обеспечить рост экспортного потенциала страны по зерновой продукции.</w:t>
      </w:r>
      <w:r>
        <w:br/>
      </w:r>
      <w:r>
        <w:rPr>
          <w:rFonts w:ascii="Times New Roman"/>
          <w:b w:val="false"/>
          <w:i w:val="false"/>
          <w:color w:val="000000"/>
          <w:sz w:val="28"/>
        </w:rPr>
        <w:t>
</w:t>
      </w:r>
      <w:r>
        <w:rPr>
          <w:rFonts w:ascii="Times New Roman"/>
          <w:b w:val="false"/>
          <w:i w:val="false"/>
          <w:color w:val="000000"/>
          <w:sz w:val="28"/>
        </w:rPr>
        <w:t>
      Кредитование формирования и воспроизводства племенного стада КРС в целях стимулирования разведения племенных, высокопродуктивных, мясных пород скота для обеспечения устойчивого развития отрасли мясного скотоводства.</w:t>
      </w:r>
      <w:r>
        <w:br/>
      </w:r>
      <w:r>
        <w:rPr>
          <w:rFonts w:ascii="Times New Roman"/>
          <w:b w:val="false"/>
          <w:i w:val="false"/>
          <w:color w:val="000000"/>
          <w:sz w:val="28"/>
        </w:rPr>
        <w:t>
</w:t>
      </w:r>
      <w:r>
        <w:rPr>
          <w:rFonts w:ascii="Times New Roman"/>
          <w:b w:val="false"/>
          <w:i w:val="false"/>
          <w:color w:val="000000"/>
          <w:sz w:val="28"/>
        </w:rPr>
        <w:t>
      Кредитование промышленного производства мяса говядины на основе откормочных площадок с целью увеличения экспортного потенциала страны путем внедрения инновационных технологий в развитие мясного скотоводства.</w:t>
      </w:r>
      <w:r>
        <w:br/>
      </w:r>
      <w:r>
        <w:rPr>
          <w:rFonts w:ascii="Times New Roman"/>
          <w:b w:val="false"/>
          <w:i w:val="false"/>
          <w:color w:val="000000"/>
          <w:sz w:val="28"/>
        </w:rPr>
        <w:t>
</w:t>
      </w:r>
      <w:r>
        <w:rPr>
          <w:rFonts w:ascii="Times New Roman"/>
          <w:b w:val="false"/>
          <w:i w:val="false"/>
          <w:color w:val="000000"/>
          <w:sz w:val="28"/>
        </w:rPr>
        <w:t>
      Кредитование крестьянских фермерских хозяйств на развитие животноводства с целью увеличения маточного поголовья КРС мясных пород для обеспечения устойчивого развития производства говядины.</w:t>
      </w:r>
    </w:p>
    <w:bookmarkEnd w:id="84"/>
    <w:bookmarkStart w:name="z490" w:id="85"/>
    <w:p>
      <w:pPr>
        <w:spacing w:after="0"/>
        <w:ind w:left="0"/>
        <w:jc w:val="both"/>
      </w:pP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w:t>
      </w:r>
      <w:r>
        <w:rPr>
          <w:rFonts w:ascii="Times New Roman"/>
          <w:b w:val="false"/>
          <w:i w:val="false"/>
          <w:color w:val="000000"/>
          <w:sz w:val="28"/>
        </w:rPr>
        <w:t>
      1) будет расширена сеть кредитных товариществ, получаемые кредитные средства обеспечат внедрение современных агротехнологий и высокопроизводительной сельскохозяйственной техники, способствующей росту производительности труда в сельском хозяйстве;</w:t>
      </w:r>
      <w:r>
        <w:br/>
      </w:r>
      <w:r>
        <w:rPr>
          <w:rFonts w:ascii="Times New Roman"/>
          <w:b w:val="false"/>
          <w:i w:val="false"/>
          <w:color w:val="000000"/>
          <w:sz w:val="28"/>
        </w:rPr>
        <w:t>
</w:t>
      </w:r>
      <w:r>
        <w:rPr>
          <w:rFonts w:ascii="Times New Roman"/>
          <w:b w:val="false"/>
          <w:i w:val="false"/>
          <w:color w:val="000000"/>
          <w:sz w:val="28"/>
        </w:rPr>
        <w:t>
      2) развитие инфраструктуры заготовки, сбыта, переработки, хранения, транспортировки сельскохозяйственной продукции, снабжения товарно-материальными ценностями позволит снизить затраты СХТП и сельского населения на производство продукции, обеспечит создание новых рабочих мест и повысит доходность сельской местности;</w:t>
      </w:r>
      <w:r>
        <w:br/>
      </w:r>
      <w:r>
        <w:rPr>
          <w:rFonts w:ascii="Times New Roman"/>
          <w:b w:val="false"/>
          <w:i w:val="false"/>
          <w:color w:val="000000"/>
          <w:sz w:val="28"/>
        </w:rPr>
        <w:t>
</w:t>
      </w:r>
      <w:r>
        <w:rPr>
          <w:rFonts w:ascii="Times New Roman"/>
          <w:b w:val="false"/>
          <w:i w:val="false"/>
          <w:color w:val="000000"/>
          <w:sz w:val="28"/>
        </w:rPr>
        <w:t>
      3) развитие сельской инфраструктуры, такой как, переработка сельскохозяйственного сырья, производство легкой и пищевой промышленности, разведение, выращивание и переработка рыбопродуктов, организация туризма, гостиничного бизнеса и придорожного сервиса, расширение сельских торговых точек и пунктов общественного питания, обеспечивает создание новых рабочих мест для сельского населения не занятого в сельскохозяйственном производстве, и способствует повышению доходности сельской местности;</w:t>
      </w:r>
      <w:r>
        <w:br/>
      </w:r>
      <w:r>
        <w:rPr>
          <w:rFonts w:ascii="Times New Roman"/>
          <w:b w:val="false"/>
          <w:i w:val="false"/>
          <w:color w:val="000000"/>
          <w:sz w:val="28"/>
        </w:rPr>
        <w:t>
</w:t>
      </w:r>
      <w:r>
        <w:rPr>
          <w:rFonts w:ascii="Times New Roman"/>
          <w:b w:val="false"/>
          <w:i w:val="false"/>
          <w:color w:val="000000"/>
          <w:sz w:val="28"/>
        </w:rPr>
        <w:t>
      4) развитие крупных и средних предприятий переработки сельскохозяйственного сырья и производства продуктов питания позволит обеспечить внутренний потребительский рынок конкурентоспособной, качественной отечественной продукцией и снизить импорт продовольствия;</w:t>
      </w:r>
      <w:r>
        <w:br/>
      </w:r>
      <w:r>
        <w:rPr>
          <w:rFonts w:ascii="Times New Roman"/>
          <w:b w:val="false"/>
          <w:i w:val="false"/>
          <w:color w:val="000000"/>
          <w:sz w:val="28"/>
        </w:rPr>
        <w:t>
</w:t>
      </w:r>
      <w:r>
        <w:rPr>
          <w:rFonts w:ascii="Times New Roman"/>
          <w:b w:val="false"/>
          <w:i w:val="false"/>
          <w:color w:val="000000"/>
          <w:sz w:val="28"/>
        </w:rPr>
        <w:t>
      5) реализация инвестиционных проектов позволит обеспечить вхождение Казахстана в ряд крупнейших экспортеров зерна, расширить экспорт высококачественной животноводческой продукции;</w:t>
      </w:r>
      <w:r>
        <w:br/>
      </w:r>
      <w:r>
        <w:rPr>
          <w:rFonts w:ascii="Times New Roman"/>
          <w:b w:val="false"/>
          <w:i w:val="false"/>
          <w:color w:val="000000"/>
          <w:sz w:val="28"/>
        </w:rPr>
        <w:t>
</w:t>
      </w:r>
      <w:r>
        <w:rPr>
          <w:rFonts w:ascii="Times New Roman"/>
          <w:b w:val="false"/>
          <w:i w:val="false"/>
          <w:color w:val="000000"/>
          <w:sz w:val="28"/>
        </w:rPr>
        <w:t>
      6) кредитование племенных хозяйств-репродукторов позволит улучшить породный состав общественного стада, увеличить продуктивность скота и конкурентоспособность мясной отрасли в целом;</w:t>
      </w:r>
      <w:r>
        <w:br/>
      </w:r>
      <w:r>
        <w:rPr>
          <w:rFonts w:ascii="Times New Roman"/>
          <w:b w:val="false"/>
          <w:i w:val="false"/>
          <w:color w:val="000000"/>
          <w:sz w:val="28"/>
        </w:rPr>
        <w:t>
</w:t>
      </w:r>
      <w:r>
        <w:rPr>
          <w:rFonts w:ascii="Times New Roman"/>
          <w:b w:val="false"/>
          <w:i w:val="false"/>
          <w:color w:val="000000"/>
          <w:sz w:val="28"/>
        </w:rPr>
        <w:t>
      7) кредитование развития современных откормочных площадок с развитой инфраструктурой обеспечит интенсивный откорм потенциальными заемщиками мясного поголовья КРС и ежегодную поставку мяса, соответствующего по качеству мировым стандартам, крупными партиями в мясокомбинаты и на экспорт;</w:t>
      </w:r>
      <w:r>
        <w:br/>
      </w:r>
      <w:r>
        <w:rPr>
          <w:rFonts w:ascii="Times New Roman"/>
          <w:b w:val="false"/>
          <w:i w:val="false"/>
          <w:color w:val="000000"/>
          <w:sz w:val="28"/>
        </w:rPr>
        <w:t>
</w:t>
      </w:r>
      <w:r>
        <w:rPr>
          <w:rFonts w:ascii="Times New Roman"/>
          <w:b w:val="false"/>
          <w:i w:val="false"/>
          <w:color w:val="000000"/>
          <w:sz w:val="28"/>
        </w:rPr>
        <w:t>
      8) кредитование приобретения и содержания крестьянскими фермерскими хозяйствами маточного поголовья КРС позволит обеспечить создаваемые откормочные площадки с развитой инфраструктурой молодняком КРС. Будут вовлечены в предпринимательскую деятельность крестьянские фермерские хозяйства, что позволит создать новые рабочие места, увеличить доходность сельской местности.</w:t>
      </w:r>
    </w:p>
    <w:bookmarkEnd w:id="85"/>
    <w:bookmarkStart w:name="z496" w:id="86"/>
    <w:p>
      <w:pPr>
        <w:spacing w:after="0"/>
        <w:ind w:left="0"/>
        <w:jc w:val="both"/>
      </w:pPr>
      <w:r>
        <w:rPr>
          <w:rFonts w:ascii="Times New Roman"/>
          <w:b w:val="false"/>
          <w:i w:val="false"/>
          <w:color w:val="000000"/>
          <w:sz w:val="28"/>
        </w:rPr>
        <w:t>
      Лизинг и кредитование субъектов АПК</w:t>
      </w:r>
      <w:r>
        <w:br/>
      </w:r>
      <w:r>
        <w:rPr>
          <w:rFonts w:ascii="Times New Roman"/>
          <w:b w:val="false"/>
          <w:i w:val="false"/>
          <w:color w:val="000000"/>
          <w:sz w:val="28"/>
        </w:rPr>
        <w:t>
</w:t>
      </w:r>
      <w:r>
        <w:rPr>
          <w:rFonts w:ascii="Times New Roman"/>
          <w:b w:val="false"/>
          <w:i w:val="false"/>
          <w:color w:val="000000"/>
          <w:sz w:val="28"/>
        </w:rPr>
        <w:t>
      Для поддержки приоритетных отраслей АПК, повышения степени удовлетворенности субъектов АПК в финансовых ресурсах деятельность дочернего АО "НУХ "КазАгро" АО "КазАгроФинанс" будет направлена на стимулирование роста производительности труда в его отраслях путем финансирования высокотехнологичных инвестиционных проектов и эффективных технологий производства и переработки сельскохозяйственного сырья.</w:t>
      </w:r>
      <w:r>
        <w:br/>
      </w:r>
      <w:r>
        <w:rPr>
          <w:rFonts w:ascii="Times New Roman"/>
          <w:b w:val="false"/>
          <w:i w:val="false"/>
          <w:color w:val="000000"/>
          <w:sz w:val="28"/>
        </w:rPr>
        <w:t>
</w:t>
      </w:r>
      <w:r>
        <w:rPr>
          <w:rFonts w:ascii="Times New Roman"/>
          <w:b w:val="false"/>
          <w:i w:val="false"/>
          <w:color w:val="000000"/>
          <w:sz w:val="28"/>
        </w:rPr>
        <w:t>
      АО "КазАгроФинанс" продолжит финансирование за счет средств Национального фонда Республики Казахстан высокотехнологичных инвестиционных проектов по следующим направлениям: создание крупнотоварных молочных ферм, тепличных хозяйств, овощехранилищ, развитие птицеводства и внедрение технологий капельного орошения.</w:t>
      </w:r>
      <w:r>
        <w:br/>
      </w:r>
      <w:r>
        <w:rPr>
          <w:rFonts w:ascii="Times New Roman"/>
          <w:b w:val="false"/>
          <w:i w:val="false"/>
          <w:color w:val="000000"/>
          <w:sz w:val="28"/>
        </w:rPr>
        <w:t>
</w:t>
      </w:r>
      <w:r>
        <w:rPr>
          <w:rFonts w:ascii="Times New Roman"/>
          <w:b w:val="false"/>
          <w:i w:val="false"/>
          <w:color w:val="000000"/>
          <w:sz w:val="28"/>
        </w:rPr>
        <w:t>
      За счет средств республиканского бюджета, собственных ресурсов, займов иностранных банков АО "КазАгроФинанс" будет финансировать проекты по техническому и технологическому обновлению отраслей АПК, пополнению оборотных средств его субъектов.</w:t>
      </w:r>
      <w:r>
        <w:br/>
      </w:r>
      <w:r>
        <w:rPr>
          <w:rFonts w:ascii="Times New Roman"/>
          <w:b w:val="false"/>
          <w:i w:val="false"/>
          <w:color w:val="000000"/>
          <w:sz w:val="28"/>
        </w:rPr>
        <w:t>
</w:t>
      </w:r>
      <w:r>
        <w:rPr>
          <w:rFonts w:ascii="Times New Roman"/>
          <w:b w:val="false"/>
          <w:i w:val="false"/>
          <w:color w:val="000000"/>
          <w:sz w:val="28"/>
        </w:rPr>
        <w:t>
      Деятельность АО "КазАгроФинанс" также будет направлена на содействие обеспечению продовольственной безопасности страны, формированию агропродовольственных рынков путем финансирования проектов по развитию продовольственных поясов вокруг городов Астана и Алматы.</w:t>
      </w:r>
    </w:p>
    <w:bookmarkEnd w:id="86"/>
    <w:bookmarkStart w:name="z501" w:id="87"/>
    <w:p>
      <w:pPr>
        <w:spacing w:after="0"/>
        <w:ind w:left="0"/>
        <w:jc w:val="both"/>
      </w:pP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w:t>
      </w:r>
      <w:r>
        <w:rPr>
          <w:rFonts w:ascii="Times New Roman"/>
          <w:b w:val="false"/>
          <w:i w:val="false"/>
          <w:color w:val="000000"/>
          <w:sz w:val="28"/>
        </w:rPr>
        <w:t>
      1) ежегодное обновление сельскохозяйственной техники в среднем составит 0,9 %, специальной техники - на 0,3 %, перерабатывающего оборудования - 4,7 %;</w:t>
      </w:r>
      <w:r>
        <w:br/>
      </w:r>
      <w:r>
        <w:rPr>
          <w:rFonts w:ascii="Times New Roman"/>
          <w:b w:val="false"/>
          <w:i w:val="false"/>
          <w:color w:val="000000"/>
          <w:sz w:val="28"/>
        </w:rPr>
        <w:t>
</w:t>
      </w:r>
      <w:r>
        <w:rPr>
          <w:rFonts w:ascii="Times New Roman"/>
          <w:b w:val="false"/>
          <w:i w:val="false"/>
          <w:color w:val="000000"/>
          <w:sz w:val="28"/>
        </w:rPr>
        <w:t>
      2) кредитование пополнения оборотных средств субъектов АПК позволит обеспечить стабильное экономическое и финансовое положение СХТП, ритмичность производства и переработки сельскохозяйственного сырья;</w:t>
      </w:r>
      <w:r>
        <w:br/>
      </w:r>
      <w:r>
        <w:rPr>
          <w:rFonts w:ascii="Times New Roman"/>
          <w:b w:val="false"/>
          <w:i w:val="false"/>
          <w:color w:val="000000"/>
          <w:sz w:val="28"/>
        </w:rPr>
        <w:t>
</w:t>
      </w:r>
      <w:r>
        <w:rPr>
          <w:rFonts w:ascii="Times New Roman"/>
          <w:b w:val="false"/>
          <w:i w:val="false"/>
          <w:color w:val="000000"/>
          <w:sz w:val="28"/>
        </w:rPr>
        <w:t>
      3) финансирование проектов по созданию продовольственных поясов позволит довести долю продукции произведенной на профинансированных АО "КазАгроФинанс" предприятиях до 2 % от общего объема ее потребления в городе Астана, до 1,5 % от общего объема ее потребления в городе Алматы.</w:t>
      </w:r>
    </w:p>
    <w:bookmarkEnd w:id="87"/>
    <w:bookmarkStart w:name="z505" w:id="88"/>
    <w:p>
      <w:pPr>
        <w:spacing w:after="0"/>
        <w:ind w:left="0"/>
        <w:jc w:val="both"/>
      </w:pPr>
      <w:r>
        <w:rPr>
          <w:rFonts w:ascii="Times New Roman"/>
          <w:b w:val="false"/>
          <w:i w:val="false"/>
          <w:color w:val="000000"/>
          <w:sz w:val="28"/>
        </w:rPr>
        <w:t>
      Микрокредитование сельского населения.</w:t>
      </w:r>
      <w:r>
        <w:br/>
      </w:r>
      <w:r>
        <w:rPr>
          <w:rFonts w:ascii="Times New Roman"/>
          <w:b w:val="false"/>
          <w:i w:val="false"/>
          <w:color w:val="000000"/>
          <w:sz w:val="28"/>
        </w:rPr>
        <w:t>
</w:t>
      </w:r>
      <w:r>
        <w:rPr>
          <w:rFonts w:ascii="Times New Roman"/>
          <w:b w:val="false"/>
          <w:i w:val="false"/>
          <w:color w:val="000000"/>
          <w:sz w:val="28"/>
        </w:rPr>
        <w:t>
      В целях содействия формированию всеохватывающей и общедоступной финансовой системы Республики Казахстан, стимулирования развития частного предпринимательства на селе, обеспечения доступа малого бизнеса и малообеспеченных слоев сельского населения к финансовым услугам будет продолжена реализация программы по льготному микрокредитованию сельского населения через филиалы и представительства дочернего АО "НУХ "КазАгро" АО "Фонд финансовой поддержки сельского хозяйства", а также по стимулированию развития системы сельских микрокредитных организаций (далее - МКО) путем их ресурсной и институциональной поддержки.</w:t>
      </w:r>
    </w:p>
    <w:bookmarkEnd w:id="88"/>
    <w:bookmarkStart w:name="z507" w:id="89"/>
    <w:p>
      <w:pPr>
        <w:spacing w:after="0"/>
        <w:ind w:left="0"/>
        <w:jc w:val="both"/>
      </w:pPr>
      <w:r>
        <w:rPr>
          <w:rFonts w:ascii="Times New Roman"/>
          <w:b w:val="false"/>
          <w:i w:val="false"/>
          <w:color w:val="000000"/>
          <w:sz w:val="28"/>
        </w:rPr>
        <w:t>
                                                           Таблица 10</w:t>
      </w:r>
    </w:p>
    <w:bookmarkEnd w:id="89"/>
    <w:bookmarkStart w:name="z508" w:id="90"/>
    <w:p>
      <w:pPr>
        <w:spacing w:after="0"/>
        <w:ind w:left="0"/>
        <w:jc w:val="left"/>
      </w:pPr>
      <w:r>
        <w:rPr>
          <w:rFonts w:ascii="Times New Roman"/>
          <w:b/>
          <w:i w:val="false"/>
          <w:color w:val="000000"/>
        </w:rPr>
        <w:t xml:space="preserve"> 
 Прогноз развития системы микрокредитования</w:t>
      </w:r>
      <w:r>
        <w:br/>
      </w:r>
      <w:r>
        <w:rPr>
          <w:rFonts w:ascii="Times New Roman"/>
          <w:b/>
          <w:i w:val="false"/>
          <w:color w:val="000000"/>
        </w:rPr>
        <w:t>
сельского населения*</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052"/>
        <w:gridCol w:w="2033"/>
        <w:gridCol w:w="2072"/>
        <w:gridCol w:w="1878"/>
        <w:gridCol w:w="1878"/>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Микрокредитование</w:t>
            </w:r>
            <w:r>
              <w:br/>
            </w:r>
            <w:r>
              <w:rPr>
                <w:rFonts w:ascii="Times New Roman"/>
                <w:b w:val="false"/>
                <w:i w:val="false"/>
                <w:color w:val="000000"/>
                <w:sz w:val="20"/>
              </w:rPr>
              <w:t>
</w:t>
            </w:r>
            <w:r>
              <w:rPr>
                <w:rFonts w:ascii="Times New Roman"/>
                <w:b w:val="false"/>
                <w:i w:val="false"/>
                <w:color w:val="000000"/>
                <w:sz w:val="20"/>
              </w:rPr>
              <w:t>сельского населения</w:t>
            </w:r>
            <w:r>
              <w:br/>
            </w:r>
            <w:r>
              <w:rPr>
                <w:rFonts w:ascii="Times New Roman"/>
                <w:b w:val="false"/>
                <w:i w:val="false"/>
                <w:color w:val="000000"/>
                <w:sz w:val="20"/>
              </w:rPr>
              <w:t>
</w:t>
            </w:r>
            <w:r>
              <w:rPr>
                <w:rFonts w:ascii="Times New Roman"/>
                <w:b w:val="false"/>
                <w:i w:val="false"/>
                <w:color w:val="000000"/>
                <w:sz w:val="20"/>
              </w:rPr>
              <w:t>через филиалы и</w:t>
            </w:r>
            <w:r>
              <w:br/>
            </w:r>
            <w:r>
              <w:rPr>
                <w:rFonts w:ascii="Times New Roman"/>
                <w:b w:val="false"/>
                <w:i w:val="false"/>
                <w:color w:val="000000"/>
                <w:sz w:val="20"/>
              </w:rPr>
              <w:t>
</w:t>
            </w:r>
            <w:r>
              <w:rPr>
                <w:rFonts w:ascii="Times New Roman"/>
                <w:b w:val="false"/>
                <w:i w:val="false"/>
                <w:color w:val="000000"/>
                <w:sz w:val="20"/>
              </w:rPr>
              <w:t>представительства</w:t>
            </w:r>
            <w:r>
              <w:br/>
            </w:r>
            <w:r>
              <w:rPr>
                <w:rFonts w:ascii="Times New Roman"/>
                <w:b w:val="false"/>
                <w:i w:val="false"/>
                <w:color w:val="000000"/>
                <w:sz w:val="20"/>
              </w:rPr>
              <w:t>
</w:t>
            </w:r>
            <w:r>
              <w:rPr>
                <w:rFonts w:ascii="Times New Roman"/>
                <w:b w:val="false"/>
                <w:i w:val="false"/>
                <w:color w:val="000000"/>
                <w:sz w:val="20"/>
              </w:rPr>
              <w:t>АО "Фонд финансовой</w:t>
            </w:r>
            <w:r>
              <w:br/>
            </w:r>
            <w:r>
              <w:rPr>
                <w:rFonts w:ascii="Times New Roman"/>
                <w:b w:val="false"/>
                <w:i w:val="false"/>
                <w:color w:val="000000"/>
                <w:sz w:val="20"/>
              </w:rPr>
              <w:t>
</w:t>
            </w:r>
            <w:r>
              <w:rPr>
                <w:rFonts w:ascii="Times New Roman"/>
                <w:b w:val="false"/>
                <w:i w:val="false"/>
                <w:color w:val="000000"/>
                <w:sz w:val="20"/>
              </w:rPr>
              <w:t>поддержки сельского</w:t>
            </w:r>
            <w:r>
              <w:br/>
            </w:r>
            <w:r>
              <w:rPr>
                <w:rFonts w:ascii="Times New Roman"/>
                <w:b w:val="false"/>
                <w:i w:val="false"/>
                <w:color w:val="000000"/>
                <w:sz w:val="20"/>
              </w:rPr>
              <w:t>
</w:t>
            </w:r>
            <w:r>
              <w:rPr>
                <w:rFonts w:ascii="Times New Roman"/>
                <w:b w:val="false"/>
                <w:i w:val="false"/>
                <w:color w:val="000000"/>
                <w:sz w:val="20"/>
              </w:rPr>
              <w:t>хозяйства", выдано</w:t>
            </w:r>
            <w:r>
              <w:br/>
            </w:r>
            <w:r>
              <w:rPr>
                <w:rFonts w:ascii="Times New Roman"/>
                <w:b w:val="false"/>
                <w:i w:val="false"/>
                <w:color w:val="000000"/>
                <w:sz w:val="20"/>
              </w:rPr>
              <w:t>
</w:t>
            </w:r>
            <w:r>
              <w:rPr>
                <w:rFonts w:ascii="Times New Roman"/>
                <w:b w:val="false"/>
                <w:i w:val="false"/>
                <w:color w:val="000000"/>
                <w:sz w:val="20"/>
              </w:rPr>
              <w:t>микрокредитов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Микрокредитование</w:t>
            </w:r>
            <w:r>
              <w:br/>
            </w:r>
            <w:r>
              <w:rPr>
                <w:rFonts w:ascii="Times New Roman"/>
                <w:b w:val="false"/>
                <w:i w:val="false"/>
                <w:color w:val="000000"/>
                <w:sz w:val="20"/>
              </w:rPr>
              <w:t>
</w:t>
            </w:r>
            <w:r>
              <w:rPr>
                <w:rFonts w:ascii="Times New Roman"/>
                <w:b w:val="false"/>
                <w:i w:val="false"/>
                <w:color w:val="000000"/>
                <w:sz w:val="20"/>
              </w:rPr>
              <w:t>сельского населения</w:t>
            </w:r>
            <w:r>
              <w:br/>
            </w:r>
            <w:r>
              <w:rPr>
                <w:rFonts w:ascii="Times New Roman"/>
                <w:b w:val="false"/>
                <w:i w:val="false"/>
                <w:color w:val="000000"/>
                <w:sz w:val="20"/>
              </w:rPr>
              <w:t>
</w:t>
            </w:r>
            <w:r>
              <w:rPr>
                <w:rFonts w:ascii="Times New Roman"/>
                <w:b w:val="false"/>
                <w:i w:val="false"/>
                <w:color w:val="000000"/>
                <w:sz w:val="20"/>
              </w:rPr>
              <w:t>через МКО, выдано</w:t>
            </w:r>
            <w:r>
              <w:br/>
            </w:r>
            <w:r>
              <w:rPr>
                <w:rFonts w:ascii="Times New Roman"/>
                <w:b w:val="false"/>
                <w:i w:val="false"/>
                <w:color w:val="000000"/>
                <w:sz w:val="20"/>
              </w:rPr>
              <w:t>
</w:t>
            </w:r>
            <w:r>
              <w:rPr>
                <w:rFonts w:ascii="Times New Roman"/>
                <w:b w:val="false"/>
                <w:i w:val="false"/>
                <w:color w:val="000000"/>
                <w:sz w:val="20"/>
              </w:rPr>
              <w:t>микрокредитов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bl>
    <w:p>
      <w:pPr>
        <w:spacing w:after="0"/>
        <w:ind w:left="0"/>
        <w:jc w:val="both"/>
      </w:pPr>
      <w:r>
        <w:rPr>
          <w:rFonts w:ascii="Times New Roman"/>
          <w:b w:val="false"/>
          <w:i w:val="false"/>
          <w:color w:val="000000"/>
          <w:sz w:val="28"/>
        </w:rPr>
        <w:t>* при среднем размере микрокредита 800 тыс. тенге (начиная с 2011 г.)</w:t>
      </w:r>
    </w:p>
    <w:bookmarkStart w:name="z510" w:id="91"/>
    <w:p>
      <w:pPr>
        <w:spacing w:after="0"/>
        <w:ind w:left="0"/>
        <w:jc w:val="both"/>
      </w:pPr>
      <w:r>
        <w:rPr>
          <w:rFonts w:ascii="Times New Roman"/>
          <w:b w:val="false"/>
          <w:i w:val="false"/>
          <w:color w:val="000000"/>
          <w:sz w:val="28"/>
        </w:rPr>
        <w:t>
      Наряду с льготным кредитованием сельских МКО для последующего микрокредитования сельского населения в 2010 году будет создан Центр технической поддержки МКО для оказания консультационных услуг сельским МКО по внедрению международных стандартов, повышению квалификации сотрудников, внедрению программного обеспечения и т.д.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w:t>
      </w:r>
      <w:r>
        <w:rPr>
          <w:rFonts w:ascii="Times New Roman"/>
          <w:b w:val="false"/>
          <w:i w:val="false"/>
          <w:color w:val="000000"/>
          <w:sz w:val="28"/>
        </w:rPr>
        <w:t>
      1) обеспечение доступности кредитных ресурсов экономически активному сельскому населению для развития предпринимательства на селе;</w:t>
      </w:r>
      <w:r>
        <w:br/>
      </w:r>
      <w:r>
        <w:rPr>
          <w:rFonts w:ascii="Times New Roman"/>
          <w:b w:val="false"/>
          <w:i w:val="false"/>
          <w:color w:val="000000"/>
          <w:sz w:val="28"/>
        </w:rPr>
        <w:t>
</w:t>
      </w:r>
      <w:r>
        <w:rPr>
          <w:rFonts w:ascii="Times New Roman"/>
          <w:b w:val="false"/>
          <w:i w:val="false"/>
          <w:color w:val="000000"/>
          <w:sz w:val="28"/>
        </w:rPr>
        <w:t>
      2) институциональное развитие сельских МКО;</w:t>
      </w:r>
      <w:r>
        <w:br/>
      </w:r>
      <w:r>
        <w:rPr>
          <w:rFonts w:ascii="Times New Roman"/>
          <w:b w:val="false"/>
          <w:i w:val="false"/>
          <w:color w:val="000000"/>
          <w:sz w:val="28"/>
        </w:rPr>
        <w:t>
</w:t>
      </w:r>
      <w:r>
        <w:rPr>
          <w:rFonts w:ascii="Times New Roman"/>
          <w:b w:val="false"/>
          <w:i w:val="false"/>
          <w:color w:val="000000"/>
          <w:sz w:val="28"/>
        </w:rPr>
        <w:t>
      3) охват сельских жителей микрокредитованием.</w:t>
      </w:r>
    </w:p>
    <w:bookmarkEnd w:id="91"/>
    <w:bookmarkStart w:name="z515" w:id="92"/>
    <w:p>
      <w:pPr>
        <w:spacing w:after="0"/>
        <w:ind w:left="0"/>
        <w:jc w:val="both"/>
      </w:pPr>
      <w:r>
        <w:rPr>
          <w:rFonts w:ascii="Times New Roman"/>
          <w:b w:val="false"/>
          <w:i w:val="false"/>
          <w:color w:val="000000"/>
          <w:sz w:val="28"/>
        </w:rPr>
        <w:t>
      </w:t>
      </w:r>
      <w:r>
        <w:rPr>
          <w:rFonts w:ascii="Times New Roman"/>
          <w:b/>
          <w:i w:val="false"/>
          <w:color w:val="000000"/>
          <w:sz w:val="28"/>
        </w:rPr>
        <w:t>Услуги по гарантированию.</w:t>
      </w:r>
      <w:r>
        <w:br/>
      </w:r>
      <w:r>
        <w:rPr>
          <w:rFonts w:ascii="Times New Roman"/>
          <w:b w:val="false"/>
          <w:i w:val="false"/>
          <w:color w:val="000000"/>
          <w:sz w:val="28"/>
        </w:rPr>
        <w:t>
      </w:t>
      </w:r>
      <w:r>
        <w:rPr>
          <w:rFonts w:ascii="Times New Roman"/>
          <w:b w:val="false"/>
          <w:i w:val="false"/>
          <w:color w:val="ff0000"/>
          <w:sz w:val="28"/>
        </w:rPr>
        <w:t xml:space="preserve">Сноска. Подраздел с изменениями, внесенными постановлением Правительства РК от 01.07.2011 </w:t>
      </w:r>
      <w:r>
        <w:rPr>
          <w:rFonts w:ascii="Times New Roman"/>
          <w:b w:val="false"/>
          <w:i w:val="false"/>
          <w:color w:val="000000"/>
          <w:sz w:val="28"/>
        </w:rPr>
        <w:t>№ 749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Система гарантирования зерновых расписок, созданная в целях защиты прав и законных интересов держателей зерновых расписок от неисполнения хлебоприемными предприятиями обязательств по выданным ими зерновым распискам, успешно функционирует в Казахстане уже много лет. Практика последних лет показывает, что система гарантирования подтвердила необходимость своего существования на зерновом рынке и показала возможность своего влияния на инвестиционный климат в аграрном секторе.</w:t>
      </w:r>
      <w:r>
        <w:br/>
      </w:r>
      <w:r>
        <w:rPr>
          <w:rFonts w:ascii="Times New Roman"/>
          <w:b w:val="false"/>
          <w:i w:val="false"/>
          <w:color w:val="000000"/>
          <w:sz w:val="28"/>
        </w:rPr>
        <w:t>
</w:t>
      </w:r>
      <w:r>
        <w:rPr>
          <w:rFonts w:ascii="Times New Roman"/>
          <w:b w:val="false"/>
          <w:i w:val="false"/>
          <w:color w:val="000000"/>
          <w:sz w:val="28"/>
        </w:rPr>
        <w:t>
      По аналогичному принципу действует механизм хлопковых расписок.</w:t>
      </w:r>
      <w:r>
        <w:br/>
      </w:r>
      <w:r>
        <w:rPr>
          <w:rFonts w:ascii="Times New Roman"/>
          <w:b w:val="false"/>
          <w:i w:val="false"/>
          <w:color w:val="000000"/>
          <w:sz w:val="28"/>
        </w:rPr>
        <w:t>
</w:t>
      </w:r>
      <w:r>
        <w:rPr>
          <w:rFonts w:ascii="Times New Roman"/>
          <w:b w:val="false"/>
          <w:i w:val="false"/>
          <w:color w:val="000000"/>
          <w:sz w:val="28"/>
        </w:rPr>
        <w:t>
      Система гарантирования исполнения обязательств, функционирующая в рамках основной деятельности дочернего АО "НУХ "КазАгро" АО "КазАгроГарант" в дальнейшем будет развиваться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развитие и обеспечение устойчивости системы гарантирования исполнения обязательств по зерновым и хлопковым распискам;</w:t>
      </w:r>
      <w:r>
        <w:br/>
      </w:r>
      <w:r>
        <w:rPr>
          <w:rFonts w:ascii="Times New Roman"/>
          <w:b w:val="false"/>
          <w:i w:val="false"/>
          <w:color w:val="000000"/>
          <w:sz w:val="28"/>
        </w:rPr>
        <w:t>
</w:t>
      </w:r>
      <w:r>
        <w:rPr>
          <w:rFonts w:ascii="Times New Roman"/>
          <w:b w:val="false"/>
          <w:i w:val="false"/>
          <w:color w:val="000000"/>
          <w:sz w:val="28"/>
        </w:rPr>
        <w:t>
      создание и развитие системы гарантирования исполнения обязательств субъектов АПК по займам (кредитам), лизингу предоставляемым финансовыми институтами.</w:t>
      </w:r>
      <w:r>
        <w:br/>
      </w:r>
      <w:r>
        <w:rPr>
          <w:rFonts w:ascii="Times New Roman"/>
          <w:b w:val="false"/>
          <w:i w:val="false"/>
          <w:color w:val="000000"/>
          <w:sz w:val="28"/>
        </w:rPr>
        <w:t>
</w:t>
      </w:r>
      <w:r>
        <w:rPr>
          <w:rFonts w:ascii="Times New Roman"/>
          <w:b w:val="false"/>
          <w:i w:val="false"/>
          <w:color w:val="000000"/>
          <w:sz w:val="28"/>
        </w:rPr>
        <w:t>
      Кроме того, с начала 2011 года в рамках системы гарантирования исполнения обязательств субъектов АПК по займам (кредитам) и лизингу, предоставляемым финансовыми институтами, планируется осуществить выдачу гарантий в целях привлечения инвестиций в сельское хозяйство, в том числе для модернизации, строительства и реконструкции зернохранилищ и хлопкоперерабатывающих организаций.</w:t>
      </w:r>
      <w:r>
        <w:br/>
      </w:r>
      <w:r>
        <w:rPr>
          <w:rFonts w:ascii="Times New Roman"/>
          <w:b w:val="false"/>
          <w:i w:val="false"/>
          <w:color w:val="000000"/>
          <w:sz w:val="28"/>
        </w:rPr>
        <w:t>
</w:t>
      </w:r>
      <w:r>
        <w:rPr>
          <w:rFonts w:ascii="Times New Roman"/>
          <w:b w:val="false"/>
          <w:i w:val="false"/>
          <w:color w:val="000000"/>
          <w:sz w:val="28"/>
        </w:rPr>
        <w:t>
      При этом к концу 2014 года будут увеличены объемы гарантирования исполнения обязательств по зерновым распискам - до 1467493 тонн зерна, объемы гарантирования исполнения обязательств по хлопковым распискам - до 46887 тонн хлопка. Получателями гарантий по системе гарантирования исполнения обязательств субъектов АПК по займам (кредитам), лизингу предоставляемых финансовыми институтами должны стать не менее 8 субъектов АПК.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w:t>
      </w:r>
      <w:r>
        <w:rPr>
          <w:rFonts w:ascii="Times New Roman"/>
          <w:b w:val="false"/>
          <w:i w:val="false"/>
          <w:color w:val="000000"/>
          <w:sz w:val="28"/>
        </w:rPr>
        <w:t>
      1) рост объемов гарантирования по зерновым и хлопковым распискам, а также рост количества субъектов АПК, получивших займы (кредиты) и лизинг под гарантии АО "КазАгроГарант";</w:t>
      </w:r>
      <w:r>
        <w:br/>
      </w:r>
      <w:r>
        <w:rPr>
          <w:rFonts w:ascii="Times New Roman"/>
          <w:b w:val="false"/>
          <w:i w:val="false"/>
          <w:color w:val="000000"/>
          <w:sz w:val="28"/>
        </w:rPr>
        <w:t>
</w:t>
      </w:r>
      <w:r>
        <w:rPr>
          <w:rFonts w:ascii="Times New Roman"/>
          <w:b w:val="false"/>
          <w:i w:val="false"/>
          <w:color w:val="000000"/>
          <w:sz w:val="28"/>
        </w:rPr>
        <w:t>
      2) стимулирование привлечения инвестиций в аграрный сектор;</w:t>
      </w:r>
      <w:r>
        <w:br/>
      </w:r>
      <w:r>
        <w:rPr>
          <w:rFonts w:ascii="Times New Roman"/>
          <w:b w:val="false"/>
          <w:i w:val="false"/>
          <w:color w:val="000000"/>
          <w:sz w:val="28"/>
        </w:rPr>
        <w:t>
</w:t>
      </w:r>
      <w:r>
        <w:rPr>
          <w:rFonts w:ascii="Times New Roman"/>
          <w:b w:val="false"/>
          <w:i w:val="false"/>
          <w:color w:val="000000"/>
          <w:sz w:val="28"/>
        </w:rPr>
        <w:t>
      3) повышение доступности финансовых ресурсов для субъектов АПК под залог гарантированных зерновых и хлопковых расписок, а также по займам (кредитам) и лизингу под гарантии АО "КазАгроГарант";</w:t>
      </w:r>
      <w:r>
        <w:br/>
      </w:r>
      <w:r>
        <w:rPr>
          <w:rFonts w:ascii="Times New Roman"/>
          <w:b w:val="false"/>
          <w:i w:val="false"/>
          <w:color w:val="000000"/>
          <w:sz w:val="28"/>
        </w:rPr>
        <w:t>
</w:t>
      </w:r>
      <w:r>
        <w:rPr>
          <w:rFonts w:ascii="Times New Roman"/>
          <w:b w:val="false"/>
          <w:i w:val="false"/>
          <w:color w:val="000000"/>
          <w:sz w:val="28"/>
        </w:rPr>
        <w:t>
      4) техническая модернизация хлебоприемных предприятий и хлопкоперерабатывающих организаций.</w:t>
      </w:r>
    </w:p>
    <w:bookmarkEnd w:id="92"/>
    <w:bookmarkStart w:name="z528" w:id="93"/>
    <w:p>
      <w:pPr>
        <w:spacing w:after="0"/>
        <w:ind w:left="0"/>
        <w:jc w:val="left"/>
      </w:pPr>
      <w:r>
        <w:rPr>
          <w:rFonts w:ascii="Times New Roman"/>
          <w:b/>
          <w:i w:val="false"/>
          <w:color w:val="000000"/>
        </w:rPr>
        <w:t xml:space="preserve"> 
6. Необходимые ресурсы</w:t>
      </w:r>
    </w:p>
    <w:bookmarkEnd w:id="93"/>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01.07.2011 </w:t>
      </w:r>
      <w:r>
        <w:rPr>
          <w:rFonts w:ascii="Times New Roman"/>
          <w:b w:val="false"/>
          <w:i w:val="false"/>
          <w:color w:val="ff0000"/>
          <w:sz w:val="28"/>
        </w:rPr>
        <w:t>№ 749</w:t>
      </w:r>
      <w:r>
        <w:rPr>
          <w:rFonts w:ascii="Times New Roman"/>
          <w:b w:val="false"/>
          <w:i w:val="false"/>
          <w:color w:val="ff0000"/>
          <w:sz w:val="28"/>
        </w:rPr>
        <w:t>.</w:t>
      </w:r>
    </w:p>
    <w:bookmarkStart w:name="z529" w:id="94"/>
    <w:p>
      <w:pPr>
        <w:spacing w:after="0"/>
        <w:ind w:left="0"/>
        <w:jc w:val="both"/>
      </w:pPr>
      <w:r>
        <w:rPr>
          <w:rFonts w:ascii="Times New Roman"/>
          <w:b w:val="false"/>
          <w:i w:val="false"/>
          <w:color w:val="000000"/>
          <w:sz w:val="28"/>
        </w:rPr>
        <w:t>
      Общие расходы, предусмотренные в республиканском бюджете на реализацию Программы в 2010 - 2014 годах составят:</w:t>
      </w:r>
      <w:r>
        <w:br/>
      </w:r>
      <w:r>
        <w:rPr>
          <w:rFonts w:ascii="Times New Roman"/>
          <w:b w:val="false"/>
          <w:i w:val="false"/>
          <w:color w:val="000000"/>
          <w:sz w:val="28"/>
        </w:rPr>
        <w:t>
      всего - 1035963,72 млн. тенге, в т.ч.</w:t>
      </w:r>
      <w:r>
        <w:br/>
      </w:r>
      <w:r>
        <w:rPr>
          <w:rFonts w:ascii="Times New Roman"/>
          <w:b w:val="false"/>
          <w:i w:val="false"/>
          <w:color w:val="000000"/>
          <w:sz w:val="28"/>
        </w:rPr>
        <w:t>
      2010 год - 228265,70 млн. тенге</w:t>
      </w:r>
      <w:r>
        <w:br/>
      </w:r>
      <w:r>
        <w:rPr>
          <w:rFonts w:ascii="Times New Roman"/>
          <w:b w:val="false"/>
          <w:i w:val="false"/>
          <w:color w:val="000000"/>
          <w:sz w:val="28"/>
        </w:rPr>
        <w:t>
      2011 год - 220313,46 млн. тенге</w:t>
      </w:r>
      <w:r>
        <w:br/>
      </w:r>
      <w:r>
        <w:rPr>
          <w:rFonts w:ascii="Times New Roman"/>
          <w:b w:val="false"/>
          <w:i w:val="false"/>
          <w:color w:val="000000"/>
          <w:sz w:val="28"/>
        </w:rPr>
        <w:t>
      2012 год - 188289,24 млн. тенге</w:t>
      </w:r>
      <w:r>
        <w:br/>
      </w:r>
      <w:r>
        <w:rPr>
          <w:rFonts w:ascii="Times New Roman"/>
          <w:b w:val="false"/>
          <w:i w:val="false"/>
          <w:color w:val="000000"/>
          <w:sz w:val="28"/>
        </w:rPr>
        <w:t>
      2013 год - 181742,54 млн. тенге</w:t>
      </w:r>
      <w:r>
        <w:br/>
      </w:r>
      <w:r>
        <w:rPr>
          <w:rFonts w:ascii="Times New Roman"/>
          <w:b w:val="false"/>
          <w:i w:val="false"/>
          <w:color w:val="000000"/>
          <w:sz w:val="28"/>
        </w:rPr>
        <w:t>
      2014 год - 212352,78 млн. тенге.</w:t>
      </w:r>
      <w:r>
        <w:br/>
      </w:r>
      <w:r>
        <w:rPr>
          <w:rFonts w:ascii="Times New Roman"/>
          <w:b w:val="false"/>
          <w:i w:val="false"/>
          <w:color w:val="000000"/>
          <w:sz w:val="28"/>
        </w:rPr>
        <w:t>
</w:t>
      </w:r>
      <w:r>
        <w:rPr>
          <w:rFonts w:ascii="Times New Roman"/>
          <w:b w:val="false"/>
          <w:i w:val="false"/>
          <w:color w:val="000000"/>
          <w:sz w:val="28"/>
        </w:rPr>
        <w:t>
      Затраты местных бюджетов составят:</w:t>
      </w:r>
      <w:r>
        <w:br/>
      </w:r>
      <w:r>
        <w:rPr>
          <w:rFonts w:ascii="Times New Roman"/>
          <w:b w:val="false"/>
          <w:i w:val="false"/>
          <w:color w:val="000000"/>
          <w:sz w:val="28"/>
        </w:rPr>
        <w:t>
</w:t>
      </w:r>
      <w:r>
        <w:rPr>
          <w:rFonts w:ascii="Times New Roman"/>
          <w:b w:val="false"/>
          <w:i w:val="false"/>
          <w:color w:val="000000"/>
          <w:sz w:val="28"/>
        </w:rPr>
        <w:t>
      всего - 242 693,7 млн. тенге, в т.ч.</w:t>
      </w:r>
      <w:r>
        <w:br/>
      </w:r>
      <w:r>
        <w:rPr>
          <w:rFonts w:ascii="Times New Roman"/>
          <w:b w:val="false"/>
          <w:i w:val="false"/>
          <w:color w:val="000000"/>
          <w:sz w:val="28"/>
        </w:rPr>
        <w:t>
</w:t>
      </w:r>
      <w:r>
        <w:rPr>
          <w:rFonts w:ascii="Times New Roman"/>
          <w:b w:val="false"/>
          <w:i w:val="false"/>
          <w:color w:val="000000"/>
          <w:sz w:val="28"/>
        </w:rPr>
        <w:t>
      2010 год - 2 642,2 млн. тенге</w:t>
      </w:r>
      <w:r>
        <w:br/>
      </w:r>
      <w:r>
        <w:rPr>
          <w:rFonts w:ascii="Times New Roman"/>
          <w:b w:val="false"/>
          <w:i w:val="false"/>
          <w:color w:val="000000"/>
          <w:sz w:val="28"/>
        </w:rPr>
        <w:t>
</w:t>
      </w:r>
      <w:r>
        <w:rPr>
          <w:rFonts w:ascii="Times New Roman"/>
          <w:b w:val="false"/>
          <w:i w:val="false"/>
          <w:color w:val="000000"/>
          <w:sz w:val="28"/>
        </w:rPr>
        <w:t>
      2011 год - 50 114,2 млн. тенге</w:t>
      </w:r>
      <w:r>
        <w:br/>
      </w:r>
      <w:r>
        <w:rPr>
          <w:rFonts w:ascii="Times New Roman"/>
          <w:b w:val="false"/>
          <w:i w:val="false"/>
          <w:color w:val="000000"/>
          <w:sz w:val="28"/>
        </w:rPr>
        <w:t>
</w:t>
      </w:r>
      <w:r>
        <w:rPr>
          <w:rFonts w:ascii="Times New Roman"/>
          <w:b w:val="false"/>
          <w:i w:val="false"/>
          <w:color w:val="000000"/>
          <w:sz w:val="28"/>
        </w:rPr>
        <w:t>
      2012 год - 56 517,7 млн. тенге</w:t>
      </w:r>
      <w:r>
        <w:br/>
      </w:r>
      <w:r>
        <w:rPr>
          <w:rFonts w:ascii="Times New Roman"/>
          <w:b w:val="false"/>
          <w:i w:val="false"/>
          <w:color w:val="000000"/>
          <w:sz w:val="28"/>
        </w:rPr>
        <w:t>
</w:t>
      </w:r>
      <w:r>
        <w:rPr>
          <w:rFonts w:ascii="Times New Roman"/>
          <w:b w:val="false"/>
          <w:i w:val="false"/>
          <w:color w:val="000000"/>
          <w:sz w:val="28"/>
        </w:rPr>
        <w:t>
      2013 год - 62 438,4 млн. тенге</w:t>
      </w:r>
      <w:r>
        <w:br/>
      </w:r>
      <w:r>
        <w:rPr>
          <w:rFonts w:ascii="Times New Roman"/>
          <w:b w:val="false"/>
          <w:i w:val="false"/>
          <w:color w:val="000000"/>
          <w:sz w:val="28"/>
        </w:rPr>
        <w:t>
</w:t>
      </w:r>
      <w:r>
        <w:rPr>
          <w:rFonts w:ascii="Times New Roman"/>
          <w:b w:val="false"/>
          <w:i w:val="false"/>
          <w:color w:val="000000"/>
          <w:sz w:val="28"/>
        </w:rPr>
        <w:t>
      2014 год - 70 981,2 млн. тенге</w:t>
      </w:r>
      <w:r>
        <w:br/>
      </w:r>
      <w:r>
        <w:rPr>
          <w:rFonts w:ascii="Times New Roman"/>
          <w:b w:val="false"/>
          <w:i w:val="false"/>
          <w:color w:val="000000"/>
          <w:sz w:val="28"/>
        </w:rPr>
        <w:t>
</w:t>
      </w:r>
      <w:r>
        <w:rPr>
          <w:rFonts w:ascii="Times New Roman"/>
          <w:b w:val="false"/>
          <w:i w:val="false"/>
          <w:color w:val="000000"/>
          <w:sz w:val="28"/>
        </w:rPr>
        <w:t>
      Объемы финансирования мероприятий, предусмотренных Программой будут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bookmarkEnd w:id="94"/>
    <w:bookmarkStart w:name="z543" w:id="95"/>
    <w:p>
      <w:pPr>
        <w:spacing w:after="0"/>
        <w:ind w:left="0"/>
        <w:jc w:val="both"/>
      </w:pPr>
      <w:r>
        <w:rPr>
          <w:rFonts w:ascii="Times New Roman"/>
          <w:b w:val="false"/>
          <w:i w:val="false"/>
          <w:color w:val="000000"/>
          <w:sz w:val="28"/>
        </w:rPr>
        <w:t>
    </w:t>
      </w:r>
      <w:r>
        <w:rPr>
          <w:rFonts w:ascii="Times New Roman"/>
          <w:b/>
          <w:i w:val="false"/>
          <w:color w:val="000000"/>
          <w:sz w:val="28"/>
        </w:rPr>
        <w:t>7. План мероприятий по реализации Программы по развитию</w:t>
      </w:r>
      <w:r>
        <w:br/>
      </w:r>
      <w:r>
        <w:rPr>
          <w:rFonts w:ascii="Times New Roman"/>
          <w:b w:val="false"/>
          <w:i w:val="false"/>
          <w:color w:val="000000"/>
          <w:sz w:val="28"/>
        </w:rPr>
        <w:t>
     </w:t>
      </w:r>
      <w:r>
        <w:rPr>
          <w:rFonts w:ascii="Times New Roman"/>
          <w:b/>
          <w:i w:val="false"/>
          <w:color w:val="000000"/>
          <w:sz w:val="28"/>
        </w:rPr>
        <w:t>агропромышленного комплекса в Республике Казахстан на</w:t>
      </w:r>
      <w:r>
        <w:br/>
      </w:r>
      <w:r>
        <w:rPr>
          <w:rFonts w:ascii="Times New Roman"/>
          <w:b w:val="false"/>
          <w:i w:val="false"/>
          <w:color w:val="000000"/>
          <w:sz w:val="28"/>
        </w:rPr>
        <w:t>
                          </w:t>
      </w:r>
      <w:r>
        <w:rPr>
          <w:rFonts w:ascii="Times New Roman"/>
          <w:b/>
          <w:i w:val="false"/>
          <w:color w:val="000000"/>
          <w:sz w:val="28"/>
        </w:rPr>
        <w:t>2010 - 2014 годы</w:t>
      </w:r>
    </w:p>
    <w:bookmarkEnd w:id="95"/>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01.07.2011 </w:t>
      </w:r>
      <w:r>
        <w:rPr>
          <w:rFonts w:ascii="Times New Roman"/>
          <w:b w:val="false"/>
          <w:i w:val="false"/>
          <w:color w:val="ff0000"/>
          <w:sz w:val="28"/>
        </w:rPr>
        <w:t>№ 749</w:t>
      </w:r>
      <w:r>
        <w:rPr>
          <w:rFonts w:ascii="Times New Roman"/>
          <w:b w:val="false"/>
          <w:i w:val="false"/>
          <w:color w:val="ff0000"/>
          <w:sz w:val="28"/>
        </w:rPr>
        <w:t xml:space="preserve">; с изменением, внесенным постановлением Правительства РК от 11.06.2012 </w:t>
      </w:r>
      <w:r>
        <w:rPr>
          <w:rFonts w:ascii="Times New Roman"/>
          <w:b w:val="false"/>
          <w:i w:val="false"/>
          <w:color w:val="ff0000"/>
          <w:sz w:val="28"/>
        </w:rPr>
        <w:t>№ 776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269"/>
        <w:gridCol w:w="1110"/>
        <w:gridCol w:w="1426"/>
        <w:gridCol w:w="1199"/>
        <w:gridCol w:w="1242"/>
        <w:gridCol w:w="1376"/>
        <w:gridCol w:w="1242"/>
        <w:gridCol w:w="1242"/>
        <w:gridCol w:w="1242"/>
        <w:gridCol w:w="1076"/>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w:t>
            </w:r>
            <w:r>
              <w:br/>
            </w:r>
            <w:r>
              <w:rPr>
                <w:rFonts w:ascii="Times New Roman"/>
                <w:b w:val="false"/>
                <w:i w:val="false"/>
                <w:color w:val="000000"/>
                <w:sz w:val="20"/>
              </w:rPr>
              <w:t>
</w:t>
            </w:r>
            <w:r>
              <w:rPr>
                <w:rFonts w:ascii="Times New Roman"/>
                <w:b w:val="false"/>
                <w:i w:val="false"/>
                <w:color w:val="000000"/>
                <w:sz w:val="20"/>
              </w:rPr>
              <w:t>шения</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ные за</w:t>
            </w:r>
            <w:r>
              <w:br/>
            </w:r>
            <w:r>
              <w:rPr>
                <w:rFonts w:ascii="Times New Roman"/>
                <w:b w:val="false"/>
                <w:i w:val="false"/>
                <w:color w:val="000000"/>
                <w:sz w:val="20"/>
              </w:rPr>
              <w:t>
</w:t>
            </w:r>
            <w:r>
              <w:rPr>
                <w:rFonts w:ascii="Times New Roman"/>
                <w:b w:val="false"/>
                <w:i w:val="false"/>
                <w:color w:val="000000"/>
                <w:sz w:val="20"/>
              </w:rPr>
              <w:t>исполнение</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w:t>
            </w:r>
            <w:r>
              <w:br/>
            </w:r>
            <w:r>
              <w:rPr>
                <w:rFonts w:ascii="Times New Roman"/>
                <w:b w:val="false"/>
                <w:i w:val="false"/>
                <w:color w:val="000000"/>
                <w:sz w:val="20"/>
              </w:rPr>
              <w:t>
</w:t>
            </w:r>
            <w:r>
              <w:rPr>
                <w:rFonts w:ascii="Times New Roman"/>
                <w:b w:val="false"/>
                <w:i w:val="false"/>
                <w:color w:val="000000"/>
                <w:sz w:val="20"/>
              </w:rPr>
              <w:t>(млн. тенге)</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сирова-</w:t>
            </w:r>
            <w:r>
              <w:br/>
            </w:r>
            <w:r>
              <w:rPr>
                <w:rFonts w:ascii="Times New Roman"/>
                <w:b w:val="false"/>
                <w:i w:val="false"/>
                <w:color w:val="000000"/>
                <w:sz w:val="20"/>
              </w:rPr>
              <w:t>
</w:t>
            </w:r>
            <w:r>
              <w:rPr>
                <w:rFonts w:ascii="Times New Roman"/>
                <w:b w:val="false"/>
                <w:i w:val="false"/>
                <w:color w:val="000000"/>
                <w:sz w:val="20"/>
              </w:rPr>
              <w:t>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w:t>
            </w:r>
          </w:p>
        </w:tc>
        <w:tc>
          <w:tcPr>
            <w:tcW w:w="0" w:type="auto"/>
            <w:vMerge/>
            <w:tcBorders>
              <w:top w:val="nil"/>
              <w:left w:val="single" w:color="cfcfcf" w:sz="5"/>
              <w:bottom w:val="single" w:color="cfcfcf" w:sz="5"/>
              <w:right w:val="single" w:color="cfcfcf" w:sz="5"/>
            </w:tcBorders>
          </w:tcP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Этапы реализации Программы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отрасли растениеводства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ресурсы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Продкорпо-</w:t>
            </w:r>
            <w:r>
              <w:br/>
            </w:r>
            <w:r>
              <w:rPr>
                <w:rFonts w:ascii="Times New Roman"/>
                <w:b w:val="false"/>
                <w:i w:val="false"/>
                <w:color w:val="000000"/>
                <w:sz w:val="20"/>
              </w:rPr>
              <w:t>
</w:t>
            </w:r>
            <w:r>
              <w:rPr>
                <w:rFonts w:ascii="Times New Roman"/>
                <w:b w:val="false"/>
                <w:i w:val="false"/>
                <w:color w:val="000000"/>
                <w:sz w:val="20"/>
              </w:rPr>
              <w:t>рация»</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23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w:t>
            </w:r>
            <w:r>
              <w:br/>
            </w:r>
            <w:r>
              <w:rPr>
                <w:rFonts w:ascii="Times New Roman"/>
                <w:b w:val="false"/>
                <w:i w:val="false"/>
                <w:color w:val="000000"/>
                <w:sz w:val="20"/>
              </w:rPr>
              <w:t>
</w:t>
            </w:r>
            <w:r>
              <w:rPr>
                <w:rFonts w:ascii="Times New Roman"/>
                <w:b w:val="false"/>
                <w:i w:val="false"/>
                <w:color w:val="000000"/>
                <w:sz w:val="20"/>
              </w:rPr>
              <w:t>перемещение</w:t>
            </w:r>
            <w:r>
              <w:br/>
            </w:r>
            <w:r>
              <w:rPr>
                <w:rFonts w:ascii="Times New Roman"/>
                <w:b w:val="false"/>
                <w:i w:val="false"/>
                <w:color w:val="000000"/>
                <w:sz w:val="20"/>
              </w:rPr>
              <w:t>
</w:t>
            </w:r>
            <w:r>
              <w:rPr>
                <w:rFonts w:ascii="Times New Roman"/>
                <w:b w:val="false"/>
                <w:i w:val="false"/>
                <w:color w:val="000000"/>
                <w:sz w:val="20"/>
              </w:rPr>
              <w:t>зерна</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го резерва</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ного зерна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АО «НК</w:t>
            </w:r>
            <w:r>
              <w:br/>
            </w:r>
            <w:r>
              <w:rPr>
                <w:rFonts w:ascii="Times New Roman"/>
                <w:b w:val="false"/>
                <w:i w:val="false"/>
                <w:color w:val="000000"/>
                <w:sz w:val="20"/>
              </w:rPr>
              <w:t>
</w:t>
            </w:r>
            <w:r>
              <w:rPr>
                <w:rFonts w:ascii="Times New Roman"/>
                <w:b w:val="false"/>
                <w:i w:val="false"/>
                <w:color w:val="000000"/>
                <w:sz w:val="20"/>
              </w:rPr>
              <w:t>Продкорпо-</w:t>
            </w:r>
            <w:r>
              <w:br/>
            </w:r>
            <w:r>
              <w:rPr>
                <w:rFonts w:ascii="Times New Roman"/>
                <w:b w:val="false"/>
                <w:i w:val="false"/>
                <w:color w:val="000000"/>
                <w:sz w:val="20"/>
              </w:rPr>
              <w:t>
</w:t>
            </w:r>
            <w:r>
              <w:rPr>
                <w:rFonts w:ascii="Times New Roman"/>
                <w:b w:val="false"/>
                <w:i w:val="false"/>
                <w:color w:val="000000"/>
                <w:sz w:val="20"/>
              </w:rPr>
              <w:t>рация»</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состоянием</w:t>
            </w:r>
            <w:r>
              <w:br/>
            </w:r>
            <w:r>
              <w:rPr>
                <w:rFonts w:ascii="Times New Roman"/>
                <w:b w:val="false"/>
                <w:i w:val="false"/>
                <w:color w:val="000000"/>
                <w:sz w:val="20"/>
              </w:rPr>
              <w:t>
</w:t>
            </w:r>
            <w:r>
              <w:rPr>
                <w:rFonts w:ascii="Times New Roman"/>
                <w:b w:val="false"/>
                <w:i w:val="false"/>
                <w:color w:val="000000"/>
                <w:sz w:val="20"/>
              </w:rPr>
              <w:t>плодородия</w:t>
            </w:r>
            <w:r>
              <w:br/>
            </w:r>
            <w:r>
              <w:rPr>
                <w:rFonts w:ascii="Times New Roman"/>
                <w:b w:val="false"/>
                <w:i w:val="false"/>
                <w:color w:val="000000"/>
                <w:sz w:val="20"/>
              </w:rPr>
              <w:t>
</w:t>
            </w:r>
            <w:r>
              <w:rPr>
                <w:rFonts w:ascii="Times New Roman"/>
                <w:b w:val="false"/>
                <w:i w:val="false"/>
                <w:color w:val="000000"/>
                <w:sz w:val="20"/>
              </w:rPr>
              <w:t>почвы и</w:t>
            </w:r>
            <w:r>
              <w:br/>
            </w:r>
            <w:r>
              <w:rPr>
                <w:rFonts w:ascii="Times New Roman"/>
                <w:b w:val="false"/>
                <w:i w:val="false"/>
                <w:color w:val="000000"/>
                <w:sz w:val="20"/>
              </w:rPr>
              <w:t>
</w:t>
            </w:r>
            <w:r>
              <w:rPr>
                <w:rFonts w:ascii="Times New Roman"/>
                <w:b w:val="false"/>
                <w:i w:val="false"/>
                <w:color w:val="000000"/>
                <w:sz w:val="20"/>
              </w:rPr>
              <w:t>совершенствова-</w:t>
            </w:r>
            <w:r>
              <w:br/>
            </w:r>
            <w:r>
              <w:rPr>
                <w:rFonts w:ascii="Times New Roman"/>
                <w:b w:val="false"/>
                <w:i w:val="false"/>
                <w:color w:val="000000"/>
                <w:sz w:val="20"/>
              </w:rPr>
              <w:t>
</w:t>
            </w:r>
            <w:r>
              <w:rPr>
                <w:rFonts w:ascii="Times New Roman"/>
                <w:b w:val="false"/>
                <w:i w:val="false"/>
                <w:color w:val="000000"/>
                <w:sz w:val="20"/>
              </w:rPr>
              <w:t>ние механизма</w:t>
            </w:r>
            <w:r>
              <w:br/>
            </w:r>
            <w:r>
              <w:rPr>
                <w:rFonts w:ascii="Times New Roman"/>
                <w:b w:val="false"/>
                <w:i w:val="false"/>
                <w:color w:val="000000"/>
                <w:sz w:val="20"/>
              </w:rPr>
              <w:t>
</w:t>
            </w:r>
            <w:r>
              <w:rPr>
                <w:rFonts w:ascii="Times New Roman"/>
                <w:b w:val="false"/>
                <w:i w:val="false"/>
                <w:color w:val="000000"/>
                <w:sz w:val="20"/>
              </w:rPr>
              <w:t>изъятия земель</w:t>
            </w:r>
            <w:r>
              <w:br/>
            </w:r>
            <w:r>
              <w:rPr>
                <w:rFonts w:ascii="Times New Roman"/>
                <w:b w:val="false"/>
                <w:i w:val="false"/>
                <w:color w:val="000000"/>
                <w:sz w:val="20"/>
              </w:rPr>
              <w:t>
</w:t>
            </w:r>
            <w:r>
              <w:rPr>
                <w:rFonts w:ascii="Times New Roman"/>
                <w:b w:val="false"/>
                <w:i w:val="false"/>
                <w:color w:val="000000"/>
                <w:sz w:val="20"/>
              </w:rPr>
              <w:t>сельскохозяй-</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назначения 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нецелевого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АУЗР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21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плодоовощных</w:t>
            </w:r>
            <w:r>
              <w:br/>
            </w:r>
            <w:r>
              <w:rPr>
                <w:rFonts w:ascii="Times New Roman"/>
                <w:b w:val="false"/>
                <w:i w:val="false"/>
                <w:color w:val="000000"/>
                <w:sz w:val="20"/>
              </w:rPr>
              <w:t>
</w:t>
            </w:r>
            <w:r>
              <w:rPr>
                <w:rFonts w:ascii="Times New Roman"/>
                <w:b w:val="false"/>
                <w:i w:val="false"/>
                <w:color w:val="000000"/>
                <w:sz w:val="20"/>
              </w:rPr>
              <w:t>культур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капельного</w:t>
            </w:r>
            <w:r>
              <w:br/>
            </w:r>
            <w:r>
              <w:rPr>
                <w:rFonts w:ascii="Times New Roman"/>
                <w:b w:val="false"/>
                <w:i w:val="false"/>
                <w:color w:val="000000"/>
                <w:sz w:val="20"/>
              </w:rPr>
              <w:t>
</w:t>
            </w:r>
            <w:r>
              <w:rPr>
                <w:rFonts w:ascii="Times New Roman"/>
                <w:b w:val="false"/>
                <w:i w:val="false"/>
                <w:color w:val="000000"/>
                <w:sz w:val="20"/>
              </w:rPr>
              <w:t>орошения в</w:t>
            </w:r>
            <w:r>
              <w:br/>
            </w:r>
            <w:r>
              <w:rPr>
                <w:rFonts w:ascii="Times New Roman"/>
                <w:b w:val="false"/>
                <w:i w:val="false"/>
                <w:color w:val="000000"/>
                <w:sz w:val="20"/>
              </w:rPr>
              <w:t>
</w:t>
            </w:r>
            <w:r>
              <w:rPr>
                <w:rFonts w:ascii="Times New Roman"/>
                <w:b w:val="false"/>
                <w:i w:val="false"/>
                <w:color w:val="000000"/>
                <w:sz w:val="20"/>
              </w:rPr>
              <w:t>южных регионах</w:t>
            </w:r>
            <w:r>
              <w:br/>
            </w:r>
            <w:r>
              <w:rPr>
                <w:rFonts w:ascii="Times New Roman"/>
                <w:b w:val="false"/>
                <w:i w:val="false"/>
                <w:color w:val="000000"/>
                <w:sz w:val="20"/>
              </w:rPr>
              <w:t>
</w:t>
            </w:r>
            <w:r>
              <w:rPr>
                <w:rFonts w:ascii="Times New Roman"/>
                <w:b w:val="false"/>
                <w:i w:val="false"/>
                <w:color w:val="000000"/>
                <w:sz w:val="20"/>
              </w:rPr>
              <w:t>страны, а также</w:t>
            </w:r>
            <w:r>
              <w:br/>
            </w:r>
            <w:r>
              <w:rPr>
                <w:rFonts w:ascii="Times New Roman"/>
                <w:b w:val="false"/>
                <w:i w:val="false"/>
                <w:color w:val="000000"/>
                <w:sz w:val="20"/>
              </w:rPr>
              <w:t>
</w:t>
            </w:r>
            <w:r>
              <w:rPr>
                <w:rFonts w:ascii="Times New Roman"/>
                <w:b w:val="false"/>
                <w:i w:val="false"/>
                <w:color w:val="000000"/>
                <w:sz w:val="20"/>
              </w:rPr>
              <w:t>сопутствующего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10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качества зерна,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закупа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закупу зерна</w:t>
            </w:r>
            <w:r>
              <w:br/>
            </w:r>
            <w:r>
              <w:rPr>
                <w:rFonts w:ascii="Times New Roman"/>
                <w:b w:val="false"/>
                <w:i w:val="false"/>
                <w:color w:val="000000"/>
                <w:sz w:val="20"/>
              </w:rPr>
              <w:t>
</w:t>
            </w:r>
            <w:r>
              <w:rPr>
                <w:rFonts w:ascii="Times New Roman"/>
                <w:b w:val="false"/>
                <w:i w:val="false"/>
                <w:color w:val="000000"/>
                <w:sz w:val="20"/>
              </w:rPr>
              <w:t>урожая 2010</w:t>
            </w:r>
            <w:r>
              <w:br/>
            </w:r>
            <w:r>
              <w:rPr>
                <w:rFonts w:ascii="Times New Roman"/>
                <w:b w:val="false"/>
                <w:i w:val="false"/>
                <w:color w:val="000000"/>
                <w:sz w:val="20"/>
              </w:rPr>
              <w:t>
</w:t>
            </w:r>
            <w:r>
              <w:rPr>
                <w:rFonts w:ascii="Times New Roman"/>
                <w:b w:val="false"/>
                <w:i w:val="false"/>
                <w:color w:val="000000"/>
                <w:sz w:val="20"/>
              </w:rPr>
              <w:t>года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рынка страны в</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стабилизации</w:t>
            </w:r>
            <w:r>
              <w:br/>
            </w:r>
            <w:r>
              <w:rPr>
                <w:rFonts w:ascii="Times New Roman"/>
                <w:b w:val="false"/>
                <w:i w:val="false"/>
                <w:color w:val="000000"/>
                <w:sz w:val="20"/>
              </w:rPr>
              <w:t>
</w:t>
            </w:r>
            <w:r>
              <w:rPr>
                <w:rFonts w:ascii="Times New Roman"/>
                <w:b w:val="false"/>
                <w:i w:val="false"/>
                <w:color w:val="000000"/>
                <w:sz w:val="20"/>
              </w:rPr>
              <w:t>цен на</w:t>
            </w:r>
            <w:r>
              <w:br/>
            </w:r>
            <w:r>
              <w:rPr>
                <w:rFonts w:ascii="Times New Roman"/>
                <w:b w:val="false"/>
                <w:i w:val="false"/>
                <w:color w:val="000000"/>
                <w:sz w:val="20"/>
              </w:rPr>
              <w:t>
</w:t>
            </w:r>
            <w:r>
              <w:rPr>
                <w:rFonts w:ascii="Times New Roman"/>
                <w:b w:val="false"/>
                <w:i w:val="false"/>
                <w:color w:val="000000"/>
                <w:sz w:val="20"/>
              </w:rPr>
              <w:t>хлебобулочные</w:t>
            </w:r>
            <w:r>
              <w:br/>
            </w:r>
            <w:r>
              <w:rPr>
                <w:rFonts w:ascii="Times New Roman"/>
                <w:b w:val="false"/>
                <w:i w:val="false"/>
                <w:color w:val="000000"/>
                <w:sz w:val="20"/>
              </w:rPr>
              <w:t>
</w:t>
            </w:r>
            <w:r>
              <w:rPr>
                <w:rFonts w:ascii="Times New Roman"/>
                <w:b w:val="false"/>
                <w:i w:val="false"/>
                <w:color w:val="000000"/>
                <w:sz w:val="20"/>
              </w:rPr>
              <w:t>изделия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горюче-смазоч-</w:t>
            </w:r>
            <w:r>
              <w:br/>
            </w:r>
            <w:r>
              <w:rPr>
                <w:rFonts w:ascii="Times New Roman"/>
                <w:b w:val="false"/>
                <w:i w:val="false"/>
                <w:color w:val="000000"/>
                <w:sz w:val="20"/>
              </w:rPr>
              <w:t>
</w:t>
            </w:r>
            <w:r>
              <w:rPr>
                <w:rFonts w:ascii="Times New Roman"/>
                <w:b w:val="false"/>
                <w:i w:val="false"/>
                <w:color w:val="000000"/>
                <w:sz w:val="20"/>
              </w:rPr>
              <w:t>ных материалов</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весенне-полевых</w:t>
            </w:r>
            <w:r>
              <w:br/>
            </w:r>
            <w:r>
              <w:rPr>
                <w:rFonts w:ascii="Times New Roman"/>
                <w:b w:val="false"/>
                <w:i w:val="false"/>
                <w:color w:val="000000"/>
                <w:sz w:val="20"/>
              </w:rPr>
              <w:t>
</w:t>
            </w:r>
            <w:r>
              <w:rPr>
                <w:rFonts w:ascii="Times New Roman"/>
                <w:b w:val="false"/>
                <w:i w:val="false"/>
                <w:color w:val="000000"/>
                <w:sz w:val="20"/>
              </w:rPr>
              <w:t>и уборочных</w:t>
            </w:r>
            <w:r>
              <w:br/>
            </w:r>
            <w:r>
              <w:rPr>
                <w:rFonts w:ascii="Times New Roman"/>
                <w:b w:val="false"/>
                <w:i w:val="false"/>
                <w:color w:val="000000"/>
                <w:sz w:val="20"/>
              </w:rPr>
              <w:t>
</w:t>
            </w:r>
            <w:r>
              <w:rPr>
                <w:rFonts w:ascii="Times New Roman"/>
                <w:b w:val="false"/>
                <w:i w:val="false"/>
                <w:color w:val="000000"/>
                <w:sz w:val="20"/>
              </w:rPr>
              <w:t>работ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w:t>
            </w:r>
            <w:r>
              <w:br/>
            </w:r>
            <w:r>
              <w:rPr>
                <w:rFonts w:ascii="Times New Roman"/>
                <w:b w:val="false"/>
                <w:i w:val="false"/>
                <w:color w:val="000000"/>
                <w:sz w:val="20"/>
              </w:rPr>
              <w:t>
</w:t>
            </w:r>
            <w:r>
              <w:rPr>
                <w:rFonts w:ascii="Times New Roman"/>
                <w:b w:val="false"/>
                <w:i w:val="false"/>
                <w:color w:val="000000"/>
                <w:sz w:val="20"/>
              </w:rPr>
              <w:t>отечественным</w:t>
            </w:r>
            <w:r>
              <w:br/>
            </w:r>
            <w:r>
              <w:rPr>
                <w:rFonts w:ascii="Times New Roman"/>
                <w:b w:val="false"/>
                <w:i w:val="false"/>
                <w:color w:val="000000"/>
                <w:sz w:val="20"/>
              </w:rPr>
              <w:t>
</w:t>
            </w:r>
            <w:r>
              <w:rPr>
                <w:rFonts w:ascii="Times New Roman"/>
                <w:b w:val="false"/>
                <w:i w:val="false"/>
                <w:color w:val="000000"/>
                <w:sz w:val="20"/>
              </w:rPr>
              <w:t>СХТП стоимости</w:t>
            </w:r>
            <w:r>
              <w:br/>
            </w:r>
            <w:r>
              <w:rPr>
                <w:rFonts w:ascii="Times New Roman"/>
                <w:b w:val="false"/>
                <w:i w:val="false"/>
                <w:color w:val="000000"/>
                <w:sz w:val="20"/>
              </w:rPr>
              <w:t>
</w:t>
            </w:r>
            <w:r>
              <w:rPr>
                <w:rFonts w:ascii="Times New Roman"/>
                <w:b w:val="false"/>
                <w:i w:val="false"/>
                <w:color w:val="000000"/>
                <w:sz w:val="20"/>
              </w:rPr>
              <w:t>удобрений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органических) и</w:t>
            </w:r>
            <w:r>
              <w:br/>
            </w:r>
            <w:r>
              <w:rPr>
                <w:rFonts w:ascii="Times New Roman"/>
                <w:b w:val="false"/>
                <w:i w:val="false"/>
                <w:color w:val="000000"/>
                <w:sz w:val="20"/>
              </w:rPr>
              <w:t>
</w:t>
            </w:r>
            <w:r>
              <w:rPr>
                <w:rFonts w:ascii="Times New Roman"/>
                <w:b w:val="false"/>
                <w:i w:val="false"/>
                <w:color w:val="000000"/>
                <w:sz w:val="20"/>
              </w:rPr>
              <w:t>затрат на</w:t>
            </w:r>
            <w:r>
              <w:br/>
            </w:r>
            <w:r>
              <w:rPr>
                <w:rFonts w:ascii="Times New Roman"/>
                <w:b w:val="false"/>
                <w:i w:val="false"/>
                <w:color w:val="000000"/>
                <w:sz w:val="20"/>
              </w:rPr>
              <w:t>
</w:t>
            </w:r>
            <w:r>
              <w:rPr>
                <w:rFonts w:ascii="Times New Roman"/>
                <w:b w:val="false"/>
                <w:i w:val="false"/>
                <w:color w:val="000000"/>
                <w:sz w:val="20"/>
              </w:rPr>
              <w:t>обработку</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культур</w:t>
            </w:r>
            <w:r>
              <w:br/>
            </w:r>
            <w:r>
              <w:rPr>
                <w:rFonts w:ascii="Times New Roman"/>
                <w:b w:val="false"/>
                <w:i w:val="false"/>
                <w:color w:val="000000"/>
                <w:sz w:val="20"/>
              </w:rPr>
              <w:t>
</w:t>
            </w:r>
            <w:r>
              <w:rPr>
                <w:rFonts w:ascii="Times New Roman"/>
                <w:b w:val="false"/>
                <w:i w:val="false"/>
                <w:color w:val="000000"/>
                <w:sz w:val="20"/>
              </w:rPr>
              <w:t>гербицидами,</w:t>
            </w:r>
            <w:r>
              <w:br/>
            </w:r>
            <w:r>
              <w:rPr>
                <w:rFonts w:ascii="Times New Roman"/>
                <w:b w:val="false"/>
                <w:i w:val="false"/>
                <w:color w:val="000000"/>
                <w:sz w:val="20"/>
              </w:rPr>
              <w:t>
</w:t>
            </w:r>
            <w:r>
              <w:rPr>
                <w:rFonts w:ascii="Times New Roman"/>
                <w:b w:val="false"/>
                <w:i w:val="false"/>
                <w:color w:val="000000"/>
                <w:sz w:val="20"/>
              </w:rPr>
              <w:t>произведенными</w:t>
            </w:r>
            <w:r>
              <w:br/>
            </w:r>
            <w:r>
              <w:rPr>
                <w:rFonts w:ascii="Times New Roman"/>
                <w:b w:val="false"/>
                <w:i w:val="false"/>
                <w:color w:val="000000"/>
                <w:sz w:val="20"/>
              </w:rPr>
              <w:t>
</w:t>
            </w:r>
            <w:r>
              <w:rPr>
                <w:rFonts w:ascii="Times New Roman"/>
                <w:b w:val="false"/>
                <w:i w:val="false"/>
                <w:color w:val="000000"/>
                <w:sz w:val="20"/>
              </w:rPr>
              <w:t>(формулирован-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отечественными</w:t>
            </w:r>
            <w:r>
              <w:br/>
            </w:r>
            <w:r>
              <w:rPr>
                <w:rFonts w:ascii="Times New Roman"/>
                <w:b w:val="false"/>
                <w:i w:val="false"/>
                <w:color w:val="000000"/>
                <w:sz w:val="20"/>
              </w:rPr>
              <w:t>
</w:t>
            </w:r>
            <w:r>
              <w:rPr>
                <w:rFonts w:ascii="Times New Roman"/>
                <w:b w:val="false"/>
                <w:i w:val="false"/>
                <w:color w:val="000000"/>
                <w:sz w:val="20"/>
              </w:rPr>
              <w:t>производителями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6453,80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w:t>
            </w:r>
            <w:r>
              <w:br/>
            </w:r>
            <w:r>
              <w:rPr>
                <w:rFonts w:ascii="Times New Roman"/>
                <w:b w:val="false"/>
                <w:i w:val="false"/>
                <w:color w:val="000000"/>
                <w:sz w:val="20"/>
              </w:rPr>
              <w:t>
</w:t>
            </w:r>
            <w:r>
              <w:rPr>
                <w:rFonts w:ascii="Times New Roman"/>
                <w:b w:val="false"/>
                <w:i w:val="false"/>
                <w:color w:val="000000"/>
                <w:sz w:val="20"/>
              </w:rPr>
              <w:t>гический и</w:t>
            </w:r>
            <w:r>
              <w:br/>
            </w:r>
            <w:r>
              <w:rPr>
                <w:rFonts w:ascii="Times New Roman"/>
                <w:b w:val="false"/>
                <w:i w:val="false"/>
                <w:color w:val="000000"/>
                <w:sz w:val="20"/>
              </w:rPr>
              <w:t>
</w:t>
            </w:r>
            <w:r>
              <w:rPr>
                <w:rFonts w:ascii="Times New Roman"/>
                <w:b w:val="false"/>
                <w:i w:val="false"/>
                <w:color w:val="000000"/>
                <w:sz w:val="20"/>
              </w:rPr>
              <w:t>космический</w:t>
            </w:r>
            <w:r>
              <w:br/>
            </w:r>
            <w:r>
              <w:rPr>
                <w:rFonts w:ascii="Times New Roman"/>
                <w:b w:val="false"/>
                <w:i w:val="false"/>
                <w:color w:val="000000"/>
                <w:sz w:val="20"/>
              </w:rPr>
              <w:t>
</w:t>
            </w: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сельскогохозяй-</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10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оригинальных и</w:t>
            </w:r>
            <w:r>
              <w:br/>
            </w:r>
            <w:r>
              <w:rPr>
                <w:rFonts w:ascii="Times New Roman"/>
                <w:b w:val="false"/>
                <w:i w:val="false"/>
                <w:color w:val="000000"/>
                <w:sz w:val="20"/>
              </w:rPr>
              <w:t>
</w:t>
            </w:r>
            <w:r>
              <w:rPr>
                <w:rFonts w:ascii="Times New Roman"/>
                <w:b w:val="false"/>
                <w:i w:val="false"/>
                <w:color w:val="000000"/>
                <w:sz w:val="20"/>
              </w:rPr>
              <w:t>элитных семян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w:t>
            </w:r>
            <w:r>
              <w:br/>
            </w:r>
            <w:r>
              <w:rPr>
                <w:rFonts w:ascii="Times New Roman"/>
                <w:b w:val="false"/>
                <w:i w:val="false"/>
                <w:color w:val="000000"/>
                <w:sz w:val="20"/>
              </w:rPr>
              <w:t>
</w:t>
            </w:r>
            <w:r>
              <w:rPr>
                <w:rFonts w:ascii="Times New Roman"/>
                <w:b w:val="false"/>
                <w:i w:val="false"/>
                <w:color w:val="000000"/>
                <w:sz w:val="20"/>
              </w:rPr>
              <w:t>удешевление</w:t>
            </w:r>
            <w:r>
              <w:br/>
            </w:r>
            <w:r>
              <w:rPr>
                <w:rFonts w:ascii="Times New Roman"/>
                <w:b w:val="false"/>
                <w:i w:val="false"/>
                <w:color w:val="000000"/>
                <w:sz w:val="20"/>
              </w:rPr>
              <w:t>
</w:t>
            </w:r>
            <w:r>
              <w:rPr>
                <w:rFonts w:ascii="Times New Roman"/>
                <w:b w:val="false"/>
                <w:i w:val="false"/>
                <w:color w:val="000000"/>
                <w:sz w:val="20"/>
              </w:rPr>
              <w:t>стоимости семян</w:t>
            </w:r>
            <w:r>
              <w:br/>
            </w:r>
            <w:r>
              <w:rPr>
                <w:rFonts w:ascii="Times New Roman"/>
                <w:b w:val="false"/>
                <w:i w:val="false"/>
                <w:color w:val="000000"/>
                <w:sz w:val="20"/>
              </w:rPr>
              <w:t>
</w:t>
            </w:r>
            <w:r>
              <w:rPr>
                <w:rFonts w:ascii="Times New Roman"/>
                <w:b w:val="false"/>
                <w:i w:val="false"/>
                <w:color w:val="000000"/>
                <w:sz w:val="20"/>
              </w:rPr>
              <w:t>I, II и III</w:t>
            </w:r>
            <w:r>
              <w:br/>
            </w:r>
            <w:r>
              <w:rPr>
                <w:rFonts w:ascii="Times New Roman"/>
                <w:b w:val="false"/>
                <w:i w:val="false"/>
                <w:color w:val="000000"/>
                <w:sz w:val="20"/>
              </w:rPr>
              <w:t>
</w:t>
            </w:r>
            <w:r>
              <w:rPr>
                <w:rFonts w:ascii="Times New Roman"/>
                <w:b w:val="false"/>
                <w:i w:val="false"/>
                <w:color w:val="000000"/>
                <w:sz w:val="20"/>
              </w:rPr>
              <w:t>репродукции,</w:t>
            </w:r>
            <w:r>
              <w:br/>
            </w:r>
            <w:r>
              <w:rPr>
                <w:rFonts w:ascii="Times New Roman"/>
                <w:b w:val="false"/>
                <w:i w:val="false"/>
                <w:color w:val="000000"/>
                <w:sz w:val="20"/>
              </w:rPr>
              <w:t>
</w:t>
            </w:r>
            <w:r>
              <w:rPr>
                <w:rFonts w:ascii="Times New Roman"/>
                <w:b w:val="false"/>
                <w:i w:val="false"/>
                <w:color w:val="000000"/>
                <w:sz w:val="20"/>
              </w:rPr>
              <w:t>реализованных</w:t>
            </w:r>
            <w:r>
              <w:br/>
            </w:r>
            <w:r>
              <w:rPr>
                <w:rFonts w:ascii="Times New Roman"/>
                <w:b w:val="false"/>
                <w:i w:val="false"/>
                <w:color w:val="000000"/>
                <w:sz w:val="20"/>
              </w:rPr>
              <w:t>
</w:t>
            </w:r>
            <w:r>
              <w:rPr>
                <w:rFonts w:ascii="Times New Roman"/>
                <w:b w:val="false"/>
                <w:i w:val="false"/>
                <w:color w:val="000000"/>
                <w:sz w:val="20"/>
              </w:rPr>
              <w:t>отечественным</w:t>
            </w:r>
            <w:r>
              <w:br/>
            </w:r>
            <w:r>
              <w:rPr>
                <w:rFonts w:ascii="Times New Roman"/>
                <w:b w:val="false"/>
                <w:i w:val="false"/>
                <w:color w:val="000000"/>
                <w:sz w:val="20"/>
              </w:rPr>
              <w:t>
</w:t>
            </w:r>
            <w:r>
              <w:rPr>
                <w:rFonts w:ascii="Times New Roman"/>
                <w:b w:val="false"/>
                <w:i w:val="false"/>
                <w:color w:val="000000"/>
                <w:sz w:val="20"/>
              </w:rPr>
              <w:t>СХТП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11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Сортоиспытание</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культур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w:t>
            </w:r>
            <w:r>
              <w:br/>
            </w:r>
            <w:r>
              <w:rPr>
                <w:rFonts w:ascii="Times New Roman"/>
                <w:b w:val="false"/>
                <w:i w:val="false"/>
                <w:color w:val="000000"/>
                <w:sz w:val="20"/>
              </w:rPr>
              <w:t>
</w:t>
            </w:r>
            <w:r>
              <w:rPr>
                <w:rFonts w:ascii="Times New Roman"/>
                <w:b w:val="false"/>
                <w:i w:val="false"/>
                <w:color w:val="000000"/>
                <w:sz w:val="20"/>
              </w:rPr>
              <w:t>ние системы</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сортоиспытания,</w:t>
            </w:r>
            <w:r>
              <w:br/>
            </w:r>
            <w:r>
              <w:rPr>
                <w:rFonts w:ascii="Times New Roman"/>
                <w:b w:val="false"/>
                <w:i w:val="false"/>
                <w:color w:val="000000"/>
                <w:sz w:val="20"/>
              </w:rPr>
              <w:t>
</w:t>
            </w:r>
            <w:r>
              <w:rPr>
                <w:rFonts w:ascii="Times New Roman"/>
                <w:b w:val="false"/>
                <w:i w:val="false"/>
                <w:color w:val="000000"/>
                <w:sz w:val="20"/>
              </w:rPr>
              <w:t>семеноводства и</w:t>
            </w:r>
            <w:r>
              <w:br/>
            </w:r>
            <w:r>
              <w:rPr>
                <w:rFonts w:ascii="Times New Roman"/>
                <w:b w:val="false"/>
                <w:i w:val="false"/>
                <w:color w:val="000000"/>
                <w:sz w:val="20"/>
              </w:rPr>
              <w:t>
</w:t>
            </w:r>
            <w:r>
              <w:rPr>
                <w:rFonts w:ascii="Times New Roman"/>
                <w:b w:val="false"/>
                <w:i w:val="false"/>
                <w:color w:val="000000"/>
                <w:sz w:val="20"/>
              </w:rPr>
              <w:t>механизмов их</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поддержки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сети</w:t>
            </w:r>
            <w:r>
              <w:br/>
            </w:r>
            <w:r>
              <w:rPr>
                <w:rFonts w:ascii="Times New Roman"/>
                <w:b w:val="false"/>
                <w:i w:val="false"/>
                <w:color w:val="000000"/>
                <w:sz w:val="20"/>
              </w:rPr>
              <w:t>
</w:t>
            </w:r>
            <w:r>
              <w:rPr>
                <w:rFonts w:ascii="Times New Roman"/>
                <w:b w:val="false"/>
                <w:i w:val="false"/>
                <w:color w:val="000000"/>
                <w:sz w:val="20"/>
              </w:rPr>
              <w:t>семеноводческих</w:t>
            </w:r>
            <w:r>
              <w:br/>
            </w:r>
            <w:r>
              <w:rPr>
                <w:rFonts w:ascii="Times New Roman"/>
                <w:b w:val="false"/>
                <w:i w:val="false"/>
                <w:color w:val="000000"/>
                <w:sz w:val="20"/>
              </w:rPr>
              <w:t>
</w:t>
            </w:r>
            <w:r>
              <w:rPr>
                <w:rFonts w:ascii="Times New Roman"/>
                <w:b w:val="false"/>
                <w:i w:val="false"/>
                <w:color w:val="000000"/>
                <w:sz w:val="20"/>
              </w:rPr>
              <w:t>хозяйств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семян высоких</w:t>
            </w:r>
            <w:r>
              <w:br/>
            </w:r>
            <w:r>
              <w:rPr>
                <w:rFonts w:ascii="Times New Roman"/>
                <w:b w:val="false"/>
                <w:i w:val="false"/>
                <w:color w:val="000000"/>
                <w:sz w:val="20"/>
              </w:rPr>
              <w:t>
</w:t>
            </w:r>
            <w:r>
              <w:rPr>
                <w:rFonts w:ascii="Times New Roman"/>
                <w:b w:val="false"/>
                <w:i w:val="false"/>
                <w:color w:val="000000"/>
                <w:sz w:val="20"/>
              </w:rPr>
              <w:t>репродукций</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культур</w:t>
            </w:r>
            <w:r>
              <w:br/>
            </w:r>
            <w:r>
              <w:rPr>
                <w:rFonts w:ascii="Times New Roman"/>
                <w:b w:val="false"/>
                <w:i w:val="false"/>
                <w:color w:val="000000"/>
                <w:sz w:val="20"/>
              </w:rPr>
              <w:t>
</w:t>
            </w:r>
            <w:r>
              <w:rPr>
                <w:rFonts w:ascii="Times New Roman"/>
                <w:b w:val="false"/>
                <w:i w:val="false"/>
                <w:color w:val="000000"/>
                <w:sz w:val="20"/>
              </w:rPr>
              <w:t>с целью</w:t>
            </w:r>
            <w:r>
              <w:br/>
            </w:r>
            <w:r>
              <w:rPr>
                <w:rFonts w:ascii="Times New Roman"/>
                <w:b w:val="false"/>
                <w:i w:val="false"/>
                <w:color w:val="000000"/>
                <w:sz w:val="20"/>
              </w:rPr>
              <w:t>
</w:t>
            </w:r>
            <w:r>
              <w:rPr>
                <w:rFonts w:ascii="Times New Roman"/>
                <w:b w:val="false"/>
                <w:i w:val="false"/>
                <w:color w:val="000000"/>
                <w:sz w:val="20"/>
              </w:rPr>
              <w:t>последующего</w:t>
            </w:r>
            <w:r>
              <w:br/>
            </w:r>
            <w:r>
              <w:rPr>
                <w:rFonts w:ascii="Times New Roman"/>
                <w:b w:val="false"/>
                <w:i w:val="false"/>
                <w:color w:val="000000"/>
                <w:sz w:val="20"/>
              </w:rPr>
              <w:t>
</w:t>
            </w:r>
            <w:r>
              <w:rPr>
                <w:rFonts w:ascii="Times New Roman"/>
                <w:b w:val="false"/>
                <w:i w:val="false"/>
                <w:color w:val="000000"/>
                <w:sz w:val="20"/>
              </w:rPr>
              <w:t>обеспечения ими</w:t>
            </w:r>
            <w:r>
              <w:br/>
            </w:r>
            <w:r>
              <w:rPr>
                <w:rFonts w:ascii="Times New Roman"/>
                <w:b w:val="false"/>
                <w:i w:val="false"/>
                <w:color w:val="000000"/>
                <w:sz w:val="20"/>
              </w:rPr>
              <w:t>
</w:t>
            </w:r>
            <w:r>
              <w:rPr>
                <w:rFonts w:ascii="Times New Roman"/>
                <w:b w:val="false"/>
                <w:i w:val="false"/>
                <w:color w:val="000000"/>
                <w:sz w:val="20"/>
              </w:rPr>
              <w:t>СХТП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w:t>
            </w:r>
            <w:r>
              <w:br/>
            </w:r>
            <w:r>
              <w:rPr>
                <w:rFonts w:ascii="Times New Roman"/>
                <w:b w:val="false"/>
                <w:i w:val="false"/>
                <w:color w:val="000000"/>
                <w:sz w:val="20"/>
              </w:rPr>
              <w:t>
</w:t>
            </w:r>
            <w:r>
              <w:rPr>
                <w:rFonts w:ascii="Times New Roman"/>
                <w:b w:val="false"/>
                <w:i w:val="false"/>
                <w:color w:val="000000"/>
                <w:sz w:val="20"/>
              </w:rPr>
              <w:t>сортовых и</w:t>
            </w:r>
            <w:r>
              <w:br/>
            </w:r>
            <w:r>
              <w:rPr>
                <w:rFonts w:ascii="Times New Roman"/>
                <w:b w:val="false"/>
                <w:i w:val="false"/>
                <w:color w:val="000000"/>
                <w:sz w:val="20"/>
              </w:rPr>
              <w:t>
</w:t>
            </w:r>
            <w:r>
              <w:rPr>
                <w:rFonts w:ascii="Times New Roman"/>
                <w:b w:val="false"/>
                <w:i w:val="false"/>
                <w:color w:val="000000"/>
                <w:sz w:val="20"/>
              </w:rPr>
              <w:t>посевных</w:t>
            </w:r>
            <w:r>
              <w:br/>
            </w:r>
            <w:r>
              <w:rPr>
                <w:rFonts w:ascii="Times New Roman"/>
                <w:b w:val="false"/>
                <w:i w:val="false"/>
                <w:color w:val="000000"/>
                <w:sz w:val="20"/>
              </w:rPr>
              <w:t>
</w:t>
            </w:r>
            <w:r>
              <w:rPr>
                <w:rFonts w:ascii="Times New Roman"/>
                <w:b w:val="false"/>
                <w:i w:val="false"/>
                <w:color w:val="000000"/>
                <w:sz w:val="20"/>
              </w:rPr>
              <w:t>качеств</w:t>
            </w:r>
            <w:r>
              <w:br/>
            </w:r>
            <w:r>
              <w:rPr>
                <w:rFonts w:ascii="Times New Roman"/>
                <w:b w:val="false"/>
                <w:i w:val="false"/>
                <w:color w:val="000000"/>
                <w:sz w:val="20"/>
              </w:rPr>
              <w:t>
</w:t>
            </w:r>
            <w:r>
              <w:rPr>
                <w:rFonts w:ascii="Times New Roman"/>
                <w:b w:val="false"/>
                <w:i w:val="false"/>
                <w:color w:val="000000"/>
                <w:sz w:val="20"/>
              </w:rPr>
              <w:t>семенного и</w:t>
            </w:r>
            <w:r>
              <w:br/>
            </w:r>
            <w:r>
              <w:rPr>
                <w:rFonts w:ascii="Times New Roman"/>
                <w:b w:val="false"/>
                <w:i w:val="false"/>
                <w:color w:val="000000"/>
                <w:sz w:val="20"/>
              </w:rPr>
              <w:t>
</w:t>
            </w:r>
            <w:r>
              <w:rPr>
                <w:rFonts w:ascii="Times New Roman"/>
                <w:b w:val="false"/>
                <w:i w:val="false"/>
                <w:color w:val="000000"/>
                <w:sz w:val="20"/>
              </w:rPr>
              <w:t>посадочного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закладки и</w:t>
            </w:r>
            <w:r>
              <w:br/>
            </w:r>
            <w:r>
              <w:rPr>
                <w:rFonts w:ascii="Times New Roman"/>
                <w:b w:val="false"/>
                <w:i w:val="false"/>
                <w:color w:val="000000"/>
                <w:sz w:val="20"/>
              </w:rPr>
              <w:t>
</w:t>
            </w:r>
            <w:r>
              <w:rPr>
                <w:rFonts w:ascii="Times New Roman"/>
                <w:b w:val="false"/>
                <w:i w:val="false"/>
                <w:color w:val="000000"/>
                <w:sz w:val="20"/>
              </w:rPr>
              <w:t>выращивания</w:t>
            </w:r>
            <w:r>
              <w:br/>
            </w:r>
            <w:r>
              <w:rPr>
                <w:rFonts w:ascii="Times New Roman"/>
                <w:b w:val="false"/>
                <w:i w:val="false"/>
                <w:color w:val="000000"/>
                <w:sz w:val="20"/>
              </w:rPr>
              <w:t>
</w:t>
            </w:r>
            <w:r>
              <w:rPr>
                <w:rFonts w:ascii="Times New Roman"/>
                <w:b w:val="false"/>
                <w:i w:val="false"/>
                <w:color w:val="000000"/>
                <w:sz w:val="20"/>
              </w:rPr>
              <w:t>многолетних</w:t>
            </w:r>
            <w:r>
              <w:br/>
            </w:r>
            <w:r>
              <w:rPr>
                <w:rFonts w:ascii="Times New Roman"/>
                <w:b w:val="false"/>
                <w:i w:val="false"/>
                <w:color w:val="000000"/>
                <w:sz w:val="20"/>
              </w:rPr>
              <w:t>
</w:t>
            </w:r>
            <w:r>
              <w:rPr>
                <w:rFonts w:ascii="Times New Roman"/>
                <w:b w:val="false"/>
                <w:i w:val="false"/>
                <w:color w:val="000000"/>
                <w:sz w:val="20"/>
              </w:rPr>
              <w:t>насаждений</w:t>
            </w:r>
            <w:r>
              <w:br/>
            </w:r>
            <w:r>
              <w:rPr>
                <w:rFonts w:ascii="Times New Roman"/>
                <w:b w:val="false"/>
                <w:i w:val="false"/>
                <w:color w:val="000000"/>
                <w:sz w:val="20"/>
              </w:rPr>
              <w:t>
</w:t>
            </w:r>
            <w:r>
              <w:rPr>
                <w:rFonts w:ascii="Times New Roman"/>
                <w:b w:val="false"/>
                <w:i w:val="false"/>
                <w:color w:val="000000"/>
                <w:sz w:val="20"/>
              </w:rPr>
              <w:t>плодово-ягодных</w:t>
            </w:r>
            <w:r>
              <w:br/>
            </w:r>
            <w:r>
              <w:rPr>
                <w:rFonts w:ascii="Times New Roman"/>
                <w:b w:val="false"/>
                <w:i w:val="false"/>
                <w:color w:val="000000"/>
                <w:sz w:val="20"/>
              </w:rPr>
              <w:t>
</w:t>
            </w:r>
            <w:r>
              <w:rPr>
                <w:rFonts w:ascii="Times New Roman"/>
                <w:b w:val="false"/>
                <w:i w:val="false"/>
                <w:color w:val="000000"/>
                <w:sz w:val="20"/>
              </w:rPr>
              <w:t>культур и</w:t>
            </w:r>
            <w:r>
              <w:br/>
            </w:r>
            <w:r>
              <w:rPr>
                <w:rFonts w:ascii="Times New Roman"/>
                <w:b w:val="false"/>
                <w:i w:val="false"/>
                <w:color w:val="000000"/>
                <w:sz w:val="20"/>
              </w:rPr>
              <w:t>
</w:t>
            </w:r>
            <w:r>
              <w:rPr>
                <w:rFonts w:ascii="Times New Roman"/>
                <w:b w:val="false"/>
                <w:i w:val="false"/>
                <w:color w:val="000000"/>
                <w:sz w:val="20"/>
              </w:rPr>
              <w:t>винограда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хлопка-волокна</w:t>
            </w:r>
            <w:r>
              <w:br/>
            </w:r>
            <w:r>
              <w:rPr>
                <w:rFonts w:ascii="Times New Roman"/>
                <w:b w:val="false"/>
                <w:i w:val="false"/>
                <w:color w:val="000000"/>
                <w:sz w:val="20"/>
              </w:rPr>
              <w:t>
</w:t>
            </w:r>
            <w:r>
              <w:rPr>
                <w:rFonts w:ascii="Times New Roman"/>
                <w:b w:val="false"/>
                <w:i w:val="false"/>
                <w:color w:val="000000"/>
                <w:sz w:val="20"/>
              </w:rPr>
              <w:t>и экспертизы</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хлопка-сырца</w:t>
            </w:r>
            <w:r>
              <w:br/>
            </w:r>
            <w:r>
              <w:rPr>
                <w:rFonts w:ascii="Times New Roman"/>
                <w:b w:val="false"/>
                <w:i w:val="false"/>
                <w:color w:val="000000"/>
                <w:sz w:val="20"/>
              </w:rPr>
              <w:t>
</w:t>
            </w:r>
            <w:r>
              <w:rPr>
                <w:rFonts w:ascii="Times New Roman"/>
                <w:b w:val="false"/>
                <w:i w:val="false"/>
                <w:color w:val="000000"/>
                <w:sz w:val="20"/>
              </w:rPr>
              <w:t>при приемке на</w:t>
            </w:r>
            <w:r>
              <w:br/>
            </w:r>
            <w:r>
              <w:rPr>
                <w:rFonts w:ascii="Times New Roman"/>
                <w:b w:val="false"/>
                <w:i w:val="false"/>
                <w:color w:val="000000"/>
                <w:sz w:val="20"/>
              </w:rPr>
              <w:t>
</w:t>
            </w:r>
            <w:r>
              <w:rPr>
                <w:rFonts w:ascii="Times New Roman"/>
                <w:b w:val="false"/>
                <w:i w:val="false"/>
                <w:color w:val="000000"/>
                <w:sz w:val="20"/>
              </w:rPr>
              <w:t>хлопкоперераба-</w:t>
            </w:r>
            <w:r>
              <w:br/>
            </w:r>
            <w:r>
              <w:rPr>
                <w:rFonts w:ascii="Times New Roman"/>
                <w:b w:val="false"/>
                <w:i w:val="false"/>
                <w:color w:val="000000"/>
                <w:sz w:val="20"/>
              </w:rPr>
              <w:t>
</w:t>
            </w:r>
            <w:r>
              <w:rPr>
                <w:rFonts w:ascii="Times New Roman"/>
                <w:b w:val="false"/>
                <w:i w:val="false"/>
                <w:color w:val="000000"/>
                <w:sz w:val="20"/>
              </w:rPr>
              <w:t>тывающие</w:t>
            </w:r>
            <w:r>
              <w:br/>
            </w:r>
            <w:r>
              <w:rPr>
                <w:rFonts w:ascii="Times New Roman"/>
                <w:b w:val="false"/>
                <w:i w:val="false"/>
                <w:color w:val="000000"/>
                <w:sz w:val="20"/>
              </w:rPr>
              <w:t>
</w:t>
            </w:r>
            <w:r>
              <w:rPr>
                <w:rFonts w:ascii="Times New Roman"/>
                <w:b w:val="false"/>
                <w:i w:val="false"/>
                <w:color w:val="000000"/>
                <w:sz w:val="20"/>
              </w:rPr>
              <w:t>организации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инспекции</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продукцией</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паспорта,</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регистрационные</w:t>
            </w:r>
            <w:r>
              <w:br/>
            </w:r>
            <w:r>
              <w:rPr>
                <w:rFonts w:ascii="Times New Roman"/>
                <w:b w:val="false"/>
                <w:i w:val="false"/>
                <w:color w:val="000000"/>
                <w:sz w:val="20"/>
              </w:rPr>
              <w:t>
</w:t>
            </w:r>
            <w:r>
              <w:rPr>
                <w:rFonts w:ascii="Times New Roman"/>
                <w:b w:val="false"/>
                <w:i w:val="false"/>
                <w:color w:val="000000"/>
                <w:sz w:val="20"/>
              </w:rPr>
              <w:t>номерные знаки,</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тракториста-</w:t>
            </w:r>
            <w:r>
              <w:br/>
            </w:r>
            <w:r>
              <w:rPr>
                <w:rFonts w:ascii="Times New Roman"/>
                <w:b w:val="false"/>
                <w:i w:val="false"/>
                <w:color w:val="000000"/>
                <w:sz w:val="20"/>
              </w:rPr>
              <w:t>
</w:t>
            </w:r>
            <w:r>
              <w:rPr>
                <w:rFonts w:ascii="Times New Roman"/>
                <w:b w:val="false"/>
                <w:i w:val="false"/>
                <w:color w:val="000000"/>
                <w:sz w:val="20"/>
              </w:rPr>
              <w:t>машиниста)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ности труда</w:t>
            </w:r>
            <w:r>
              <w:br/>
            </w:r>
            <w:r>
              <w:rPr>
                <w:rFonts w:ascii="Times New Roman"/>
                <w:b w:val="false"/>
                <w:i w:val="false"/>
                <w:color w:val="000000"/>
                <w:sz w:val="20"/>
              </w:rPr>
              <w:t>
</w:t>
            </w:r>
            <w:r>
              <w:rPr>
                <w:rFonts w:ascii="Times New Roman"/>
                <w:b w:val="false"/>
                <w:i w:val="false"/>
                <w:color w:val="000000"/>
                <w:sz w:val="20"/>
              </w:rPr>
              <w:t>регионов в</w:t>
            </w:r>
            <w:r>
              <w:br/>
            </w:r>
            <w:r>
              <w:rPr>
                <w:rFonts w:ascii="Times New Roman"/>
                <w:b w:val="false"/>
                <w:i w:val="false"/>
                <w:color w:val="000000"/>
                <w:sz w:val="20"/>
              </w:rPr>
              <w:t>
</w:t>
            </w:r>
            <w:r>
              <w:rPr>
                <w:rFonts w:ascii="Times New Roman"/>
                <w:b w:val="false"/>
                <w:i w:val="false"/>
                <w:color w:val="000000"/>
                <w:sz w:val="20"/>
              </w:rPr>
              <w:t>сельском</w:t>
            </w:r>
            <w:r>
              <w:br/>
            </w:r>
            <w:r>
              <w:rPr>
                <w:rFonts w:ascii="Times New Roman"/>
                <w:b w:val="false"/>
                <w:i w:val="false"/>
                <w:color w:val="000000"/>
                <w:sz w:val="20"/>
              </w:rPr>
              <w:t>
</w:t>
            </w:r>
            <w:r>
              <w:rPr>
                <w:rFonts w:ascii="Times New Roman"/>
                <w:b w:val="false"/>
                <w:i w:val="false"/>
                <w:color w:val="000000"/>
                <w:sz w:val="20"/>
              </w:rPr>
              <w:t>хозяйстве не</w:t>
            </w:r>
            <w:r>
              <w:br/>
            </w:r>
            <w:r>
              <w:rPr>
                <w:rFonts w:ascii="Times New Roman"/>
                <w:b w:val="false"/>
                <w:i w:val="false"/>
                <w:color w:val="000000"/>
                <w:sz w:val="20"/>
              </w:rPr>
              <w:t>
</w:t>
            </w:r>
            <w:r>
              <w:rPr>
                <w:rFonts w:ascii="Times New Roman"/>
                <w:b w:val="false"/>
                <w:i w:val="false"/>
                <w:color w:val="000000"/>
                <w:sz w:val="20"/>
              </w:rPr>
              <w:t>менее чем в 2</w:t>
            </w:r>
            <w:r>
              <w:br/>
            </w:r>
            <w:r>
              <w:rPr>
                <w:rFonts w:ascii="Times New Roman"/>
                <w:b w:val="false"/>
                <w:i w:val="false"/>
                <w:color w:val="000000"/>
                <w:sz w:val="20"/>
              </w:rPr>
              <w:t>
</w:t>
            </w:r>
            <w:r>
              <w:rPr>
                <w:rFonts w:ascii="Times New Roman"/>
                <w:b w:val="false"/>
                <w:i w:val="false"/>
                <w:color w:val="000000"/>
                <w:sz w:val="20"/>
              </w:rPr>
              <w:t>раза к концу</w:t>
            </w:r>
            <w:r>
              <w:br/>
            </w:r>
            <w:r>
              <w:rPr>
                <w:rFonts w:ascii="Times New Roman"/>
                <w:b w:val="false"/>
                <w:i w:val="false"/>
                <w:color w:val="000000"/>
                <w:sz w:val="20"/>
              </w:rPr>
              <w:t>
</w:t>
            </w:r>
            <w:r>
              <w:rPr>
                <w:rFonts w:ascii="Times New Roman"/>
                <w:b w:val="false"/>
                <w:i w:val="false"/>
                <w:color w:val="000000"/>
                <w:sz w:val="20"/>
              </w:rPr>
              <w:t>2014 года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w:t>
            </w:r>
            <w:r>
              <w:br/>
            </w:r>
            <w:r>
              <w:rPr>
                <w:rFonts w:ascii="Times New Roman"/>
                <w:b w:val="false"/>
                <w:i w:val="false"/>
                <w:color w:val="000000"/>
                <w:sz w:val="20"/>
              </w:rPr>
              <w:t>
</w:t>
            </w:r>
            <w:r>
              <w:rPr>
                <w:rFonts w:ascii="Times New Roman"/>
                <w:b w:val="false"/>
                <w:i w:val="false"/>
                <w:color w:val="000000"/>
                <w:sz w:val="20"/>
              </w:rPr>
              <w:t>позиций на</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рынках сбыта</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зерна и</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каналов, в том</w:t>
            </w:r>
            <w:r>
              <w:br/>
            </w:r>
            <w:r>
              <w:rPr>
                <w:rFonts w:ascii="Times New Roman"/>
                <w:b w:val="false"/>
                <w:i w:val="false"/>
                <w:color w:val="000000"/>
                <w:sz w:val="20"/>
              </w:rPr>
              <w:t>
</w:t>
            </w:r>
            <w:r>
              <w:rPr>
                <w:rFonts w:ascii="Times New Roman"/>
                <w:b w:val="false"/>
                <w:i w:val="false"/>
                <w:color w:val="000000"/>
                <w:sz w:val="20"/>
              </w:rPr>
              <w:t>числе путем</w:t>
            </w:r>
            <w:r>
              <w:br/>
            </w:r>
            <w:r>
              <w:rPr>
                <w:rFonts w:ascii="Times New Roman"/>
                <w:b w:val="false"/>
                <w:i w:val="false"/>
                <w:color w:val="000000"/>
                <w:sz w:val="20"/>
              </w:rPr>
              <w:t>
</w:t>
            </w:r>
            <w:r>
              <w:rPr>
                <w:rFonts w:ascii="Times New Roman"/>
                <w:b w:val="false"/>
                <w:i w:val="false"/>
                <w:color w:val="000000"/>
                <w:sz w:val="20"/>
              </w:rPr>
              <w:t>внесения</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стимулированию</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импорта</w:t>
            </w:r>
            <w:r>
              <w:br/>
            </w:r>
            <w:r>
              <w:rPr>
                <w:rFonts w:ascii="Times New Roman"/>
                <w:b w:val="false"/>
                <w:i w:val="false"/>
                <w:color w:val="000000"/>
                <w:sz w:val="20"/>
              </w:rPr>
              <w:t>
</w:t>
            </w:r>
            <w:r>
              <w:rPr>
                <w:rFonts w:ascii="Times New Roman"/>
                <w:b w:val="false"/>
                <w:i w:val="false"/>
                <w:color w:val="000000"/>
                <w:sz w:val="20"/>
              </w:rPr>
              <w:t>(приемки) зерна</w:t>
            </w:r>
            <w:r>
              <w:br/>
            </w:r>
            <w:r>
              <w:rPr>
                <w:rFonts w:ascii="Times New Roman"/>
                <w:b w:val="false"/>
                <w:i w:val="false"/>
                <w:color w:val="000000"/>
                <w:sz w:val="20"/>
              </w:rPr>
              <w:t>
</w:t>
            </w:r>
            <w:r>
              <w:rPr>
                <w:rFonts w:ascii="Times New Roman"/>
                <w:b w:val="false"/>
                <w:i w:val="false"/>
                <w:color w:val="000000"/>
                <w:sz w:val="20"/>
              </w:rPr>
              <w:t>в странах,</w:t>
            </w:r>
            <w:r>
              <w:br/>
            </w:r>
            <w:r>
              <w:rPr>
                <w:rFonts w:ascii="Times New Roman"/>
                <w:b w:val="false"/>
                <w:i w:val="false"/>
                <w:color w:val="000000"/>
                <w:sz w:val="20"/>
              </w:rPr>
              <w:t>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значение при</w:t>
            </w:r>
            <w:r>
              <w:br/>
            </w:r>
            <w:r>
              <w:rPr>
                <w:rFonts w:ascii="Times New Roman"/>
                <w:b w:val="false"/>
                <w:i w:val="false"/>
                <w:color w:val="000000"/>
                <w:sz w:val="20"/>
              </w:rPr>
              <w:t>
</w:t>
            </w:r>
            <w:r>
              <w:rPr>
                <w:rFonts w:ascii="Times New Roman"/>
                <w:b w:val="false"/>
                <w:i w:val="false"/>
                <w:color w:val="000000"/>
                <w:sz w:val="20"/>
              </w:rPr>
              <w:t>сбыте</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зерновой</w:t>
            </w:r>
            <w:r>
              <w:br/>
            </w:r>
            <w:r>
              <w:rPr>
                <w:rFonts w:ascii="Times New Roman"/>
                <w:b w:val="false"/>
                <w:i w:val="false"/>
                <w:color w:val="000000"/>
                <w:sz w:val="20"/>
              </w:rPr>
              <w:t>
</w:t>
            </w:r>
            <w:r>
              <w:rPr>
                <w:rFonts w:ascii="Times New Roman"/>
                <w:b w:val="false"/>
                <w:i w:val="false"/>
                <w:color w:val="000000"/>
                <w:sz w:val="20"/>
              </w:rPr>
              <w:t>продукции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затрат по</w:t>
            </w:r>
            <w:r>
              <w:br/>
            </w:r>
            <w:r>
              <w:rPr>
                <w:rFonts w:ascii="Times New Roman"/>
                <w:b w:val="false"/>
                <w:i w:val="false"/>
                <w:color w:val="000000"/>
                <w:sz w:val="20"/>
              </w:rPr>
              <w:t>
</w:t>
            </w:r>
            <w:r>
              <w:rPr>
                <w:rFonts w:ascii="Times New Roman"/>
                <w:b w:val="false"/>
                <w:i w:val="false"/>
                <w:color w:val="000000"/>
                <w:sz w:val="20"/>
              </w:rPr>
              <w:t>экспорту зерна</w:t>
            </w:r>
            <w:r>
              <w:br/>
            </w:r>
            <w:r>
              <w:rPr>
                <w:rFonts w:ascii="Times New Roman"/>
                <w:b w:val="false"/>
                <w:i w:val="false"/>
                <w:color w:val="000000"/>
                <w:sz w:val="20"/>
              </w:rPr>
              <w:t>
</w:t>
            </w:r>
            <w:r>
              <w:rPr>
                <w:rFonts w:ascii="Times New Roman"/>
                <w:b w:val="false"/>
                <w:i w:val="false"/>
                <w:color w:val="000000"/>
                <w:sz w:val="20"/>
              </w:rPr>
              <w:t>и продуктов его</w:t>
            </w:r>
            <w:r>
              <w:br/>
            </w:r>
            <w:r>
              <w:rPr>
                <w:rFonts w:ascii="Times New Roman"/>
                <w:b w:val="false"/>
                <w:i w:val="false"/>
                <w:color w:val="000000"/>
                <w:sz w:val="20"/>
              </w:rPr>
              <w:t>
</w:t>
            </w:r>
            <w:r>
              <w:rPr>
                <w:rFonts w:ascii="Times New Roman"/>
                <w:b w:val="false"/>
                <w:i w:val="false"/>
                <w:color w:val="000000"/>
                <w:sz w:val="20"/>
              </w:rPr>
              <w:t>переработки**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и 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52259,40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24544,06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водообеспеченности и мелиоративного состояния орошаемых земель</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стоимости услуг</w:t>
            </w:r>
            <w:r>
              <w:br/>
            </w:r>
            <w:r>
              <w:rPr>
                <w:rFonts w:ascii="Times New Roman"/>
                <w:b w:val="false"/>
                <w:i w:val="false"/>
                <w:color w:val="000000"/>
                <w:sz w:val="20"/>
              </w:rPr>
              <w:t>
</w:t>
            </w:r>
            <w:r>
              <w:rPr>
                <w:rFonts w:ascii="Times New Roman"/>
                <w:b w:val="false"/>
                <w:i w:val="false"/>
                <w:color w:val="000000"/>
                <w:sz w:val="20"/>
              </w:rPr>
              <w:t>по доставке</w:t>
            </w:r>
            <w:r>
              <w:br/>
            </w:r>
            <w:r>
              <w:rPr>
                <w:rFonts w:ascii="Times New Roman"/>
                <w:b w:val="false"/>
                <w:i w:val="false"/>
                <w:color w:val="000000"/>
                <w:sz w:val="20"/>
              </w:rPr>
              <w:t>
</w:t>
            </w:r>
            <w:r>
              <w:rPr>
                <w:rFonts w:ascii="Times New Roman"/>
                <w:b w:val="false"/>
                <w:i w:val="false"/>
                <w:color w:val="000000"/>
                <w:sz w:val="20"/>
              </w:rPr>
              <w:t>поливной воды</w:t>
            </w:r>
            <w:r>
              <w:br/>
            </w:r>
            <w:r>
              <w:rPr>
                <w:rFonts w:ascii="Times New Roman"/>
                <w:b w:val="false"/>
                <w:i w:val="false"/>
                <w:color w:val="000000"/>
                <w:sz w:val="20"/>
              </w:rPr>
              <w:t>
</w:t>
            </w:r>
            <w:r>
              <w:rPr>
                <w:rFonts w:ascii="Times New Roman"/>
                <w:b w:val="false"/>
                <w:i w:val="false"/>
                <w:color w:val="000000"/>
                <w:sz w:val="20"/>
              </w:rPr>
              <w:t>СХТП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w:t>
            </w:r>
            <w:r>
              <w:br/>
            </w:r>
            <w:r>
              <w:rPr>
                <w:rFonts w:ascii="Times New Roman"/>
                <w:b w:val="false"/>
                <w:i w:val="false"/>
                <w:color w:val="000000"/>
                <w:sz w:val="20"/>
              </w:rPr>
              <w:t>
</w:t>
            </w:r>
            <w:r>
              <w:rPr>
                <w:rFonts w:ascii="Times New Roman"/>
                <w:b w:val="false"/>
                <w:i w:val="false"/>
                <w:color w:val="000000"/>
                <w:sz w:val="20"/>
              </w:rPr>
              <w:t>мелиоративного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земель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w:t>
            </w:r>
            <w:r>
              <w:br/>
            </w:r>
            <w:r>
              <w:rPr>
                <w:rFonts w:ascii="Times New Roman"/>
                <w:b w:val="false"/>
                <w:i w:val="false"/>
                <w:color w:val="000000"/>
                <w:sz w:val="20"/>
              </w:rPr>
              <w:t>
</w:t>
            </w:r>
            <w:r>
              <w:rPr>
                <w:rFonts w:ascii="Times New Roman"/>
                <w:b w:val="false"/>
                <w:i w:val="false"/>
                <w:color w:val="000000"/>
                <w:sz w:val="20"/>
              </w:rPr>
              <w:t>ремонт и</w:t>
            </w:r>
            <w:r>
              <w:br/>
            </w:r>
            <w:r>
              <w:rPr>
                <w:rFonts w:ascii="Times New Roman"/>
                <w:b w:val="false"/>
                <w:i w:val="false"/>
                <w:color w:val="000000"/>
                <w:sz w:val="20"/>
              </w:rPr>
              <w:t>
</w:t>
            </w:r>
            <w:r>
              <w:rPr>
                <w:rFonts w:ascii="Times New Roman"/>
                <w:b w:val="false"/>
                <w:i w:val="false"/>
                <w:color w:val="000000"/>
                <w:sz w:val="20"/>
              </w:rPr>
              <w:t>восстановление</w:t>
            </w:r>
            <w:r>
              <w:br/>
            </w:r>
            <w:r>
              <w:rPr>
                <w:rFonts w:ascii="Times New Roman"/>
                <w:b w:val="false"/>
                <w:i w:val="false"/>
                <w:color w:val="000000"/>
                <w:sz w:val="20"/>
              </w:rPr>
              <w:t>
</w:t>
            </w:r>
            <w:r>
              <w:rPr>
                <w:rFonts w:ascii="Times New Roman"/>
                <w:b w:val="false"/>
                <w:i w:val="false"/>
                <w:color w:val="000000"/>
                <w:sz w:val="20"/>
              </w:rPr>
              <w:t>особо аварийных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межхозяйствен-</w:t>
            </w:r>
            <w:r>
              <w:br/>
            </w:r>
            <w:r>
              <w:rPr>
                <w:rFonts w:ascii="Times New Roman"/>
                <w:b w:val="false"/>
                <w:i w:val="false"/>
                <w:color w:val="000000"/>
                <w:sz w:val="20"/>
              </w:rPr>
              <w:t>
</w:t>
            </w:r>
            <w:r>
              <w:rPr>
                <w:rFonts w:ascii="Times New Roman"/>
                <w:b w:val="false"/>
                <w:i w:val="false"/>
                <w:color w:val="000000"/>
                <w:sz w:val="20"/>
              </w:rPr>
              <w:t>ных каналов и</w:t>
            </w:r>
            <w:r>
              <w:br/>
            </w:r>
            <w:r>
              <w:rPr>
                <w:rFonts w:ascii="Times New Roman"/>
                <w:b w:val="false"/>
                <w:i w:val="false"/>
                <w:color w:val="000000"/>
                <w:sz w:val="20"/>
              </w:rPr>
              <w:t>
</w:t>
            </w:r>
            <w:r>
              <w:rPr>
                <w:rFonts w:ascii="Times New Roman"/>
                <w:b w:val="false"/>
                <w:i w:val="false"/>
                <w:color w:val="000000"/>
                <w:sz w:val="20"/>
              </w:rPr>
              <w:t>гидромелиора-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сооружений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инвестиционного</w:t>
            </w:r>
            <w:r>
              <w:br/>
            </w:r>
            <w:r>
              <w:rPr>
                <w:rFonts w:ascii="Times New Roman"/>
                <w:b w:val="false"/>
                <w:i w:val="false"/>
                <w:color w:val="000000"/>
                <w:sz w:val="20"/>
              </w:rPr>
              <w:t>
</w:t>
            </w:r>
            <w:r>
              <w:rPr>
                <w:rFonts w:ascii="Times New Roman"/>
                <w:b w:val="false"/>
                <w:i w:val="false"/>
                <w:color w:val="000000"/>
                <w:sz w:val="20"/>
              </w:rPr>
              <w:t>проекта второй</w:t>
            </w:r>
            <w:r>
              <w:br/>
            </w:r>
            <w:r>
              <w:rPr>
                <w:rFonts w:ascii="Times New Roman"/>
                <w:b w:val="false"/>
                <w:i w:val="false"/>
                <w:color w:val="000000"/>
                <w:sz w:val="20"/>
              </w:rPr>
              <w:t>
</w:t>
            </w:r>
            <w:r>
              <w:rPr>
                <w:rFonts w:ascii="Times New Roman"/>
                <w:b w:val="false"/>
                <w:i w:val="false"/>
                <w:color w:val="000000"/>
                <w:sz w:val="20"/>
              </w:rPr>
              <w:t>фазы</w:t>
            </w:r>
            <w:r>
              <w:br/>
            </w:r>
            <w:r>
              <w:rPr>
                <w:rFonts w:ascii="Times New Roman"/>
                <w:b w:val="false"/>
                <w:i w:val="false"/>
                <w:color w:val="000000"/>
                <w:sz w:val="20"/>
              </w:rPr>
              <w:t>
</w:t>
            </w:r>
            <w:r>
              <w:rPr>
                <w:rFonts w:ascii="Times New Roman"/>
                <w:b w:val="false"/>
                <w:i w:val="false"/>
                <w:color w:val="000000"/>
                <w:sz w:val="20"/>
              </w:rPr>
              <w:t>«Усовершенство-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ирригационных и</w:t>
            </w:r>
            <w:r>
              <w:br/>
            </w:r>
            <w:r>
              <w:rPr>
                <w:rFonts w:ascii="Times New Roman"/>
                <w:b w:val="false"/>
                <w:i w:val="false"/>
                <w:color w:val="000000"/>
                <w:sz w:val="20"/>
              </w:rPr>
              <w:t>
</w:t>
            </w:r>
            <w:r>
              <w:rPr>
                <w:rFonts w:ascii="Times New Roman"/>
                <w:b w:val="false"/>
                <w:i w:val="false"/>
                <w:color w:val="000000"/>
                <w:sz w:val="20"/>
              </w:rPr>
              <w:t>дренажных</w:t>
            </w:r>
            <w:r>
              <w:br/>
            </w:r>
            <w:r>
              <w:rPr>
                <w:rFonts w:ascii="Times New Roman"/>
                <w:b w:val="false"/>
                <w:i w:val="false"/>
                <w:color w:val="000000"/>
                <w:sz w:val="20"/>
              </w:rPr>
              <w:t>
</w:t>
            </w:r>
            <w:r>
              <w:rPr>
                <w:rFonts w:ascii="Times New Roman"/>
                <w:b w:val="false"/>
                <w:i w:val="false"/>
                <w:color w:val="000000"/>
                <w:sz w:val="20"/>
              </w:rPr>
              <w:t>систем»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гидротехничес-</w:t>
            </w:r>
            <w:r>
              <w:br/>
            </w:r>
            <w:r>
              <w:rPr>
                <w:rFonts w:ascii="Times New Roman"/>
                <w:b w:val="false"/>
                <w:i w:val="false"/>
                <w:color w:val="000000"/>
                <w:sz w:val="20"/>
              </w:rPr>
              <w:t>
</w:t>
            </w:r>
            <w:r>
              <w:rPr>
                <w:rFonts w:ascii="Times New Roman"/>
                <w:b w:val="false"/>
                <w:i w:val="false"/>
                <w:color w:val="000000"/>
                <w:sz w:val="20"/>
              </w:rPr>
              <w:t>ких сооружений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Повсеместное</w:t>
            </w:r>
            <w:r>
              <w:br/>
            </w:r>
            <w:r>
              <w:rPr>
                <w:rFonts w:ascii="Times New Roman"/>
                <w:b w:val="false"/>
                <w:i w:val="false"/>
                <w:color w:val="000000"/>
                <w:sz w:val="20"/>
              </w:rPr>
              <w:t>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водоучета на</w:t>
            </w:r>
            <w:r>
              <w:br/>
            </w:r>
            <w:r>
              <w:rPr>
                <w:rFonts w:ascii="Times New Roman"/>
                <w:b w:val="false"/>
                <w:i w:val="false"/>
                <w:color w:val="000000"/>
                <w:sz w:val="20"/>
              </w:rPr>
              <w:t>
</w:t>
            </w:r>
            <w:r>
              <w:rPr>
                <w:rFonts w:ascii="Times New Roman"/>
                <w:b w:val="false"/>
                <w:i w:val="false"/>
                <w:color w:val="000000"/>
                <w:sz w:val="20"/>
              </w:rPr>
              <w:t>оросительных</w:t>
            </w:r>
            <w:r>
              <w:br/>
            </w:r>
            <w:r>
              <w:rPr>
                <w:rFonts w:ascii="Times New Roman"/>
                <w:b w:val="false"/>
                <w:i w:val="false"/>
                <w:color w:val="000000"/>
                <w:sz w:val="20"/>
              </w:rPr>
              <w:t>
</w:t>
            </w:r>
            <w:r>
              <w:rPr>
                <w:rFonts w:ascii="Times New Roman"/>
                <w:b w:val="false"/>
                <w:i w:val="false"/>
                <w:color w:val="000000"/>
                <w:sz w:val="20"/>
              </w:rPr>
              <w:t>системах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инвентаризации</w:t>
            </w:r>
            <w:r>
              <w:br/>
            </w:r>
            <w:r>
              <w:rPr>
                <w:rFonts w:ascii="Times New Roman"/>
                <w:b w:val="false"/>
                <w:i w:val="false"/>
                <w:color w:val="000000"/>
                <w:sz w:val="20"/>
              </w:rPr>
              <w:t>
</w:t>
            </w:r>
            <w:r>
              <w:rPr>
                <w:rFonts w:ascii="Times New Roman"/>
                <w:b w:val="false"/>
                <w:i w:val="false"/>
                <w:color w:val="000000"/>
                <w:sz w:val="20"/>
              </w:rPr>
              <w:t>и паспортизации</w:t>
            </w:r>
            <w:r>
              <w:br/>
            </w:r>
            <w:r>
              <w:rPr>
                <w:rFonts w:ascii="Times New Roman"/>
                <w:b w:val="false"/>
                <w:i w:val="false"/>
                <w:color w:val="000000"/>
                <w:sz w:val="20"/>
              </w:rPr>
              <w:t>
</w:t>
            </w:r>
            <w:r>
              <w:rPr>
                <w:rFonts w:ascii="Times New Roman"/>
                <w:b w:val="false"/>
                <w:i w:val="false"/>
                <w:color w:val="000000"/>
                <w:sz w:val="20"/>
              </w:rPr>
              <w:t>оросительных</w:t>
            </w:r>
            <w:r>
              <w:br/>
            </w:r>
            <w:r>
              <w:rPr>
                <w:rFonts w:ascii="Times New Roman"/>
                <w:b w:val="false"/>
                <w:i w:val="false"/>
                <w:color w:val="000000"/>
                <w:sz w:val="20"/>
              </w:rPr>
              <w:t>
</w:t>
            </w:r>
            <w:r>
              <w:rPr>
                <w:rFonts w:ascii="Times New Roman"/>
                <w:b w:val="false"/>
                <w:i w:val="false"/>
                <w:color w:val="000000"/>
                <w:sz w:val="20"/>
              </w:rPr>
              <w:t>каналов и</w:t>
            </w:r>
            <w:r>
              <w:br/>
            </w:r>
            <w:r>
              <w:rPr>
                <w:rFonts w:ascii="Times New Roman"/>
                <w:b w:val="false"/>
                <w:i w:val="false"/>
                <w:color w:val="000000"/>
                <w:sz w:val="20"/>
              </w:rPr>
              <w:t>
</w:t>
            </w:r>
            <w:r>
              <w:rPr>
                <w:rFonts w:ascii="Times New Roman"/>
                <w:b w:val="false"/>
                <w:i w:val="false"/>
                <w:color w:val="000000"/>
                <w:sz w:val="20"/>
              </w:rPr>
              <w:t>гидротехничес-</w:t>
            </w:r>
            <w:r>
              <w:br/>
            </w:r>
            <w:r>
              <w:rPr>
                <w:rFonts w:ascii="Times New Roman"/>
                <w:b w:val="false"/>
                <w:i w:val="false"/>
                <w:color w:val="000000"/>
                <w:sz w:val="20"/>
              </w:rPr>
              <w:t>
</w:t>
            </w:r>
            <w:r>
              <w:rPr>
                <w:rFonts w:ascii="Times New Roman"/>
                <w:b w:val="false"/>
                <w:i w:val="false"/>
                <w:color w:val="000000"/>
                <w:sz w:val="20"/>
              </w:rPr>
              <w:t>ких сооружений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хозяй-</w:t>
            </w:r>
            <w:r>
              <w:br/>
            </w:r>
            <w:r>
              <w:rPr>
                <w:rFonts w:ascii="Times New Roman"/>
                <w:b w:val="false"/>
                <w:i w:val="false"/>
                <w:color w:val="000000"/>
                <w:sz w:val="20"/>
              </w:rPr>
              <w:t>
</w:t>
            </w:r>
            <w:r>
              <w:rPr>
                <w:rFonts w:ascii="Times New Roman"/>
                <w:b w:val="false"/>
                <w:i w:val="false"/>
                <w:color w:val="000000"/>
                <w:sz w:val="20"/>
              </w:rPr>
              <w:t>ствую-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тов</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кооперативов</w:t>
            </w:r>
            <w:r>
              <w:br/>
            </w:r>
            <w:r>
              <w:rPr>
                <w:rFonts w:ascii="Times New Roman"/>
                <w:b w:val="false"/>
                <w:i w:val="false"/>
                <w:color w:val="000000"/>
                <w:sz w:val="20"/>
              </w:rPr>
              <w:t>
</w:t>
            </w:r>
            <w:r>
              <w:rPr>
                <w:rFonts w:ascii="Times New Roman"/>
                <w:b w:val="false"/>
                <w:i w:val="false"/>
                <w:color w:val="000000"/>
                <w:sz w:val="20"/>
              </w:rPr>
              <w:t>водопользова-</w:t>
            </w:r>
            <w:r>
              <w:br/>
            </w:r>
            <w:r>
              <w:rPr>
                <w:rFonts w:ascii="Times New Roman"/>
                <w:b w:val="false"/>
                <w:i w:val="false"/>
                <w:color w:val="000000"/>
                <w:sz w:val="20"/>
              </w:rPr>
              <w:t>
</w:t>
            </w:r>
            <w:r>
              <w:rPr>
                <w:rFonts w:ascii="Times New Roman"/>
                <w:b w:val="false"/>
                <w:i w:val="false"/>
                <w:color w:val="000000"/>
                <w:sz w:val="20"/>
              </w:rPr>
              <w:t>телей, как</w:t>
            </w:r>
            <w:r>
              <w:br/>
            </w:r>
            <w:r>
              <w:rPr>
                <w:rFonts w:ascii="Times New Roman"/>
                <w:b w:val="false"/>
                <w:i w:val="false"/>
                <w:color w:val="000000"/>
                <w:sz w:val="20"/>
              </w:rPr>
              <w:t>
</w:t>
            </w:r>
            <w:r>
              <w:rPr>
                <w:rFonts w:ascii="Times New Roman"/>
                <w:b w:val="false"/>
                <w:i w:val="false"/>
                <w:color w:val="000000"/>
                <w:sz w:val="20"/>
              </w:rPr>
              <w:t>важного звена в</w:t>
            </w:r>
            <w:r>
              <w:br/>
            </w:r>
            <w:r>
              <w:rPr>
                <w:rFonts w:ascii="Times New Roman"/>
                <w:b w:val="false"/>
                <w:i w:val="false"/>
                <w:color w:val="000000"/>
                <w:sz w:val="20"/>
              </w:rPr>
              <w:t>
</w:t>
            </w:r>
            <w:r>
              <w:rPr>
                <w:rFonts w:ascii="Times New Roman"/>
                <w:b w:val="false"/>
                <w:i w:val="false"/>
                <w:color w:val="000000"/>
                <w:sz w:val="20"/>
              </w:rPr>
              <w:t>содержании и</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внутрихозяйст-</w:t>
            </w:r>
            <w:r>
              <w:br/>
            </w:r>
            <w:r>
              <w:rPr>
                <w:rFonts w:ascii="Times New Roman"/>
                <w:b w:val="false"/>
                <w:i w:val="false"/>
                <w:color w:val="000000"/>
                <w:sz w:val="20"/>
              </w:rPr>
              <w:t>
</w:t>
            </w:r>
            <w:r>
              <w:rPr>
                <w:rFonts w:ascii="Times New Roman"/>
                <w:b w:val="false"/>
                <w:i w:val="false"/>
                <w:color w:val="000000"/>
                <w:sz w:val="20"/>
              </w:rPr>
              <w:t>венной сети</w:t>
            </w:r>
            <w:r>
              <w:br/>
            </w:r>
            <w:r>
              <w:rPr>
                <w:rFonts w:ascii="Times New Roman"/>
                <w:b w:val="false"/>
                <w:i w:val="false"/>
                <w:color w:val="000000"/>
                <w:sz w:val="20"/>
              </w:rPr>
              <w:t>
</w:t>
            </w:r>
            <w:r>
              <w:rPr>
                <w:rFonts w:ascii="Times New Roman"/>
                <w:b w:val="false"/>
                <w:i w:val="false"/>
                <w:color w:val="000000"/>
                <w:sz w:val="20"/>
              </w:rPr>
              <w:t>оросительных</w:t>
            </w:r>
            <w:r>
              <w:br/>
            </w:r>
            <w:r>
              <w:rPr>
                <w:rFonts w:ascii="Times New Roman"/>
                <w:b w:val="false"/>
                <w:i w:val="false"/>
                <w:color w:val="000000"/>
                <w:sz w:val="20"/>
              </w:rPr>
              <w:t>
</w:t>
            </w:r>
            <w:r>
              <w:rPr>
                <w:rFonts w:ascii="Times New Roman"/>
                <w:b w:val="false"/>
                <w:i w:val="false"/>
                <w:color w:val="000000"/>
                <w:sz w:val="20"/>
              </w:rPr>
              <w:t>систем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19350,87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отрасли животноводства</w:t>
            </w:r>
          </w:p>
        </w:tc>
      </w:tr>
      <w:tr>
        <w:trPr>
          <w:trHeight w:val="19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племенного</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 xml:space="preserve">ция в </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15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продуктивности</w:t>
            </w:r>
            <w:r>
              <w:br/>
            </w:r>
            <w:r>
              <w:rPr>
                <w:rFonts w:ascii="Times New Roman"/>
                <w:b w:val="false"/>
                <w:i w:val="false"/>
                <w:color w:val="000000"/>
                <w:sz w:val="20"/>
              </w:rPr>
              <w:t>
</w:t>
            </w:r>
            <w:r>
              <w:rPr>
                <w:rFonts w:ascii="Times New Roman"/>
                <w:b w:val="false"/>
                <w:i w:val="false"/>
                <w:color w:val="000000"/>
                <w:sz w:val="20"/>
              </w:rPr>
              <w:t>и качества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w:t>
            </w:r>
            <w:r>
              <w:br/>
            </w:r>
            <w:r>
              <w:rPr>
                <w:rFonts w:ascii="Times New Roman"/>
                <w:b w:val="false"/>
                <w:i w:val="false"/>
                <w:color w:val="000000"/>
                <w:sz w:val="20"/>
              </w:rPr>
              <w:t>
</w:t>
            </w:r>
            <w:r>
              <w:rPr>
                <w:rFonts w:ascii="Times New Roman"/>
                <w:b w:val="false"/>
                <w:i w:val="false"/>
                <w:color w:val="000000"/>
                <w:sz w:val="20"/>
              </w:rPr>
              <w:t>формированию</w:t>
            </w:r>
            <w:r>
              <w:br/>
            </w:r>
            <w:r>
              <w:rPr>
                <w:rFonts w:ascii="Times New Roman"/>
                <w:b w:val="false"/>
                <w:i w:val="false"/>
                <w:color w:val="000000"/>
                <w:sz w:val="20"/>
              </w:rPr>
              <w:t>
</w:t>
            </w:r>
            <w:r>
              <w:rPr>
                <w:rFonts w:ascii="Times New Roman"/>
                <w:b w:val="false"/>
                <w:i w:val="false"/>
                <w:color w:val="000000"/>
                <w:sz w:val="20"/>
              </w:rPr>
              <w:t>средне и</w:t>
            </w:r>
            <w:r>
              <w:br/>
            </w:r>
            <w:r>
              <w:rPr>
                <w:rFonts w:ascii="Times New Roman"/>
                <w:b w:val="false"/>
                <w:i w:val="false"/>
                <w:color w:val="000000"/>
                <w:sz w:val="20"/>
              </w:rPr>
              <w:t>
</w:t>
            </w:r>
            <w:r>
              <w:rPr>
                <w:rFonts w:ascii="Times New Roman"/>
                <w:b w:val="false"/>
                <w:i w:val="false"/>
                <w:color w:val="000000"/>
                <w:sz w:val="20"/>
              </w:rPr>
              <w:t>крупнотоварных</w:t>
            </w:r>
            <w:r>
              <w:br/>
            </w:r>
            <w:r>
              <w:rPr>
                <w:rFonts w:ascii="Times New Roman"/>
                <w:b w:val="false"/>
                <w:i w:val="false"/>
                <w:color w:val="000000"/>
                <w:sz w:val="20"/>
              </w:rPr>
              <w:t>
</w:t>
            </w:r>
            <w:r>
              <w:rPr>
                <w:rFonts w:ascii="Times New Roman"/>
                <w:b w:val="false"/>
                <w:i w:val="false"/>
                <w:color w:val="000000"/>
                <w:sz w:val="20"/>
              </w:rPr>
              <w:t>специализиро-</w:t>
            </w:r>
            <w:r>
              <w:br/>
            </w:r>
            <w:r>
              <w:rPr>
                <w:rFonts w:ascii="Times New Roman"/>
                <w:b w:val="false"/>
                <w:i w:val="false"/>
                <w:color w:val="000000"/>
                <w:sz w:val="20"/>
              </w:rPr>
              <w:t>
</w:t>
            </w:r>
            <w:r>
              <w:rPr>
                <w:rFonts w:ascii="Times New Roman"/>
                <w:b w:val="false"/>
                <w:i w:val="false"/>
                <w:color w:val="000000"/>
                <w:sz w:val="20"/>
              </w:rPr>
              <w:t>ванных хозяйств</w:t>
            </w:r>
            <w:r>
              <w:br/>
            </w:r>
            <w:r>
              <w:rPr>
                <w:rFonts w:ascii="Times New Roman"/>
                <w:b w:val="false"/>
                <w:i w:val="false"/>
                <w:color w:val="000000"/>
                <w:sz w:val="20"/>
              </w:rPr>
              <w:t>
</w:t>
            </w:r>
            <w:r>
              <w:rPr>
                <w:rFonts w:ascii="Times New Roman"/>
                <w:b w:val="false"/>
                <w:i w:val="false"/>
                <w:color w:val="000000"/>
                <w:sz w:val="20"/>
              </w:rPr>
              <w:t>по производству</w:t>
            </w:r>
            <w:r>
              <w:br/>
            </w:r>
            <w:r>
              <w:rPr>
                <w:rFonts w:ascii="Times New Roman"/>
                <w:b w:val="false"/>
                <w:i w:val="false"/>
                <w:color w:val="000000"/>
                <w:sz w:val="20"/>
              </w:rPr>
              <w:t>
</w:t>
            </w:r>
            <w:r>
              <w:rPr>
                <w:rFonts w:ascii="Times New Roman"/>
                <w:b w:val="false"/>
                <w:i w:val="false"/>
                <w:color w:val="000000"/>
                <w:sz w:val="20"/>
              </w:rPr>
              <w:t>животноводчес-</w:t>
            </w:r>
            <w:r>
              <w:br/>
            </w:r>
            <w:r>
              <w:rPr>
                <w:rFonts w:ascii="Times New Roman"/>
                <w:b w:val="false"/>
                <w:i w:val="false"/>
                <w:color w:val="000000"/>
                <w:sz w:val="20"/>
              </w:rPr>
              <w:t>
</w:t>
            </w:r>
            <w:r>
              <w:rPr>
                <w:rFonts w:ascii="Times New Roman"/>
                <w:b w:val="false"/>
                <w:i w:val="false"/>
                <w:color w:val="000000"/>
                <w:sz w:val="20"/>
              </w:rPr>
              <w:t>кой продукции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интенсивного</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закупа,</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импортозамещаю-</w:t>
            </w:r>
            <w:r>
              <w:br/>
            </w:r>
            <w:r>
              <w:rPr>
                <w:rFonts w:ascii="Times New Roman"/>
                <w:b w:val="false"/>
                <w:i w:val="false"/>
                <w:color w:val="000000"/>
                <w:sz w:val="20"/>
              </w:rPr>
              <w:t>
</w:t>
            </w:r>
            <w:r>
              <w:rPr>
                <w:rFonts w:ascii="Times New Roman"/>
                <w:b w:val="false"/>
                <w:i w:val="false"/>
                <w:color w:val="000000"/>
                <w:sz w:val="20"/>
              </w:rPr>
              <w:t>щей животновод-</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транспортиров-</w:t>
            </w:r>
            <w:r>
              <w:br/>
            </w:r>
            <w:r>
              <w:rPr>
                <w:rFonts w:ascii="Times New Roman"/>
                <w:b w:val="false"/>
                <w:i w:val="false"/>
                <w:color w:val="000000"/>
                <w:sz w:val="20"/>
              </w:rPr>
              <w:t>
</w:t>
            </w:r>
            <w:r>
              <w:rPr>
                <w:rFonts w:ascii="Times New Roman"/>
                <w:b w:val="false"/>
                <w:i w:val="false"/>
                <w:color w:val="000000"/>
                <w:sz w:val="20"/>
              </w:rPr>
              <w:t>ка, хранение и</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животноводчес-</w:t>
            </w:r>
            <w:r>
              <w:br/>
            </w:r>
            <w:r>
              <w:rPr>
                <w:rFonts w:ascii="Times New Roman"/>
                <w:b w:val="false"/>
                <w:i w:val="false"/>
                <w:color w:val="000000"/>
                <w:sz w:val="20"/>
              </w:rPr>
              <w:t>
</w:t>
            </w:r>
            <w:r>
              <w:rPr>
                <w:rFonts w:ascii="Times New Roman"/>
                <w:b w:val="false"/>
                <w:i w:val="false"/>
                <w:color w:val="000000"/>
                <w:sz w:val="20"/>
              </w:rPr>
              <w:t>кой продукции и</w:t>
            </w:r>
            <w:r>
              <w:br/>
            </w:r>
            <w:r>
              <w:rPr>
                <w:rFonts w:ascii="Times New Roman"/>
                <w:b w:val="false"/>
                <w:i w:val="false"/>
                <w:color w:val="000000"/>
                <w:sz w:val="20"/>
              </w:rPr>
              <w:t>
</w:t>
            </w:r>
            <w:r>
              <w:rPr>
                <w:rFonts w:ascii="Times New Roman"/>
                <w:b w:val="false"/>
                <w:i w:val="false"/>
                <w:color w:val="000000"/>
                <w:sz w:val="20"/>
              </w:rPr>
              <w:t>продуктов ее</w:t>
            </w:r>
            <w:r>
              <w:br/>
            </w:r>
            <w:r>
              <w:rPr>
                <w:rFonts w:ascii="Times New Roman"/>
                <w:b w:val="false"/>
                <w:i w:val="false"/>
                <w:color w:val="000000"/>
                <w:sz w:val="20"/>
              </w:rPr>
              <w:t>
</w:t>
            </w:r>
            <w:r>
              <w:rPr>
                <w:rFonts w:ascii="Times New Roman"/>
                <w:b w:val="false"/>
                <w:i w:val="false"/>
                <w:color w:val="000000"/>
                <w:sz w:val="20"/>
              </w:rPr>
              <w:t>переработки на</w:t>
            </w:r>
            <w:r>
              <w:br/>
            </w:r>
            <w:r>
              <w:rPr>
                <w:rFonts w:ascii="Times New Roman"/>
                <w:b w:val="false"/>
                <w:i w:val="false"/>
                <w:color w:val="000000"/>
                <w:sz w:val="20"/>
              </w:rPr>
              <w:t>
</w:t>
            </w:r>
            <w:r>
              <w:rPr>
                <w:rFonts w:ascii="Times New Roman"/>
                <w:b w:val="false"/>
                <w:i w:val="false"/>
                <w:color w:val="000000"/>
                <w:sz w:val="20"/>
              </w:rPr>
              <w:t>внутреннем и</w:t>
            </w:r>
            <w:r>
              <w:br/>
            </w:r>
            <w:r>
              <w:rPr>
                <w:rFonts w:ascii="Times New Roman"/>
                <w:b w:val="false"/>
                <w:i w:val="false"/>
                <w:color w:val="000000"/>
                <w:sz w:val="20"/>
              </w:rPr>
              <w:t>
</w:t>
            </w:r>
            <w:r>
              <w:rPr>
                <w:rFonts w:ascii="Times New Roman"/>
                <w:b w:val="false"/>
                <w:i w:val="false"/>
                <w:color w:val="000000"/>
                <w:sz w:val="20"/>
              </w:rPr>
              <w:t>внешнем рынках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w:t>
            </w:r>
            <w:r>
              <w:br/>
            </w:r>
            <w:r>
              <w:rPr>
                <w:rFonts w:ascii="Times New Roman"/>
                <w:b w:val="false"/>
                <w:i w:val="false"/>
                <w:color w:val="000000"/>
                <w:sz w:val="20"/>
              </w:rPr>
              <w:t>
</w:t>
            </w:r>
            <w:r>
              <w:rPr>
                <w:rFonts w:ascii="Times New Roman"/>
                <w:b w:val="false"/>
                <w:i w:val="false"/>
                <w:color w:val="000000"/>
                <w:sz w:val="20"/>
              </w:rPr>
              <w:t>части затрат</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приобретенного</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технологическо-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лабораторного</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используемой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искусственного</w:t>
            </w:r>
            <w:r>
              <w:br/>
            </w:r>
            <w:r>
              <w:rPr>
                <w:rFonts w:ascii="Times New Roman"/>
                <w:b w:val="false"/>
                <w:i w:val="false"/>
                <w:color w:val="000000"/>
                <w:sz w:val="20"/>
              </w:rPr>
              <w:t>
</w:t>
            </w:r>
            <w:r>
              <w:rPr>
                <w:rFonts w:ascii="Times New Roman"/>
                <w:b w:val="false"/>
                <w:i w:val="false"/>
                <w:color w:val="000000"/>
                <w:sz w:val="20"/>
              </w:rPr>
              <w:t>осеменения</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животных, а</w:t>
            </w:r>
            <w:r>
              <w:br/>
            </w:r>
            <w:r>
              <w:rPr>
                <w:rFonts w:ascii="Times New Roman"/>
                <w:b w:val="false"/>
                <w:i w:val="false"/>
                <w:color w:val="000000"/>
                <w:sz w:val="20"/>
              </w:rPr>
              <w:t>
</w:t>
            </w:r>
            <w:r>
              <w:rPr>
                <w:rFonts w:ascii="Times New Roman"/>
                <w:b w:val="false"/>
                <w:i w:val="false"/>
                <w:color w:val="000000"/>
                <w:sz w:val="20"/>
              </w:rPr>
              <w:t>также стоимости</w:t>
            </w:r>
            <w:r>
              <w:br/>
            </w:r>
            <w:r>
              <w:rPr>
                <w:rFonts w:ascii="Times New Roman"/>
                <w:b w:val="false"/>
                <w:i w:val="false"/>
                <w:color w:val="000000"/>
                <w:sz w:val="20"/>
              </w:rPr>
              <w:t>
</w:t>
            </w:r>
            <w:r>
              <w:rPr>
                <w:rFonts w:ascii="Times New Roman"/>
                <w:b w:val="false"/>
                <w:i w:val="false"/>
                <w:color w:val="000000"/>
                <w:sz w:val="20"/>
              </w:rPr>
              <w:t>приобретенного</w:t>
            </w:r>
            <w:r>
              <w:br/>
            </w:r>
            <w:r>
              <w:rPr>
                <w:rFonts w:ascii="Times New Roman"/>
                <w:b w:val="false"/>
                <w:i w:val="false"/>
                <w:color w:val="000000"/>
                <w:sz w:val="20"/>
              </w:rPr>
              <w:t>
</w:t>
            </w:r>
            <w:r>
              <w:rPr>
                <w:rFonts w:ascii="Times New Roman"/>
                <w:b w:val="false"/>
                <w:i w:val="false"/>
                <w:color w:val="000000"/>
                <w:sz w:val="20"/>
              </w:rPr>
              <w:t>СХТП</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используемой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животноводчес-</w:t>
            </w:r>
            <w:r>
              <w:br/>
            </w:r>
            <w:r>
              <w:rPr>
                <w:rFonts w:ascii="Times New Roman"/>
                <w:b w:val="false"/>
                <w:i w:val="false"/>
                <w:color w:val="000000"/>
                <w:sz w:val="20"/>
              </w:rPr>
              <w:t>
</w:t>
            </w:r>
            <w:r>
              <w:rPr>
                <w:rFonts w:ascii="Times New Roman"/>
                <w:b w:val="false"/>
                <w:i w:val="false"/>
                <w:color w:val="000000"/>
                <w:sz w:val="20"/>
              </w:rPr>
              <w:t>кой продукции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высококлассных</w:t>
            </w:r>
            <w:r>
              <w:br/>
            </w:r>
            <w:r>
              <w:rPr>
                <w:rFonts w:ascii="Times New Roman"/>
                <w:b w:val="false"/>
                <w:i w:val="false"/>
                <w:color w:val="000000"/>
                <w:sz w:val="20"/>
              </w:rPr>
              <w:t>
</w:t>
            </w:r>
            <w:r>
              <w:rPr>
                <w:rFonts w:ascii="Times New Roman"/>
                <w:b w:val="false"/>
                <w:i w:val="false"/>
                <w:color w:val="000000"/>
                <w:sz w:val="20"/>
              </w:rPr>
              <w:t>племенных</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выращивания</w:t>
            </w:r>
            <w:r>
              <w:br/>
            </w:r>
            <w:r>
              <w:rPr>
                <w:rFonts w:ascii="Times New Roman"/>
                <w:b w:val="false"/>
                <w:i w:val="false"/>
                <w:color w:val="000000"/>
                <w:sz w:val="20"/>
              </w:rPr>
              <w:t>
</w:t>
            </w:r>
            <w:r>
              <w:rPr>
                <w:rFonts w:ascii="Times New Roman"/>
                <w:b w:val="false"/>
                <w:i w:val="false"/>
                <w:color w:val="000000"/>
                <w:sz w:val="20"/>
              </w:rPr>
              <w:t>ремонтного</w:t>
            </w:r>
            <w:r>
              <w:br/>
            </w:r>
            <w:r>
              <w:rPr>
                <w:rFonts w:ascii="Times New Roman"/>
                <w:b w:val="false"/>
                <w:i w:val="false"/>
                <w:color w:val="000000"/>
                <w:sz w:val="20"/>
              </w:rPr>
              <w:t>
</w:t>
            </w:r>
            <w:r>
              <w:rPr>
                <w:rFonts w:ascii="Times New Roman"/>
                <w:b w:val="false"/>
                <w:i w:val="false"/>
                <w:color w:val="000000"/>
                <w:sz w:val="20"/>
              </w:rPr>
              <w:t>молодняка для</w:t>
            </w:r>
            <w:r>
              <w:br/>
            </w:r>
            <w:r>
              <w:rPr>
                <w:rFonts w:ascii="Times New Roman"/>
                <w:b w:val="false"/>
                <w:i w:val="false"/>
                <w:color w:val="000000"/>
                <w:sz w:val="20"/>
              </w:rPr>
              <w:t>
</w:t>
            </w:r>
            <w:r>
              <w:rPr>
                <w:rFonts w:ascii="Times New Roman"/>
                <w:b w:val="false"/>
                <w:i w:val="false"/>
                <w:color w:val="000000"/>
                <w:sz w:val="20"/>
              </w:rPr>
              <w:t>расширенного</w:t>
            </w:r>
            <w:r>
              <w:br/>
            </w:r>
            <w:r>
              <w:rPr>
                <w:rFonts w:ascii="Times New Roman"/>
                <w:b w:val="false"/>
                <w:i w:val="false"/>
                <w:color w:val="000000"/>
                <w:sz w:val="20"/>
              </w:rPr>
              <w:t>
</w:t>
            </w:r>
            <w:r>
              <w:rPr>
                <w:rFonts w:ascii="Times New Roman"/>
                <w:b w:val="false"/>
                <w:i w:val="false"/>
                <w:color w:val="000000"/>
                <w:sz w:val="20"/>
              </w:rPr>
              <w:t>воспроизводства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устойчивой</w:t>
            </w:r>
            <w:r>
              <w:br/>
            </w:r>
            <w:r>
              <w:rPr>
                <w:rFonts w:ascii="Times New Roman"/>
                <w:b w:val="false"/>
                <w:i w:val="false"/>
                <w:color w:val="000000"/>
                <w:sz w:val="20"/>
              </w:rPr>
              <w:t>
</w:t>
            </w:r>
            <w:r>
              <w:rPr>
                <w:rFonts w:ascii="Times New Roman"/>
                <w:b w:val="false"/>
                <w:i w:val="false"/>
                <w:color w:val="000000"/>
                <w:sz w:val="20"/>
              </w:rPr>
              <w:t>кормовой базы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перехода на</w:t>
            </w:r>
            <w:r>
              <w:br/>
            </w:r>
            <w:r>
              <w:rPr>
                <w:rFonts w:ascii="Times New Roman"/>
                <w:b w:val="false"/>
                <w:i w:val="false"/>
                <w:color w:val="000000"/>
                <w:sz w:val="20"/>
              </w:rPr>
              <w:t>
</w:t>
            </w:r>
            <w:r>
              <w:rPr>
                <w:rFonts w:ascii="Times New Roman"/>
                <w:b w:val="false"/>
                <w:i w:val="false"/>
                <w:color w:val="000000"/>
                <w:sz w:val="20"/>
              </w:rPr>
              <w:t>международную</w:t>
            </w:r>
            <w:r>
              <w:br/>
            </w:r>
            <w:r>
              <w:rPr>
                <w:rFonts w:ascii="Times New Roman"/>
                <w:b w:val="false"/>
                <w:i w:val="false"/>
                <w:color w:val="000000"/>
                <w:sz w:val="20"/>
              </w:rPr>
              <w:t>
</w:t>
            </w:r>
            <w:r>
              <w:rPr>
                <w:rFonts w:ascii="Times New Roman"/>
                <w:b w:val="false"/>
                <w:i w:val="false"/>
                <w:color w:val="000000"/>
                <w:sz w:val="20"/>
              </w:rPr>
              <w:t>методику</w:t>
            </w:r>
            <w:r>
              <w:br/>
            </w:r>
            <w:r>
              <w:rPr>
                <w:rFonts w:ascii="Times New Roman"/>
                <w:b w:val="false"/>
                <w:i w:val="false"/>
                <w:color w:val="000000"/>
                <w:sz w:val="20"/>
              </w:rPr>
              <w:t>
</w:t>
            </w:r>
            <w:r>
              <w:rPr>
                <w:rFonts w:ascii="Times New Roman"/>
                <w:b w:val="false"/>
                <w:i w:val="false"/>
                <w:color w:val="000000"/>
                <w:sz w:val="20"/>
              </w:rPr>
              <w:t>индексной</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племенной</w:t>
            </w:r>
            <w:r>
              <w:br/>
            </w:r>
            <w:r>
              <w:rPr>
                <w:rFonts w:ascii="Times New Roman"/>
                <w:b w:val="false"/>
                <w:i w:val="false"/>
                <w:color w:val="000000"/>
                <w:sz w:val="20"/>
              </w:rPr>
              <w:t>
</w:t>
            </w:r>
            <w:r>
              <w:rPr>
                <w:rFonts w:ascii="Times New Roman"/>
                <w:b w:val="false"/>
                <w:i w:val="false"/>
                <w:color w:val="000000"/>
                <w:sz w:val="20"/>
              </w:rPr>
              <w:t>ценности</w:t>
            </w:r>
            <w:r>
              <w:br/>
            </w:r>
            <w:r>
              <w:rPr>
                <w:rFonts w:ascii="Times New Roman"/>
                <w:b w:val="false"/>
                <w:i w:val="false"/>
                <w:color w:val="000000"/>
                <w:sz w:val="20"/>
              </w:rPr>
              <w:t>
</w:t>
            </w:r>
            <w:r>
              <w:rPr>
                <w:rFonts w:ascii="Times New Roman"/>
                <w:b w:val="false"/>
                <w:i w:val="false"/>
                <w:color w:val="000000"/>
                <w:sz w:val="20"/>
              </w:rPr>
              <w:t>крупного</w:t>
            </w:r>
            <w:r>
              <w:br/>
            </w:r>
            <w:r>
              <w:rPr>
                <w:rFonts w:ascii="Times New Roman"/>
                <w:b w:val="false"/>
                <w:i w:val="false"/>
                <w:color w:val="000000"/>
                <w:sz w:val="20"/>
              </w:rPr>
              <w:t>
</w:t>
            </w:r>
            <w:r>
              <w:rPr>
                <w:rFonts w:ascii="Times New Roman"/>
                <w:b w:val="false"/>
                <w:i w:val="false"/>
                <w:color w:val="000000"/>
                <w:sz w:val="20"/>
              </w:rPr>
              <w:t>рогатого скота</w:t>
            </w:r>
            <w:r>
              <w:br/>
            </w:r>
            <w:r>
              <w:rPr>
                <w:rFonts w:ascii="Times New Roman"/>
                <w:b w:val="false"/>
                <w:i w:val="false"/>
                <w:color w:val="000000"/>
                <w:sz w:val="20"/>
              </w:rPr>
              <w:t>
</w:t>
            </w:r>
            <w:r>
              <w:rPr>
                <w:rFonts w:ascii="Times New Roman"/>
                <w:b w:val="false"/>
                <w:i w:val="false"/>
                <w:color w:val="000000"/>
                <w:sz w:val="20"/>
              </w:rPr>
              <w:t>мясного</w:t>
            </w:r>
            <w:r>
              <w:br/>
            </w:r>
            <w:r>
              <w:rPr>
                <w:rFonts w:ascii="Times New Roman"/>
                <w:b w:val="false"/>
                <w:i w:val="false"/>
                <w:color w:val="000000"/>
                <w:sz w:val="20"/>
              </w:rPr>
              <w:t>
</w:t>
            </w:r>
            <w:r>
              <w:rPr>
                <w:rFonts w:ascii="Times New Roman"/>
                <w:b w:val="false"/>
                <w:i w:val="false"/>
                <w:color w:val="000000"/>
                <w:sz w:val="20"/>
              </w:rPr>
              <w:t>направления с</w:t>
            </w:r>
            <w:r>
              <w:br/>
            </w:r>
            <w:r>
              <w:rPr>
                <w:rFonts w:ascii="Times New Roman"/>
                <w:b w:val="false"/>
                <w:i w:val="false"/>
                <w:color w:val="000000"/>
                <w:sz w:val="20"/>
              </w:rPr>
              <w:t>
</w:t>
            </w:r>
            <w:r>
              <w:rPr>
                <w:rFonts w:ascii="Times New Roman"/>
                <w:b w:val="false"/>
                <w:i w:val="false"/>
                <w:color w:val="000000"/>
                <w:sz w:val="20"/>
              </w:rPr>
              <w:t>2012 года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«КАИ»</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затрат по</w:t>
            </w:r>
            <w:r>
              <w:br/>
            </w:r>
            <w:r>
              <w:rPr>
                <w:rFonts w:ascii="Times New Roman"/>
                <w:b w:val="false"/>
                <w:i w:val="false"/>
                <w:color w:val="000000"/>
                <w:sz w:val="20"/>
              </w:rPr>
              <w:t>
</w:t>
            </w:r>
            <w:r>
              <w:rPr>
                <w:rFonts w:ascii="Times New Roman"/>
                <w:b w:val="false"/>
                <w:i w:val="false"/>
                <w:color w:val="000000"/>
                <w:sz w:val="20"/>
              </w:rPr>
              <w:t>искусственному</w:t>
            </w:r>
            <w:r>
              <w:br/>
            </w:r>
            <w:r>
              <w:rPr>
                <w:rFonts w:ascii="Times New Roman"/>
                <w:b w:val="false"/>
                <w:i w:val="false"/>
                <w:color w:val="000000"/>
                <w:sz w:val="20"/>
              </w:rPr>
              <w:t>
</w:t>
            </w:r>
            <w:r>
              <w:rPr>
                <w:rFonts w:ascii="Times New Roman"/>
                <w:b w:val="false"/>
                <w:i w:val="false"/>
                <w:color w:val="000000"/>
                <w:sz w:val="20"/>
              </w:rPr>
              <w:t>осеменению</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животных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w:t>
            </w:r>
            <w:r>
              <w:br/>
            </w:r>
            <w:r>
              <w:rPr>
                <w:rFonts w:ascii="Times New Roman"/>
                <w:b w:val="false"/>
                <w:i w:val="false"/>
                <w:color w:val="000000"/>
                <w:sz w:val="20"/>
              </w:rPr>
              <w:t>
</w:t>
            </w:r>
            <w:r>
              <w:rPr>
                <w:rFonts w:ascii="Times New Roman"/>
                <w:b w:val="false"/>
                <w:i w:val="false"/>
                <w:color w:val="000000"/>
                <w:sz w:val="20"/>
              </w:rPr>
              <w:t>части затрат на</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реконструкцию</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животноводства,</w:t>
            </w:r>
            <w:r>
              <w:br/>
            </w:r>
            <w:r>
              <w:rPr>
                <w:rFonts w:ascii="Times New Roman"/>
                <w:b w:val="false"/>
                <w:i w:val="false"/>
                <w:color w:val="000000"/>
                <w:sz w:val="20"/>
              </w:rPr>
              <w:t>
</w:t>
            </w:r>
            <w:r>
              <w:rPr>
                <w:rFonts w:ascii="Times New Roman"/>
                <w:b w:val="false"/>
                <w:i w:val="false"/>
                <w:color w:val="000000"/>
                <w:sz w:val="20"/>
              </w:rPr>
              <w:t>птицеводства и</w:t>
            </w:r>
            <w:r>
              <w:br/>
            </w:r>
            <w:r>
              <w:rPr>
                <w:rFonts w:ascii="Times New Roman"/>
                <w:b w:val="false"/>
                <w:i w:val="false"/>
                <w:color w:val="000000"/>
                <w:sz w:val="20"/>
              </w:rPr>
              <w:t>
</w:t>
            </w:r>
            <w:r>
              <w:rPr>
                <w:rFonts w:ascii="Times New Roman"/>
                <w:b w:val="false"/>
                <w:i w:val="false"/>
                <w:color w:val="000000"/>
                <w:sz w:val="20"/>
              </w:rPr>
              <w:t>пчеловодства</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w:t>
            </w:r>
            <w:r>
              <w:br/>
            </w:r>
            <w:r>
              <w:rPr>
                <w:rFonts w:ascii="Times New Roman"/>
                <w:b w:val="false"/>
                <w:i w:val="false"/>
                <w:color w:val="000000"/>
                <w:sz w:val="20"/>
              </w:rPr>
              <w:t>
</w:t>
            </w:r>
            <w:r>
              <w:rPr>
                <w:rFonts w:ascii="Times New Roman"/>
                <w:b w:val="false"/>
                <w:i w:val="false"/>
                <w:color w:val="000000"/>
                <w:sz w:val="20"/>
              </w:rPr>
              <w:t>части затрат на</w:t>
            </w:r>
            <w:r>
              <w:br/>
            </w:r>
            <w:r>
              <w:rPr>
                <w:rFonts w:ascii="Times New Roman"/>
                <w:b w:val="false"/>
                <w:i w:val="false"/>
                <w:color w:val="000000"/>
                <w:sz w:val="20"/>
              </w:rPr>
              <w:t>
</w:t>
            </w:r>
            <w:r>
              <w:rPr>
                <w:rFonts w:ascii="Times New Roman"/>
                <w:b w:val="false"/>
                <w:i w:val="false"/>
                <w:color w:val="000000"/>
                <w:sz w:val="20"/>
              </w:rPr>
              <w:t>производство и</w:t>
            </w:r>
            <w:r>
              <w:br/>
            </w:r>
            <w:r>
              <w:rPr>
                <w:rFonts w:ascii="Times New Roman"/>
                <w:b w:val="false"/>
                <w:i w:val="false"/>
                <w:color w:val="000000"/>
                <w:sz w:val="20"/>
              </w:rPr>
              <w:t>
</w:t>
            </w:r>
            <w:r>
              <w:rPr>
                <w:rFonts w:ascii="Times New Roman"/>
                <w:b w:val="false"/>
                <w:i w:val="false"/>
                <w:color w:val="000000"/>
                <w:sz w:val="20"/>
              </w:rPr>
              <w:t>заготовку</w:t>
            </w:r>
            <w:r>
              <w:br/>
            </w:r>
            <w:r>
              <w:rPr>
                <w:rFonts w:ascii="Times New Roman"/>
                <w:b w:val="false"/>
                <w:i w:val="false"/>
                <w:color w:val="000000"/>
                <w:sz w:val="20"/>
              </w:rPr>
              <w:t>
</w:t>
            </w:r>
            <w:r>
              <w:rPr>
                <w:rFonts w:ascii="Times New Roman"/>
                <w:b w:val="false"/>
                <w:i w:val="false"/>
                <w:color w:val="000000"/>
                <w:sz w:val="20"/>
              </w:rPr>
              <w:t>грубых и сочных</w:t>
            </w:r>
            <w:r>
              <w:br/>
            </w:r>
            <w:r>
              <w:rPr>
                <w:rFonts w:ascii="Times New Roman"/>
                <w:b w:val="false"/>
                <w:i w:val="false"/>
                <w:color w:val="000000"/>
                <w:sz w:val="20"/>
              </w:rPr>
              <w:t>
</w:t>
            </w:r>
            <w:r>
              <w:rPr>
                <w:rFonts w:ascii="Times New Roman"/>
                <w:b w:val="false"/>
                <w:i w:val="false"/>
                <w:color w:val="000000"/>
                <w:sz w:val="20"/>
              </w:rPr>
              <w:t>кормов</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отраслей,</w:t>
            </w:r>
            <w:r>
              <w:br/>
            </w:r>
            <w:r>
              <w:rPr>
                <w:rFonts w:ascii="Times New Roman"/>
                <w:b w:val="false"/>
                <w:i w:val="false"/>
                <w:color w:val="000000"/>
                <w:sz w:val="20"/>
              </w:rPr>
              <w:t>
</w:t>
            </w:r>
            <w:r>
              <w:rPr>
                <w:rFonts w:ascii="Times New Roman"/>
                <w:b w:val="false"/>
                <w:i w:val="false"/>
                <w:color w:val="000000"/>
                <w:sz w:val="20"/>
              </w:rPr>
              <w:t>субсидированных</w:t>
            </w:r>
            <w:r>
              <w:br/>
            </w:r>
            <w:r>
              <w:rPr>
                <w:rFonts w:ascii="Times New Roman"/>
                <w:b w:val="false"/>
                <w:i w:val="false"/>
                <w:color w:val="000000"/>
                <w:sz w:val="20"/>
              </w:rPr>
              <w:t>
</w:t>
            </w:r>
            <w:r>
              <w:rPr>
                <w:rFonts w:ascii="Times New Roman"/>
                <w:b w:val="false"/>
                <w:i w:val="false"/>
                <w:color w:val="000000"/>
                <w:sz w:val="20"/>
              </w:rPr>
              <w:t>из республикан-</w:t>
            </w:r>
            <w:r>
              <w:br/>
            </w:r>
            <w:r>
              <w:rPr>
                <w:rFonts w:ascii="Times New Roman"/>
                <w:b w:val="false"/>
                <w:i w:val="false"/>
                <w:color w:val="000000"/>
                <w:sz w:val="20"/>
              </w:rPr>
              <w:t>
</w:t>
            </w:r>
            <w:r>
              <w:rPr>
                <w:rFonts w:ascii="Times New Roman"/>
                <w:b w:val="false"/>
                <w:i w:val="false"/>
                <w:color w:val="000000"/>
                <w:sz w:val="20"/>
              </w:rPr>
              <w:t>ского бюджета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w:t>
            </w:r>
            <w:r>
              <w:br/>
            </w:r>
            <w:r>
              <w:rPr>
                <w:rFonts w:ascii="Times New Roman"/>
                <w:b w:val="false"/>
                <w:i w:val="false"/>
                <w:color w:val="000000"/>
                <w:sz w:val="20"/>
              </w:rPr>
              <w:t>
</w:t>
            </w:r>
            <w:r>
              <w:rPr>
                <w:rFonts w:ascii="Times New Roman"/>
                <w:b w:val="false"/>
                <w:i w:val="false"/>
                <w:color w:val="000000"/>
                <w:sz w:val="20"/>
              </w:rPr>
              <w:t>созданию и</w:t>
            </w:r>
            <w:r>
              <w:br/>
            </w:r>
            <w:r>
              <w:rPr>
                <w:rFonts w:ascii="Times New Roman"/>
                <w:b w:val="false"/>
                <w:i w:val="false"/>
                <w:color w:val="000000"/>
                <w:sz w:val="20"/>
              </w:rPr>
              <w:t>
</w:t>
            </w:r>
            <w:r>
              <w:rPr>
                <w:rFonts w:ascii="Times New Roman"/>
                <w:b w:val="false"/>
                <w:i w:val="false"/>
                <w:color w:val="000000"/>
                <w:sz w:val="20"/>
              </w:rPr>
              <w:t>расширению сети</w:t>
            </w:r>
            <w:r>
              <w:br/>
            </w:r>
            <w:r>
              <w:rPr>
                <w:rFonts w:ascii="Times New Roman"/>
                <w:b w:val="false"/>
                <w:i w:val="false"/>
                <w:color w:val="000000"/>
                <w:sz w:val="20"/>
              </w:rPr>
              <w:t>
</w:t>
            </w:r>
            <w:r>
              <w:rPr>
                <w:rFonts w:ascii="Times New Roman"/>
                <w:b w:val="false"/>
                <w:i w:val="false"/>
                <w:color w:val="000000"/>
                <w:sz w:val="20"/>
              </w:rPr>
              <w:t>сервис-центров,</w:t>
            </w:r>
            <w:r>
              <w:br/>
            </w:r>
            <w:r>
              <w:rPr>
                <w:rFonts w:ascii="Times New Roman"/>
                <w:b w:val="false"/>
                <w:i w:val="false"/>
                <w:color w:val="000000"/>
                <w:sz w:val="20"/>
              </w:rPr>
              <w:t>
</w:t>
            </w:r>
            <w:r>
              <w:rPr>
                <w:rFonts w:ascii="Times New Roman"/>
                <w:b w:val="false"/>
                <w:i w:val="false"/>
                <w:color w:val="000000"/>
                <w:sz w:val="20"/>
              </w:rPr>
              <w:t>специализирую-</w:t>
            </w:r>
            <w:r>
              <w:br/>
            </w:r>
            <w:r>
              <w:rPr>
                <w:rFonts w:ascii="Times New Roman"/>
                <w:b w:val="false"/>
                <w:i w:val="false"/>
                <w:color w:val="000000"/>
                <w:sz w:val="20"/>
              </w:rPr>
              <w:t>
</w:t>
            </w:r>
            <w:r>
              <w:rPr>
                <w:rFonts w:ascii="Times New Roman"/>
                <w:b w:val="false"/>
                <w:i w:val="false"/>
                <w:color w:val="000000"/>
                <w:sz w:val="20"/>
              </w:rPr>
              <w:t>щихся на</w:t>
            </w:r>
            <w:r>
              <w:br/>
            </w:r>
            <w:r>
              <w:rPr>
                <w:rFonts w:ascii="Times New Roman"/>
                <w:b w:val="false"/>
                <w:i w:val="false"/>
                <w:color w:val="000000"/>
                <w:sz w:val="20"/>
              </w:rPr>
              <w:t>
</w:t>
            </w:r>
            <w:r>
              <w:rPr>
                <w:rFonts w:ascii="Times New Roman"/>
                <w:b w:val="false"/>
                <w:i w:val="false"/>
                <w:color w:val="000000"/>
                <w:sz w:val="20"/>
              </w:rPr>
              <w:t>оказании услуг</w:t>
            </w:r>
            <w:r>
              <w:br/>
            </w:r>
            <w:r>
              <w:rPr>
                <w:rFonts w:ascii="Times New Roman"/>
                <w:b w:val="false"/>
                <w:i w:val="false"/>
                <w:color w:val="000000"/>
                <w:sz w:val="20"/>
              </w:rPr>
              <w:t>
</w:t>
            </w:r>
            <w:r>
              <w:rPr>
                <w:rFonts w:ascii="Times New Roman"/>
                <w:b w:val="false"/>
                <w:i w:val="false"/>
                <w:color w:val="000000"/>
                <w:sz w:val="20"/>
              </w:rPr>
              <w:t>по производству</w:t>
            </w:r>
            <w:r>
              <w:br/>
            </w:r>
            <w:r>
              <w:rPr>
                <w:rFonts w:ascii="Times New Roman"/>
                <w:b w:val="false"/>
                <w:i w:val="false"/>
                <w:color w:val="000000"/>
                <w:sz w:val="20"/>
              </w:rPr>
              <w:t>
</w:t>
            </w:r>
            <w:r>
              <w:rPr>
                <w:rFonts w:ascii="Times New Roman"/>
                <w:b w:val="false"/>
                <w:i w:val="false"/>
                <w:color w:val="000000"/>
                <w:sz w:val="20"/>
              </w:rPr>
              <w:t>и заготовке</w:t>
            </w:r>
            <w:r>
              <w:br/>
            </w:r>
            <w:r>
              <w:rPr>
                <w:rFonts w:ascii="Times New Roman"/>
                <w:b w:val="false"/>
                <w:i w:val="false"/>
                <w:color w:val="000000"/>
                <w:sz w:val="20"/>
              </w:rPr>
              <w:t>
</w:t>
            </w:r>
            <w:r>
              <w:rPr>
                <w:rFonts w:ascii="Times New Roman"/>
                <w:b w:val="false"/>
                <w:i w:val="false"/>
                <w:color w:val="000000"/>
                <w:sz w:val="20"/>
              </w:rPr>
              <w:t>кормов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w:t>
            </w:r>
            <w:r>
              <w:br/>
            </w:r>
            <w:r>
              <w:rPr>
                <w:rFonts w:ascii="Times New Roman"/>
                <w:b w:val="false"/>
                <w:i w:val="false"/>
                <w:color w:val="000000"/>
                <w:sz w:val="20"/>
              </w:rPr>
              <w:t>
</w:t>
            </w:r>
            <w:r>
              <w:rPr>
                <w:rFonts w:ascii="Times New Roman"/>
                <w:b w:val="false"/>
                <w:i w:val="false"/>
                <w:color w:val="000000"/>
                <w:sz w:val="20"/>
              </w:rPr>
              <w:t>системному и</w:t>
            </w:r>
            <w:r>
              <w:br/>
            </w:r>
            <w:r>
              <w:rPr>
                <w:rFonts w:ascii="Times New Roman"/>
                <w:b w:val="false"/>
                <w:i w:val="false"/>
                <w:color w:val="000000"/>
                <w:sz w:val="20"/>
              </w:rPr>
              <w:t>
</w:t>
            </w:r>
            <w:r>
              <w:rPr>
                <w:rFonts w:ascii="Times New Roman"/>
                <w:b w:val="false"/>
                <w:i w:val="false"/>
                <w:color w:val="000000"/>
                <w:sz w:val="20"/>
              </w:rPr>
              <w:t>рациональному</w:t>
            </w:r>
            <w:r>
              <w:br/>
            </w:r>
            <w:r>
              <w:rPr>
                <w:rFonts w:ascii="Times New Roman"/>
                <w:b w:val="false"/>
                <w:i w:val="false"/>
                <w:color w:val="000000"/>
                <w:sz w:val="20"/>
              </w:rPr>
              <w:t>
</w:t>
            </w:r>
            <w:r>
              <w:rPr>
                <w:rFonts w:ascii="Times New Roman"/>
                <w:b w:val="false"/>
                <w:i w:val="false"/>
                <w:color w:val="000000"/>
                <w:sz w:val="20"/>
              </w:rPr>
              <w:t>использованию</w:t>
            </w:r>
            <w:r>
              <w:br/>
            </w:r>
            <w:r>
              <w:rPr>
                <w:rFonts w:ascii="Times New Roman"/>
                <w:b w:val="false"/>
                <w:i w:val="false"/>
                <w:color w:val="000000"/>
                <w:sz w:val="20"/>
              </w:rPr>
              <w:t>
</w:t>
            </w:r>
            <w:r>
              <w:rPr>
                <w:rFonts w:ascii="Times New Roman"/>
                <w:b w:val="false"/>
                <w:i w:val="false"/>
                <w:color w:val="000000"/>
                <w:sz w:val="20"/>
              </w:rPr>
              <w:t>пастбищных</w:t>
            </w:r>
            <w:r>
              <w:br/>
            </w:r>
            <w:r>
              <w:rPr>
                <w:rFonts w:ascii="Times New Roman"/>
                <w:b w:val="false"/>
                <w:i w:val="false"/>
                <w:color w:val="000000"/>
                <w:sz w:val="20"/>
              </w:rPr>
              <w:t>
</w:t>
            </w:r>
            <w:r>
              <w:rPr>
                <w:rFonts w:ascii="Times New Roman"/>
                <w:b w:val="false"/>
                <w:i w:val="false"/>
                <w:color w:val="000000"/>
                <w:sz w:val="20"/>
              </w:rPr>
              <w:t>угодий, путем</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пастбищеоборов</w:t>
            </w:r>
            <w:r>
              <w:br/>
            </w:r>
            <w:r>
              <w:rPr>
                <w:rFonts w:ascii="Times New Roman"/>
                <w:b w:val="false"/>
                <w:i w:val="false"/>
                <w:color w:val="000000"/>
                <w:sz w:val="20"/>
              </w:rPr>
              <w:t>
</w:t>
            </w:r>
            <w:r>
              <w:rPr>
                <w:rFonts w:ascii="Times New Roman"/>
                <w:b w:val="false"/>
                <w:i w:val="false"/>
                <w:color w:val="000000"/>
                <w:sz w:val="20"/>
              </w:rPr>
              <w:t>и развитие</w:t>
            </w:r>
            <w:r>
              <w:br/>
            </w:r>
            <w:r>
              <w:rPr>
                <w:rFonts w:ascii="Times New Roman"/>
                <w:b w:val="false"/>
                <w:i w:val="false"/>
                <w:color w:val="000000"/>
                <w:sz w:val="20"/>
              </w:rPr>
              <w:t>
</w:t>
            </w:r>
            <w:r>
              <w:rPr>
                <w:rFonts w:ascii="Times New Roman"/>
                <w:b w:val="false"/>
                <w:i w:val="false"/>
                <w:color w:val="000000"/>
                <w:sz w:val="20"/>
              </w:rPr>
              <w:t>отгонного</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21059,50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25869,30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Правила</w:t>
            </w:r>
            <w:r>
              <w:br/>
            </w:r>
            <w:r>
              <w:rPr>
                <w:rFonts w:ascii="Times New Roman"/>
                <w:b w:val="false"/>
                <w:i w:val="false"/>
                <w:color w:val="000000"/>
                <w:sz w:val="20"/>
              </w:rPr>
              <w:t>
</w:t>
            </w:r>
            <w:r>
              <w:rPr>
                <w:rFonts w:ascii="Times New Roman"/>
                <w:b w:val="false"/>
                <w:i w:val="false"/>
                <w:color w:val="000000"/>
                <w:sz w:val="20"/>
              </w:rPr>
              <w:t>субсидирования</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продуктивности</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рыбоводства</w:t>
            </w:r>
            <w:r>
              <w:br/>
            </w:r>
            <w:r>
              <w:rPr>
                <w:rFonts w:ascii="Times New Roman"/>
                <w:b w:val="false"/>
                <w:i w:val="false"/>
                <w:color w:val="000000"/>
                <w:sz w:val="20"/>
              </w:rPr>
              <w:t>
</w:t>
            </w:r>
            <w:r>
              <w:rPr>
                <w:rFonts w:ascii="Times New Roman"/>
                <w:b w:val="false"/>
                <w:i w:val="false"/>
                <w:color w:val="000000"/>
                <w:sz w:val="20"/>
              </w:rPr>
              <w:t>(аквакультуры)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новление</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продуктивности</w:t>
            </w:r>
            <w:r>
              <w:br/>
            </w:r>
            <w:r>
              <w:rPr>
                <w:rFonts w:ascii="Times New Roman"/>
                <w:b w:val="false"/>
                <w:i w:val="false"/>
                <w:color w:val="000000"/>
                <w:sz w:val="20"/>
              </w:rPr>
              <w:t>
</w:t>
            </w:r>
            <w:r>
              <w:rPr>
                <w:rFonts w:ascii="Times New Roman"/>
                <w:b w:val="false"/>
                <w:i w:val="false"/>
                <w:color w:val="000000"/>
                <w:sz w:val="20"/>
              </w:rPr>
              <w:t>и качества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рыбоводства</w:t>
            </w:r>
            <w:r>
              <w:br/>
            </w:r>
            <w:r>
              <w:rPr>
                <w:rFonts w:ascii="Times New Roman"/>
                <w:b w:val="false"/>
                <w:i w:val="false"/>
                <w:color w:val="000000"/>
                <w:sz w:val="20"/>
              </w:rPr>
              <w:t>
</w:t>
            </w:r>
            <w:r>
              <w:rPr>
                <w:rFonts w:ascii="Times New Roman"/>
                <w:b w:val="false"/>
                <w:i w:val="false"/>
                <w:color w:val="000000"/>
                <w:sz w:val="20"/>
              </w:rPr>
              <w:t>(аквакультура)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декабря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перспективных</w:t>
            </w:r>
            <w:r>
              <w:br/>
            </w:r>
            <w:r>
              <w:rPr>
                <w:rFonts w:ascii="Times New Roman"/>
                <w:b w:val="false"/>
                <w:i w:val="false"/>
                <w:color w:val="000000"/>
                <w:sz w:val="20"/>
              </w:rPr>
              <w:t>
</w:t>
            </w:r>
            <w:r>
              <w:rPr>
                <w:rFonts w:ascii="Times New Roman"/>
                <w:b w:val="false"/>
                <w:i w:val="false"/>
                <w:color w:val="000000"/>
                <w:sz w:val="20"/>
              </w:rPr>
              <w:t>водоемов для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рыбоводства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октября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зарыблению</w:t>
            </w:r>
            <w:r>
              <w:br/>
            </w:r>
            <w:r>
              <w:rPr>
                <w:rFonts w:ascii="Times New Roman"/>
                <w:b w:val="false"/>
                <w:i w:val="false"/>
                <w:color w:val="000000"/>
                <w:sz w:val="20"/>
              </w:rPr>
              <w:t>
</w:t>
            </w:r>
            <w:r>
              <w:rPr>
                <w:rFonts w:ascii="Times New Roman"/>
                <w:b w:val="false"/>
                <w:i w:val="false"/>
                <w:color w:val="000000"/>
                <w:sz w:val="20"/>
              </w:rPr>
              <w:t>рыбохозяйствен-</w:t>
            </w:r>
            <w:r>
              <w:br/>
            </w:r>
            <w:r>
              <w:rPr>
                <w:rFonts w:ascii="Times New Roman"/>
                <w:b w:val="false"/>
                <w:i w:val="false"/>
                <w:color w:val="000000"/>
                <w:sz w:val="20"/>
              </w:rPr>
              <w:t>
</w:t>
            </w:r>
            <w:r>
              <w:rPr>
                <w:rFonts w:ascii="Times New Roman"/>
                <w:b w:val="false"/>
                <w:i w:val="false"/>
                <w:color w:val="000000"/>
                <w:sz w:val="20"/>
              </w:rPr>
              <w:t>ных водоемов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14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мелиоративных</w:t>
            </w:r>
            <w:r>
              <w:br/>
            </w:r>
            <w:r>
              <w:rPr>
                <w:rFonts w:ascii="Times New Roman"/>
                <w:b w:val="false"/>
                <w:i w:val="false"/>
                <w:color w:val="000000"/>
                <w:sz w:val="20"/>
              </w:rPr>
              <w:t>
</w:t>
            </w:r>
            <w:r>
              <w:rPr>
                <w:rFonts w:ascii="Times New Roman"/>
                <w:b w:val="false"/>
                <w:i w:val="false"/>
                <w:color w:val="000000"/>
                <w:sz w:val="20"/>
              </w:rPr>
              <w:t>(дноуглубитель-</w:t>
            </w:r>
            <w:r>
              <w:br/>
            </w:r>
            <w:r>
              <w:rPr>
                <w:rFonts w:ascii="Times New Roman"/>
                <w:b w:val="false"/>
                <w:i w:val="false"/>
                <w:color w:val="000000"/>
                <w:sz w:val="20"/>
              </w:rPr>
              <w:t>
</w:t>
            </w:r>
            <w:r>
              <w:rPr>
                <w:rFonts w:ascii="Times New Roman"/>
                <w:b w:val="false"/>
                <w:i w:val="false"/>
                <w:color w:val="000000"/>
                <w:sz w:val="20"/>
              </w:rPr>
              <w:t>ные) работ в</w:t>
            </w:r>
            <w:r>
              <w:br/>
            </w:r>
            <w:r>
              <w:rPr>
                <w:rFonts w:ascii="Times New Roman"/>
                <w:b w:val="false"/>
                <w:i w:val="false"/>
                <w:color w:val="000000"/>
                <w:sz w:val="20"/>
              </w:rPr>
              <w:t>
</w:t>
            </w:r>
            <w:r>
              <w:rPr>
                <w:rFonts w:ascii="Times New Roman"/>
                <w:b w:val="false"/>
                <w:i w:val="false"/>
                <w:color w:val="000000"/>
                <w:sz w:val="20"/>
              </w:rPr>
              <w:t>дельте рек Урал</w:t>
            </w:r>
            <w:r>
              <w:br/>
            </w:r>
            <w:r>
              <w:rPr>
                <w:rFonts w:ascii="Times New Roman"/>
                <w:b w:val="false"/>
                <w:i w:val="false"/>
                <w:color w:val="000000"/>
                <w:sz w:val="20"/>
              </w:rPr>
              <w:t>
</w:t>
            </w:r>
            <w:r>
              <w:rPr>
                <w:rFonts w:ascii="Times New Roman"/>
                <w:b w:val="false"/>
                <w:i w:val="false"/>
                <w:color w:val="000000"/>
                <w:sz w:val="20"/>
              </w:rPr>
              <w:t>и Кигаш</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му учету и</w:t>
            </w:r>
            <w:r>
              <w:br/>
            </w:r>
            <w:r>
              <w:rPr>
                <w:rFonts w:ascii="Times New Roman"/>
                <w:b w:val="false"/>
                <w:i w:val="false"/>
                <w:color w:val="000000"/>
                <w:sz w:val="20"/>
              </w:rPr>
              <w:t>
</w:t>
            </w:r>
            <w:r>
              <w:rPr>
                <w:rFonts w:ascii="Times New Roman"/>
                <w:b w:val="false"/>
                <w:i w:val="false"/>
                <w:color w:val="000000"/>
                <w:sz w:val="20"/>
              </w:rPr>
              <w:t>кадастру рыбных</w:t>
            </w:r>
            <w:r>
              <w:br/>
            </w:r>
            <w:r>
              <w:rPr>
                <w:rFonts w:ascii="Times New Roman"/>
                <w:b w:val="false"/>
                <w:i w:val="false"/>
                <w:color w:val="000000"/>
                <w:sz w:val="20"/>
              </w:rPr>
              <w:t>
</w:t>
            </w:r>
            <w:r>
              <w:rPr>
                <w:rFonts w:ascii="Times New Roman"/>
                <w:b w:val="false"/>
                <w:i w:val="false"/>
                <w:color w:val="000000"/>
                <w:sz w:val="20"/>
              </w:rPr>
              <w:t>ресурсов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отрасли переработки сельскохозяйственного сырья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роста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 сырья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w:t>
            </w:r>
            <w:r>
              <w:br/>
            </w:r>
            <w:r>
              <w:rPr>
                <w:rFonts w:ascii="Times New Roman"/>
                <w:b w:val="false"/>
                <w:i w:val="false"/>
                <w:color w:val="000000"/>
                <w:sz w:val="20"/>
              </w:rPr>
              <w:t>
</w:t>
            </w:r>
            <w:r>
              <w:rPr>
                <w:rFonts w:ascii="Times New Roman"/>
                <w:b w:val="false"/>
                <w:i w:val="false"/>
                <w:color w:val="000000"/>
                <w:sz w:val="20"/>
              </w:rPr>
              <w:t>процентных</w:t>
            </w:r>
            <w:r>
              <w:br/>
            </w:r>
            <w:r>
              <w:rPr>
                <w:rFonts w:ascii="Times New Roman"/>
                <w:b w:val="false"/>
                <w:i w:val="false"/>
                <w:color w:val="000000"/>
                <w:sz w:val="20"/>
              </w:rPr>
              <w:t>
</w:t>
            </w:r>
            <w:r>
              <w:rPr>
                <w:rFonts w:ascii="Times New Roman"/>
                <w:b w:val="false"/>
                <w:i w:val="false"/>
                <w:color w:val="000000"/>
                <w:sz w:val="20"/>
              </w:rPr>
              <w:t>ставок по</w:t>
            </w:r>
            <w:r>
              <w:br/>
            </w:r>
            <w:r>
              <w:rPr>
                <w:rFonts w:ascii="Times New Roman"/>
                <w:b w:val="false"/>
                <w:i w:val="false"/>
                <w:color w:val="000000"/>
                <w:sz w:val="20"/>
              </w:rPr>
              <w:t>
</w:t>
            </w:r>
            <w:r>
              <w:rPr>
                <w:rFonts w:ascii="Times New Roman"/>
                <w:b w:val="false"/>
                <w:i w:val="false"/>
                <w:color w:val="000000"/>
                <w:sz w:val="20"/>
              </w:rPr>
              <w:t>кредитам</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институтов,</w:t>
            </w:r>
            <w:r>
              <w:br/>
            </w:r>
            <w:r>
              <w:rPr>
                <w:rFonts w:ascii="Times New Roman"/>
                <w:b w:val="false"/>
                <w:i w:val="false"/>
                <w:color w:val="000000"/>
                <w:sz w:val="20"/>
              </w:rPr>
              <w:t>
</w:t>
            </w:r>
            <w:r>
              <w:rPr>
                <w:rFonts w:ascii="Times New Roman"/>
                <w:b w:val="false"/>
                <w:i w:val="false"/>
                <w:color w:val="000000"/>
                <w:sz w:val="20"/>
              </w:rPr>
              <w:t>выдаваемым</w:t>
            </w:r>
            <w:r>
              <w:br/>
            </w:r>
            <w:r>
              <w:rPr>
                <w:rFonts w:ascii="Times New Roman"/>
                <w:b w:val="false"/>
                <w:i w:val="false"/>
                <w:color w:val="000000"/>
                <w:sz w:val="20"/>
              </w:rPr>
              <w:t>
</w:t>
            </w:r>
            <w:r>
              <w:rPr>
                <w:rFonts w:ascii="Times New Roman"/>
                <w:b w:val="false"/>
                <w:i w:val="false"/>
                <w:color w:val="000000"/>
                <w:sz w:val="20"/>
              </w:rPr>
              <w:t>субъектам АПК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поддержки для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единого</w:t>
            </w:r>
            <w:r>
              <w:br/>
            </w:r>
            <w:r>
              <w:rPr>
                <w:rFonts w:ascii="Times New Roman"/>
                <w:b w:val="false"/>
                <w:i w:val="false"/>
                <w:color w:val="000000"/>
                <w:sz w:val="20"/>
              </w:rPr>
              <w:t>
</w:t>
            </w:r>
            <w:r>
              <w:rPr>
                <w:rFonts w:ascii="Times New Roman"/>
                <w:b w:val="false"/>
                <w:i w:val="false"/>
                <w:color w:val="000000"/>
                <w:sz w:val="20"/>
              </w:rPr>
              <w:t>товарного знака</w:t>
            </w:r>
            <w:r>
              <w:br/>
            </w:r>
            <w:r>
              <w:rPr>
                <w:rFonts w:ascii="Times New Roman"/>
                <w:b w:val="false"/>
                <w:i w:val="false"/>
                <w:color w:val="000000"/>
                <w:sz w:val="20"/>
              </w:rPr>
              <w:t>
</w:t>
            </w:r>
            <w:r>
              <w:rPr>
                <w:rFonts w:ascii="Times New Roman"/>
                <w:b w:val="false"/>
                <w:i w:val="false"/>
                <w:color w:val="000000"/>
                <w:sz w:val="20"/>
              </w:rPr>
              <w:t>высококачест-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продуктов из</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зерна «KAZNAN»</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АПК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обслуживающей инфраструктуры АПК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оптового рынка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 (с</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терминалами)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ввода в</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тацию</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 АО</w:t>
            </w:r>
            <w:r>
              <w:br/>
            </w:r>
            <w:r>
              <w:rPr>
                <w:rFonts w:ascii="Times New Roman"/>
                <w:b w:val="false"/>
                <w:i w:val="false"/>
                <w:color w:val="000000"/>
                <w:sz w:val="20"/>
              </w:rPr>
              <w:t>
</w:t>
            </w:r>
            <w:r>
              <w:rPr>
                <w:rFonts w:ascii="Times New Roman"/>
                <w:b w:val="false"/>
                <w:i w:val="false"/>
                <w:color w:val="000000"/>
                <w:sz w:val="20"/>
              </w:rPr>
              <w:t>«НУХ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 техники,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по</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возмещение</w:t>
            </w:r>
            <w:r>
              <w:br/>
            </w:r>
            <w:r>
              <w:rPr>
                <w:rFonts w:ascii="Times New Roman"/>
                <w:b w:val="false"/>
                <w:i w:val="false"/>
                <w:color w:val="000000"/>
                <w:sz w:val="20"/>
              </w:rPr>
              <w:t>
</w:t>
            </w:r>
            <w:r>
              <w:rPr>
                <w:rFonts w:ascii="Times New Roman"/>
                <w:b w:val="false"/>
                <w:i w:val="false"/>
                <w:color w:val="000000"/>
                <w:sz w:val="20"/>
              </w:rPr>
              <w:t>понесенных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закупом,</w:t>
            </w:r>
            <w:r>
              <w:br/>
            </w:r>
            <w:r>
              <w:rPr>
                <w:rFonts w:ascii="Times New Roman"/>
                <w:b w:val="false"/>
                <w:i w:val="false"/>
                <w:color w:val="000000"/>
                <w:sz w:val="20"/>
              </w:rPr>
              <w:t>
</w:t>
            </w:r>
            <w:r>
              <w:rPr>
                <w:rFonts w:ascii="Times New Roman"/>
                <w:b w:val="false"/>
                <w:i w:val="false"/>
                <w:color w:val="000000"/>
                <w:sz w:val="20"/>
              </w:rPr>
              <w:t>поставкой и</w:t>
            </w:r>
            <w:r>
              <w:br/>
            </w:r>
            <w:r>
              <w:rPr>
                <w:rFonts w:ascii="Times New Roman"/>
                <w:b w:val="false"/>
                <w:i w:val="false"/>
                <w:color w:val="000000"/>
                <w:sz w:val="20"/>
              </w:rPr>
              <w:t>
</w:t>
            </w:r>
            <w:r>
              <w:rPr>
                <w:rFonts w:ascii="Times New Roman"/>
                <w:b w:val="false"/>
                <w:i w:val="false"/>
                <w:color w:val="000000"/>
                <w:sz w:val="20"/>
              </w:rPr>
              <w:t>приведением в</w:t>
            </w:r>
            <w:r>
              <w:br/>
            </w:r>
            <w:r>
              <w:rPr>
                <w:rFonts w:ascii="Times New Roman"/>
                <w:b w:val="false"/>
                <w:i w:val="false"/>
                <w:color w:val="000000"/>
                <w:sz w:val="20"/>
              </w:rPr>
              <w:t>
</w:t>
            </w: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 техники,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по</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племенных</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животных,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понесенных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закупом и</w:t>
            </w:r>
            <w:r>
              <w:br/>
            </w:r>
            <w:r>
              <w:rPr>
                <w:rFonts w:ascii="Times New Roman"/>
                <w:b w:val="false"/>
                <w:i w:val="false"/>
                <w:color w:val="000000"/>
                <w:sz w:val="20"/>
              </w:rPr>
              <w:t>
</w:t>
            </w:r>
            <w:r>
              <w:rPr>
                <w:rFonts w:ascii="Times New Roman"/>
                <w:b w:val="false"/>
                <w:i w:val="false"/>
                <w:color w:val="000000"/>
                <w:sz w:val="20"/>
              </w:rPr>
              <w:t>поставкой</w:t>
            </w:r>
            <w:r>
              <w:br/>
            </w:r>
            <w:r>
              <w:rPr>
                <w:rFonts w:ascii="Times New Roman"/>
                <w:b w:val="false"/>
                <w:i w:val="false"/>
                <w:color w:val="000000"/>
                <w:sz w:val="20"/>
              </w:rPr>
              <w:t>
</w:t>
            </w:r>
            <w:r>
              <w:rPr>
                <w:rFonts w:ascii="Times New Roman"/>
                <w:b w:val="false"/>
                <w:i w:val="false"/>
                <w:color w:val="000000"/>
                <w:sz w:val="20"/>
              </w:rPr>
              <w:t>племенных</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животных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технологическо-</w:t>
            </w:r>
            <w:r>
              <w:br/>
            </w:r>
            <w:r>
              <w:rPr>
                <w:rFonts w:ascii="Times New Roman"/>
                <w:b w:val="false"/>
                <w:i w:val="false"/>
                <w:color w:val="000000"/>
                <w:sz w:val="20"/>
              </w:rPr>
              <w:t>
</w:t>
            </w:r>
            <w:r>
              <w:rPr>
                <w:rFonts w:ascii="Times New Roman"/>
                <w:b w:val="false"/>
                <w:i w:val="false"/>
                <w:color w:val="000000"/>
                <w:sz w:val="20"/>
              </w:rPr>
              <w:t>го оборудования</w:t>
            </w:r>
            <w:r>
              <w:br/>
            </w:r>
            <w:r>
              <w:rPr>
                <w:rFonts w:ascii="Times New Roman"/>
                <w:b w:val="false"/>
                <w:i w:val="false"/>
                <w:color w:val="000000"/>
                <w:sz w:val="20"/>
              </w:rPr>
              <w:t>
</w:t>
            </w:r>
            <w:r>
              <w:rPr>
                <w:rFonts w:ascii="Times New Roman"/>
                <w:b w:val="false"/>
                <w:i w:val="false"/>
                <w:color w:val="000000"/>
                <w:sz w:val="20"/>
              </w:rPr>
              <w:t>и специальной</w:t>
            </w:r>
            <w:r>
              <w:br/>
            </w:r>
            <w:r>
              <w:rPr>
                <w:rFonts w:ascii="Times New Roman"/>
                <w:b w:val="false"/>
                <w:i w:val="false"/>
                <w:color w:val="000000"/>
                <w:sz w:val="20"/>
              </w:rPr>
              <w:t>
</w:t>
            </w:r>
            <w:r>
              <w:rPr>
                <w:rFonts w:ascii="Times New Roman"/>
                <w:b w:val="false"/>
                <w:i w:val="false"/>
                <w:color w:val="000000"/>
                <w:sz w:val="20"/>
              </w:rPr>
              <w:t>техники,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возмещение</w:t>
            </w:r>
            <w:r>
              <w:br/>
            </w:r>
            <w:r>
              <w:rPr>
                <w:rFonts w:ascii="Times New Roman"/>
                <w:b w:val="false"/>
                <w:i w:val="false"/>
                <w:color w:val="000000"/>
                <w:sz w:val="20"/>
              </w:rPr>
              <w:t>
</w:t>
            </w:r>
            <w:r>
              <w:rPr>
                <w:rFonts w:ascii="Times New Roman"/>
                <w:b w:val="false"/>
                <w:i w:val="false"/>
                <w:color w:val="000000"/>
                <w:sz w:val="20"/>
              </w:rPr>
              <w:t>понесенных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закупом,</w:t>
            </w:r>
            <w:r>
              <w:br/>
            </w:r>
            <w:r>
              <w:rPr>
                <w:rFonts w:ascii="Times New Roman"/>
                <w:b w:val="false"/>
                <w:i w:val="false"/>
                <w:color w:val="000000"/>
                <w:sz w:val="20"/>
              </w:rPr>
              <w:t>
</w:t>
            </w:r>
            <w:r>
              <w:rPr>
                <w:rFonts w:ascii="Times New Roman"/>
                <w:b w:val="false"/>
                <w:i w:val="false"/>
                <w:color w:val="000000"/>
                <w:sz w:val="20"/>
              </w:rPr>
              <w:t>поставкой и</w:t>
            </w:r>
            <w:r>
              <w:br/>
            </w:r>
            <w:r>
              <w:rPr>
                <w:rFonts w:ascii="Times New Roman"/>
                <w:b w:val="false"/>
                <w:i w:val="false"/>
                <w:color w:val="000000"/>
                <w:sz w:val="20"/>
              </w:rPr>
              <w:t>
</w:t>
            </w:r>
            <w:r>
              <w:rPr>
                <w:rFonts w:ascii="Times New Roman"/>
                <w:b w:val="false"/>
                <w:i w:val="false"/>
                <w:color w:val="000000"/>
                <w:sz w:val="20"/>
              </w:rPr>
              <w:t>приведением в</w:t>
            </w:r>
            <w:r>
              <w:br/>
            </w:r>
            <w:r>
              <w:rPr>
                <w:rFonts w:ascii="Times New Roman"/>
                <w:b w:val="false"/>
                <w:i w:val="false"/>
                <w:color w:val="000000"/>
                <w:sz w:val="20"/>
              </w:rPr>
              <w:t>
</w:t>
            </w: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технологическо-</w:t>
            </w:r>
            <w:r>
              <w:br/>
            </w:r>
            <w:r>
              <w:rPr>
                <w:rFonts w:ascii="Times New Roman"/>
                <w:b w:val="false"/>
                <w:i w:val="false"/>
                <w:color w:val="000000"/>
                <w:sz w:val="20"/>
              </w:rPr>
              <w:t>
</w:t>
            </w:r>
            <w:r>
              <w:rPr>
                <w:rFonts w:ascii="Times New Roman"/>
                <w:b w:val="false"/>
                <w:i w:val="false"/>
                <w:color w:val="000000"/>
                <w:sz w:val="20"/>
              </w:rPr>
              <w:t>го оборудования</w:t>
            </w:r>
            <w:r>
              <w:br/>
            </w:r>
            <w:r>
              <w:rPr>
                <w:rFonts w:ascii="Times New Roman"/>
                <w:b w:val="false"/>
                <w:i w:val="false"/>
                <w:color w:val="000000"/>
                <w:sz w:val="20"/>
              </w:rPr>
              <w:t>
</w:t>
            </w:r>
            <w:r>
              <w:rPr>
                <w:rFonts w:ascii="Times New Roman"/>
                <w:b w:val="false"/>
                <w:i w:val="false"/>
                <w:color w:val="000000"/>
                <w:sz w:val="20"/>
              </w:rPr>
              <w:t>и специальной</w:t>
            </w:r>
            <w:r>
              <w:br/>
            </w:r>
            <w:r>
              <w:rPr>
                <w:rFonts w:ascii="Times New Roman"/>
                <w:b w:val="false"/>
                <w:i w:val="false"/>
                <w:color w:val="000000"/>
                <w:sz w:val="20"/>
              </w:rPr>
              <w:t>
</w:t>
            </w:r>
            <w:r>
              <w:rPr>
                <w:rFonts w:ascii="Times New Roman"/>
                <w:b w:val="false"/>
                <w:i w:val="false"/>
                <w:color w:val="000000"/>
                <w:sz w:val="20"/>
              </w:rPr>
              <w:t>техники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оборудования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 и рыбной</w:t>
            </w:r>
            <w:r>
              <w:br/>
            </w:r>
            <w:r>
              <w:rPr>
                <w:rFonts w:ascii="Times New Roman"/>
                <w:b w:val="false"/>
                <w:i w:val="false"/>
                <w:color w:val="000000"/>
                <w:sz w:val="20"/>
              </w:rPr>
              <w:t>
</w:t>
            </w:r>
            <w:r>
              <w:rPr>
                <w:rFonts w:ascii="Times New Roman"/>
                <w:b w:val="false"/>
                <w:i w:val="false"/>
                <w:color w:val="000000"/>
                <w:sz w:val="20"/>
              </w:rPr>
              <w:t>продукции,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возмещение</w:t>
            </w:r>
            <w:r>
              <w:br/>
            </w:r>
            <w:r>
              <w:rPr>
                <w:rFonts w:ascii="Times New Roman"/>
                <w:b w:val="false"/>
                <w:i w:val="false"/>
                <w:color w:val="000000"/>
                <w:sz w:val="20"/>
              </w:rPr>
              <w:t>
</w:t>
            </w:r>
            <w:r>
              <w:rPr>
                <w:rFonts w:ascii="Times New Roman"/>
                <w:b w:val="false"/>
                <w:i w:val="false"/>
                <w:color w:val="000000"/>
                <w:sz w:val="20"/>
              </w:rPr>
              <w:t>понесенных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закупом,</w:t>
            </w:r>
            <w:r>
              <w:br/>
            </w:r>
            <w:r>
              <w:rPr>
                <w:rFonts w:ascii="Times New Roman"/>
                <w:b w:val="false"/>
                <w:i w:val="false"/>
                <w:color w:val="000000"/>
                <w:sz w:val="20"/>
              </w:rPr>
              <w:t>
</w:t>
            </w:r>
            <w:r>
              <w:rPr>
                <w:rFonts w:ascii="Times New Roman"/>
                <w:b w:val="false"/>
                <w:i w:val="false"/>
                <w:color w:val="000000"/>
                <w:sz w:val="20"/>
              </w:rPr>
              <w:t>поставкой и</w:t>
            </w:r>
            <w:r>
              <w:br/>
            </w:r>
            <w:r>
              <w:rPr>
                <w:rFonts w:ascii="Times New Roman"/>
                <w:b w:val="false"/>
                <w:i w:val="false"/>
                <w:color w:val="000000"/>
                <w:sz w:val="20"/>
              </w:rPr>
              <w:t>
</w:t>
            </w:r>
            <w:r>
              <w:rPr>
                <w:rFonts w:ascii="Times New Roman"/>
                <w:b w:val="false"/>
                <w:i w:val="false"/>
                <w:color w:val="000000"/>
                <w:sz w:val="20"/>
              </w:rPr>
              <w:t>приведением в</w:t>
            </w:r>
            <w:r>
              <w:br/>
            </w:r>
            <w:r>
              <w:rPr>
                <w:rFonts w:ascii="Times New Roman"/>
                <w:b w:val="false"/>
                <w:i w:val="false"/>
                <w:color w:val="000000"/>
                <w:sz w:val="20"/>
              </w:rPr>
              <w:t>
</w:t>
            </w: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оборудования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 и рыбной</w:t>
            </w:r>
            <w:r>
              <w:br/>
            </w:r>
            <w:r>
              <w:rPr>
                <w:rFonts w:ascii="Times New Roman"/>
                <w:b w:val="false"/>
                <w:i w:val="false"/>
                <w:color w:val="000000"/>
                <w:sz w:val="20"/>
              </w:rPr>
              <w:t>
</w:t>
            </w:r>
            <w:r>
              <w:rPr>
                <w:rFonts w:ascii="Times New Roman"/>
                <w:b w:val="false"/>
                <w:i w:val="false"/>
                <w:color w:val="000000"/>
                <w:sz w:val="20"/>
              </w:rPr>
              <w:t>продукции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для систем</w:t>
            </w:r>
            <w:r>
              <w:br/>
            </w:r>
            <w:r>
              <w:rPr>
                <w:rFonts w:ascii="Times New Roman"/>
                <w:b w:val="false"/>
                <w:i w:val="false"/>
                <w:color w:val="000000"/>
                <w:sz w:val="20"/>
              </w:rPr>
              <w:t>
</w:t>
            </w:r>
            <w:r>
              <w:rPr>
                <w:rFonts w:ascii="Times New Roman"/>
                <w:b w:val="false"/>
                <w:i w:val="false"/>
                <w:color w:val="000000"/>
                <w:sz w:val="20"/>
              </w:rPr>
              <w:t>ирригации с</w:t>
            </w:r>
            <w:r>
              <w:br/>
            </w:r>
            <w:r>
              <w:rPr>
                <w:rFonts w:ascii="Times New Roman"/>
                <w:b w:val="false"/>
                <w:i w:val="false"/>
                <w:color w:val="000000"/>
                <w:sz w:val="20"/>
              </w:rPr>
              <w:t>
</w:t>
            </w:r>
            <w:r>
              <w:rPr>
                <w:rFonts w:ascii="Times New Roman"/>
                <w:b w:val="false"/>
                <w:i w:val="false"/>
                <w:color w:val="000000"/>
                <w:sz w:val="20"/>
              </w:rPr>
              <w:t>целью подачи</w:t>
            </w:r>
            <w:r>
              <w:br/>
            </w:r>
            <w:r>
              <w:rPr>
                <w:rFonts w:ascii="Times New Roman"/>
                <w:b w:val="false"/>
                <w:i w:val="false"/>
                <w:color w:val="000000"/>
                <w:sz w:val="20"/>
              </w:rPr>
              <w:t>
</w:t>
            </w:r>
            <w:r>
              <w:rPr>
                <w:rFonts w:ascii="Times New Roman"/>
                <w:b w:val="false"/>
                <w:i w:val="false"/>
                <w:color w:val="000000"/>
                <w:sz w:val="20"/>
              </w:rPr>
              <w:t>воды на</w:t>
            </w:r>
            <w:r>
              <w:br/>
            </w:r>
            <w:r>
              <w:rPr>
                <w:rFonts w:ascii="Times New Roman"/>
                <w:b w:val="false"/>
                <w:i w:val="false"/>
                <w:color w:val="000000"/>
                <w:sz w:val="20"/>
              </w:rPr>
              <w:t>
</w:t>
            </w:r>
            <w:r>
              <w:rPr>
                <w:rFonts w:ascii="Times New Roman"/>
                <w:b w:val="false"/>
                <w:i w:val="false"/>
                <w:color w:val="000000"/>
                <w:sz w:val="20"/>
              </w:rPr>
              <w:t>орошаемые</w:t>
            </w:r>
            <w:r>
              <w:br/>
            </w:r>
            <w:r>
              <w:rPr>
                <w:rFonts w:ascii="Times New Roman"/>
                <w:b w:val="false"/>
                <w:i w:val="false"/>
                <w:color w:val="000000"/>
                <w:sz w:val="20"/>
              </w:rPr>
              <w:t>
</w:t>
            </w:r>
            <w:r>
              <w:rPr>
                <w:rFonts w:ascii="Times New Roman"/>
                <w:b w:val="false"/>
                <w:i w:val="false"/>
                <w:color w:val="000000"/>
                <w:sz w:val="20"/>
              </w:rPr>
              <w:t>земли, а также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реконструкции</w:t>
            </w:r>
            <w:r>
              <w:br/>
            </w:r>
            <w:r>
              <w:rPr>
                <w:rFonts w:ascii="Times New Roman"/>
                <w:b w:val="false"/>
                <w:i w:val="false"/>
                <w:color w:val="000000"/>
                <w:sz w:val="20"/>
              </w:rPr>
              <w:t>
</w:t>
            </w:r>
            <w:r>
              <w:rPr>
                <w:rFonts w:ascii="Times New Roman"/>
                <w:b w:val="false"/>
                <w:i w:val="false"/>
                <w:color w:val="000000"/>
                <w:sz w:val="20"/>
              </w:rPr>
              <w:t>шахтных и</w:t>
            </w:r>
            <w:r>
              <w:br/>
            </w:r>
            <w:r>
              <w:rPr>
                <w:rFonts w:ascii="Times New Roman"/>
                <w:b w:val="false"/>
                <w:i w:val="false"/>
                <w:color w:val="000000"/>
                <w:sz w:val="20"/>
              </w:rPr>
              <w:t>
</w:t>
            </w:r>
            <w:r>
              <w:rPr>
                <w:rFonts w:ascii="Times New Roman"/>
                <w:b w:val="false"/>
                <w:i w:val="false"/>
                <w:color w:val="000000"/>
                <w:sz w:val="20"/>
              </w:rPr>
              <w:t>трубчатых</w:t>
            </w:r>
            <w:r>
              <w:br/>
            </w:r>
            <w:r>
              <w:rPr>
                <w:rFonts w:ascii="Times New Roman"/>
                <w:b w:val="false"/>
                <w:i w:val="false"/>
                <w:color w:val="000000"/>
                <w:sz w:val="20"/>
              </w:rPr>
              <w:t>
</w:t>
            </w:r>
            <w:r>
              <w:rPr>
                <w:rFonts w:ascii="Times New Roman"/>
                <w:b w:val="false"/>
                <w:i w:val="false"/>
                <w:color w:val="000000"/>
                <w:sz w:val="20"/>
              </w:rPr>
              <w:t>колодцев,</w:t>
            </w:r>
            <w:r>
              <w:br/>
            </w:r>
            <w:r>
              <w:rPr>
                <w:rFonts w:ascii="Times New Roman"/>
                <w:b w:val="false"/>
                <w:i w:val="false"/>
                <w:color w:val="000000"/>
                <w:sz w:val="20"/>
              </w:rPr>
              <w:t>
</w:t>
            </w:r>
            <w:r>
              <w:rPr>
                <w:rFonts w:ascii="Times New Roman"/>
                <w:b w:val="false"/>
                <w:i w:val="false"/>
                <w:color w:val="000000"/>
                <w:sz w:val="20"/>
              </w:rPr>
              <w:t>инженерных</w:t>
            </w:r>
            <w:r>
              <w:br/>
            </w:r>
            <w:r>
              <w:rPr>
                <w:rFonts w:ascii="Times New Roman"/>
                <w:b w:val="false"/>
                <w:i w:val="false"/>
                <w:color w:val="000000"/>
                <w:sz w:val="20"/>
              </w:rPr>
              <w:t>
</w:t>
            </w:r>
            <w:r>
              <w:rPr>
                <w:rFonts w:ascii="Times New Roman"/>
                <w:b w:val="false"/>
                <w:i w:val="false"/>
                <w:color w:val="000000"/>
                <w:sz w:val="20"/>
              </w:rPr>
              <w:t>сооружений в</w:t>
            </w:r>
            <w:r>
              <w:br/>
            </w:r>
            <w:r>
              <w:rPr>
                <w:rFonts w:ascii="Times New Roman"/>
                <w:b w:val="false"/>
                <w:i w:val="false"/>
                <w:color w:val="000000"/>
                <w:sz w:val="20"/>
              </w:rPr>
              <w:t>
</w:t>
            </w:r>
            <w:r>
              <w:rPr>
                <w:rFonts w:ascii="Times New Roman"/>
                <w:b w:val="false"/>
                <w:i w:val="false"/>
                <w:color w:val="000000"/>
                <w:sz w:val="20"/>
              </w:rPr>
              <w:t>целях</w:t>
            </w:r>
            <w:r>
              <w:br/>
            </w:r>
            <w:r>
              <w:rPr>
                <w:rFonts w:ascii="Times New Roman"/>
                <w:b w:val="false"/>
                <w:i w:val="false"/>
                <w:color w:val="000000"/>
                <w:sz w:val="20"/>
              </w:rPr>
              <w:t>
</w:t>
            </w:r>
            <w:r>
              <w:rPr>
                <w:rFonts w:ascii="Times New Roman"/>
                <w:b w:val="false"/>
                <w:i w:val="false"/>
                <w:color w:val="000000"/>
                <w:sz w:val="20"/>
              </w:rPr>
              <w:t>обводнения</w:t>
            </w:r>
            <w:r>
              <w:br/>
            </w:r>
            <w:r>
              <w:rPr>
                <w:rFonts w:ascii="Times New Roman"/>
                <w:b w:val="false"/>
                <w:i w:val="false"/>
                <w:color w:val="000000"/>
                <w:sz w:val="20"/>
              </w:rPr>
              <w:t>
</w:t>
            </w:r>
            <w:r>
              <w:rPr>
                <w:rFonts w:ascii="Times New Roman"/>
                <w:b w:val="false"/>
                <w:i w:val="false"/>
                <w:color w:val="000000"/>
                <w:sz w:val="20"/>
              </w:rPr>
              <w:t>пастбищ;</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кормоза-</w:t>
            </w:r>
            <w:r>
              <w:br/>
            </w:r>
            <w:r>
              <w:rPr>
                <w:rFonts w:ascii="Times New Roman"/>
                <w:b w:val="false"/>
                <w:i w:val="false"/>
                <w:color w:val="000000"/>
                <w:sz w:val="20"/>
              </w:rPr>
              <w:t>
</w:t>
            </w:r>
            <w:r>
              <w:rPr>
                <w:rFonts w:ascii="Times New Roman"/>
                <w:b w:val="false"/>
                <w:i w:val="false"/>
                <w:color w:val="000000"/>
                <w:sz w:val="20"/>
              </w:rPr>
              <w:t>готовительной,</w:t>
            </w:r>
            <w:r>
              <w:br/>
            </w:r>
            <w:r>
              <w:rPr>
                <w:rFonts w:ascii="Times New Roman"/>
                <w:b w:val="false"/>
                <w:i w:val="false"/>
                <w:color w:val="000000"/>
                <w:sz w:val="20"/>
              </w:rPr>
              <w:t>
</w:t>
            </w:r>
            <w:r>
              <w:rPr>
                <w:rFonts w:ascii="Times New Roman"/>
                <w:b w:val="false"/>
                <w:i w:val="false"/>
                <w:color w:val="000000"/>
                <w:sz w:val="20"/>
              </w:rPr>
              <w:t>кормо-</w:t>
            </w:r>
            <w:r>
              <w:br/>
            </w:r>
            <w:r>
              <w:rPr>
                <w:rFonts w:ascii="Times New Roman"/>
                <w:b w:val="false"/>
                <w:i w:val="false"/>
                <w:color w:val="000000"/>
                <w:sz w:val="20"/>
              </w:rPr>
              <w:t>
</w:t>
            </w:r>
            <w:r>
              <w:rPr>
                <w:rFonts w:ascii="Times New Roman"/>
                <w:b w:val="false"/>
                <w:i w:val="false"/>
                <w:color w:val="000000"/>
                <w:sz w:val="20"/>
              </w:rPr>
              <w:t>раздаточной и</w:t>
            </w:r>
            <w:r>
              <w:br/>
            </w:r>
            <w:r>
              <w:rPr>
                <w:rFonts w:ascii="Times New Roman"/>
                <w:b w:val="false"/>
                <w:i w:val="false"/>
                <w:color w:val="000000"/>
                <w:sz w:val="20"/>
              </w:rPr>
              <w:t>
</w:t>
            </w:r>
            <w:r>
              <w:rPr>
                <w:rFonts w:ascii="Times New Roman"/>
                <w:b w:val="false"/>
                <w:i w:val="false"/>
                <w:color w:val="000000"/>
                <w:sz w:val="20"/>
              </w:rPr>
              <w:t>кормо-</w:t>
            </w:r>
            <w:r>
              <w:br/>
            </w:r>
            <w:r>
              <w:rPr>
                <w:rFonts w:ascii="Times New Roman"/>
                <w:b w:val="false"/>
                <w:i w:val="false"/>
                <w:color w:val="000000"/>
                <w:sz w:val="20"/>
              </w:rPr>
              <w:t>
</w:t>
            </w:r>
            <w:r>
              <w:rPr>
                <w:rFonts w:ascii="Times New Roman"/>
                <w:b w:val="false"/>
                <w:i w:val="false"/>
                <w:color w:val="000000"/>
                <w:sz w:val="20"/>
              </w:rPr>
              <w:t>приготовитель-</w:t>
            </w:r>
            <w:r>
              <w:br/>
            </w:r>
            <w:r>
              <w:rPr>
                <w:rFonts w:ascii="Times New Roman"/>
                <w:b w:val="false"/>
                <w:i w:val="false"/>
                <w:color w:val="000000"/>
                <w:sz w:val="20"/>
              </w:rPr>
              <w:t>
</w:t>
            </w:r>
            <w:r>
              <w:rPr>
                <w:rFonts w:ascii="Times New Roman"/>
                <w:b w:val="false"/>
                <w:i w:val="false"/>
                <w:color w:val="000000"/>
                <w:sz w:val="20"/>
              </w:rPr>
              <w:t>ной техники;</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расширения и</w:t>
            </w:r>
            <w:r>
              <w:br/>
            </w:r>
            <w:r>
              <w:rPr>
                <w:rFonts w:ascii="Times New Roman"/>
                <w:b w:val="false"/>
                <w:i w:val="false"/>
                <w:color w:val="000000"/>
                <w:sz w:val="20"/>
              </w:rPr>
              <w:t>
</w:t>
            </w:r>
            <w:r>
              <w:rPr>
                <w:rFonts w:ascii="Times New Roman"/>
                <w:b w:val="false"/>
                <w:i w:val="false"/>
                <w:color w:val="000000"/>
                <w:sz w:val="20"/>
              </w:rPr>
              <w:t>модернизаций,</w:t>
            </w:r>
            <w:r>
              <w:br/>
            </w:r>
            <w:r>
              <w:rPr>
                <w:rFonts w:ascii="Times New Roman"/>
                <w:b w:val="false"/>
                <w:i w:val="false"/>
                <w:color w:val="000000"/>
                <w:sz w:val="20"/>
              </w:rPr>
              <w:t>
</w:t>
            </w:r>
            <w:r>
              <w:rPr>
                <w:rFonts w:ascii="Times New Roman"/>
                <w:b w:val="false"/>
                <w:i w:val="false"/>
                <w:color w:val="000000"/>
                <w:sz w:val="20"/>
              </w:rPr>
              <w:t>комбикормовых</w:t>
            </w:r>
            <w:r>
              <w:br/>
            </w:r>
            <w:r>
              <w:rPr>
                <w:rFonts w:ascii="Times New Roman"/>
                <w:b w:val="false"/>
                <w:i w:val="false"/>
                <w:color w:val="000000"/>
                <w:sz w:val="20"/>
              </w:rPr>
              <w:t>
</w:t>
            </w:r>
            <w:r>
              <w:rPr>
                <w:rFonts w:ascii="Times New Roman"/>
                <w:b w:val="false"/>
                <w:i w:val="false"/>
                <w:color w:val="000000"/>
                <w:sz w:val="20"/>
              </w:rPr>
              <w:t>предприятий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ветеринарной и фитосанитарной безопасности в соответствии с</w:t>
            </w:r>
            <w:r>
              <w:br/>
            </w:r>
            <w:r>
              <w:rPr>
                <w:rFonts w:ascii="Times New Roman"/>
                <w:b w:val="false"/>
                <w:i w:val="false"/>
                <w:color w:val="000000"/>
                <w:sz w:val="20"/>
              </w:rPr>
              <w:t>
</w:t>
            </w:r>
            <w:r>
              <w:rPr>
                <w:rFonts w:ascii="Times New Roman"/>
                <w:b w:val="false"/>
                <w:i w:val="false"/>
                <w:color w:val="000000"/>
                <w:sz w:val="20"/>
              </w:rPr>
              <w:t>международными требованиями и контроль качества продукции</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диагностическим</w:t>
            </w:r>
            <w:r>
              <w:br/>
            </w:r>
            <w:r>
              <w:rPr>
                <w:rFonts w:ascii="Times New Roman"/>
                <w:b w:val="false"/>
                <w:i w:val="false"/>
                <w:color w:val="000000"/>
                <w:sz w:val="20"/>
              </w:rPr>
              <w:t>
</w:t>
            </w:r>
            <w:r>
              <w:rPr>
                <w:rFonts w:ascii="Times New Roman"/>
                <w:b w:val="false"/>
                <w:i w:val="false"/>
                <w:color w:val="000000"/>
                <w:sz w:val="20"/>
              </w:rPr>
              <w:t>исследованиям</w:t>
            </w:r>
            <w:r>
              <w:br/>
            </w:r>
            <w:r>
              <w:rPr>
                <w:rFonts w:ascii="Times New Roman"/>
                <w:b w:val="false"/>
                <w:i w:val="false"/>
                <w:color w:val="000000"/>
                <w:sz w:val="20"/>
              </w:rPr>
              <w:t>
</w:t>
            </w:r>
            <w:r>
              <w:rPr>
                <w:rFonts w:ascii="Times New Roman"/>
                <w:b w:val="false"/>
                <w:i w:val="false"/>
                <w:color w:val="000000"/>
                <w:sz w:val="20"/>
              </w:rPr>
              <w:t>болезней</w:t>
            </w:r>
            <w:r>
              <w:br/>
            </w:r>
            <w:r>
              <w:rPr>
                <w:rFonts w:ascii="Times New Roman"/>
                <w:b w:val="false"/>
                <w:i w:val="false"/>
                <w:color w:val="000000"/>
                <w:sz w:val="20"/>
              </w:rPr>
              <w:t>
</w:t>
            </w:r>
            <w:r>
              <w:rPr>
                <w:rFonts w:ascii="Times New Roman"/>
                <w:b w:val="false"/>
                <w:i w:val="false"/>
                <w:color w:val="000000"/>
                <w:sz w:val="20"/>
              </w:rPr>
              <w:t>животных и птиц</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эпизоотических</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борьбе с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болезнями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животных</w:t>
            </w:r>
            <w:r>
              <w:br/>
            </w:r>
            <w:r>
              <w:rPr>
                <w:rFonts w:ascii="Times New Roman"/>
                <w:b w:val="false"/>
                <w:i w:val="false"/>
                <w:color w:val="000000"/>
                <w:sz w:val="20"/>
              </w:rPr>
              <w:t>
</w:t>
            </w:r>
            <w:r>
              <w:rPr>
                <w:rFonts w:ascii="Times New Roman"/>
                <w:b w:val="false"/>
                <w:i w:val="false"/>
                <w:color w:val="000000"/>
                <w:sz w:val="20"/>
              </w:rPr>
              <w:t>и птиц</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w:t>
            </w:r>
            <w:r>
              <w:br/>
            </w:r>
            <w:r>
              <w:rPr>
                <w:rFonts w:ascii="Times New Roman"/>
                <w:b w:val="false"/>
                <w:i w:val="false"/>
                <w:color w:val="000000"/>
                <w:sz w:val="20"/>
              </w:rPr>
              <w:t>
</w:t>
            </w:r>
            <w:r>
              <w:rPr>
                <w:rFonts w:ascii="Times New Roman"/>
                <w:b w:val="false"/>
                <w:i w:val="false"/>
                <w:color w:val="000000"/>
                <w:sz w:val="20"/>
              </w:rPr>
              <w:t>трансферты</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 на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противоэпизоо-</w:t>
            </w:r>
            <w:r>
              <w:br/>
            </w:r>
            <w:r>
              <w:rPr>
                <w:rFonts w:ascii="Times New Roman"/>
                <w:b w:val="false"/>
                <w:i w:val="false"/>
                <w:color w:val="000000"/>
                <w:sz w:val="20"/>
              </w:rPr>
              <w:t>
</w:t>
            </w:r>
            <w:r>
              <w:rPr>
                <w:rFonts w:ascii="Times New Roman"/>
                <w:b w:val="false"/>
                <w:i w:val="false"/>
                <w:color w:val="000000"/>
                <w:sz w:val="20"/>
              </w:rPr>
              <w:t>тических</w:t>
            </w:r>
            <w:r>
              <w:br/>
            </w:r>
            <w:r>
              <w:rPr>
                <w:rFonts w:ascii="Times New Roman"/>
                <w:b w:val="false"/>
                <w:i w:val="false"/>
                <w:color w:val="000000"/>
                <w:sz w:val="20"/>
              </w:rPr>
              <w:t>
</w:t>
            </w:r>
            <w:r>
              <w:rPr>
                <w:rFonts w:ascii="Times New Roman"/>
                <w:b w:val="false"/>
                <w:i w:val="false"/>
                <w:color w:val="000000"/>
                <w:sz w:val="20"/>
              </w:rPr>
              <w:t>мероприятий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6788,90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w:t>
            </w:r>
            <w:r>
              <w:br/>
            </w:r>
            <w:r>
              <w:rPr>
                <w:rFonts w:ascii="Times New Roman"/>
                <w:b w:val="false"/>
                <w:i w:val="false"/>
                <w:color w:val="000000"/>
                <w:sz w:val="20"/>
              </w:rPr>
              <w:t>
</w:t>
            </w:r>
            <w:r>
              <w:rPr>
                <w:rFonts w:ascii="Times New Roman"/>
                <w:b w:val="false"/>
                <w:i w:val="false"/>
                <w:color w:val="000000"/>
                <w:sz w:val="20"/>
              </w:rPr>
              <w:t>очагов острых</w:t>
            </w:r>
            <w:r>
              <w:br/>
            </w:r>
            <w:r>
              <w:rPr>
                <w:rFonts w:ascii="Times New Roman"/>
                <w:b w:val="false"/>
                <w:i w:val="false"/>
                <w:color w:val="000000"/>
                <w:sz w:val="20"/>
              </w:rPr>
              <w:t>
</w:t>
            </w:r>
            <w:r>
              <w:rPr>
                <w:rFonts w:ascii="Times New Roman"/>
                <w:b w:val="false"/>
                <w:i w:val="false"/>
                <w:color w:val="000000"/>
                <w:sz w:val="20"/>
              </w:rPr>
              <w:t>инфекционных</w:t>
            </w:r>
            <w:r>
              <w:br/>
            </w:r>
            <w:r>
              <w:rPr>
                <w:rFonts w:ascii="Times New Roman"/>
                <w:b w:val="false"/>
                <w:i w:val="false"/>
                <w:color w:val="000000"/>
                <w:sz w:val="20"/>
              </w:rPr>
              <w:t>
</w:t>
            </w:r>
            <w:r>
              <w:rPr>
                <w:rFonts w:ascii="Times New Roman"/>
                <w:b w:val="false"/>
                <w:i w:val="false"/>
                <w:color w:val="000000"/>
                <w:sz w:val="20"/>
              </w:rPr>
              <w:t>заболеваний</w:t>
            </w:r>
            <w:r>
              <w:br/>
            </w:r>
            <w:r>
              <w:rPr>
                <w:rFonts w:ascii="Times New Roman"/>
                <w:b w:val="false"/>
                <w:i w:val="false"/>
                <w:color w:val="000000"/>
                <w:sz w:val="20"/>
              </w:rPr>
              <w:t>
</w:t>
            </w:r>
            <w:r>
              <w:rPr>
                <w:rFonts w:ascii="Times New Roman"/>
                <w:b w:val="false"/>
                <w:i w:val="false"/>
                <w:color w:val="000000"/>
                <w:sz w:val="20"/>
              </w:rPr>
              <w:t>животных и птиц</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референция,</w:t>
            </w:r>
            <w:r>
              <w:br/>
            </w:r>
            <w:r>
              <w:rPr>
                <w:rFonts w:ascii="Times New Roman"/>
                <w:b w:val="false"/>
                <w:i w:val="false"/>
                <w:color w:val="000000"/>
                <w:sz w:val="20"/>
              </w:rPr>
              <w:t>
</w:t>
            </w:r>
            <w:r>
              <w:rPr>
                <w:rFonts w:ascii="Times New Roman"/>
                <w:b w:val="false"/>
                <w:i w:val="false"/>
                <w:color w:val="000000"/>
                <w:sz w:val="20"/>
              </w:rPr>
              <w:t>лабораторная</w:t>
            </w:r>
            <w:r>
              <w:br/>
            </w:r>
            <w:r>
              <w:rPr>
                <w:rFonts w:ascii="Times New Roman"/>
                <w:b w:val="false"/>
                <w:i w:val="false"/>
                <w:color w:val="000000"/>
                <w:sz w:val="20"/>
              </w:rPr>
              <w:t>
</w:t>
            </w:r>
            <w:r>
              <w:rPr>
                <w:rFonts w:ascii="Times New Roman"/>
                <w:b w:val="false"/>
                <w:i w:val="false"/>
                <w:color w:val="000000"/>
                <w:sz w:val="20"/>
              </w:rPr>
              <w:t>диагностика и</w:t>
            </w:r>
            <w:r>
              <w:br/>
            </w:r>
            <w:r>
              <w:rPr>
                <w:rFonts w:ascii="Times New Roman"/>
                <w:b w:val="false"/>
                <w:i w:val="false"/>
                <w:color w:val="000000"/>
                <w:sz w:val="20"/>
              </w:rPr>
              <w:t>
</w:t>
            </w:r>
            <w:r>
              <w:rPr>
                <w:rFonts w:ascii="Times New Roman"/>
                <w:b w:val="false"/>
                <w:i w:val="false"/>
                <w:color w:val="000000"/>
                <w:sz w:val="20"/>
              </w:rPr>
              <w:t>методология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лабораторий и</w:t>
            </w:r>
            <w:r>
              <w:br/>
            </w:r>
            <w:r>
              <w:rPr>
                <w:rFonts w:ascii="Times New Roman"/>
                <w:b w:val="false"/>
                <w:i w:val="false"/>
                <w:color w:val="000000"/>
                <w:sz w:val="20"/>
              </w:rPr>
              <w:t>
</w:t>
            </w:r>
            <w:r>
              <w:rPr>
                <w:rFonts w:ascii="Times New Roman"/>
                <w:b w:val="false"/>
                <w:i w:val="false"/>
                <w:color w:val="000000"/>
                <w:sz w:val="20"/>
              </w:rPr>
              <w:t>биохранилища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ввода в</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тацию</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скотомогильни-</w:t>
            </w:r>
            <w:r>
              <w:br/>
            </w:r>
            <w:r>
              <w:rPr>
                <w:rFonts w:ascii="Times New Roman"/>
                <w:b w:val="false"/>
                <w:i w:val="false"/>
                <w:color w:val="000000"/>
                <w:sz w:val="20"/>
              </w:rPr>
              <w:t>
</w:t>
            </w:r>
            <w:r>
              <w:rPr>
                <w:rFonts w:ascii="Times New Roman"/>
                <w:b w:val="false"/>
                <w:i w:val="false"/>
                <w:color w:val="000000"/>
                <w:sz w:val="20"/>
              </w:rPr>
              <w:t>ков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убойных пунктов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идентификации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животных</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18341,50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Фитосанитарная безопасность</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Борьба с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организмами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 культур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 и</w:t>
            </w:r>
            <w:r>
              <w:br/>
            </w:r>
            <w:r>
              <w:rPr>
                <w:rFonts w:ascii="Times New Roman"/>
                <w:b w:val="false"/>
                <w:i w:val="false"/>
                <w:color w:val="000000"/>
                <w:sz w:val="20"/>
              </w:rPr>
              <w:t>
</w:t>
            </w:r>
            <w:r>
              <w:rPr>
                <w:rFonts w:ascii="Times New Roman"/>
                <w:b w:val="false"/>
                <w:i w:val="false"/>
                <w:color w:val="000000"/>
                <w:sz w:val="20"/>
              </w:rPr>
              <w:t>ликвидация</w:t>
            </w:r>
            <w:r>
              <w:br/>
            </w:r>
            <w:r>
              <w:rPr>
                <w:rFonts w:ascii="Times New Roman"/>
                <w:b w:val="false"/>
                <w:i w:val="false"/>
                <w:color w:val="000000"/>
                <w:sz w:val="20"/>
              </w:rPr>
              <w:t>
</w:t>
            </w:r>
            <w:r>
              <w:rPr>
                <w:rFonts w:ascii="Times New Roman"/>
                <w:b w:val="false"/>
                <w:i w:val="false"/>
                <w:color w:val="000000"/>
                <w:sz w:val="20"/>
              </w:rPr>
              <w:t>карантинных</w:t>
            </w:r>
            <w:r>
              <w:br/>
            </w:r>
            <w:r>
              <w:rPr>
                <w:rFonts w:ascii="Times New Roman"/>
                <w:b w:val="false"/>
                <w:i w:val="false"/>
                <w:color w:val="000000"/>
                <w:sz w:val="20"/>
              </w:rPr>
              <w:t>
</w:t>
            </w:r>
            <w:r>
              <w:rPr>
                <w:rFonts w:ascii="Times New Roman"/>
                <w:b w:val="false"/>
                <w:i w:val="false"/>
                <w:color w:val="000000"/>
                <w:sz w:val="20"/>
              </w:rPr>
              <w:t>вредителей,</w:t>
            </w:r>
            <w:r>
              <w:br/>
            </w:r>
            <w:r>
              <w:rPr>
                <w:rFonts w:ascii="Times New Roman"/>
                <w:b w:val="false"/>
                <w:i w:val="false"/>
                <w:color w:val="000000"/>
                <w:sz w:val="20"/>
              </w:rPr>
              <w:t>
</w:t>
            </w:r>
            <w:r>
              <w:rPr>
                <w:rFonts w:ascii="Times New Roman"/>
                <w:b w:val="false"/>
                <w:i w:val="false"/>
                <w:color w:val="000000"/>
                <w:sz w:val="20"/>
              </w:rPr>
              <w:t>болезней</w:t>
            </w:r>
            <w:r>
              <w:br/>
            </w:r>
            <w:r>
              <w:rPr>
                <w:rFonts w:ascii="Times New Roman"/>
                <w:b w:val="false"/>
                <w:i w:val="false"/>
                <w:color w:val="000000"/>
                <w:sz w:val="20"/>
              </w:rPr>
              <w:t>
</w:t>
            </w:r>
            <w:r>
              <w:rPr>
                <w:rFonts w:ascii="Times New Roman"/>
                <w:b w:val="false"/>
                <w:i w:val="false"/>
                <w:color w:val="000000"/>
                <w:sz w:val="20"/>
              </w:rPr>
              <w:t>растений и</w:t>
            </w:r>
            <w:r>
              <w:br/>
            </w:r>
            <w:r>
              <w:rPr>
                <w:rFonts w:ascii="Times New Roman"/>
                <w:b w:val="false"/>
                <w:i w:val="false"/>
                <w:color w:val="000000"/>
                <w:sz w:val="20"/>
              </w:rPr>
              <w:t>
</w:t>
            </w:r>
            <w:r>
              <w:rPr>
                <w:rFonts w:ascii="Times New Roman"/>
                <w:b w:val="false"/>
                <w:i w:val="false"/>
                <w:color w:val="000000"/>
                <w:sz w:val="20"/>
              </w:rPr>
              <w:t>сорняков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лабораторного</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выявление на</w:t>
            </w:r>
            <w:r>
              <w:br/>
            </w:r>
            <w:r>
              <w:rPr>
                <w:rFonts w:ascii="Times New Roman"/>
                <w:b w:val="false"/>
                <w:i w:val="false"/>
                <w:color w:val="000000"/>
                <w:sz w:val="20"/>
              </w:rPr>
              <w:t>
</w:t>
            </w:r>
            <w:r>
              <w:rPr>
                <w:rFonts w:ascii="Times New Roman"/>
                <w:b w:val="false"/>
                <w:i w:val="false"/>
                <w:color w:val="000000"/>
                <w:sz w:val="20"/>
              </w:rPr>
              <w:t>скрытую</w:t>
            </w:r>
            <w:r>
              <w:br/>
            </w:r>
            <w:r>
              <w:rPr>
                <w:rFonts w:ascii="Times New Roman"/>
                <w:b w:val="false"/>
                <w:i w:val="false"/>
                <w:color w:val="000000"/>
                <w:sz w:val="20"/>
              </w:rPr>
              <w:t>
</w:t>
            </w:r>
            <w:r>
              <w:rPr>
                <w:rFonts w:ascii="Times New Roman"/>
                <w:b w:val="false"/>
                <w:i w:val="false"/>
                <w:color w:val="000000"/>
                <w:sz w:val="20"/>
              </w:rPr>
              <w:t>зараженность</w:t>
            </w:r>
            <w:r>
              <w:br/>
            </w:r>
            <w:r>
              <w:rPr>
                <w:rFonts w:ascii="Times New Roman"/>
                <w:b w:val="false"/>
                <w:i w:val="false"/>
                <w:color w:val="000000"/>
                <w:sz w:val="20"/>
              </w:rPr>
              <w:t>
</w:t>
            </w:r>
            <w:r>
              <w:rPr>
                <w:rFonts w:ascii="Times New Roman"/>
                <w:b w:val="false"/>
                <w:i w:val="false"/>
                <w:color w:val="000000"/>
                <w:sz w:val="20"/>
              </w:rPr>
              <w:t>карантинными</w:t>
            </w:r>
            <w:r>
              <w:br/>
            </w:r>
            <w:r>
              <w:rPr>
                <w:rFonts w:ascii="Times New Roman"/>
                <w:b w:val="false"/>
                <w:i w:val="false"/>
                <w:color w:val="000000"/>
                <w:sz w:val="20"/>
              </w:rPr>
              <w:t>
</w:t>
            </w:r>
            <w:r>
              <w:rPr>
                <w:rFonts w:ascii="Times New Roman"/>
                <w:b w:val="false"/>
                <w:i w:val="false"/>
                <w:color w:val="000000"/>
                <w:sz w:val="20"/>
              </w:rPr>
              <w:t>объектами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обновления</w:t>
            </w:r>
            <w:r>
              <w:br/>
            </w:r>
            <w:r>
              <w:rPr>
                <w:rFonts w:ascii="Times New Roman"/>
                <w:b w:val="false"/>
                <w:i w:val="false"/>
                <w:color w:val="000000"/>
                <w:sz w:val="20"/>
              </w:rPr>
              <w:t>
</w:t>
            </w:r>
            <w:r>
              <w:rPr>
                <w:rFonts w:ascii="Times New Roman"/>
                <w:b w:val="false"/>
                <w:i w:val="false"/>
                <w:color w:val="000000"/>
                <w:sz w:val="20"/>
              </w:rPr>
              <w:t>машинно-</w:t>
            </w:r>
            <w:r>
              <w:br/>
            </w:r>
            <w:r>
              <w:rPr>
                <w:rFonts w:ascii="Times New Roman"/>
                <w:b w:val="false"/>
                <w:i w:val="false"/>
                <w:color w:val="000000"/>
                <w:sz w:val="20"/>
              </w:rPr>
              <w:t>
</w:t>
            </w:r>
            <w:r>
              <w:rPr>
                <w:rFonts w:ascii="Times New Roman"/>
                <w:b w:val="false"/>
                <w:i w:val="false"/>
                <w:color w:val="000000"/>
                <w:sz w:val="20"/>
              </w:rPr>
              <w:t>тракторного</w:t>
            </w:r>
            <w:r>
              <w:br/>
            </w:r>
            <w:r>
              <w:rPr>
                <w:rFonts w:ascii="Times New Roman"/>
                <w:b w:val="false"/>
                <w:i w:val="false"/>
                <w:color w:val="000000"/>
                <w:sz w:val="20"/>
              </w:rPr>
              <w:t>
</w:t>
            </w:r>
            <w:r>
              <w:rPr>
                <w:rFonts w:ascii="Times New Roman"/>
                <w:b w:val="false"/>
                <w:i w:val="false"/>
                <w:color w:val="000000"/>
                <w:sz w:val="20"/>
              </w:rPr>
              <w:t>парка РГП</w:t>
            </w:r>
            <w:r>
              <w:br/>
            </w:r>
            <w:r>
              <w:rPr>
                <w:rFonts w:ascii="Times New Roman"/>
                <w:b w:val="false"/>
                <w:i w:val="false"/>
                <w:color w:val="000000"/>
                <w:sz w:val="20"/>
              </w:rPr>
              <w:t>
</w:t>
            </w:r>
            <w:r>
              <w:rPr>
                <w:rFonts w:ascii="Times New Roman"/>
                <w:b w:val="false"/>
                <w:i w:val="false"/>
                <w:color w:val="000000"/>
                <w:sz w:val="20"/>
              </w:rPr>
              <w:t>«Фитосанитария»</w:t>
            </w:r>
            <w:r>
              <w:br/>
            </w:r>
            <w:r>
              <w:rPr>
                <w:rFonts w:ascii="Times New Roman"/>
                <w:b w:val="false"/>
                <w:i w:val="false"/>
                <w:color w:val="000000"/>
                <w:sz w:val="20"/>
              </w:rPr>
              <w:t>
</w:t>
            </w:r>
            <w:r>
              <w:rPr>
                <w:rFonts w:ascii="Times New Roman"/>
                <w:b w:val="false"/>
                <w:i w:val="false"/>
                <w:color w:val="000000"/>
                <w:sz w:val="20"/>
              </w:rPr>
              <w:t>Комитета</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инспекции в АПК</w:t>
            </w:r>
            <w:r>
              <w:br/>
            </w:r>
            <w:r>
              <w:rPr>
                <w:rFonts w:ascii="Times New Roman"/>
                <w:b w:val="false"/>
                <w:i w:val="false"/>
                <w:color w:val="000000"/>
                <w:sz w:val="20"/>
              </w:rPr>
              <w:t>
</w:t>
            </w:r>
            <w:r>
              <w:rPr>
                <w:rFonts w:ascii="Times New Roman"/>
                <w:b w:val="false"/>
                <w:i w:val="false"/>
                <w:color w:val="000000"/>
                <w:sz w:val="20"/>
              </w:rPr>
              <w:t>МСХ РК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системы контроля качества продукции</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развития систем</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производством</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методическое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отраслей АПК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инвестиционного</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конкурентоспоб-</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МБРР</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круглых столов</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адаптации и</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регламентов и</w:t>
            </w:r>
            <w:r>
              <w:br/>
            </w:r>
            <w:r>
              <w:rPr>
                <w:rFonts w:ascii="Times New Roman"/>
                <w:b w:val="false"/>
                <w:i w:val="false"/>
                <w:color w:val="000000"/>
                <w:sz w:val="20"/>
              </w:rPr>
              <w:t>
</w:t>
            </w:r>
            <w:r>
              <w:rPr>
                <w:rFonts w:ascii="Times New Roman"/>
                <w:b w:val="false"/>
                <w:i w:val="false"/>
                <w:color w:val="000000"/>
                <w:sz w:val="20"/>
              </w:rPr>
              <w:t>стандартов на</w:t>
            </w:r>
            <w:r>
              <w:br/>
            </w:r>
            <w:r>
              <w:rPr>
                <w:rFonts w:ascii="Times New Roman"/>
                <w:b w:val="false"/>
                <w:i w:val="false"/>
                <w:color w:val="000000"/>
                <w:sz w:val="20"/>
              </w:rPr>
              <w:t>
</w:t>
            </w:r>
            <w:r>
              <w:rPr>
                <w:rFonts w:ascii="Times New Roman"/>
                <w:b w:val="false"/>
                <w:i w:val="false"/>
                <w:color w:val="000000"/>
                <w:sz w:val="20"/>
              </w:rPr>
              <w:t>продукцию АПК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опыта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стандартов и</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качества и</w:t>
            </w:r>
            <w:r>
              <w:br/>
            </w:r>
            <w:r>
              <w:rPr>
                <w:rFonts w:ascii="Times New Roman"/>
                <w:b w:val="false"/>
                <w:i w:val="false"/>
                <w:color w:val="000000"/>
                <w:sz w:val="20"/>
              </w:rPr>
              <w:t>
</w:t>
            </w: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стандарта</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пищевых</w:t>
            </w:r>
            <w:r>
              <w:br/>
            </w:r>
            <w:r>
              <w:rPr>
                <w:rFonts w:ascii="Times New Roman"/>
                <w:b w:val="false"/>
                <w:i w:val="false"/>
                <w:color w:val="000000"/>
                <w:sz w:val="20"/>
              </w:rPr>
              <w:t>
</w:t>
            </w:r>
            <w:r>
              <w:rPr>
                <w:rFonts w:ascii="Times New Roman"/>
                <w:b w:val="false"/>
                <w:i w:val="false"/>
                <w:color w:val="000000"/>
                <w:sz w:val="20"/>
              </w:rPr>
              <w:t>продуктов в</w:t>
            </w:r>
            <w:r>
              <w:br/>
            </w:r>
            <w:r>
              <w:rPr>
                <w:rFonts w:ascii="Times New Roman"/>
                <w:b w:val="false"/>
                <w:i w:val="false"/>
                <w:color w:val="000000"/>
                <w:sz w:val="20"/>
              </w:rPr>
              <w:t>
</w:t>
            </w:r>
            <w:r>
              <w:rPr>
                <w:rFonts w:ascii="Times New Roman"/>
                <w:b w:val="false"/>
                <w:i w:val="false"/>
                <w:color w:val="000000"/>
                <w:sz w:val="20"/>
              </w:rPr>
              <w:t>обязательном</w:t>
            </w:r>
            <w:r>
              <w:br/>
            </w:r>
            <w:r>
              <w:rPr>
                <w:rFonts w:ascii="Times New Roman"/>
                <w:b w:val="false"/>
                <w:i w:val="false"/>
                <w:color w:val="000000"/>
                <w:sz w:val="20"/>
              </w:rPr>
              <w:t>
</w:t>
            </w:r>
            <w:r>
              <w:rPr>
                <w:rFonts w:ascii="Times New Roman"/>
                <w:b w:val="false"/>
                <w:i w:val="false"/>
                <w:color w:val="000000"/>
                <w:sz w:val="20"/>
              </w:rPr>
              <w:t>порядке на</w:t>
            </w:r>
            <w:r>
              <w:br/>
            </w:r>
            <w:r>
              <w:rPr>
                <w:rFonts w:ascii="Times New Roman"/>
                <w:b w:val="false"/>
                <w:i w:val="false"/>
                <w:color w:val="000000"/>
                <w:sz w:val="20"/>
              </w:rPr>
              <w:t>
</w:t>
            </w:r>
            <w:r>
              <w:rPr>
                <w:rFonts w:ascii="Times New Roman"/>
                <w:b w:val="false"/>
                <w:i w:val="false"/>
                <w:color w:val="000000"/>
                <w:sz w:val="20"/>
              </w:rPr>
              <w:t>предприятих</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полуго-</w:t>
            </w:r>
            <w:r>
              <w:br/>
            </w:r>
            <w:r>
              <w:rPr>
                <w:rFonts w:ascii="Times New Roman"/>
                <w:b w:val="false"/>
                <w:i w:val="false"/>
                <w:color w:val="000000"/>
                <w:sz w:val="20"/>
              </w:rPr>
              <w:t>
</w:t>
            </w:r>
            <w:r>
              <w:rPr>
                <w:rFonts w:ascii="Times New Roman"/>
                <w:b w:val="false"/>
                <w:i w:val="false"/>
                <w:color w:val="000000"/>
                <w:sz w:val="20"/>
              </w:rPr>
              <w:t>дие 2013</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нормативных</w:t>
            </w:r>
            <w:r>
              <w:br/>
            </w:r>
            <w:r>
              <w:rPr>
                <w:rFonts w:ascii="Times New Roman"/>
                <w:b w:val="false"/>
                <w:i w:val="false"/>
                <w:color w:val="000000"/>
                <w:sz w:val="20"/>
              </w:rPr>
              <w:t>
</w:t>
            </w:r>
            <w:r>
              <w:rPr>
                <w:rFonts w:ascii="Times New Roman"/>
                <w:b w:val="false"/>
                <w:i w:val="false"/>
                <w:color w:val="000000"/>
                <w:sz w:val="20"/>
              </w:rPr>
              <w:t>документов по</w:t>
            </w:r>
            <w:r>
              <w:br/>
            </w:r>
            <w:r>
              <w:rPr>
                <w:rFonts w:ascii="Times New Roman"/>
                <w:b w:val="false"/>
                <w:i w:val="false"/>
                <w:color w:val="000000"/>
                <w:sz w:val="20"/>
              </w:rPr>
              <w:t>
</w:t>
            </w:r>
            <w:r>
              <w:rPr>
                <w:rFonts w:ascii="Times New Roman"/>
                <w:b w:val="false"/>
                <w:i w:val="false"/>
                <w:color w:val="000000"/>
                <w:sz w:val="20"/>
              </w:rPr>
              <w:t>стандартизации</w:t>
            </w:r>
            <w:r>
              <w:br/>
            </w:r>
            <w:r>
              <w:rPr>
                <w:rFonts w:ascii="Times New Roman"/>
                <w:b w:val="false"/>
                <w:i w:val="false"/>
                <w:color w:val="000000"/>
                <w:sz w:val="20"/>
              </w:rPr>
              <w:t>
</w:t>
            </w:r>
            <w:r>
              <w:rPr>
                <w:rFonts w:ascii="Times New Roman"/>
                <w:b w:val="false"/>
                <w:i w:val="false"/>
                <w:color w:val="000000"/>
                <w:sz w:val="20"/>
              </w:rPr>
              <w:t>в области АПК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актуализации</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рынка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СХТП</w:t>
            </w:r>
            <w:r>
              <w:br/>
            </w:r>
            <w:r>
              <w:rPr>
                <w:rFonts w:ascii="Times New Roman"/>
                <w:b w:val="false"/>
                <w:i w:val="false"/>
                <w:color w:val="000000"/>
                <w:sz w:val="20"/>
              </w:rPr>
              <w:t>
</w:t>
            </w:r>
            <w:r>
              <w:rPr>
                <w:rFonts w:ascii="Times New Roman"/>
                <w:b w:val="false"/>
                <w:i w:val="false"/>
                <w:color w:val="000000"/>
                <w:sz w:val="20"/>
              </w:rPr>
              <w:t>ведению</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дел в</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венном</w:t>
            </w:r>
            <w:r>
              <w:br/>
            </w:r>
            <w:r>
              <w:rPr>
                <w:rFonts w:ascii="Times New Roman"/>
                <w:b w:val="false"/>
                <w:i w:val="false"/>
                <w:color w:val="000000"/>
                <w:sz w:val="20"/>
              </w:rPr>
              <w:t>
</w:t>
            </w:r>
            <w:r>
              <w:rPr>
                <w:rFonts w:ascii="Times New Roman"/>
                <w:b w:val="false"/>
                <w:i w:val="false"/>
                <w:color w:val="000000"/>
                <w:sz w:val="20"/>
              </w:rPr>
              <w:t>потребительском</w:t>
            </w:r>
            <w:r>
              <w:br/>
            </w:r>
            <w:r>
              <w:rPr>
                <w:rFonts w:ascii="Times New Roman"/>
                <w:b w:val="false"/>
                <w:i w:val="false"/>
                <w:color w:val="000000"/>
                <w:sz w:val="20"/>
              </w:rPr>
              <w:t>
</w:t>
            </w:r>
            <w:r>
              <w:rPr>
                <w:rFonts w:ascii="Times New Roman"/>
                <w:b w:val="false"/>
                <w:i w:val="false"/>
                <w:color w:val="000000"/>
                <w:sz w:val="20"/>
              </w:rPr>
              <w:t>кооперативе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обучаю-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семина-</w:t>
            </w:r>
            <w:r>
              <w:br/>
            </w:r>
            <w:r>
              <w:rPr>
                <w:rFonts w:ascii="Times New Roman"/>
                <w:b w:val="false"/>
                <w:i w:val="false"/>
                <w:color w:val="000000"/>
                <w:sz w:val="20"/>
              </w:rPr>
              <w:t>
</w:t>
            </w:r>
            <w:r>
              <w:rPr>
                <w:rFonts w:ascii="Times New Roman"/>
                <w:b w:val="false"/>
                <w:i w:val="false"/>
                <w:color w:val="000000"/>
                <w:sz w:val="20"/>
              </w:rPr>
              <w:t>ров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w:t>
            </w:r>
            <w:r>
              <w:br/>
            </w:r>
            <w:r>
              <w:rPr>
                <w:rFonts w:ascii="Times New Roman"/>
                <w:b w:val="false"/>
                <w:i w:val="false"/>
                <w:color w:val="000000"/>
                <w:sz w:val="20"/>
              </w:rPr>
              <w:t>
</w:t>
            </w:r>
            <w:r>
              <w:rPr>
                <w:rFonts w:ascii="Times New Roman"/>
                <w:b w:val="false"/>
                <w:i w:val="false"/>
                <w:color w:val="000000"/>
                <w:sz w:val="20"/>
              </w:rPr>
              <w:t>ных в</w:t>
            </w:r>
            <w:r>
              <w:br/>
            </w:r>
            <w:r>
              <w:rPr>
                <w:rFonts w:ascii="Times New Roman"/>
                <w:b w:val="false"/>
                <w:i w:val="false"/>
                <w:color w:val="000000"/>
                <w:sz w:val="20"/>
              </w:rPr>
              <w:t>
</w:t>
            </w:r>
            <w:r>
              <w:rPr>
                <w:rFonts w:ascii="Times New Roman"/>
                <w:b w:val="false"/>
                <w:i w:val="false"/>
                <w:color w:val="000000"/>
                <w:sz w:val="20"/>
              </w:rPr>
              <w:t>057</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рамме</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мацион-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тов АПК</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безвоз-</w:t>
            </w:r>
            <w:r>
              <w:br/>
            </w:r>
            <w:r>
              <w:rPr>
                <w:rFonts w:ascii="Times New Roman"/>
                <w:b w:val="false"/>
                <w:i w:val="false"/>
                <w:color w:val="000000"/>
                <w:sz w:val="20"/>
              </w:rPr>
              <w:t>
</w:t>
            </w:r>
            <w:r>
              <w:rPr>
                <w:rFonts w:ascii="Times New Roman"/>
                <w:b w:val="false"/>
                <w:i w:val="false"/>
                <w:color w:val="000000"/>
                <w:sz w:val="20"/>
              </w:rPr>
              <w:t>мездной</w:t>
            </w:r>
            <w:r>
              <w:br/>
            </w:r>
            <w:r>
              <w:rPr>
                <w:rFonts w:ascii="Times New Roman"/>
                <w:b w:val="false"/>
                <w:i w:val="false"/>
                <w:color w:val="000000"/>
                <w:sz w:val="20"/>
              </w:rPr>
              <w:t>
</w:t>
            </w:r>
            <w:r>
              <w:rPr>
                <w:rFonts w:ascii="Times New Roman"/>
                <w:b w:val="false"/>
                <w:i w:val="false"/>
                <w:color w:val="000000"/>
                <w:sz w:val="20"/>
              </w:rPr>
              <w:t>основе»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разъяснительной</w:t>
            </w:r>
            <w:r>
              <w:br/>
            </w:r>
            <w:r>
              <w:rPr>
                <w:rFonts w:ascii="Times New Roman"/>
                <w:b w:val="false"/>
                <w:i w:val="false"/>
                <w:color w:val="000000"/>
                <w:sz w:val="20"/>
              </w:rPr>
              <w:t>
</w:t>
            </w:r>
            <w:r>
              <w:rPr>
                <w:rFonts w:ascii="Times New Roman"/>
                <w:b w:val="false"/>
                <w:i w:val="false"/>
                <w:color w:val="000000"/>
                <w:sz w:val="20"/>
              </w:rPr>
              <w:t>работы местными</w:t>
            </w:r>
            <w:r>
              <w:br/>
            </w:r>
            <w:r>
              <w:rPr>
                <w:rFonts w:ascii="Times New Roman"/>
                <w:b w:val="false"/>
                <w:i w:val="false"/>
                <w:color w:val="000000"/>
                <w:sz w:val="20"/>
              </w:rPr>
              <w:t>
</w:t>
            </w:r>
            <w:r>
              <w:rPr>
                <w:rFonts w:ascii="Times New Roman"/>
                <w:b w:val="false"/>
                <w:i w:val="false"/>
                <w:color w:val="000000"/>
                <w:sz w:val="20"/>
              </w:rPr>
              <w:t>исполнительными</w:t>
            </w:r>
            <w:r>
              <w:br/>
            </w:r>
            <w:r>
              <w:rPr>
                <w:rFonts w:ascii="Times New Roman"/>
                <w:b w:val="false"/>
                <w:i w:val="false"/>
                <w:color w:val="000000"/>
                <w:sz w:val="20"/>
              </w:rPr>
              <w:t>
</w:t>
            </w:r>
            <w:r>
              <w:rPr>
                <w:rFonts w:ascii="Times New Roman"/>
                <w:b w:val="false"/>
                <w:i w:val="false"/>
                <w:color w:val="000000"/>
                <w:sz w:val="20"/>
              </w:rPr>
              <w:t>органами,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пропаганда</w:t>
            </w:r>
            <w:r>
              <w:br/>
            </w:r>
            <w:r>
              <w:rPr>
                <w:rFonts w:ascii="Times New Roman"/>
                <w:b w:val="false"/>
                <w:i w:val="false"/>
                <w:color w:val="000000"/>
                <w:sz w:val="20"/>
              </w:rPr>
              <w:t>
</w:t>
            </w:r>
            <w:r>
              <w:rPr>
                <w:rFonts w:ascii="Times New Roman"/>
                <w:b w:val="false"/>
                <w:i w:val="false"/>
                <w:color w:val="000000"/>
                <w:sz w:val="20"/>
              </w:rPr>
              <w:t>положительного</w:t>
            </w:r>
            <w:r>
              <w:br/>
            </w:r>
            <w:r>
              <w:rPr>
                <w:rFonts w:ascii="Times New Roman"/>
                <w:b w:val="false"/>
                <w:i w:val="false"/>
                <w:color w:val="000000"/>
                <w:sz w:val="20"/>
              </w:rPr>
              <w:t>
</w:t>
            </w:r>
            <w:r>
              <w:rPr>
                <w:rFonts w:ascii="Times New Roman"/>
                <w:b w:val="false"/>
                <w:i w:val="false"/>
                <w:color w:val="000000"/>
                <w:sz w:val="20"/>
              </w:rPr>
              <w:t>опыта работы</w:t>
            </w:r>
            <w:r>
              <w:br/>
            </w:r>
            <w:r>
              <w:rPr>
                <w:rFonts w:ascii="Times New Roman"/>
                <w:b w:val="false"/>
                <w:i w:val="false"/>
                <w:color w:val="000000"/>
                <w:sz w:val="20"/>
              </w:rPr>
              <w:t>
</w:t>
            </w:r>
            <w:r>
              <w:rPr>
                <w:rFonts w:ascii="Times New Roman"/>
                <w:b w:val="false"/>
                <w:i w:val="false"/>
                <w:color w:val="000000"/>
                <w:sz w:val="20"/>
              </w:rPr>
              <w:t>кооперативов в</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и кадровое обеспечение отраслей АПК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в</w:t>
            </w:r>
            <w:r>
              <w:br/>
            </w:r>
            <w:r>
              <w:rPr>
                <w:rFonts w:ascii="Times New Roman"/>
                <w:b w:val="false"/>
                <w:i w:val="false"/>
                <w:color w:val="000000"/>
                <w:sz w:val="20"/>
              </w:rPr>
              <w:t>
</w:t>
            </w:r>
            <w:r>
              <w:rPr>
                <w:rFonts w:ascii="Times New Roman"/>
                <w:b w:val="false"/>
                <w:i w:val="false"/>
                <w:color w:val="000000"/>
                <w:sz w:val="20"/>
              </w:rPr>
              <w:t>области АПК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АО</w:t>
            </w:r>
            <w:r>
              <w:br/>
            </w:r>
            <w:r>
              <w:rPr>
                <w:rFonts w:ascii="Times New Roman"/>
                <w:b w:val="false"/>
                <w:i w:val="false"/>
                <w:color w:val="000000"/>
                <w:sz w:val="20"/>
              </w:rPr>
              <w:t>
</w:t>
            </w:r>
            <w:r>
              <w:rPr>
                <w:rFonts w:ascii="Times New Roman"/>
                <w:b w:val="false"/>
                <w:i w:val="false"/>
                <w:color w:val="000000"/>
                <w:sz w:val="20"/>
              </w:rPr>
              <w:t>«КАИ» (по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образования в</w:t>
            </w:r>
            <w:r>
              <w:br/>
            </w:r>
            <w:r>
              <w:rPr>
                <w:rFonts w:ascii="Times New Roman"/>
                <w:b w:val="false"/>
                <w:i w:val="false"/>
                <w:color w:val="000000"/>
                <w:sz w:val="20"/>
              </w:rPr>
              <w:t>
</w:t>
            </w:r>
            <w:r>
              <w:rPr>
                <w:rFonts w:ascii="Times New Roman"/>
                <w:b w:val="false"/>
                <w:i w:val="false"/>
                <w:color w:val="000000"/>
                <w:sz w:val="20"/>
              </w:rPr>
              <w:t>сфере 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ввода в</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тацию</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АО «КазАТУ»</w:t>
            </w:r>
            <w:r>
              <w:br/>
            </w:r>
            <w:r>
              <w:rPr>
                <w:rFonts w:ascii="Times New Roman"/>
                <w:b w:val="false"/>
                <w:i w:val="false"/>
                <w:color w:val="000000"/>
                <w:sz w:val="20"/>
              </w:rPr>
              <w:t>
</w:t>
            </w:r>
            <w:r>
              <w:rPr>
                <w:rFonts w:ascii="Times New Roman"/>
                <w:b w:val="false"/>
                <w:i w:val="false"/>
                <w:color w:val="000000"/>
                <w:sz w:val="20"/>
              </w:rPr>
              <w:t>им.С.</w:t>
            </w:r>
            <w:r>
              <w:br/>
            </w:r>
            <w:r>
              <w:rPr>
                <w:rFonts w:ascii="Times New Roman"/>
                <w:b w:val="false"/>
                <w:i w:val="false"/>
                <w:color w:val="000000"/>
                <w:sz w:val="20"/>
              </w:rPr>
              <w:t>
</w:t>
            </w:r>
            <w:r>
              <w:rPr>
                <w:rFonts w:ascii="Times New Roman"/>
                <w:b w:val="false"/>
                <w:i w:val="false"/>
                <w:color w:val="000000"/>
                <w:sz w:val="20"/>
              </w:rPr>
              <w:t>Сейфуллина</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ученых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аграрной науки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w:t>
            </w:r>
            <w:r>
              <w:br/>
            </w:r>
            <w:r>
              <w:rPr>
                <w:rFonts w:ascii="Times New Roman"/>
                <w:b w:val="false"/>
                <w:i w:val="false"/>
                <w:color w:val="000000"/>
                <w:sz w:val="20"/>
              </w:rPr>
              <w:t>
</w:t>
            </w:r>
            <w:r>
              <w:rPr>
                <w:rFonts w:ascii="Times New Roman"/>
                <w:b w:val="false"/>
                <w:i w:val="false"/>
                <w:color w:val="000000"/>
                <w:sz w:val="20"/>
              </w:rPr>
              <w:t>работу по</w:t>
            </w:r>
            <w:r>
              <w:br/>
            </w:r>
            <w:r>
              <w:rPr>
                <w:rFonts w:ascii="Times New Roman"/>
                <w:b w:val="false"/>
                <w:i w:val="false"/>
                <w:color w:val="000000"/>
                <w:sz w:val="20"/>
              </w:rPr>
              <w:t>
</w:t>
            </w:r>
            <w:r>
              <w:rPr>
                <w:rFonts w:ascii="Times New Roman"/>
                <w:b w:val="false"/>
                <w:i w:val="false"/>
                <w:color w:val="000000"/>
                <w:sz w:val="20"/>
              </w:rPr>
              <w:t>формированию</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го образова-</w:t>
            </w:r>
            <w:r>
              <w:br/>
            </w:r>
            <w:r>
              <w:rPr>
                <w:rFonts w:ascii="Times New Roman"/>
                <w:b w:val="false"/>
                <w:i w:val="false"/>
                <w:color w:val="000000"/>
                <w:sz w:val="20"/>
              </w:rPr>
              <w:t>
</w:t>
            </w:r>
            <w:r>
              <w:rPr>
                <w:rFonts w:ascii="Times New Roman"/>
                <w:b w:val="false"/>
                <w:i w:val="false"/>
                <w:color w:val="000000"/>
                <w:sz w:val="20"/>
              </w:rPr>
              <w:t>тельного заказа</w:t>
            </w:r>
            <w:r>
              <w:br/>
            </w:r>
            <w:r>
              <w:rPr>
                <w:rFonts w:ascii="Times New Roman"/>
                <w:b w:val="false"/>
                <w:i w:val="false"/>
                <w:color w:val="000000"/>
                <w:sz w:val="20"/>
              </w:rPr>
              <w:t>
</w:t>
            </w:r>
            <w:r>
              <w:rPr>
                <w:rFonts w:ascii="Times New Roman"/>
                <w:b w:val="false"/>
                <w:i w:val="false"/>
                <w:color w:val="000000"/>
                <w:sz w:val="20"/>
              </w:rPr>
              <w:t>на подготовку</w:t>
            </w:r>
            <w:r>
              <w:br/>
            </w:r>
            <w:r>
              <w:rPr>
                <w:rFonts w:ascii="Times New Roman"/>
                <w:b w:val="false"/>
                <w:i w:val="false"/>
                <w:color w:val="000000"/>
                <w:sz w:val="20"/>
              </w:rPr>
              <w:t>
</w:t>
            </w:r>
            <w:r>
              <w:rPr>
                <w:rFonts w:ascii="Times New Roman"/>
                <w:b w:val="false"/>
                <w:i w:val="false"/>
                <w:color w:val="000000"/>
                <w:sz w:val="20"/>
              </w:rPr>
              <w:t>аграрных кадров</w:t>
            </w:r>
            <w:r>
              <w:br/>
            </w:r>
            <w:r>
              <w:rPr>
                <w:rFonts w:ascii="Times New Roman"/>
                <w:b w:val="false"/>
                <w:i w:val="false"/>
                <w:color w:val="000000"/>
                <w:sz w:val="20"/>
              </w:rPr>
              <w:t>
</w:t>
            </w:r>
            <w:r>
              <w:rPr>
                <w:rFonts w:ascii="Times New Roman"/>
                <w:b w:val="false"/>
                <w:i w:val="false"/>
                <w:color w:val="000000"/>
                <w:sz w:val="20"/>
              </w:rPr>
              <w:t>(докторов PhD,</w:t>
            </w:r>
            <w:r>
              <w:br/>
            </w:r>
            <w:r>
              <w:rPr>
                <w:rFonts w:ascii="Times New Roman"/>
                <w:b w:val="false"/>
                <w:i w:val="false"/>
                <w:color w:val="000000"/>
                <w:sz w:val="20"/>
              </w:rPr>
              <w:t>
</w:t>
            </w:r>
            <w:r>
              <w:rPr>
                <w:rFonts w:ascii="Times New Roman"/>
                <w:b w:val="false"/>
                <w:i w:val="false"/>
                <w:color w:val="000000"/>
                <w:sz w:val="20"/>
              </w:rPr>
              <w:t>магистров и</w:t>
            </w:r>
            <w:r>
              <w:br/>
            </w:r>
            <w:r>
              <w:rPr>
                <w:rFonts w:ascii="Times New Roman"/>
                <w:b w:val="false"/>
                <w:i w:val="false"/>
                <w:color w:val="000000"/>
                <w:sz w:val="20"/>
              </w:rPr>
              <w:t>
</w:t>
            </w:r>
            <w:r>
              <w:rPr>
                <w:rFonts w:ascii="Times New Roman"/>
                <w:b w:val="false"/>
                <w:i w:val="false"/>
                <w:color w:val="000000"/>
                <w:sz w:val="20"/>
              </w:rPr>
              <w:t>бакалавров с</w:t>
            </w:r>
            <w:r>
              <w:br/>
            </w:r>
            <w:r>
              <w:rPr>
                <w:rFonts w:ascii="Times New Roman"/>
                <w:b w:val="false"/>
                <w:i w:val="false"/>
                <w:color w:val="000000"/>
                <w:sz w:val="20"/>
              </w:rPr>
              <w:t>
</w:t>
            </w:r>
            <w:r>
              <w:rPr>
                <w:rFonts w:ascii="Times New Roman"/>
                <w:b w:val="false"/>
                <w:i w:val="false"/>
                <w:color w:val="000000"/>
                <w:sz w:val="20"/>
              </w:rPr>
              <w:t>высшим</w:t>
            </w:r>
            <w:r>
              <w:br/>
            </w:r>
            <w:r>
              <w:rPr>
                <w:rFonts w:ascii="Times New Roman"/>
                <w:b w:val="false"/>
                <w:i w:val="false"/>
                <w:color w:val="000000"/>
                <w:sz w:val="20"/>
              </w:rPr>
              <w:t>
</w:t>
            </w:r>
            <w:r>
              <w:rPr>
                <w:rFonts w:ascii="Times New Roman"/>
                <w:b w:val="false"/>
                <w:i w:val="false"/>
                <w:color w:val="000000"/>
                <w:sz w:val="20"/>
              </w:rPr>
              <w:t>образованием,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обслуживающего</w:t>
            </w:r>
            <w:r>
              <w:br/>
            </w:r>
            <w:r>
              <w:rPr>
                <w:rFonts w:ascii="Times New Roman"/>
                <w:b w:val="false"/>
                <w:i w:val="false"/>
                <w:color w:val="000000"/>
                <w:sz w:val="20"/>
              </w:rPr>
              <w:t>
</w:t>
            </w:r>
            <w:r>
              <w:rPr>
                <w:rFonts w:ascii="Times New Roman"/>
                <w:b w:val="false"/>
                <w:i w:val="false"/>
                <w:color w:val="000000"/>
                <w:sz w:val="20"/>
              </w:rPr>
              <w:t>труда)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текущей и</w:t>
            </w:r>
            <w:r>
              <w:br/>
            </w:r>
            <w:r>
              <w:rPr>
                <w:rFonts w:ascii="Times New Roman"/>
                <w:b w:val="false"/>
                <w:i w:val="false"/>
                <w:color w:val="000000"/>
                <w:sz w:val="20"/>
              </w:rPr>
              <w:t>
</w:t>
            </w:r>
            <w:r>
              <w:rPr>
                <w:rFonts w:ascii="Times New Roman"/>
                <w:b w:val="false"/>
                <w:i w:val="false"/>
                <w:color w:val="000000"/>
                <w:sz w:val="20"/>
              </w:rPr>
              <w:t>прогнозной</w:t>
            </w:r>
            <w:r>
              <w:br/>
            </w:r>
            <w:r>
              <w:rPr>
                <w:rFonts w:ascii="Times New Roman"/>
                <w:b w:val="false"/>
                <w:i w:val="false"/>
                <w:color w:val="000000"/>
                <w:sz w:val="20"/>
              </w:rPr>
              <w:t>
</w:t>
            </w:r>
            <w:r>
              <w:rPr>
                <w:rFonts w:ascii="Times New Roman"/>
                <w:b w:val="false"/>
                <w:i w:val="false"/>
                <w:color w:val="000000"/>
                <w:sz w:val="20"/>
              </w:rPr>
              <w:t>потребностью</w:t>
            </w:r>
            <w:r>
              <w:br/>
            </w:r>
            <w:r>
              <w:rPr>
                <w:rFonts w:ascii="Times New Roman"/>
                <w:b w:val="false"/>
                <w:i w:val="false"/>
                <w:color w:val="000000"/>
                <w:sz w:val="20"/>
              </w:rPr>
              <w:t>
</w:t>
            </w:r>
            <w:r>
              <w:rPr>
                <w:rFonts w:ascii="Times New Roman"/>
                <w:b w:val="false"/>
                <w:i w:val="false"/>
                <w:color w:val="000000"/>
                <w:sz w:val="20"/>
              </w:rPr>
              <w:t>отраслей АПК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 МСХ</w:t>
            </w:r>
            <w:r>
              <w:br/>
            </w:r>
            <w:r>
              <w:rPr>
                <w:rFonts w:ascii="Times New Roman"/>
                <w:b w:val="false"/>
                <w:i w:val="false"/>
                <w:color w:val="000000"/>
                <w:sz w:val="20"/>
              </w:rPr>
              <w:t>
</w:t>
            </w:r>
            <w:r>
              <w:rPr>
                <w:rFonts w:ascii="Times New Roman"/>
                <w:b w:val="false"/>
                <w:i w:val="false"/>
                <w:color w:val="000000"/>
                <w:sz w:val="20"/>
              </w:rPr>
              <w:t>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механизм мер</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специалистам</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прибывшим для</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проживания в</w:t>
            </w:r>
            <w:r>
              <w:br/>
            </w:r>
            <w:r>
              <w:rPr>
                <w:rFonts w:ascii="Times New Roman"/>
                <w:b w:val="false"/>
                <w:i w:val="false"/>
                <w:color w:val="000000"/>
                <w:sz w:val="20"/>
              </w:rPr>
              <w:t>
</w:t>
            </w:r>
            <w:r>
              <w:rPr>
                <w:rFonts w:ascii="Times New Roman"/>
                <w:b w:val="false"/>
                <w:i w:val="false"/>
                <w:color w:val="000000"/>
                <w:sz w:val="20"/>
              </w:rPr>
              <w:t>село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текущей и</w:t>
            </w:r>
            <w:r>
              <w:br/>
            </w:r>
            <w:r>
              <w:rPr>
                <w:rFonts w:ascii="Times New Roman"/>
                <w:b w:val="false"/>
                <w:i w:val="false"/>
                <w:color w:val="000000"/>
                <w:sz w:val="20"/>
              </w:rPr>
              <w:t>
</w:t>
            </w:r>
            <w:r>
              <w:rPr>
                <w:rFonts w:ascii="Times New Roman"/>
                <w:b w:val="false"/>
                <w:i w:val="false"/>
                <w:color w:val="000000"/>
                <w:sz w:val="20"/>
              </w:rPr>
              <w:t>прогнозной</w:t>
            </w:r>
            <w:r>
              <w:br/>
            </w:r>
            <w:r>
              <w:rPr>
                <w:rFonts w:ascii="Times New Roman"/>
                <w:b w:val="false"/>
                <w:i w:val="false"/>
                <w:color w:val="000000"/>
                <w:sz w:val="20"/>
              </w:rPr>
              <w:t>
</w:t>
            </w:r>
            <w:r>
              <w:rPr>
                <w:rFonts w:ascii="Times New Roman"/>
                <w:b w:val="false"/>
                <w:i w:val="false"/>
                <w:color w:val="000000"/>
                <w:sz w:val="20"/>
              </w:rPr>
              <w:t>потребности (на</w:t>
            </w:r>
            <w:r>
              <w:br/>
            </w:r>
            <w:r>
              <w:rPr>
                <w:rFonts w:ascii="Times New Roman"/>
                <w:b w:val="false"/>
                <w:i w:val="false"/>
                <w:color w:val="000000"/>
                <w:sz w:val="20"/>
              </w:rPr>
              <w:t>
</w:t>
            </w:r>
            <w:r>
              <w:rPr>
                <w:rFonts w:ascii="Times New Roman"/>
                <w:b w:val="false"/>
                <w:i w:val="false"/>
                <w:color w:val="000000"/>
                <w:sz w:val="20"/>
              </w:rPr>
              <w:t>5 лет) отраслей</w:t>
            </w:r>
            <w:r>
              <w:br/>
            </w:r>
            <w:r>
              <w:rPr>
                <w:rFonts w:ascii="Times New Roman"/>
                <w:b w:val="false"/>
                <w:i w:val="false"/>
                <w:color w:val="000000"/>
                <w:sz w:val="20"/>
              </w:rPr>
              <w:t>
</w:t>
            </w:r>
            <w:r>
              <w:rPr>
                <w:rFonts w:ascii="Times New Roman"/>
                <w:b w:val="false"/>
                <w:i w:val="false"/>
                <w:color w:val="000000"/>
                <w:sz w:val="20"/>
              </w:rPr>
              <w:t>АПК в кадрах в</w:t>
            </w:r>
            <w:r>
              <w:br/>
            </w:r>
            <w:r>
              <w:rPr>
                <w:rFonts w:ascii="Times New Roman"/>
                <w:b w:val="false"/>
                <w:i w:val="false"/>
                <w:color w:val="000000"/>
                <w:sz w:val="20"/>
              </w:rPr>
              <w:t>
</w:t>
            </w:r>
            <w:r>
              <w:rPr>
                <w:rFonts w:ascii="Times New Roman"/>
                <w:b w:val="false"/>
                <w:i w:val="false"/>
                <w:color w:val="000000"/>
                <w:sz w:val="20"/>
              </w:rPr>
              <w:t>разрезе</w:t>
            </w:r>
            <w:r>
              <w:br/>
            </w:r>
            <w:r>
              <w:rPr>
                <w:rFonts w:ascii="Times New Roman"/>
                <w:b w:val="false"/>
                <w:i w:val="false"/>
                <w:color w:val="000000"/>
                <w:sz w:val="20"/>
              </w:rPr>
              <w:t>
</w:t>
            </w:r>
            <w:r>
              <w:rPr>
                <w:rFonts w:ascii="Times New Roman"/>
                <w:b w:val="false"/>
                <w:i w:val="false"/>
                <w:color w:val="000000"/>
                <w:sz w:val="20"/>
              </w:rPr>
              <w:t>специальностей</w:t>
            </w:r>
            <w:r>
              <w:br/>
            </w:r>
            <w:r>
              <w:rPr>
                <w:rFonts w:ascii="Times New Roman"/>
                <w:b w:val="false"/>
                <w:i w:val="false"/>
                <w:color w:val="000000"/>
                <w:sz w:val="20"/>
              </w:rPr>
              <w:t>
</w:t>
            </w:r>
            <w:r>
              <w:rPr>
                <w:rFonts w:ascii="Times New Roman"/>
                <w:b w:val="false"/>
                <w:i w:val="false"/>
                <w:color w:val="000000"/>
                <w:sz w:val="20"/>
              </w:rPr>
              <w:t>высшего и</w:t>
            </w:r>
            <w:r>
              <w:br/>
            </w:r>
            <w:r>
              <w:rPr>
                <w:rFonts w:ascii="Times New Roman"/>
                <w:b w:val="false"/>
                <w:i w:val="false"/>
                <w:color w:val="000000"/>
                <w:sz w:val="20"/>
              </w:rPr>
              <w:t>
</w:t>
            </w:r>
            <w:r>
              <w:rPr>
                <w:rFonts w:ascii="Times New Roman"/>
                <w:b w:val="false"/>
                <w:i w:val="false"/>
                <w:color w:val="000000"/>
                <w:sz w:val="20"/>
              </w:rPr>
              <w:t>послевузовско-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Классификатору</w:t>
            </w:r>
            <w:r>
              <w:br/>
            </w:r>
            <w:r>
              <w:rPr>
                <w:rFonts w:ascii="Times New Roman"/>
                <w:b w:val="false"/>
                <w:i w:val="false"/>
                <w:color w:val="000000"/>
                <w:sz w:val="20"/>
              </w:rPr>
              <w:t>
</w:t>
            </w:r>
            <w:r>
              <w:rPr>
                <w:rFonts w:ascii="Times New Roman"/>
                <w:b w:val="false"/>
                <w:i w:val="false"/>
                <w:color w:val="000000"/>
                <w:sz w:val="20"/>
              </w:rPr>
              <w:t>специальностей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РК,</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ноябрь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для отраслей</w:t>
            </w:r>
            <w:r>
              <w:br/>
            </w:r>
            <w:r>
              <w:rPr>
                <w:rFonts w:ascii="Times New Roman"/>
                <w:b w:val="false"/>
                <w:i w:val="false"/>
                <w:color w:val="000000"/>
                <w:sz w:val="20"/>
              </w:rPr>
              <w:t>
</w:t>
            </w:r>
            <w:r>
              <w:rPr>
                <w:rFonts w:ascii="Times New Roman"/>
                <w:b w:val="false"/>
                <w:i w:val="false"/>
                <w:color w:val="000000"/>
                <w:sz w:val="20"/>
              </w:rPr>
              <w:t>АПК в рамках</w:t>
            </w:r>
            <w:r>
              <w:br/>
            </w:r>
            <w:r>
              <w:rPr>
                <w:rFonts w:ascii="Times New Roman"/>
                <w:b w:val="false"/>
                <w:i w:val="false"/>
                <w:color w:val="000000"/>
                <w:sz w:val="20"/>
              </w:rPr>
              <w:t>
</w:t>
            </w:r>
            <w:r>
              <w:rPr>
                <w:rFonts w:ascii="Times New Roman"/>
                <w:b w:val="false"/>
                <w:i w:val="false"/>
                <w:color w:val="000000"/>
                <w:sz w:val="20"/>
              </w:rPr>
              <w:t>социального</w:t>
            </w:r>
            <w:r>
              <w:br/>
            </w:r>
            <w:r>
              <w:rPr>
                <w:rFonts w:ascii="Times New Roman"/>
                <w:b w:val="false"/>
                <w:i w:val="false"/>
                <w:color w:val="000000"/>
                <w:sz w:val="20"/>
              </w:rPr>
              <w:t>
</w:t>
            </w:r>
            <w:r>
              <w:rPr>
                <w:rFonts w:ascii="Times New Roman"/>
                <w:b w:val="false"/>
                <w:i w:val="false"/>
                <w:color w:val="000000"/>
                <w:sz w:val="20"/>
              </w:rPr>
              <w:t>партнерства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 август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w:t>
            </w:r>
            <w:r>
              <w:br/>
            </w:r>
            <w:r>
              <w:rPr>
                <w:rFonts w:ascii="Times New Roman"/>
                <w:b w:val="false"/>
                <w:i w:val="false"/>
                <w:color w:val="000000"/>
                <w:sz w:val="20"/>
              </w:rPr>
              <w:t>
</w:t>
            </w:r>
            <w:r>
              <w:rPr>
                <w:rFonts w:ascii="Times New Roman"/>
                <w:b w:val="false"/>
                <w:i w:val="false"/>
                <w:color w:val="000000"/>
                <w:sz w:val="20"/>
              </w:rPr>
              <w:t>вакантных мест</w:t>
            </w:r>
            <w:r>
              <w:br/>
            </w:r>
            <w:r>
              <w:rPr>
                <w:rFonts w:ascii="Times New Roman"/>
                <w:b w:val="false"/>
                <w:i w:val="false"/>
                <w:color w:val="000000"/>
                <w:sz w:val="20"/>
              </w:rPr>
              <w:t>
</w:t>
            </w:r>
            <w:r>
              <w:rPr>
                <w:rFonts w:ascii="Times New Roman"/>
                <w:b w:val="false"/>
                <w:i w:val="false"/>
                <w:color w:val="000000"/>
                <w:sz w:val="20"/>
              </w:rPr>
              <w:t>в учреждениях,</w:t>
            </w:r>
            <w:r>
              <w:br/>
            </w:r>
            <w:r>
              <w:rPr>
                <w:rFonts w:ascii="Times New Roman"/>
                <w:b w:val="false"/>
                <w:i w:val="false"/>
                <w:color w:val="000000"/>
                <w:sz w:val="20"/>
              </w:rPr>
              <w:t>
</w:t>
            </w:r>
            <w:r>
              <w:rPr>
                <w:rFonts w:ascii="Times New Roman"/>
                <w:b w:val="false"/>
                <w:i w:val="false"/>
                <w:color w:val="000000"/>
                <w:sz w:val="20"/>
              </w:rPr>
              <w:t>организациях 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формированиях</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венным и</w:t>
            </w:r>
            <w:r>
              <w:br/>
            </w:r>
            <w:r>
              <w:rPr>
                <w:rFonts w:ascii="Times New Roman"/>
                <w:b w:val="false"/>
                <w:i w:val="false"/>
                <w:color w:val="000000"/>
                <w:sz w:val="20"/>
              </w:rPr>
              <w:t>
</w:t>
            </w:r>
            <w:r>
              <w:rPr>
                <w:rFonts w:ascii="Times New Roman"/>
                <w:b w:val="false"/>
                <w:i w:val="false"/>
                <w:color w:val="000000"/>
                <w:sz w:val="20"/>
              </w:rPr>
              <w:t>ветеринарным</w:t>
            </w:r>
            <w:r>
              <w:br/>
            </w:r>
            <w:r>
              <w:rPr>
                <w:rFonts w:ascii="Times New Roman"/>
                <w:b w:val="false"/>
                <w:i w:val="false"/>
                <w:color w:val="000000"/>
                <w:sz w:val="20"/>
              </w:rPr>
              <w:t>
</w:t>
            </w:r>
            <w:r>
              <w:rPr>
                <w:rFonts w:ascii="Times New Roman"/>
                <w:b w:val="false"/>
                <w:i w:val="false"/>
                <w:color w:val="000000"/>
                <w:sz w:val="20"/>
              </w:rPr>
              <w:t>специальностям</w:t>
            </w:r>
            <w:r>
              <w:br/>
            </w:r>
            <w:r>
              <w:rPr>
                <w:rFonts w:ascii="Times New Roman"/>
                <w:b w:val="false"/>
                <w:i w:val="false"/>
                <w:color w:val="000000"/>
                <w:sz w:val="20"/>
              </w:rPr>
              <w:t>
</w:t>
            </w:r>
            <w:r>
              <w:rPr>
                <w:rFonts w:ascii="Times New Roman"/>
                <w:b w:val="false"/>
                <w:i w:val="false"/>
                <w:color w:val="000000"/>
                <w:sz w:val="20"/>
              </w:rPr>
              <w:t>(для размещения</w:t>
            </w:r>
            <w:r>
              <w:br/>
            </w:r>
            <w:r>
              <w:rPr>
                <w:rFonts w:ascii="Times New Roman"/>
                <w:b w:val="false"/>
                <w:i w:val="false"/>
                <w:color w:val="000000"/>
                <w:sz w:val="20"/>
              </w:rPr>
              <w:t>
</w:t>
            </w:r>
            <w:r>
              <w:rPr>
                <w:rFonts w:ascii="Times New Roman"/>
                <w:b w:val="false"/>
                <w:i w:val="false"/>
                <w:color w:val="000000"/>
                <w:sz w:val="20"/>
              </w:rPr>
              <w:t>на веб-сайте</w:t>
            </w:r>
            <w:r>
              <w:br/>
            </w:r>
            <w:r>
              <w:rPr>
                <w:rFonts w:ascii="Times New Roman"/>
                <w:b w:val="false"/>
                <w:i w:val="false"/>
                <w:color w:val="000000"/>
                <w:sz w:val="20"/>
              </w:rPr>
              <w:t>
</w:t>
            </w:r>
            <w:r>
              <w:rPr>
                <w:rFonts w:ascii="Times New Roman"/>
                <w:b w:val="false"/>
                <w:i w:val="false"/>
                <w:color w:val="000000"/>
                <w:sz w:val="20"/>
              </w:rPr>
              <w:t>МСХ РК)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w:t>
            </w:r>
            <w:r>
              <w:br/>
            </w:r>
            <w:r>
              <w:rPr>
                <w:rFonts w:ascii="Times New Roman"/>
                <w:b w:val="false"/>
                <w:i w:val="false"/>
                <w:color w:val="000000"/>
                <w:sz w:val="20"/>
              </w:rPr>
              <w:t>
</w:t>
            </w:r>
            <w:r>
              <w:rPr>
                <w:rFonts w:ascii="Times New Roman"/>
                <w:b w:val="false"/>
                <w:i w:val="false"/>
                <w:color w:val="000000"/>
                <w:sz w:val="20"/>
              </w:rPr>
              <w:t>полуго-</w:t>
            </w:r>
            <w:r>
              <w:br/>
            </w:r>
            <w:r>
              <w:rPr>
                <w:rFonts w:ascii="Times New Roman"/>
                <w:b w:val="false"/>
                <w:i w:val="false"/>
                <w:color w:val="000000"/>
                <w:sz w:val="20"/>
              </w:rPr>
              <w:t>
</w:t>
            </w:r>
            <w:r>
              <w:rPr>
                <w:rFonts w:ascii="Times New Roman"/>
                <w:b w:val="false"/>
                <w:i w:val="false"/>
                <w:color w:val="000000"/>
                <w:sz w:val="20"/>
              </w:rPr>
              <w:t>дие</w:t>
            </w:r>
            <w:r>
              <w:br/>
            </w:r>
            <w:r>
              <w:rPr>
                <w:rFonts w:ascii="Times New Roman"/>
                <w:b w:val="false"/>
                <w:i w:val="false"/>
                <w:color w:val="000000"/>
                <w:sz w:val="20"/>
              </w:rPr>
              <w:t>
</w:t>
            </w: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декабрь)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w:t>
            </w:r>
            <w:r>
              <w:br/>
            </w:r>
            <w:r>
              <w:rPr>
                <w:rFonts w:ascii="Times New Roman"/>
                <w:b w:val="false"/>
                <w:i w:val="false"/>
                <w:color w:val="000000"/>
                <w:sz w:val="20"/>
              </w:rPr>
              <w:t>
</w:t>
            </w:r>
            <w:r>
              <w:rPr>
                <w:rFonts w:ascii="Times New Roman"/>
                <w:b w:val="false"/>
                <w:i w:val="false"/>
                <w:color w:val="000000"/>
                <w:sz w:val="20"/>
              </w:rPr>
              <w:t>трудоустройстве</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учебным</w:t>
            </w:r>
            <w:r>
              <w:br/>
            </w:r>
            <w:r>
              <w:rPr>
                <w:rFonts w:ascii="Times New Roman"/>
                <w:b w:val="false"/>
                <w:i w:val="false"/>
                <w:color w:val="000000"/>
                <w:sz w:val="20"/>
              </w:rPr>
              <w:t>
</w:t>
            </w:r>
            <w:r>
              <w:rPr>
                <w:rFonts w:ascii="Times New Roman"/>
                <w:b w:val="false"/>
                <w:i w:val="false"/>
                <w:color w:val="000000"/>
                <w:sz w:val="20"/>
              </w:rPr>
              <w:t>заведениям в</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ной практики и</w:t>
            </w:r>
            <w:r>
              <w:br/>
            </w:r>
            <w:r>
              <w:rPr>
                <w:rFonts w:ascii="Times New Roman"/>
                <w:b w:val="false"/>
                <w:i w:val="false"/>
                <w:color w:val="000000"/>
                <w:sz w:val="20"/>
              </w:rPr>
              <w:t>
</w:t>
            </w:r>
            <w:r>
              <w:rPr>
                <w:rFonts w:ascii="Times New Roman"/>
                <w:b w:val="false"/>
                <w:i w:val="false"/>
                <w:color w:val="000000"/>
                <w:sz w:val="20"/>
              </w:rPr>
              <w:t>стажировок,</w:t>
            </w:r>
            <w:r>
              <w:br/>
            </w:r>
            <w:r>
              <w:rPr>
                <w:rFonts w:ascii="Times New Roman"/>
                <w:b w:val="false"/>
                <w:i w:val="false"/>
                <w:color w:val="000000"/>
                <w:sz w:val="20"/>
              </w:rPr>
              <w:t>
</w:t>
            </w:r>
            <w:r>
              <w:rPr>
                <w:rFonts w:ascii="Times New Roman"/>
                <w:b w:val="false"/>
                <w:i w:val="false"/>
                <w:color w:val="000000"/>
                <w:sz w:val="20"/>
              </w:rPr>
              <w:t>обучающихся по</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венным и</w:t>
            </w:r>
            <w:r>
              <w:br/>
            </w:r>
            <w:r>
              <w:rPr>
                <w:rFonts w:ascii="Times New Roman"/>
                <w:b w:val="false"/>
                <w:i w:val="false"/>
                <w:color w:val="000000"/>
                <w:sz w:val="20"/>
              </w:rPr>
              <w:t>
</w:t>
            </w:r>
            <w:r>
              <w:rPr>
                <w:rFonts w:ascii="Times New Roman"/>
                <w:b w:val="false"/>
                <w:i w:val="false"/>
                <w:color w:val="000000"/>
                <w:sz w:val="20"/>
              </w:rPr>
              <w:t>ветеринарным</w:t>
            </w:r>
            <w:r>
              <w:br/>
            </w:r>
            <w:r>
              <w:rPr>
                <w:rFonts w:ascii="Times New Roman"/>
                <w:b w:val="false"/>
                <w:i w:val="false"/>
                <w:color w:val="000000"/>
                <w:sz w:val="20"/>
              </w:rPr>
              <w:t>
</w:t>
            </w:r>
            <w:r>
              <w:rPr>
                <w:rFonts w:ascii="Times New Roman"/>
                <w:b w:val="false"/>
                <w:i w:val="false"/>
                <w:color w:val="000000"/>
                <w:sz w:val="20"/>
              </w:rPr>
              <w:t>специальностям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РК, Акиматы 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ноябрь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Предусмотрение</w:t>
            </w:r>
            <w:r>
              <w:br/>
            </w:r>
            <w:r>
              <w:rPr>
                <w:rFonts w:ascii="Times New Roman"/>
                <w:b w:val="false"/>
                <w:i w:val="false"/>
                <w:color w:val="000000"/>
                <w:sz w:val="20"/>
              </w:rPr>
              <w:t>
</w:t>
            </w:r>
            <w:r>
              <w:rPr>
                <w:rFonts w:ascii="Times New Roman"/>
                <w:b w:val="false"/>
                <w:i w:val="false"/>
                <w:color w:val="000000"/>
                <w:sz w:val="20"/>
              </w:rPr>
              <w:t>мер по</w:t>
            </w:r>
            <w:r>
              <w:br/>
            </w:r>
            <w:r>
              <w:rPr>
                <w:rFonts w:ascii="Times New Roman"/>
                <w:b w:val="false"/>
                <w:i w:val="false"/>
                <w:color w:val="000000"/>
                <w:sz w:val="20"/>
              </w:rPr>
              <w:t>
</w:t>
            </w:r>
            <w:r>
              <w:rPr>
                <w:rFonts w:ascii="Times New Roman"/>
                <w:b w:val="false"/>
                <w:i w:val="false"/>
                <w:color w:val="000000"/>
                <w:sz w:val="20"/>
              </w:rPr>
              <w:t>обновлению и</w:t>
            </w:r>
            <w:r>
              <w:br/>
            </w:r>
            <w:r>
              <w:rPr>
                <w:rFonts w:ascii="Times New Roman"/>
                <w:b w:val="false"/>
                <w:i w:val="false"/>
                <w:color w:val="000000"/>
                <w:sz w:val="20"/>
              </w:rPr>
              <w:t>
</w:t>
            </w:r>
            <w:r>
              <w:rPr>
                <w:rFonts w:ascii="Times New Roman"/>
                <w:b w:val="false"/>
                <w:i w:val="false"/>
                <w:color w:val="000000"/>
                <w:sz w:val="20"/>
              </w:rPr>
              <w:t>переоснащению</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ной базы</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высшего и</w:t>
            </w:r>
            <w:r>
              <w:br/>
            </w:r>
            <w:r>
              <w:rPr>
                <w:rFonts w:ascii="Times New Roman"/>
                <w:b w:val="false"/>
                <w:i w:val="false"/>
                <w:color w:val="000000"/>
                <w:sz w:val="20"/>
              </w:rPr>
              <w:t>
</w:t>
            </w:r>
            <w:r>
              <w:rPr>
                <w:rFonts w:ascii="Times New Roman"/>
                <w:b w:val="false"/>
                <w:i w:val="false"/>
                <w:color w:val="000000"/>
                <w:sz w:val="20"/>
              </w:rPr>
              <w:t>послевузовско-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подготовку</w:t>
            </w:r>
            <w:r>
              <w:br/>
            </w:r>
            <w:r>
              <w:rPr>
                <w:rFonts w:ascii="Times New Roman"/>
                <w:b w:val="false"/>
                <w:i w:val="false"/>
                <w:color w:val="000000"/>
                <w:sz w:val="20"/>
              </w:rPr>
              <w:t>
</w:t>
            </w:r>
            <w:r>
              <w:rPr>
                <w:rFonts w:ascii="Times New Roman"/>
                <w:b w:val="false"/>
                <w:i w:val="false"/>
                <w:color w:val="000000"/>
                <w:sz w:val="20"/>
              </w:rPr>
              <w:t>кадров для</w:t>
            </w:r>
            <w:r>
              <w:br/>
            </w:r>
            <w:r>
              <w:rPr>
                <w:rFonts w:ascii="Times New Roman"/>
                <w:b w:val="false"/>
                <w:i w:val="false"/>
                <w:color w:val="000000"/>
                <w:sz w:val="20"/>
              </w:rPr>
              <w:t>
</w:t>
            </w:r>
            <w:r>
              <w:rPr>
                <w:rFonts w:ascii="Times New Roman"/>
                <w:b w:val="false"/>
                <w:i w:val="false"/>
                <w:color w:val="000000"/>
                <w:sz w:val="20"/>
              </w:rPr>
              <w:t>отраслей АПК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 ноябрь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работодателей и</w:t>
            </w:r>
            <w:r>
              <w:br/>
            </w:r>
            <w:r>
              <w:rPr>
                <w:rFonts w:ascii="Times New Roman"/>
                <w:b w:val="false"/>
                <w:i w:val="false"/>
                <w:color w:val="000000"/>
                <w:sz w:val="20"/>
              </w:rPr>
              <w:t>
</w:t>
            </w:r>
            <w:r>
              <w:rPr>
                <w:rFonts w:ascii="Times New Roman"/>
                <w:b w:val="false"/>
                <w:i w:val="false"/>
                <w:color w:val="000000"/>
                <w:sz w:val="20"/>
              </w:rPr>
              <w:t>ассоциаций АПК</w:t>
            </w:r>
            <w:r>
              <w:br/>
            </w:r>
            <w:r>
              <w:rPr>
                <w:rFonts w:ascii="Times New Roman"/>
                <w:b w:val="false"/>
                <w:i w:val="false"/>
                <w:color w:val="000000"/>
                <w:sz w:val="20"/>
              </w:rPr>
              <w:t>
</w:t>
            </w:r>
            <w:r>
              <w:rPr>
                <w:rFonts w:ascii="Times New Roman"/>
                <w:b w:val="false"/>
                <w:i w:val="false"/>
                <w:color w:val="000000"/>
                <w:sz w:val="20"/>
              </w:rPr>
              <w:t>в разработке</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ных стандартов</w:t>
            </w:r>
            <w:r>
              <w:br/>
            </w:r>
            <w:r>
              <w:rPr>
                <w:rFonts w:ascii="Times New Roman"/>
                <w:b w:val="false"/>
                <w:i w:val="false"/>
                <w:color w:val="000000"/>
                <w:sz w:val="20"/>
              </w:rPr>
              <w:t>
</w:t>
            </w:r>
            <w:r>
              <w:rPr>
                <w:rFonts w:ascii="Times New Roman"/>
                <w:b w:val="false"/>
                <w:i w:val="false"/>
                <w:color w:val="000000"/>
                <w:sz w:val="20"/>
              </w:rPr>
              <w:t>по приоритетным</w:t>
            </w:r>
            <w:r>
              <w:br/>
            </w:r>
            <w:r>
              <w:rPr>
                <w:rFonts w:ascii="Times New Roman"/>
                <w:b w:val="false"/>
                <w:i w:val="false"/>
                <w:color w:val="000000"/>
                <w:sz w:val="20"/>
              </w:rPr>
              <w:t>
</w:t>
            </w:r>
            <w:r>
              <w:rPr>
                <w:rFonts w:ascii="Times New Roman"/>
                <w:b w:val="false"/>
                <w:i w:val="false"/>
                <w:color w:val="000000"/>
                <w:sz w:val="20"/>
              </w:rPr>
              <w:t>специальностям</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МОН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МТСЗН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 –</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независимой</w:t>
            </w:r>
            <w:r>
              <w:br/>
            </w:r>
            <w:r>
              <w:rPr>
                <w:rFonts w:ascii="Times New Roman"/>
                <w:b w:val="false"/>
                <w:i w:val="false"/>
                <w:color w:val="000000"/>
                <w:sz w:val="20"/>
              </w:rPr>
              <w:t>
</w:t>
            </w:r>
            <w:r>
              <w:rPr>
                <w:rFonts w:ascii="Times New Roman"/>
                <w:b w:val="false"/>
                <w:i w:val="false"/>
                <w:color w:val="000000"/>
                <w:sz w:val="20"/>
              </w:rPr>
              <w:t>отраслевой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сертификации</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выпусников ТиПО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специальностям</w:t>
            </w:r>
            <w:r>
              <w:br/>
            </w:r>
            <w:r>
              <w:rPr>
                <w:rFonts w:ascii="Times New Roman"/>
                <w:b w:val="false"/>
                <w:i w:val="false"/>
                <w:color w:val="000000"/>
                <w:sz w:val="20"/>
              </w:rPr>
              <w:t>
</w:t>
            </w:r>
            <w:r>
              <w:rPr>
                <w:rFonts w:ascii="Times New Roman"/>
                <w:b w:val="false"/>
                <w:i w:val="false"/>
                <w:color w:val="000000"/>
                <w:sz w:val="20"/>
              </w:rPr>
              <w:t>аграрного</w:t>
            </w:r>
            <w:r>
              <w:br/>
            </w:r>
            <w:r>
              <w:rPr>
                <w:rFonts w:ascii="Times New Roman"/>
                <w:b w:val="false"/>
                <w:i w:val="false"/>
                <w:color w:val="000000"/>
                <w:sz w:val="20"/>
              </w:rPr>
              <w:t>
</w:t>
            </w:r>
            <w:r>
              <w:rPr>
                <w:rFonts w:ascii="Times New Roman"/>
                <w:b w:val="false"/>
                <w:i w:val="false"/>
                <w:color w:val="000000"/>
                <w:sz w:val="20"/>
              </w:rPr>
              <w:t>профиля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МОН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РНМЦ МОН РК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 –</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Институциональное развитие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Институциональное развитие аграрной науки</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институциональ-</w:t>
            </w:r>
            <w:r>
              <w:br/>
            </w:r>
            <w:r>
              <w:rPr>
                <w:rFonts w:ascii="Times New Roman"/>
                <w:b w:val="false"/>
                <w:i w:val="false"/>
                <w:color w:val="000000"/>
                <w:sz w:val="20"/>
              </w:rPr>
              <w:t>
</w:t>
            </w:r>
            <w:r>
              <w:rPr>
                <w:rFonts w:ascii="Times New Roman"/>
                <w:b w:val="false"/>
                <w:i w:val="false"/>
                <w:color w:val="000000"/>
                <w:sz w:val="20"/>
              </w:rPr>
              <w:t>ной и</w:t>
            </w:r>
            <w:r>
              <w:br/>
            </w:r>
            <w:r>
              <w:rPr>
                <w:rFonts w:ascii="Times New Roman"/>
                <w:b w:val="false"/>
                <w:i w:val="false"/>
                <w:color w:val="000000"/>
                <w:sz w:val="20"/>
              </w:rPr>
              <w:t>
</w:t>
            </w:r>
            <w:r>
              <w:rPr>
                <w:rFonts w:ascii="Times New Roman"/>
                <w:b w:val="false"/>
                <w:i w:val="false"/>
                <w:color w:val="000000"/>
                <w:sz w:val="20"/>
              </w:rPr>
              <w:t>научно-произ-</w:t>
            </w:r>
            <w:r>
              <w:br/>
            </w:r>
            <w:r>
              <w:rPr>
                <w:rFonts w:ascii="Times New Roman"/>
                <w:b w:val="false"/>
                <w:i w:val="false"/>
                <w:color w:val="000000"/>
                <w:sz w:val="20"/>
              </w:rPr>
              <w:t>
</w:t>
            </w:r>
            <w:r>
              <w:rPr>
                <w:rFonts w:ascii="Times New Roman"/>
                <w:b w:val="false"/>
                <w:i w:val="false"/>
                <w:color w:val="000000"/>
                <w:sz w:val="20"/>
              </w:rPr>
              <w:t>водственной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аграрной науки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 xml:space="preserve">ция в </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 АО</w:t>
            </w:r>
            <w:r>
              <w:br/>
            </w:r>
            <w:r>
              <w:rPr>
                <w:rFonts w:ascii="Times New Roman"/>
                <w:b w:val="false"/>
                <w:i w:val="false"/>
                <w:color w:val="000000"/>
                <w:sz w:val="20"/>
              </w:rPr>
              <w:t>
</w:t>
            </w:r>
            <w:r>
              <w:rPr>
                <w:rFonts w:ascii="Times New Roman"/>
                <w:b w:val="false"/>
                <w:i w:val="false"/>
                <w:color w:val="000000"/>
                <w:sz w:val="20"/>
              </w:rPr>
              <w:t>«КАИ» (по</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обязательной</w:t>
            </w:r>
            <w:r>
              <w:br/>
            </w:r>
            <w:r>
              <w:rPr>
                <w:rFonts w:ascii="Times New Roman"/>
                <w:b w:val="false"/>
                <w:i w:val="false"/>
                <w:color w:val="000000"/>
                <w:sz w:val="20"/>
              </w:rPr>
              <w:t>
</w:t>
            </w:r>
            <w:r>
              <w:rPr>
                <w:rFonts w:ascii="Times New Roman"/>
                <w:b w:val="false"/>
                <w:i w:val="false"/>
                <w:color w:val="000000"/>
                <w:sz w:val="20"/>
              </w:rPr>
              <w:t>отработки</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образование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госзаказа по</w:t>
            </w:r>
            <w:r>
              <w:br/>
            </w:r>
            <w:r>
              <w:rPr>
                <w:rFonts w:ascii="Times New Roman"/>
                <w:b w:val="false"/>
                <w:i w:val="false"/>
                <w:color w:val="000000"/>
                <w:sz w:val="20"/>
              </w:rPr>
              <w:t>
</w:t>
            </w:r>
            <w:r>
              <w:rPr>
                <w:rFonts w:ascii="Times New Roman"/>
                <w:b w:val="false"/>
                <w:i w:val="false"/>
                <w:color w:val="000000"/>
                <w:sz w:val="20"/>
              </w:rPr>
              <w:t>квотам,</w:t>
            </w:r>
            <w:r>
              <w:br/>
            </w:r>
            <w:r>
              <w:rPr>
                <w:rFonts w:ascii="Times New Roman"/>
                <w:b w:val="false"/>
                <w:i w:val="false"/>
                <w:color w:val="000000"/>
                <w:sz w:val="20"/>
              </w:rPr>
              <w:t>
</w:t>
            </w:r>
            <w:r>
              <w:rPr>
                <w:rFonts w:ascii="Times New Roman"/>
                <w:b w:val="false"/>
                <w:i w:val="false"/>
                <w:color w:val="000000"/>
                <w:sz w:val="20"/>
              </w:rPr>
              <w:t>предоставляемой</w:t>
            </w:r>
            <w:r>
              <w:br/>
            </w:r>
            <w:r>
              <w:rPr>
                <w:rFonts w:ascii="Times New Roman"/>
                <w:b w:val="false"/>
                <w:i w:val="false"/>
                <w:color w:val="000000"/>
                <w:sz w:val="20"/>
              </w:rPr>
              <w:t>
</w:t>
            </w:r>
            <w:r>
              <w:rPr>
                <w:rFonts w:ascii="Times New Roman"/>
                <w:b w:val="false"/>
                <w:i w:val="false"/>
                <w:color w:val="000000"/>
                <w:sz w:val="20"/>
              </w:rPr>
              <w:t>гражданам из</w:t>
            </w:r>
            <w:r>
              <w:br/>
            </w:r>
            <w:r>
              <w:rPr>
                <w:rFonts w:ascii="Times New Roman"/>
                <w:b w:val="false"/>
                <w:i w:val="false"/>
                <w:color w:val="000000"/>
                <w:sz w:val="20"/>
              </w:rPr>
              <w:t>
</w:t>
            </w:r>
            <w:r>
              <w:rPr>
                <w:rFonts w:ascii="Times New Roman"/>
                <w:b w:val="false"/>
                <w:i w:val="false"/>
                <w:color w:val="000000"/>
                <w:sz w:val="20"/>
              </w:rPr>
              <w:t>числа аульной</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молодежи,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 не</w:t>
            </w:r>
            <w:r>
              <w:br/>
            </w:r>
            <w:r>
              <w:rPr>
                <w:rFonts w:ascii="Times New Roman"/>
                <w:b w:val="false"/>
                <w:i w:val="false"/>
                <w:color w:val="000000"/>
                <w:sz w:val="20"/>
              </w:rPr>
              <w:t>
</w:t>
            </w:r>
            <w:r>
              <w:rPr>
                <w:rFonts w:ascii="Times New Roman"/>
                <w:b w:val="false"/>
                <w:i w:val="false"/>
                <w:color w:val="000000"/>
                <w:sz w:val="20"/>
              </w:rPr>
              <w:t>менее 3 лет</w:t>
            </w:r>
            <w:r>
              <w:br/>
            </w:r>
            <w:r>
              <w:rPr>
                <w:rFonts w:ascii="Times New Roman"/>
                <w:b w:val="false"/>
                <w:i w:val="false"/>
                <w:color w:val="000000"/>
                <w:sz w:val="20"/>
              </w:rPr>
              <w:t>
</w:t>
            </w:r>
            <w:r>
              <w:rPr>
                <w:rFonts w:ascii="Times New Roman"/>
                <w:b w:val="false"/>
                <w:i w:val="false"/>
                <w:color w:val="000000"/>
                <w:sz w:val="20"/>
              </w:rPr>
              <w:t>после окончания</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МОН РК,</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сельскохозяйственного производства и микрокредитование сельского</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через систему</w:t>
            </w:r>
            <w:r>
              <w:br/>
            </w:r>
            <w:r>
              <w:rPr>
                <w:rFonts w:ascii="Times New Roman"/>
                <w:b w:val="false"/>
                <w:i w:val="false"/>
                <w:color w:val="000000"/>
                <w:sz w:val="20"/>
              </w:rPr>
              <w:t>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товариществ,</w:t>
            </w:r>
            <w:r>
              <w:br/>
            </w:r>
            <w:r>
              <w:rPr>
                <w:rFonts w:ascii="Times New Roman"/>
                <w:b w:val="false"/>
                <w:i w:val="false"/>
                <w:color w:val="000000"/>
                <w:sz w:val="20"/>
              </w:rPr>
              <w:t>
</w:t>
            </w:r>
            <w:r>
              <w:rPr>
                <w:rFonts w:ascii="Times New Roman"/>
                <w:b w:val="false"/>
                <w:i w:val="false"/>
                <w:color w:val="000000"/>
                <w:sz w:val="20"/>
              </w:rPr>
              <w:t>для увеличения</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и сельского</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ведению</w:t>
            </w:r>
            <w:r>
              <w:br/>
            </w:r>
            <w:r>
              <w:rPr>
                <w:rFonts w:ascii="Times New Roman"/>
                <w:b w:val="false"/>
                <w:i w:val="false"/>
                <w:color w:val="000000"/>
                <w:sz w:val="20"/>
              </w:rPr>
              <w:t>
</w:t>
            </w:r>
            <w:r>
              <w:rPr>
                <w:rFonts w:ascii="Times New Roman"/>
                <w:b w:val="false"/>
                <w:i w:val="false"/>
                <w:color w:val="000000"/>
                <w:sz w:val="20"/>
              </w:rPr>
              <w:t>совместного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заготовки,</w:t>
            </w:r>
            <w:r>
              <w:br/>
            </w:r>
            <w:r>
              <w:rPr>
                <w:rFonts w:ascii="Times New Roman"/>
                <w:b w:val="false"/>
                <w:i w:val="false"/>
                <w:color w:val="000000"/>
                <w:sz w:val="20"/>
              </w:rPr>
              <w:t>
</w:t>
            </w:r>
            <w:r>
              <w:rPr>
                <w:rFonts w:ascii="Times New Roman"/>
                <w:b w:val="false"/>
                <w:i w:val="false"/>
                <w:color w:val="000000"/>
                <w:sz w:val="20"/>
              </w:rPr>
              <w:t>сбыта,</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хранения и</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снабжения</w:t>
            </w:r>
            <w:r>
              <w:br/>
            </w:r>
            <w:r>
              <w:rPr>
                <w:rFonts w:ascii="Times New Roman"/>
                <w:b w:val="false"/>
                <w:i w:val="false"/>
                <w:color w:val="000000"/>
                <w:sz w:val="20"/>
              </w:rPr>
              <w:t>
</w:t>
            </w:r>
            <w:r>
              <w:rPr>
                <w:rFonts w:ascii="Times New Roman"/>
                <w:b w:val="false"/>
                <w:i w:val="false"/>
                <w:color w:val="000000"/>
                <w:sz w:val="20"/>
              </w:rPr>
              <w:t>товарно-</w:t>
            </w:r>
            <w:r>
              <w:br/>
            </w:r>
            <w:r>
              <w:rPr>
                <w:rFonts w:ascii="Times New Roman"/>
                <w:b w:val="false"/>
                <w:i w:val="false"/>
                <w:color w:val="000000"/>
                <w:sz w:val="20"/>
              </w:rPr>
              <w:t>
</w:t>
            </w:r>
            <w:r>
              <w:rPr>
                <w:rFonts w:ascii="Times New Roman"/>
                <w:b w:val="false"/>
                <w:i w:val="false"/>
                <w:color w:val="000000"/>
                <w:sz w:val="20"/>
              </w:rPr>
              <w:t>материальными</w:t>
            </w:r>
            <w:r>
              <w:br/>
            </w:r>
            <w:r>
              <w:rPr>
                <w:rFonts w:ascii="Times New Roman"/>
                <w:b w:val="false"/>
                <w:i w:val="false"/>
                <w:color w:val="000000"/>
                <w:sz w:val="20"/>
              </w:rPr>
              <w:t>
</w:t>
            </w:r>
            <w:r>
              <w:rPr>
                <w:rFonts w:ascii="Times New Roman"/>
                <w:b w:val="false"/>
                <w:i w:val="false"/>
                <w:color w:val="000000"/>
                <w:sz w:val="20"/>
              </w:rPr>
              <w:t>ценностями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несельскохозяй-</w:t>
            </w:r>
            <w:r>
              <w:br/>
            </w:r>
            <w:r>
              <w:rPr>
                <w:rFonts w:ascii="Times New Roman"/>
                <w:b w:val="false"/>
                <w:i w:val="false"/>
                <w:color w:val="000000"/>
                <w:sz w:val="20"/>
              </w:rPr>
              <w:t>
</w:t>
            </w:r>
            <w:r>
              <w:rPr>
                <w:rFonts w:ascii="Times New Roman"/>
                <w:b w:val="false"/>
                <w:i w:val="false"/>
                <w:color w:val="000000"/>
                <w:sz w:val="20"/>
              </w:rPr>
              <w:t>ственных видов</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предприятий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хозяйственного</w:t>
            </w:r>
            <w:r>
              <w:br/>
            </w:r>
            <w:r>
              <w:rPr>
                <w:rFonts w:ascii="Times New Roman"/>
                <w:b w:val="false"/>
                <w:i w:val="false"/>
                <w:color w:val="000000"/>
                <w:sz w:val="20"/>
              </w:rPr>
              <w:t>
</w:t>
            </w:r>
            <w:r>
              <w:rPr>
                <w:rFonts w:ascii="Times New Roman"/>
                <w:b w:val="false"/>
                <w:i w:val="false"/>
                <w:color w:val="000000"/>
                <w:sz w:val="20"/>
              </w:rPr>
              <w:t>сырья 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крестьянских</w:t>
            </w:r>
            <w:r>
              <w:br/>
            </w:r>
            <w:r>
              <w:rPr>
                <w:rFonts w:ascii="Times New Roman"/>
                <w:b w:val="false"/>
                <w:i w:val="false"/>
                <w:color w:val="000000"/>
                <w:sz w:val="20"/>
              </w:rPr>
              <w:t>
</w:t>
            </w:r>
            <w:r>
              <w:rPr>
                <w:rFonts w:ascii="Times New Roman"/>
                <w:b w:val="false"/>
                <w:i w:val="false"/>
                <w:color w:val="000000"/>
                <w:sz w:val="20"/>
              </w:rPr>
              <w:t>фермерских</w:t>
            </w:r>
            <w:r>
              <w:br/>
            </w:r>
            <w:r>
              <w:rPr>
                <w:rFonts w:ascii="Times New Roman"/>
                <w:b w:val="false"/>
                <w:i w:val="false"/>
                <w:color w:val="000000"/>
                <w:sz w:val="20"/>
              </w:rPr>
              <w:t>
</w:t>
            </w:r>
            <w:r>
              <w:rPr>
                <w:rFonts w:ascii="Times New Roman"/>
                <w:b w:val="false"/>
                <w:i w:val="false"/>
                <w:color w:val="000000"/>
                <w:sz w:val="20"/>
              </w:rPr>
              <w:t>хозяйств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поддержке</w:t>
            </w:r>
            <w:r>
              <w:br/>
            </w:r>
            <w:r>
              <w:rPr>
                <w:rFonts w:ascii="Times New Roman"/>
                <w:b w:val="false"/>
                <w:i w:val="false"/>
                <w:color w:val="000000"/>
                <w:sz w:val="20"/>
              </w:rPr>
              <w:t>
</w:t>
            </w:r>
            <w:r>
              <w:rPr>
                <w:rFonts w:ascii="Times New Roman"/>
                <w:b w:val="false"/>
                <w:i w:val="false"/>
                <w:color w:val="000000"/>
                <w:sz w:val="20"/>
              </w:rPr>
              <w:t>субъектов АПК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инвестиционного</w:t>
            </w:r>
            <w:r>
              <w:br/>
            </w:r>
            <w:r>
              <w:rPr>
                <w:rFonts w:ascii="Times New Roman"/>
                <w:b w:val="false"/>
                <w:i w:val="false"/>
                <w:color w:val="000000"/>
                <w:sz w:val="20"/>
              </w:rPr>
              <w:t>
</w:t>
            </w:r>
            <w:r>
              <w:rPr>
                <w:rFonts w:ascii="Times New Roman"/>
                <w:b w:val="false"/>
                <w:i w:val="false"/>
                <w:color w:val="000000"/>
                <w:sz w:val="20"/>
              </w:rPr>
              <w:t>проекта «Второй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постприватиза-</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займа</w:t>
            </w:r>
            <w:r>
              <w:br/>
            </w:r>
            <w:r>
              <w:rPr>
                <w:rFonts w:ascii="Times New Roman"/>
                <w:b w:val="false"/>
                <w:i w:val="false"/>
                <w:color w:val="000000"/>
                <w:sz w:val="20"/>
              </w:rPr>
              <w:t>
</w:t>
            </w:r>
            <w:r>
              <w:rPr>
                <w:rFonts w:ascii="Times New Roman"/>
                <w:b w:val="false"/>
                <w:i w:val="false"/>
                <w:color w:val="000000"/>
                <w:sz w:val="20"/>
              </w:rPr>
              <w:t>МБРР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92582,30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Микрокредитование сельского населения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Микрокредитова-</w:t>
            </w:r>
            <w:r>
              <w:br/>
            </w:r>
            <w:r>
              <w:rPr>
                <w:rFonts w:ascii="Times New Roman"/>
                <w:b w:val="false"/>
                <w:i w:val="false"/>
                <w:color w:val="000000"/>
                <w:sz w:val="20"/>
              </w:rPr>
              <w:t>
</w:t>
            </w:r>
            <w:r>
              <w:rPr>
                <w:rFonts w:ascii="Times New Roman"/>
                <w:b w:val="false"/>
                <w:i w:val="false"/>
                <w:color w:val="000000"/>
                <w:sz w:val="20"/>
              </w:rPr>
              <w:t>ние сельского</w:t>
            </w:r>
            <w:r>
              <w:br/>
            </w:r>
            <w:r>
              <w:rPr>
                <w:rFonts w:ascii="Times New Roman"/>
                <w:b w:val="false"/>
                <w:i w:val="false"/>
                <w:color w:val="000000"/>
                <w:sz w:val="20"/>
              </w:rPr>
              <w:t>
</w:t>
            </w:r>
            <w:r>
              <w:rPr>
                <w:rFonts w:ascii="Times New Roman"/>
                <w:b w:val="false"/>
                <w:i w:val="false"/>
                <w:color w:val="000000"/>
                <w:sz w:val="20"/>
              </w:rPr>
              <w:t>населения и</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и кредитование</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 для</w:t>
            </w:r>
            <w:r>
              <w:br/>
            </w:r>
            <w:r>
              <w:rPr>
                <w:rFonts w:ascii="Times New Roman"/>
                <w:b w:val="false"/>
                <w:i w:val="false"/>
                <w:color w:val="000000"/>
                <w:sz w:val="20"/>
              </w:rPr>
              <w:t>
</w:t>
            </w:r>
            <w:r>
              <w:rPr>
                <w:rFonts w:ascii="Times New Roman"/>
                <w:b w:val="false"/>
                <w:i w:val="false"/>
                <w:color w:val="000000"/>
                <w:sz w:val="20"/>
              </w:rPr>
              <w:t>дальнейшего</w:t>
            </w:r>
            <w:r>
              <w:br/>
            </w:r>
            <w:r>
              <w:rPr>
                <w:rFonts w:ascii="Times New Roman"/>
                <w:b w:val="false"/>
                <w:i w:val="false"/>
                <w:color w:val="000000"/>
                <w:sz w:val="20"/>
              </w:rPr>
              <w:t>
</w:t>
            </w:r>
            <w:r>
              <w:rPr>
                <w:rFonts w:ascii="Times New Roman"/>
                <w:b w:val="false"/>
                <w:i w:val="false"/>
                <w:color w:val="000000"/>
                <w:sz w:val="20"/>
              </w:rPr>
              <w:t>микрокредитова-</w:t>
            </w:r>
            <w:r>
              <w:br/>
            </w:r>
            <w:r>
              <w:rPr>
                <w:rFonts w:ascii="Times New Roman"/>
                <w:b w:val="false"/>
                <w:i w:val="false"/>
                <w:color w:val="000000"/>
                <w:sz w:val="20"/>
              </w:rPr>
              <w:t>
</w:t>
            </w:r>
            <w:r>
              <w:rPr>
                <w:rFonts w:ascii="Times New Roman"/>
                <w:b w:val="false"/>
                <w:i w:val="false"/>
                <w:color w:val="000000"/>
                <w:sz w:val="20"/>
              </w:rPr>
              <w:t>ния сельского</w:t>
            </w:r>
            <w:r>
              <w:br/>
            </w:r>
            <w:r>
              <w:rPr>
                <w:rFonts w:ascii="Times New Roman"/>
                <w:b w:val="false"/>
                <w:i w:val="false"/>
                <w:color w:val="000000"/>
                <w:sz w:val="20"/>
              </w:rPr>
              <w:t>
</w:t>
            </w:r>
            <w:r>
              <w:rPr>
                <w:rFonts w:ascii="Times New Roman"/>
                <w:b w:val="false"/>
                <w:i w:val="false"/>
                <w:color w:val="000000"/>
                <w:sz w:val="20"/>
              </w:rPr>
              <w:t>населения и</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производителей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13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крестьянских</w:t>
            </w:r>
            <w:r>
              <w:br/>
            </w:r>
            <w:r>
              <w:rPr>
                <w:rFonts w:ascii="Times New Roman"/>
                <w:b w:val="false"/>
                <w:i w:val="false"/>
                <w:color w:val="000000"/>
                <w:sz w:val="20"/>
              </w:rPr>
              <w:t>
</w:t>
            </w:r>
            <w:r>
              <w:rPr>
                <w:rFonts w:ascii="Times New Roman"/>
                <w:b w:val="false"/>
                <w:i w:val="false"/>
                <w:color w:val="000000"/>
                <w:sz w:val="20"/>
              </w:rPr>
              <w:t>фермерских</w:t>
            </w:r>
            <w:r>
              <w:br/>
            </w:r>
            <w:r>
              <w:rPr>
                <w:rFonts w:ascii="Times New Roman"/>
                <w:b w:val="false"/>
                <w:i w:val="false"/>
                <w:color w:val="000000"/>
                <w:sz w:val="20"/>
              </w:rPr>
              <w:t>
</w:t>
            </w:r>
            <w:r>
              <w:rPr>
                <w:rFonts w:ascii="Times New Roman"/>
                <w:b w:val="false"/>
                <w:i w:val="false"/>
                <w:color w:val="000000"/>
                <w:sz w:val="20"/>
              </w:rPr>
              <w:t>хозяйств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комплексов мини</w:t>
            </w:r>
            <w:r>
              <w:br/>
            </w:r>
            <w:r>
              <w:rPr>
                <w:rFonts w:ascii="Times New Roman"/>
                <w:b w:val="false"/>
                <w:i w:val="false"/>
                <w:color w:val="000000"/>
                <w:sz w:val="20"/>
              </w:rPr>
              <w:t>
</w:t>
            </w:r>
            <w:r>
              <w:rPr>
                <w:rFonts w:ascii="Times New Roman"/>
                <w:b w:val="false"/>
                <w:i w:val="false"/>
                <w:color w:val="000000"/>
                <w:sz w:val="20"/>
              </w:rPr>
              <w:t>теплиц с</w:t>
            </w:r>
            <w:r>
              <w:br/>
            </w:r>
            <w:r>
              <w:rPr>
                <w:rFonts w:ascii="Times New Roman"/>
                <w:b w:val="false"/>
                <w:i w:val="false"/>
                <w:color w:val="000000"/>
                <w:sz w:val="20"/>
              </w:rPr>
              <w:t>
</w:t>
            </w:r>
            <w:r>
              <w:rPr>
                <w:rFonts w:ascii="Times New Roman"/>
                <w:b w:val="false"/>
                <w:i w:val="false"/>
                <w:color w:val="000000"/>
                <w:sz w:val="20"/>
              </w:rPr>
              <w:t>инфрастурктурой</w:t>
            </w:r>
            <w:r>
              <w:br/>
            </w:r>
            <w:r>
              <w:rPr>
                <w:rFonts w:ascii="Times New Roman"/>
                <w:b w:val="false"/>
                <w:i w:val="false"/>
                <w:color w:val="000000"/>
                <w:sz w:val="20"/>
              </w:rPr>
              <w:t>
</w:t>
            </w:r>
            <w:r>
              <w:rPr>
                <w:rFonts w:ascii="Times New Roman"/>
                <w:b w:val="false"/>
                <w:i w:val="false"/>
                <w:color w:val="000000"/>
                <w:sz w:val="20"/>
              </w:rPr>
              <w:t>для последующей</w:t>
            </w:r>
            <w:r>
              <w:br/>
            </w:r>
            <w:r>
              <w:rPr>
                <w:rFonts w:ascii="Times New Roman"/>
                <w:b w:val="false"/>
                <w:i w:val="false"/>
                <w:color w:val="000000"/>
                <w:sz w:val="20"/>
              </w:rPr>
              <w:t>
</w:t>
            </w:r>
            <w:r>
              <w:rPr>
                <w:rFonts w:ascii="Times New Roman"/>
                <w:b w:val="false"/>
                <w:i w:val="false"/>
                <w:color w:val="000000"/>
                <w:sz w:val="20"/>
              </w:rPr>
              <w:t>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w:t>
            </w:r>
            <w:r>
              <w:br/>
            </w:r>
            <w:r>
              <w:rPr>
                <w:rFonts w:ascii="Times New Roman"/>
                <w:b w:val="false"/>
                <w:i w:val="false"/>
                <w:color w:val="000000"/>
                <w:sz w:val="20"/>
              </w:rPr>
              <w:t>
</w:t>
            </w:r>
            <w:r>
              <w:rPr>
                <w:rFonts w:ascii="Times New Roman"/>
                <w:b w:val="false"/>
                <w:i w:val="false"/>
                <w:color w:val="000000"/>
                <w:sz w:val="20"/>
              </w:rPr>
              <w:t>тельст-</w:t>
            </w:r>
            <w:r>
              <w:br/>
            </w:r>
            <w:r>
              <w:rPr>
                <w:rFonts w:ascii="Times New Roman"/>
                <w:b w:val="false"/>
                <w:i w:val="false"/>
                <w:color w:val="000000"/>
                <w:sz w:val="20"/>
              </w:rPr>
              <w:t>
</w:t>
            </w:r>
            <w:r>
              <w:rPr>
                <w:rFonts w:ascii="Times New Roman"/>
                <w:b w:val="false"/>
                <w:i w:val="false"/>
                <w:color w:val="000000"/>
                <w:sz w:val="20"/>
              </w:rPr>
              <w:t>во 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лица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хлопковые расписки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обязательного страхования в растениеводстве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страхования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r>
              <w:br/>
            </w:r>
            <w:r>
              <w:rPr>
                <w:rFonts w:ascii="Times New Roman"/>
                <w:b w:val="false"/>
                <w:i w:val="false"/>
                <w:color w:val="000000"/>
                <w:sz w:val="20"/>
              </w:rPr>
              <w:t>
</w:t>
            </w:r>
            <w:r>
              <w:rPr>
                <w:rFonts w:ascii="Times New Roman"/>
                <w:b w:val="false"/>
                <w:i w:val="false"/>
                <w:color w:val="000000"/>
                <w:sz w:val="20"/>
              </w:rPr>
              <w:t>«АО «КАМ»</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устойчивости</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гарантиирования</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обязательств по</w:t>
            </w:r>
            <w:r>
              <w:br/>
            </w:r>
            <w:r>
              <w:rPr>
                <w:rFonts w:ascii="Times New Roman"/>
                <w:b w:val="false"/>
                <w:i w:val="false"/>
                <w:color w:val="000000"/>
                <w:sz w:val="20"/>
              </w:rPr>
              <w:t>
</w:t>
            </w:r>
            <w:r>
              <w:rPr>
                <w:rFonts w:ascii="Times New Roman"/>
                <w:b w:val="false"/>
                <w:i w:val="false"/>
                <w:color w:val="000000"/>
                <w:sz w:val="20"/>
              </w:rPr>
              <w:t>зерновым</w:t>
            </w:r>
            <w:r>
              <w:br/>
            </w:r>
            <w:r>
              <w:rPr>
                <w:rFonts w:ascii="Times New Roman"/>
                <w:b w:val="false"/>
                <w:i w:val="false"/>
                <w:color w:val="000000"/>
                <w:sz w:val="20"/>
              </w:rPr>
              <w:t>
</w:t>
            </w:r>
            <w:r>
              <w:rPr>
                <w:rFonts w:ascii="Times New Roman"/>
                <w:b w:val="false"/>
                <w:i w:val="false"/>
                <w:color w:val="000000"/>
                <w:sz w:val="20"/>
              </w:rPr>
              <w:t>распискам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Информационно-маркетинговое обеспечение субъектов АПК</w:t>
            </w:r>
          </w:p>
        </w:tc>
      </w:tr>
      <w:tr>
        <w:trPr>
          <w:trHeight w:val="8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субъектов АПК</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безвозмездной</w:t>
            </w:r>
            <w:r>
              <w:br/>
            </w:r>
            <w:r>
              <w:rPr>
                <w:rFonts w:ascii="Times New Roman"/>
                <w:b w:val="false"/>
                <w:i w:val="false"/>
                <w:color w:val="000000"/>
                <w:sz w:val="20"/>
              </w:rPr>
              <w:t>
</w:t>
            </w:r>
            <w:r>
              <w:rPr>
                <w:rFonts w:ascii="Times New Roman"/>
                <w:b w:val="false"/>
                <w:i w:val="false"/>
                <w:color w:val="000000"/>
                <w:sz w:val="20"/>
              </w:rPr>
              <w:t>основе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 АО</w:t>
            </w:r>
            <w:r>
              <w:br/>
            </w:r>
            <w:r>
              <w:rPr>
                <w:rFonts w:ascii="Times New Roman"/>
                <w:b w:val="false"/>
                <w:i w:val="false"/>
                <w:color w:val="000000"/>
                <w:sz w:val="20"/>
              </w:rPr>
              <w:t>
</w:t>
            </w:r>
            <w:r>
              <w:rPr>
                <w:rFonts w:ascii="Times New Roman"/>
                <w:b w:val="false"/>
                <w:i w:val="false"/>
                <w:color w:val="000000"/>
                <w:sz w:val="20"/>
              </w:rPr>
              <w:t>«КАМ» (по</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нию), АО</w:t>
            </w:r>
            <w:r>
              <w:br/>
            </w:r>
            <w:r>
              <w:rPr>
                <w:rFonts w:ascii="Times New Roman"/>
                <w:b w:val="false"/>
                <w:i w:val="false"/>
                <w:color w:val="000000"/>
                <w:sz w:val="20"/>
              </w:rPr>
              <w:t>
</w:t>
            </w:r>
            <w:r>
              <w:rPr>
                <w:rFonts w:ascii="Times New Roman"/>
                <w:b w:val="false"/>
                <w:i w:val="false"/>
                <w:color w:val="000000"/>
                <w:sz w:val="20"/>
              </w:rPr>
              <w:t>«КАИ» (по</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видов услуг</w:t>
            </w:r>
            <w:r>
              <w:br/>
            </w:r>
            <w:r>
              <w:rPr>
                <w:rFonts w:ascii="Times New Roman"/>
                <w:b w:val="false"/>
                <w:i w:val="false"/>
                <w:color w:val="000000"/>
                <w:sz w:val="20"/>
              </w:rPr>
              <w:t>
</w:t>
            </w:r>
            <w:r>
              <w:rPr>
                <w:rFonts w:ascii="Times New Roman"/>
                <w:b w:val="false"/>
                <w:i w:val="false"/>
                <w:color w:val="000000"/>
                <w:sz w:val="20"/>
              </w:rPr>
              <w:t>населению</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МЭРТ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АО «КАМ»</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июля 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w:t>
            </w:r>
            <w:r>
              <w:br/>
            </w:r>
            <w:r>
              <w:rPr>
                <w:rFonts w:ascii="Times New Roman"/>
                <w:b w:val="false"/>
                <w:i w:val="false"/>
                <w:color w:val="000000"/>
                <w:sz w:val="20"/>
              </w:rPr>
              <w:t>
</w:t>
            </w:r>
            <w:r>
              <w:rPr>
                <w:rFonts w:ascii="Times New Roman"/>
                <w:b w:val="false"/>
                <w:i w:val="false"/>
                <w:color w:val="000000"/>
                <w:sz w:val="20"/>
              </w:rPr>
              <w:t>развитие единой</w:t>
            </w:r>
            <w:r>
              <w:br/>
            </w:r>
            <w:r>
              <w:rPr>
                <w:rFonts w:ascii="Times New Roman"/>
                <w:b w:val="false"/>
                <w:i w:val="false"/>
                <w:color w:val="000000"/>
                <w:sz w:val="20"/>
              </w:rPr>
              <w:t>
</w:t>
            </w:r>
            <w:r>
              <w:rPr>
                <w:rFonts w:ascii="Times New Roman"/>
                <w:b w:val="false"/>
                <w:i w:val="false"/>
                <w:color w:val="000000"/>
                <w:sz w:val="20"/>
              </w:rPr>
              <w:t>автоматизиро-</w:t>
            </w:r>
            <w:r>
              <w:br/>
            </w:r>
            <w:r>
              <w:rPr>
                <w:rFonts w:ascii="Times New Roman"/>
                <w:b w:val="false"/>
                <w:i w:val="false"/>
                <w:color w:val="000000"/>
                <w:sz w:val="20"/>
              </w:rPr>
              <w:t>
</w:t>
            </w:r>
            <w:r>
              <w:rPr>
                <w:rFonts w:ascii="Times New Roman"/>
                <w:b w:val="false"/>
                <w:i w:val="false"/>
                <w:color w:val="000000"/>
                <w:sz w:val="20"/>
              </w:rPr>
              <w:t>ванной системы</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отраслями АПК</w:t>
            </w:r>
            <w:r>
              <w:br/>
            </w:r>
            <w:r>
              <w:rPr>
                <w:rFonts w:ascii="Times New Roman"/>
                <w:b w:val="false"/>
                <w:i w:val="false"/>
                <w:color w:val="000000"/>
                <w:sz w:val="20"/>
              </w:rPr>
              <w:t>
</w:t>
            </w:r>
            <w:r>
              <w:rPr>
                <w:rFonts w:ascii="Times New Roman"/>
                <w:b w:val="false"/>
                <w:i w:val="false"/>
                <w:color w:val="000000"/>
                <w:sz w:val="20"/>
              </w:rPr>
              <w:t>«E-Agriculture»</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маркетинговой</w:t>
            </w:r>
            <w:r>
              <w:br/>
            </w:r>
            <w:r>
              <w:rPr>
                <w:rFonts w:ascii="Times New Roman"/>
                <w:b w:val="false"/>
                <w:i w:val="false"/>
                <w:color w:val="000000"/>
                <w:sz w:val="20"/>
              </w:rPr>
              <w:t>
</w:t>
            </w:r>
            <w:r>
              <w:rPr>
                <w:rFonts w:ascii="Times New Roman"/>
                <w:b w:val="false"/>
                <w:i w:val="false"/>
                <w:color w:val="000000"/>
                <w:sz w:val="20"/>
              </w:rPr>
              <w:t>системе АПК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МСХ РК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нию), АО</w:t>
            </w:r>
            <w:r>
              <w:br/>
            </w:r>
            <w:r>
              <w:rPr>
                <w:rFonts w:ascii="Times New Roman"/>
                <w:b w:val="false"/>
                <w:i w:val="false"/>
                <w:color w:val="000000"/>
                <w:sz w:val="20"/>
              </w:rPr>
              <w:t>
</w:t>
            </w:r>
            <w:r>
              <w:rPr>
                <w:rFonts w:ascii="Times New Roman"/>
                <w:b w:val="false"/>
                <w:i w:val="false"/>
                <w:color w:val="000000"/>
                <w:sz w:val="20"/>
              </w:rPr>
              <w:t>«КАМ»</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августа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выставочно</w:t>
            </w:r>
            <w:r>
              <w:br/>
            </w:r>
            <w:r>
              <w:rPr>
                <w:rFonts w:ascii="Times New Roman"/>
                <w:b w:val="false"/>
                <w:i w:val="false"/>
                <w:color w:val="000000"/>
                <w:sz w:val="20"/>
              </w:rPr>
              <w:t>
</w:t>
            </w:r>
            <w:r>
              <w:rPr>
                <w:rFonts w:ascii="Times New Roman"/>
                <w:b w:val="false"/>
                <w:i w:val="false"/>
                <w:color w:val="000000"/>
                <w:sz w:val="20"/>
              </w:rPr>
              <w:t>ярмарочного</w:t>
            </w:r>
            <w:r>
              <w:br/>
            </w:r>
            <w:r>
              <w:rPr>
                <w:rFonts w:ascii="Times New Roman"/>
                <w:b w:val="false"/>
                <w:i w:val="false"/>
                <w:color w:val="000000"/>
                <w:sz w:val="20"/>
              </w:rPr>
              <w:t>
</w:t>
            </w:r>
            <w:r>
              <w:rPr>
                <w:rFonts w:ascii="Times New Roman"/>
                <w:b w:val="false"/>
                <w:i w:val="false"/>
                <w:color w:val="000000"/>
                <w:sz w:val="20"/>
              </w:rPr>
              <w:t>комплекса в г.</w:t>
            </w:r>
            <w:r>
              <w:br/>
            </w:r>
            <w:r>
              <w:rPr>
                <w:rFonts w:ascii="Times New Roman"/>
                <w:b w:val="false"/>
                <w:i w:val="false"/>
                <w:color w:val="000000"/>
                <w:sz w:val="20"/>
              </w:rPr>
              <w:t>
</w:t>
            </w:r>
            <w:r>
              <w:rPr>
                <w:rFonts w:ascii="Times New Roman"/>
                <w:b w:val="false"/>
                <w:i w:val="false"/>
                <w:color w:val="000000"/>
                <w:sz w:val="20"/>
              </w:rPr>
              <w:t>Астана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ввода в</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тацию</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r>
              <w:br/>
            </w:r>
            <w:r>
              <w:rPr>
                <w:rFonts w:ascii="Times New Roman"/>
                <w:b w:val="false"/>
                <w:i w:val="false"/>
                <w:color w:val="000000"/>
                <w:sz w:val="20"/>
              </w:rPr>
              <w:t>
</w:t>
            </w: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w:t>
            </w:r>
            <w:r>
              <w:br/>
            </w:r>
            <w:r>
              <w:rPr>
                <w:rFonts w:ascii="Times New Roman"/>
                <w:b w:val="false"/>
                <w:i w:val="false"/>
                <w:color w:val="000000"/>
                <w:sz w:val="20"/>
              </w:rPr>
              <w:t>
</w:t>
            </w:r>
            <w:r>
              <w:rPr>
                <w:rFonts w:ascii="Times New Roman"/>
                <w:b w:val="false"/>
                <w:i w:val="false"/>
                <w:color w:val="000000"/>
                <w:sz w:val="20"/>
              </w:rPr>
              <w:t>(по 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февраля</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245506,94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283883,98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228265,70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188289,24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212352,78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62438,40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Фонд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«НУХ «КазАгро»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9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w:t>
      </w:r>
      <w:r>
        <w:rPr>
          <w:rFonts w:ascii="Times New Roman"/>
          <w:b/>
          <w:i w:val="false"/>
          <w:color w:val="000000"/>
          <w:sz w:val="28"/>
        </w:rPr>
        <w:t>расшифровка аббревиатур:</w:t>
      </w:r>
      <w:r>
        <w:br/>
      </w:r>
      <w:r>
        <w:rPr>
          <w:rFonts w:ascii="Times New Roman"/>
          <w:b w:val="false"/>
          <w:i w:val="false"/>
          <w:color w:val="000000"/>
          <w:sz w:val="28"/>
        </w:rPr>
        <w:t>
АО             акционерное общество</w:t>
      </w:r>
      <w:r>
        <w:br/>
      </w:r>
      <w:r>
        <w:rPr>
          <w:rFonts w:ascii="Times New Roman"/>
          <w:b w:val="false"/>
          <w:i w:val="false"/>
          <w:color w:val="000000"/>
          <w:sz w:val="28"/>
        </w:rPr>
        <w:t>
АУЗР           Агентство Республики Казахстан по управлению земельными ресурсами</w:t>
      </w:r>
      <w:r>
        <w:br/>
      </w:r>
      <w:r>
        <w:rPr>
          <w:rFonts w:ascii="Times New Roman"/>
          <w:b w:val="false"/>
          <w:i w:val="false"/>
          <w:color w:val="000000"/>
          <w:sz w:val="28"/>
        </w:rPr>
        <w:t>
КазАТУ им.С.   Казахский агротехнический университет им. С. Сейфуллина</w:t>
      </w:r>
      <w:r>
        <w:br/>
      </w:r>
      <w:r>
        <w:rPr>
          <w:rFonts w:ascii="Times New Roman"/>
          <w:b w:val="false"/>
          <w:i w:val="false"/>
          <w:color w:val="000000"/>
          <w:sz w:val="28"/>
        </w:rPr>
        <w:t xml:space="preserve">
Сейфуллина </w:t>
      </w:r>
      <w:r>
        <w:br/>
      </w:r>
      <w:r>
        <w:rPr>
          <w:rFonts w:ascii="Times New Roman"/>
          <w:b w:val="false"/>
          <w:i w:val="false"/>
          <w:color w:val="000000"/>
          <w:sz w:val="28"/>
        </w:rPr>
        <w:t>
КАИ            акционерное общество "КазАгроИнновация"</w:t>
      </w:r>
      <w:r>
        <w:br/>
      </w:r>
      <w:r>
        <w:rPr>
          <w:rFonts w:ascii="Times New Roman"/>
          <w:b w:val="false"/>
          <w:i w:val="false"/>
          <w:color w:val="000000"/>
          <w:sz w:val="28"/>
        </w:rPr>
        <w:t>
КАМ            акционерное общество "КазАгроМаркетинг"</w:t>
      </w:r>
      <w:r>
        <w:br/>
      </w:r>
      <w:r>
        <w:rPr>
          <w:rFonts w:ascii="Times New Roman"/>
          <w:b w:val="false"/>
          <w:i w:val="false"/>
          <w:color w:val="000000"/>
          <w:sz w:val="28"/>
        </w:rPr>
        <w:t>
МОН РК         Министерство образования и науки Республики Казахстан</w:t>
      </w:r>
      <w:r>
        <w:br/>
      </w:r>
      <w:r>
        <w:rPr>
          <w:rFonts w:ascii="Times New Roman"/>
          <w:b w:val="false"/>
          <w:i w:val="false"/>
          <w:color w:val="000000"/>
          <w:sz w:val="28"/>
        </w:rPr>
        <w:t>
МСХ РК         Министерство сельского хозяйства Республики Казахстан</w:t>
      </w:r>
      <w:r>
        <w:br/>
      </w:r>
      <w:r>
        <w:rPr>
          <w:rFonts w:ascii="Times New Roman"/>
          <w:b w:val="false"/>
          <w:i w:val="false"/>
          <w:color w:val="000000"/>
          <w:sz w:val="28"/>
        </w:rPr>
        <w:t>
МТСЗН РК       Министерство труда и социальной защиты населения Республики Казахстан</w:t>
      </w:r>
      <w:r>
        <w:br/>
      </w:r>
      <w:r>
        <w:rPr>
          <w:rFonts w:ascii="Times New Roman"/>
          <w:b w:val="false"/>
          <w:i w:val="false"/>
          <w:color w:val="000000"/>
          <w:sz w:val="28"/>
        </w:rPr>
        <w:t>
МЭРТ РК        Министерство экономического развития и торговли Республики Казахстан</w:t>
      </w:r>
      <w:r>
        <w:br/>
      </w:r>
      <w:r>
        <w:rPr>
          <w:rFonts w:ascii="Times New Roman"/>
          <w:b w:val="false"/>
          <w:i w:val="false"/>
          <w:color w:val="000000"/>
          <w:sz w:val="28"/>
        </w:rPr>
        <w:t>
НУХ            национальный управляющий холдинг</w:t>
      </w:r>
      <w:r>
        <w:br/>
      </w:r>
      <w:r>
        <w:rPr>
          <w:rFonts w:ascii="Times New Roman"/>
          <w:b w:val="false"/>
          <w:i w:val="false"/>
          <w:color w:val="000000"/>
          <w:sz w:val="28"/>
        </w:rPr>
        <w:t xml:space="preserve">
РНМЦ МОН РК    Республиканский научно-методический центр </w:t>
      </w:r>
      <w:r>
        <w:br/>
      </w:r>
      <w:r>
        <w:rPr>
          <w:rFonts w:ascii="Times New Roman"/>
          <w:b w:val="false"/>
          <w:i w:val="false"/>
          <w:color w:val="000000"/>
          <w:sz w:val="28"/>
        </w:rPr>
        <w:t>
               Министерства образования и науки Республики Казахстан</w:t>
      </w:r>
      <w:r>
        <w:br/>
      </w:r>
      <w:r>
        <w:rPr>
          <w:rFonts w:ascii="Times New Roman"/>
          <w:b w:val="false"/>
          <w:i w:val="false"/>
          <w:color w:val="000000"/>
          <w:sz w:val="28"/>
        </w:rPr>
        <w:t>
ЮКО            Южно-Казахстанская область</w:t>
      </w:r>
      <w:r>
        <w:br/>
      </w:r>
      <w:r>
        <w:rPr>
          <w:rFonts w:ascii="Times New Roman"/>
          <w:b w:val="false"/>
          <w:i w:val="false"/>
          <w:color w:val="000000"/>
          <w:sz w:val="28"/>
        </w:rPr>
        <w:t>
РГП            Республиканское государственное предприятие</w:t>
      </w:r>
      <w:r>
        <w:br/>
      </w:r>
      <w:r>
        <w:rPr>
          <w:rFonts w:ascii="Times New Roman"/>
          <w:b w:val="false"/>
          <w:i w:val="false"/>
          <w:color w:val="000000"/>
          <w:sz w:val="28"/>
        </w:rPr>
        <w:t>
МБРР           Международный Банк Реконструкции и Развития</w:t>
      </w:r>
      <w:r>
        <w:br/>
      </w:r>
      <w:r>
        <w:rPr>
          <w:rFonts w:ascii="Times New Roman"/>
          <w:b w:val="false"/>
          <w:i w:val="false"/>
          <w:color w:val="000000"/>
          <w:sz w:val="28"/>
        </w:rPr>
        <w:t>
ТиПО           техническое и профессиональное образование</w:t>
      </w:r>
      <w:r>
        <w:br/>
      </w:r>
      <w:r>
        <w:rPr>
          <w:rFonts w:ascii="Times New Roman"/>
          <w:b w:val="false"/>
          <w:i w:val="false"/>
          <w:color w:val="000000"/>
          <w:sz w:val="28"/>
        </w:rPr>
        <w:t>
АПК            агропромышленный комплекс</w:t>
      </w:r>
      <w:r>
        <w:br/>
      </w:r>
      <w:r>
        <w:rPr>
          <w:rFonts w:ascii="Times New Roman"/>
          <w:b w:val="false"/>
          <w:i w:val="false"/>
          <w:color w:val="000000"/>
          <w:sz w:val="28"/>
        </w:rPr>
        <w:t>
СХТП           сельскохозяйственные товаропроизводители</w:t>
      </w:r>
    </w:p>
    <w:bookmarkEnd w:id="96"/>
    <w:p>
      <w:pPr>
        <w:spacing w:after="0"/>
        <w:ind w:left="0"/>
        <w:jc w:val="both"/>
      </w:pPr>
      <w:r>
        <w:rPr>
          <w:rFonts w:ascii="Times New Roman"/>
          <w:b w:val="false"/>
          <w:i w:val="false"/>
          <w:color w:val="000000"/>
          <w:sz w:val="28"/>
        </w:rPr>
        <w:t>*              объем финансирования Программы будет уточняться при</w:t>
      </w:r>
      <w:r>
        <w:br/>
      </w:r>
      <w:r>
        <w:rPr>
          <w:rFonts w:ascii="Times New Roman"/>
          <w:b w:val="false"/>
          <w:i w:val="false"/>
          <w:color w:val="000000"/>
          <w:sz w:val="28"/>
        </w:rPr>
        <w:t>
               утверждении республиканского и местных бюджетов на</w:t>
      </w:r>
      <w:r>
        <w:br/>
      </w:r>
      <w:r>
        <w:rPr>
          <w:rFonts w:ascii="Times New Roman"/>
          <w:b w:val="false"/>
          <w:i w:val="false"/>
          <w:color w:val="000000"/>
          <w:sz w:val="28"/>
        </w:rPr>
        <w:t>
               соответствующие финансовые годы в соответствии с</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             Протоколом заседания Государственной комиссии по</w:t>
      </w:r>
      <w:r>
        <w:br/>
      </w:r>
      <w:r>
        <w:rPr>
          <w:rFonts w:ascii="Times New Roman"/>
          <w:b w:val="false"/>
          <w:i w:val="false"/>
          <w:color w:val="000000"/>
          <w:sz w:val="28"/>
        </w:rPr>
        <w:t>
               вопросам модернизации экономики Республики Казахстан</w:t>
      </w:r>
      <w:r>
        <w:br/>
      </w:r>
      <w:r>
        <w:rPr>
          <w:rFonts w:ascii="Times New Roman"/>
          <w:b w:val="false"/>
          <w:i w:val="false"/>
          <w:color w:val="000000"/>
          <w:sz w:val="28"/>
        </w:rPr>
        <w:t>
               от 9 апреля 2010 года № 11-25/011-26, 11-1 в целях</w:t>
      </w:r>
      <w:r>
        <w:br/>
      </w:r>
      <w:r>
        <w:rPr>
          <w:rFonts w:ascii="Times New Roman"/>
          <w:b w:val="false"/>
          <w:i w:val="false"/>
          <w:color w:val="000000"/>
          <w:sz w:val="28"/>
        </w:rPr>
        <w:t>
               высвобождения элеваторных мощностей и продвижения</w:t>
      </w:r>
      <w:r>
        <w:br/>
      </w:r>
      <w:r>
        <w:rPr>
          <w:rFonts w:ascii="Times New Roman"/>
          <w:b w:val="false"/>
          <w:i w:val="false"/>
          <w:color w:val="000000"/>
          <w:sz w:val="28"/>
        </w:rPr>
        <w:t>
               казахстанского зерна на мировые рынки было одобрено</w:t>
      </w:r>
      <w:r>
        <w:br/>
      </w:r>
      <w:r>
        <w:rPr>
          <w:rFonts w:ascii="Times New Roman"/>
          <w:b w:val="false"/>
          <w:i w:val="false"/>
          <w:color w:val="000000"/>
          <w:sz w:val="28"/>
        </w:rPr>
        <w:t>
               частичное возмещение затрат экспортеров в объеме 10</w:t>
      </w:r>
      <w:r>
        <w:br/>
      </w:r>
      <w:r>
        <w:rPr>
          <w:rFonts w:ascii="Times New Roman"/>
          <w:b w:val="false"/>
          <w:i w:val="false"/>
          <w:color w:val="000000"/>
          <w:sz w:val="28"/>
        </w:rPr>
        <w:t>
               млрд. тенге при транспортировке в 2010 году зерна из</w:t>
      </w:r>
      <w:r>
        <w:br/>
      </w:r>
      <w:r>
        <w:rPr>
          <w:rFonts w:ascii="Times New Roman"/>
          <w:b w:val="false"/>
          <w:i w:val="false"/>
          <w:color w:val="000000"/>
          <w:sz w:val="28"/>
        </w:rPr>
        <w:t>
               расчета 40 долларов США за тонну в Китайскую Народную</w:t>
      </w:r>
      <w:r>
        <w:br/>
      </w:r>
      <w:r>
        <w:rPr>
          <w:rFonts w:ascii="Times New Roman"/>
          <w:b w:val="false"/>
          <w:i w:val="false"/>
          <w:color w:val="000000"/>
          <w:sz w:val="28"/>
        </w:rPr>
        <w:t>
               Республику, либо транзитом через ее территорию, а</w:t>
      </w:r>
      <w:r>
        <w:br/>
      </w:r>
      <w:r>
        <w:rPr>
          <w:rFonts w:ascii="Times New Roman"/>
          <w:b w:val="false"/>
          <w:i w:val="false"/>
          <w:color w:val="000000"/>
          <w:sz w:val="28"/>
        </w:rPr>
        <w:t>
               также транзитом через территорию Российской Федерации.</w:t>
      </w:r>
      <w:r>
        <w:br/>
      </w:r>
      <w:r>
        <w:rPr>
          <w:rFonts w:ascii="Times New Roman"/>
          <w:b w:val="false"/>
          <w:i w:val="false"/>
          <w:color w:val="000000"/>
          <w:sz w:val="28"/>
        </w:rPr>
        <w:t>
               В 2010 году освоено только 7,779 млрд. тенге.</w:t>
      </w:r>
      <w:r>
        <w:br/>
      </w:r>
      <w:r>
        <w:rPr>
          <w:rFonts w:ascii="Times New Roman"/>
          <w:b w:val="false"/>
          <w:i w:val="false"/>
          <w:color w:val="000000"/>
          <w:sz w:val="28"/>
        </w:rPr>
        <w:t>
               Субсидирование было приостановлено с 1 августа 2010 года.</w:t>
      </w:r>
      <w:r>
        <w:br/>
      </w:r>
      <w:r>
        <w:rPr>
          <w:rFonts w:ascii="Times New Roman"/>
          <w:b w:val="false"/>
          <w:i w:val="false"/>
          <w:color w:val="000000"/>
          <w:sz w:val="28"/>
        </w:rPr>
        <w:t>
***            Средства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 республиканском бюджете на 2010 - 2012 годы" от 7 декабря 2009 года.</w:t>
      </w:r>
    </w:p>
    <w:bookmarkStart w:name="z545" w:id="9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октября 2010 года № 1052</w:t>
      </w:r>
    </w:p>
    <w:bookmarkEnd w:id="97"/>
    <w:bookmarkStart w:name="z546" w:id="98"/>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98"/>
    <w:bookmarkStart w:name="z547" w:id="99"/>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октября 2007 года № 959 "О комплексе мер по развитию рынка биотоплива в Республике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2008 года № 1106 "Об утверждении Комплекса мер по устойчивому развитию агропромышленного комплекса Республики Казахстан на 2009 - 2011 годы".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июля 2009 года № 1060 "О внесении изменений и дополнений в постановление Правительства Республики Казахстан от 28 ноября 2008 года № 1106 и признании утратившими силу некоторых решений Правительства Республики Казахстан" (САПП Республики Казахстан, 2009 г., № 32, ст. 304).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9</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июля 2009 года № 1101 "О внесении изменений в некоторые решения Правительства Республики Казахстан" (САПП Республики Казахстан, 2009 г., № 33, ст. 317).</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2009 года № 2320 "Некоторые вопросы Комитета государственной инспекции в агропромышленном комплексе Министерства сельского хозяйства Республики Казахстан" (САПП Республики Казахстан, 2010 г., № 5, ст.65)</w:t>
      </w:r>
      <w:r>
        <w:br/>
      </w:r>
      <w:r>
        <w:rPr>
          <w:rFonts w:ascii="Times New Roman"/>
          <w:b w:val="false"/>
          <w:i w:val="false"/>
          <w:color w:val="000000"/>
          <w:sz w:val="28"/>
        </w:rPr>
        <w:t>
</w:t>
      </w:r>
      <w:r>
        <w:rPr>
          <w:rFonts w:ascii="Times New Roman"/>
          <w:b w:val="false"/>
          <w:i w:val="false"/>
          <w:color w:val="000000"/>
          <w:sz w:val="28"/>
        </w:rPr>
        <w:t>
      6. Постановление Правительства Республики Казахстан от 20 июля 2010 года № 744 "О внесении изменений и дополнений в постановление Правительства Республики Казахстан от 28 ноября 2008 года № 1106".</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