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ae82" w14:textId="a9da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Правительства Республики Казахстан от 20 июля 2010 года № 740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2010 года № 1007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20 июля 2010 года № 740 "Об оказании официальной гуманитарной помощи Республике Таджикистан" следующие дополнение и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после слов "(пятьдесят миллионов) тенге" дополнить словами "по средневзвешенному курсу Национального Банка Республики Казахстан на день конвертации в долларах США";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Министерству иностранных дел Республики Казахстан в установленном законодательством порядке обеспечить перечисление указанных средств на специальный банковский счет: "Банк получатель: National Bank of Tajikistan, SWIFT: NATJTJ22; Банк корреспондент: ОАО Kazkommertsbank Alma-Ata, Kazakhstan SWIFT: KZKOKZKX, кор/с KZ439260001000122004 (USD)", получатель: "Министерство финансов Республики Таджикистан, р/с 22696840500055.".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