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50899" w14:textId="58508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государственного контроля и надзора"</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2010 года № 998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государственного контроля и надзора".</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государственного контроля</w:t>
      </w:r>
      <w:r>
        <w:br/>
      </w:r>
      <w:r>
        <w:rPr>
          <w:rFonts w:ascii="Times New Roman"/>
          <w:b/>
          <w:i w:val="false"/>
          <w:color w:val="000000"/>
        </w:rPr>
        <w:t>
и надзора</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страхования", опубликованный в газетах "Егемен Қазақстан" и "Казахстанская правда" 27 июля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авиации", опубликованный в газетах "Егемен Қазақстан" и "Казахстанская правда" 27 июля 2010 г.):</w:t>
      </w:r>
      <w:r>
        <w:br/>
      </w:r>
      <w:r>
        <w:rPr>
          <w:rFonts w:ascii="Times New Roman"/>
          <w:b w:val="false"/>
          <w:i w:val="false"/>
          <w:color w:val="000000"/>
          <w:sz w:val="28"/>
        </w:rPr>
        <w:t>
      1) заголовок Главы 20 дополнить словом ",надзора";</w:t>
      </w:r>
      <w:r>
        <w:br/>
      </w:r>
      <w:r>
        <w:rPr>
          <w:rFonts w:ascii="Times New Roman"/>
          <w:b w:val="false"/>
          <w:i w:val="false"/>
          <w:color w:val="000000"/>
          <w:sz w:val="28"/>
        </w:rPr>
        <w:t>
      2) в пункте 2 статьи 317, в заголовке и в пункте 1 статьи 568, абзаце двадцатом подпункта 1) пункта 1 статьи 636 после слов "контроль", "контроля" дополнить соответственно словами "и надзор", "и надзора".</w:t>
      </w:r>
      <w:r>
        <w:br/>
      </w:r>
      <w:r>
        <w:rPr>
          <w:rFonts w:ascii="Times New Roman"/>
          <w:b w:val="false"/>
          <w:i w:val="false"/>
          <w:color w:val="000000"/>
          <w:sz w:val="28"/>
        </w:rPr>
        <w:t xml:space="preserve">
      2. В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 (Ведомости Парламента Республики Казахстан, 2003 г., № 16, ст. 140, 2004 г., № 23, ст. 142; 2006 г., № 3, ст. 22; № 16, ст. 97; 2007 г., № 1, ст. 4; № 2, ст. 18; № 3, ст. 20; 2008 г., № 23, ст. 114; 2009 г., № 18, ст. 84; 2010 г., № 5, ст. 23):</w:t>
      </w:r>
      <w:r>
        <w:br/>
      </w:r>
      <w:r>
        <w:rPr>
          <w:rFonts w:ascii="Times New Roman"/>
          <w:b w:val="false"/>
          <w:i w:val="false"/>
          <w:color w:val="000000"/>
          <w:sz w:val="28"/>
        </w:rPr>
        <w:t>
      в подпункте 18) пункта 1 статьи 13, части второй пункта 3 статьи 19, заголовке и пункте 1 статьи 64 слова "О частном предпринимательстве", "надзор" заменить соответственно словами "О государственном контроле и надзоре в Республике Казахстан", "контроль".</w:t>
      </w:r>
      <w:r>
        <w:br/>
      </w:r>
      <w:r>
        <w:rPr>
          <w:rFonts w:ascii="Times New Roman"/>
          <w:b w:val="false"/>
          <w:i w:val="false"/>
          <w:color w:val="000000"/>
          <w:sz w:val="28"/>
        </w:rPr>
        <w:t xml:space="preserve">
      3.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w:t>
      </w:r>
      <w:r>
        <w:br/>
      </w:r>
      <w:r>
        <w:rPr>
          <w:rFonts w:ascii="Times New Roman"/>
          <w:b w:val="false"/>
          <w:i w:val="false"/>
          <w:color w:val="000000"/>
          <w:sz w:val="28"/>
        </w:rPr>
        <w:t>
      1) пункт 2 статьи 32 изложить в следующей редакции:</w:t>
      </w:r>
      <w:r>
        <w:br/>
      </w:r>
      <w:r>
        <w:rPr>
          <w:rFonts w:ascii="Times New Roman"/>
          <w:b w:val="false"/>
          <w:i w:val="false"/>
          <w:color w:val="000000"/>
          <w:sz w:val="28"/>
        </w:rPr>
        <w:t>
      "2. Контроль за обеспечением собственниками безопасности водохозяйственных сооружений осуществляют:</w:t>
      </w:r>
      <w:r>
        <w:br/>
      </w:r>
      <w:r>
        <w:rPr>
          <w:rFonts w:ascii="Times New Roman"/>
          <w:b w:val="false"/>
          <w:i w:val="false"/>
          <w:color w:val="000000"/>
          <w:sz w:val="28"/>
        </w:rPr>
        <w:t>
      Уполномоченный орган за соблюдением режима работы водохозяйственных сооружений;</w:t>
      </w:r>
      <w:r>
        <w:br/>
      </w:r>
      <w:r>
        <w:rPr>
          <w:rFonts w:ascii="Times New Roman"/>
          <w:b w:val="false"/>
          <w:i w:val="false"/>
          <w:color w:val="000000"/>
          <w:sz w:val="28"/>
        </w:rPr>
        <w:t>
      Уполномоченный орган в области гражданской защиты за техническое состояние водохозяйственных сооружений.";</w:t>
      </w:r>
      <w:r>
        <w:br/>
      </w:r>
      <w:r>
        <w:rPr>
          <w:rFonts w:ascii="Times New Roman"/>
          <w:b w:val="false"/>
          <w:i w:val="false"/>
          <w:color w:val="000000"/>
          <w:sz w:val="28"/>
        </w:rPr>
        <w:t>
      2) в подпункте 28) пункта 1 статьи 37, части второй пункта 4 статьи 48, подпункте 1) пункта 1 статьи 51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4.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w:t>
      </w:r>
      <w:r>
        <w:br/>
      </w:r>
      <w:r>
        <w:rPr>
          <w:rFonts w:ascii="Times New Roman"/>
          <w:b w:val="false"/>
          <w:i w:val="false"/>
          <w:color w:val="000000"/>
          <w:sz w:val="28"/>
        </w:rPr>
        <w:t>
      в подпункте 38) статьи 17, части второй пункта 3 статьи 119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5.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w:t>
      </w:r>
      <w:r>
        <w:br/>
      </w:r>
      <w:r>
        <w:rPr>
          <w:rFonts w:ascii="Times New Roman"/>
          <w:b w:val="false"/>
          <w:i w:val="false"/>
          <w:color w:val="000000"/>
          <w:sz w:val="28"/>
        </w:rPr>
        <w:t>
      в подпункте 25) статьи 16, в части второй пункта 6 статьи 328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страхования", опубликованный в газетах "Егемен Қазақстан" и "Казахстанская правда" 27 июля 2010 г.):</w:t>
      </w:r>
      <w:r>
        <w:br/>
      </w:r>
      <w:r>
        <w:rPr>
          <w:rFonts w:ascii="Times New Roman"/>
          <w:b w:val="false"/>
          <w:i w:val="false"/>
          <w:color w:val="000000"/>
          <w:sz w:val="28"/>
        </w:rPr>
        <w:t>
      в пунктах 5 и 7 статьи 556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w:t>
      </w:r>
      <w:r>
        <w:br/>
      </w:r>
      <w:r>
        <w:rPr>
          <w:rFonts w:ascii="Times New Roman"/>
          <w:b w:val="false"/>
          <w:i w:val="false"/>
          <w:color w:val="000000"/>
          <w:sz w:val="28"/>
        </w:rPr>
        <w:t>
      1) в пунктах 3, 5 статьи 19, в частях вторых пунктов 3 статей 20, 21 и 22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2) в заголовке, пунктах 1, 2, 3, 4, 5 статьи 22 после слова "контроль", "контроля" дополнить соответственно словами "и надзор", "и надзора";</w:t>
      </w:r>
      <w:r>
        <w:br/>
      </w:r>
      <w:r>
        <w:rPr>
          <w:rFonts w:ascii="Times New Roman"/>
          <w:b w:val="false"/>
          <w:i w:val="false"/>
          <w:color w:val="000000"/>
          <w:sz w:val="28"/>
        </w:rPr>
        <w:t>
      3) в части второй пункта 10 статьи 62, подпункте 14) пункта 4 статьи 90, статье 149 слово "контролю", "контроль", "контроля" заменить соответственно словами "надзору", "надзор", "надзора".</w:t>
      </w:r>
      <w:r>
        <w:br/>
      </w: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1992 года "Об охране и использовании объектов историко-культурного наследия" (Ведомости Верховного Совета Республики Казахстан, 1992 г., № 15, ст. 363; 1995 г., № 20, ст. 120; Ведомости Парламента Республики Казахстан, 2004 г., № 23, ст. 142; 2007 г., № 2, ст. 18; № 17, ст. 139; 2009 г., № 18, ст. 84; 2010 г., № 5, ст. 23):</w:t>
      </w:r>
      <w:r>
        <w:br/>
      </w:r>
      <w:r>
        <w:rPr>
          <w:rFonts w:ascii="Times New Roman"/>
          <w:b w:val="false"/>
          <w:i w:val="false"/>
          <w:color w:val="000000"/>
          <w:sz w:val="28"/>
        </w:rPr>
        <w:t>
      в подпункте 14) статьи 19, в части второй пункта 7 статьи 20-1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 201; Ведомости Парламента Республики Казахстан, 1996 г., № 2, ст. 186; 1998 г., № 24, ст. 447; 2001 г., № 23, ст. 309, 321; № 24, ст. 338; 2003 г., № 10, ст. 54; 2004 г., № 18, ст. 110, № 23, ст. 142; 2005 г., № 15, ст. 63; 2006 г., № 3, ст. 22; № 14, ст. 89; № 24, ст. 148; 2009 г., № 18,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авиации", опубликованный в газетах "Егемен Қазақстан" и "Казахстанская правда" 27 июля 2010 г.):</w:t>
      </w:r>
      <w:r>
        <w:br/>
      </w:r>
      <w:r>
        <w:rPr>
          <w:rFonts w:ascii="Times New Roman"/>
          <w:b w:val="false"/>
          <w:i w:val="false"/>
          <w:color w:val="000000"/>
          <w:sz w:val="28"/>
        </w:rPr>
        <w:t>
      1) часть четвертую статьи 1 исключить;</w:t>
      </w:r>
      <w:r>
        <w:br/>
      </w:r>
      <w:r>
        <w:rPr>
          <w:rFonts w:ascii="Times New Roman"/>
          <w:b w:val="false"/>
          <w:i w:val="false"/>
          <w:color w:val="000000"/>
          <w:sz w:val="28"/>
        </w:rPr>
        <w:t>
      2) в части первой статьи 5, абзаце седьмом части второй статьи 6, части девятой статьи 9, заголовке, части первой, абзаце первом, подпунктах 4), 9), 10), 11), 12), 13), частях второй, третьей, четвертой подпункта 17), подпунктах 18), 19), 20), 21), 23), 24), 25) части второй статьи 25, заголовке, пункте 2 статьи 25-1 после слов "контроля", "контроль" дополнить соответственно словами "и надзора", "и надзор";</w:t>
      </w:r>
      <w:r>
        <w:br/>
      </w:r>
      <w:r>
        <w:rPr>
          <w:rFonts w:ascii="Times New Roman"/>
          <w:b w:val="false"/>
          <w:i w:val="false"/>
          <w:color w:val="000000"/>
          <w:sz w:val="28"/>
        </w:rPr>
        <w:t>
      3) в подпункте 8) статьи 25 слово "контроль" заменить словом "надзор";</w:t>
      </w:r>
      <w:r>
        <w:br/>
      </w:r>
      <w:r>
        <w:rPr>
          <w:rFonts w:ascii="Times New Roman"/>
          <w:b w:val="false"/>
          <w:i w:val="false"/>
          <w:color w:val="000000"/>
          <w:sz w:val="28"/>
        </w:rPr>
        <w:t>
      4) в пункте 2 статьи 25-1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 23; № 12, ст. 88; № 15-16, ст. 100; № 23, ст. 141; Ведомости Парламента Республики Казахстан, 1996 г., № 2, ст. 184; № 11-12, ст. 262; № 19, ст. 370; 1997 г., № 13-14, ст. 205; № 22, ст. 333; 1998 г., № 11-12, ст. 176; 1999 г., № 20, ст. 727; 2000 г., № 3-4, ст. 66; № 22, ст. 408; 2001 г., № 8, ст. 52; № 10, ст. 123; 2003 г., № 15, ст. 138, 139; 2004 г., № 11-12, ст. 66; № 16, ст. 91; № 23, ст. 142; 2005 г., № 14, ст. 55; № 23, ст. 104; 2006 г., № 4, ст. 24; № 13, ст. 86; 2007 г., № 2, ст. 18; № 3, ст. 20; № 4, ст. 33; 2009 г., № 8, ст. 44; № 13-14, ст. 63; № 17, ст. 81; № 19, ст. 88; 2010 г., № 5, ст. 23):</w:t>
      </w:r>
      <w:r>
        <w:br/>
      </w:r>
      <w:r>
        <w:rPr>
          <w:rFonts w:ascii="Times New Roman"/>
          <w:b w:val="false"/>
          <w:i w:val="false"/>
          <w:color w:val="000000"/>
          <w:sz w:val="28"/>
        </w:rPr>
        <w:t>
      в статье 62-3:</w:t>
      </w:r>
      <w:r>
        <w:br/>
      </w:r>
      <w:r>
        <w:rPr>
          <w:rFonts w:ascii="Times New Roman"/>
          <w:b w:val="false"/>
          <w:i w:val="false"/>
          <w:color w:val="000000"/>
          <w:sz w:val="28"/>
        </w:rPr>
        <w:t>
      подпункт 4) части второй пункта 5 изложить в следующей редакции:</w:t>
      </w:r>
      <w:r>
        <w:br/>
      </w:r>
      <w:r>
        <w:rPr>
          <w:rFonts w:ascii="Times New Roman"/>
          <w:b w:val="false"/>
          <w:i w:val="false"/>
          <w:color w:val="000000"/>
          <w:sz w:val="28"/>
        </w:rPr>
        <w:t>
      "4) наименование проверяемого лица, в отношении которого назначено проведение проверки, его местонахождение, регистрационный номер налогоплательщика;";</w:t>
      </w:r>
      <w:r>
        <w:br/>
      </w:r>
      <w:r>
        <w:rPr>
          <w:rFonts w:ascii="Times New Roman"/>
          <w:b w:val="false"/>
          <w:i w:val="false"/>
          <w:color w:val="000000"/>
          <w:sz w:val="28"/>
        </w:rPr>
        <w:t>
      пункт 6 исключить;</w:t>
      </w:r>
      <w:r>
        <w:br/>
      </w:r>
      <w:r>
        <w:rPr>
          <w:rFonts w:ascii="Times New Roman"/>
          <w:b w:val="false"/>
          <w:i w:val="false"/>
          <w:color w:val="000000"/>
          <w:sz w:val="28"/>
        </w:rPr>
        <w:t>
      часть вторую пункта 13 изложить в следующей редакции:</w:t>
      </w:r>
      <w:r>
        <w:br/>
      </w:r>
      <w:r>
        <w:rPr>
          <w:rFonts w:ascii="Times New Roman"/>
          <w:b w:val="false"/>
          <w:i w:val="false"/>
          <w:color w:val="000000"/>
          <w:sz w:val="28"/>
        </w:rPr>
        <w:t>
      "В случае продления сроков проверки оформляется дополнительный акт о продлении проверки, в котором указываются номер и дата предыдущего акта о назначении проверки и причина продления.".</w:t>
      </w:r>
      <w:r>
        <w:br/>
      </w: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внутренних дел Республики Казахстан" (Ведомости Верховного Совета Республики Казахстан, 1995 г., № 23, ст. 154; Ведомости Парламента Республики Казахстан, 1997 г., № 7, ст. 79; № 12, ст. 184; 1998 г., № 17-18, ст. 225; № 23, ст. 416; № 24, ст. 436; 1999 г., № 8, ст. 233, 247; № 23, ст. 920; 2000 г., № 3-4, ст. 66; 2001 г., № 13-14, ст. 174; № 17-18, ст. 245; № 20, ст. 257; № 23, ст. 309; 2002 г., № 17, ст. 155; 2003 г., № 12, ст. 82; 2004 г., № 23, ст. 142; № 24, ст. 154, 155; 2006 г., № 1, ст. 5; № 3, ст. 22; 2007 г., № 2, ст. 18; № 3, ст. 20; № 9, ст. 67; № 10, ст. 69; 2008 г., № 15-16, ст. 61; 2009 г., № 8, ст. 44; № 18, ст. 84; № 19, ст. 88; 2010 г., № 5, ст. 23; № 7, ст. 28, 32; № 8, ст. 41):</w:t>
      </w:r>
      <w:r>
        <w:br/>
      </w:r>
      <w:r>
        <w:rPr>
          <w:rFonts w:ascii="Times New Roman"/>
          <w:b w:val="false"/>
          <w:i w:val="false"/>
          <w:color w:val="000000"/>
          <w:sz w:val="28"/>
        </w:rPr>
        <w:t>
      в пункте 2 статьи 11-1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1996 года "О чрезвычайных ситуациях природного и техногенного характера" (Ведомости Парламента Республики Казахстан, 1996 г., № 11-12, ст. 263; 1998 г., № 23, ст. 416; 1999 г., № 4, ст. 101; 2000 г., № 6, ст. 145; 2003 г., № 14, ст. 112; 2004 г., № 11-12, ст. 67; № 23, ст. 142; 2006 г., № 1, ст. 5; № 24, ст. 148; 2007 г., № 2, ст. 18; № 8, ст. 52; № 20, ст. 152; 2008 г., № 6-7, ст. 27; № 21, ст. 97; 2009 г., № 2-3, ст. 9; № 18, ст. 84; 2010 г., № 5, ст. 23.):</w:t>
      </w:r>
      <w:r>
        <w:br/>
      </w:r>
      <w:r>
        <w:rPr>
          <w:rFonts w:ascii="Times New Roman"/>
          <w:b w:val="false"/>
          <w:i w:val="false"/>
          <w:color w:val="000000"/>
          <w:sz w:val="28"/>
        </w:rPr>
        <w:t>
      в абзаце двадцать втором статьи 11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ноября 1996 года "О пожарной безопасности" (Ведомости Парламента Республики Казахстан, 1996 г., № 18, ст. 368; 1998 г., № 23, ст. 416; 1999 г., № 20, ст. 728; № 23, ст. 931; 2000 г., № 6, ст. 142; 2002 г., № 17, ст. 155; 2003 г., № 14, ст. 112; № 24, ст. 177; 2004 г., № 23, ст. 142; 2006 г., № 3, ст. 22; № 24, ст. 148; 2007 г., № 2, ст. 18; № 9, ст. 67; № 10, ст. 69; № 20, ст. 152; 2008 г., № 6-7, ст. 27; 2009 г., № 18, ст. 84; 2010 г., № 5, ст.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июня 2010 года "О внесении изменений и дополнений в некоторые законодательные акты Республики Казахстан по вопросам пожарной безопасности", опубликованный в газетах "Егемен Қазақстан" и "Казахстанская правда" 8 июля 2010 г.):</w:t>
      </w:r>
      <w:r>
        <w:br/>
      </w:r>
      <w:r>
        <w:rPr>
          <w:rFonts w:ascii="Times New Roman"/>
          <w:b w:val="false"/>
          <w:i w:val="false"/>
          <w:color w:val="000000"/>
          <w:sz w:val="28"/>
        </w:rPr>
        <w:t>
      в подпункте 16) статьи 6, в части второй пункта 1 статьи 9-5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января 1997 года "О банкротстве" (Ведомости Парламента Республики Казахстан, 1997 г., № 1-2, ст. 7; № 13-14, ст. 205; 1998 г., № 14, ст. 198; № 17-18, ст. 225; 2000 г., № 22, ст. 408; 2001 г., № 8, ст. 52; № 17-18, ст. 240; № 24, ст.338; 2002 г., № 17, ст. 155; 2003 г., № 4, ст. 26; № 11, ст. 67; 2004 г., № 6, ст. 42; № 23, ст. 142; 2005 г., № 14, ст. 57; 2006 г., № 1, ст. 4; № 3, ст. 22; № 4, ст. 24; № 13, ст. 86; № 15, ст. 95; 2007 г., № 1, ст. 4; № 2, ст. 14, 18; № 9, ст. 67; 2008 г., № 13-14, ст. 58; № 23, ст. 114; № 24, ст. 129; 2009 г., № 2-3, ст. 18; № 18, ст. 84; 2010 г., № 5, ст. 23; № 7, ст. 28):</w:t>
      </w:r>
      <w:r>
        <w:br/>
      </w:r>
      <w:r>
        <w:rPr>
          <w:rFonts w:ascii="Times New Roman"/>
          <w:b w:val="false"/>
          <w:i w:val="false"/>
          <w:color w:val="000000"/>
          <w:sz w:val="28"/>
        </w:rPr>
        <w:t>
      1) в подпункте 30) статьи 10-2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2) первое предложение части третьей пункта 1 статьи 10-3 изложить в следующей редакции:</w:t>
      </w:r>
      <w:r>
        <w:br/>
      </w:r>
      <w:r>
        <w:rPr>
          <w:rFonts w:ascii="Times New Roman"/>
          <w:b w:val="false"/>
          <w:i w:val="false"/>
          <w:color w:val="000000"/>
          <w:sz w:val="28"/>
        </w:rPr>
        <w:t>
      "Вопросы проверок, неурегулированных статьей 10-4 настоящего Закона регламентируются Законом Республики Казахстан "О государственном контроле и надзоре в Республике Казахстан.".</w:t>
      </w:r>
      <w:r>
        <w:br/>
      </w: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апреля 1997 года "Об использовании атомной энергии" (Ведомости Парламента Республики Казахстан, 1997 г., № 7, ст. 83; 2004 г., № 23, ст. 142; 2007 г., № 1, ст. 4; № 2, ст. 18; № 8, ст. 52; 2009 г., № 18, ст. 84; 2010 г., № 5, ст. 23):</w:t>
      </w:r>
      <w:r>
        <w:br/>
      </w:r>
      <w:r>
        <w:rPr>
          <w:rFonts w:ascii="Times New Roman"/>
          <w:b w:val="false"/>
          <w:i w:val="false"/>
          <w:color w:val="000000"/>
          <w:sz w:val="28"/>
        </w:rPr>
        <w:t>
      1) в абзаце втором статьи 1, абзаце третьем части второй статьи 4, подпункте 4) статьи 8 слово "надзора" заменить словом "контроля";</w:t>
      </w:r>
      <w:r>
        <w:br/>
      </w:r>
      <w:r>
        <w:rPr>
          <w:rFonts w:ascii="Times New Roman"/>
          <w:b w:val="false"/>
          <w:i w:val="false"/>
          <w:color w:val="000000"/>
          <w:sz w:val="28"/>
        </w:rPr>
        <w:t>
      2) абзацы четвертый и пятый статьи 1 исключить;</w:t>
      </w:r>
      <w:r>
        <w:br/>
      </w:r>
      <w:r>
        <w:rPr>
          <w:rFonts w:ascii="Times New Roman"/>
          <w:b w:val="false"/>
          <w:i w:val="false"/>
          <w:color w:val="000000"/>
          <w:sz w:val="28"/>
        </w:rPr>
        <w:t>
      3) в части второй пункта 3 статьи 5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 23, ст. 142; 2006 г., № 16, ст. 103; 2007 г., № 9, ст. 67; № 10, ст. 69; № 15, ст. 106, 108; № 18, ст. 143; 2009 г., № 11-12, ст. 54; № 18, ст. 84; № 24, ст. 122; 2010 г., № 5, ст. 23; № 10, ст. 52):</w:t>
      </w:r>
      <w:r>
        <w:br/>
      </w:r>
      <w:r>
        <w:rPr>
          <w:rFonts w:ascii="Times New Roman"/>
          <w:b w:val="false"/>
          <w:i w:val="false"/>
          <w:color w:val="000000"/>
          <w:sz w:val="28"/>
        </w:rPr>
        <w:t>
      в подпункте 10) статьи 10-2, статье 41-1, подпункте 1) пункта 4 статьи 41-2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мая 1997 года "О Гражданской обороне" (Ведомости Парламента Республики Казахстан, 1997 г., № 9, ст. 93; 1998 г., № 23, ст. 416; 1999 г., № 4, ст. 101; 2000 г., № 6, ст. 142; 2004 г., № 23, ст. 142; 2006 г., № 1, ст. 5; № 16, ст. 104; 2007 г., № 10, ст. 69; 2008 г., № 6-7, ст. 27; № 21, ст. 97; 2009 г., № 18, ст. 84; 2010 г., № 5, ст. 23):</w:t>
      </w:r>
      <w:r>
        <w:br/>
      </w:r>
      <w:r>
        <w:rPr>
          <w:rFonts w:ascii="Times New Roman"/>
          <w:b w:val="false"/>
          <w:i w:val="false"/>
          <w:color w:val="000000"/>
          <w:sz w:val="28"/>
        </w:rPr>
        <w:t>
      в пункте 2 статьи 17-1, в абзаце восемнадцатом статьи 19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 (Ведомости Парламента Республики Казахстан, 1997 г., № 13-14, ст. 202; 2004 г., № 23, ст. 142; 2007 г., № 19, ст. 147; № 20, ст. 152; 2008 г., № 20, ст. 89):</w:t>
      </w:r>
      <w:r>
        <w:br/>
      </w:r>
      <w:r>
        <w:rPr>
          <w:rFonts w:ascii="Times New Roman"/>
          <w:b w:val="false"/>
          <w:i w:val="false"/>
          <w:color w:val="000000"/>
          <w:sz w:val="28"/>
        </w:rPr>
        <w:t>
      1) статью 25 дополнить подпунктом 7) следующего содержания:</w:t>
      </w:r>
      <w:r>
        <w:br/>
      </w:r>
      <w:r>
        <w:rPr>
          <w:rFonts w:ascii="Times New Roman"/>
          <w:b w:val="false"/>
          <w:i w:val="false"/>
          <w:color w:val="000000"/>
          <w:sz w:val="28"/>
        </w:rPr>
        <w:t>
      "7) разрабатывает и утверждает формы ведомственной статистической отчетности, проверочных листов, критерии оценки степени риска, ежегодные планы проверок в соответствии с Законом "О государственном контроле и надзоре в Республике Казахстан.";</w:t>
      </w:r>
      <w:r>
        <w:br/>
      </w:r>
      <w:r>
        <w:rPr>
          <w:rFonts w:ascii="Times New Roman"/>
          <w:b w:val="false"/>
          <w:i w:val="false"/>
          <w:color w:val="000000"/>
          <w:sz w:val="28"/>
        </w:rPr>
        <w:t>
      2) дополнить статьей 25-4 следующего содержания:</w:t>
      </w:r>
      <w:r>
        <w:br/>
      </w:r>
      <w:r>
        <w:rPr>
          <w:rFonts w:ascii="Times New Roman"/>
          <w:b w:val="false"/>
          <w:i w:val="false"/>
          <w:color w:val="000000"/>
          <w:sz w:val="28"/>
        </w:rPr>
        <w:t>
      "Статья 25-4. Государственный контроль за соблюдением законодательства Республики Казахстан о языках</w:t>
      </w:r>
      <w:r>
        <w:br/>
      </w:r>
      <w:r>
        <w:rPr>
          <w:rFonts w:ascii="Times New Roman"/>
          <w:b w:val="false"/>
          <w:i w:val="false"/>
          <w:color w:val="000000"/>
          <w:sz w:val="28"/>
        </w:rPr>
        <w:t>
      Государственный контроль за соблюдением законодательства Республики Казахстан о языках осуществляется в форме проверки и иных формах.</w:t>
      </w:r>
      <w:r>
        <w:br/>
      </w:r>
      <w:r>
        <w:rPr>
          <w:rFonts w:ascii="Times New Roman"/>
          <w:b w:val="false"/>
          <w:i w:val="false"/>
          <w:color w:val="000000"/>
          <w:sz w:val="28"/>
        </w:rPr>
        <w:t>
      Проверка осуществляется в соответствии с Законом "О государственном контроле и надзоре в Республике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1997 года "Об энергосбережении" (Ведомости Парламента Республики Казахстан, 1997 г., № 24, ст. 343; 2004 г., № 23, ст. 142; 2006 г., № 1, ст. 5; 2009 г., № 13-14, ст. 62; 2010 г., № 5, ст. 23):</w:t>
      </w:r>
      <w:r>
        <w:br/>
      </w:r>
      <w:r>
        <w:rPr>
          <w:rFonts w:ascii="Times New Roman"/>
          <w:b w:val="false"/>
          <w:i w:val="false"/>
          <w:color w:val="000000"/>
          <w:sz w:val="28"/>
        </w:rPr>
        <w:t>
      в абзаце пятом статьи 7, пункте 3 статьи 11 слово "надзор" заменить словом "контроль".</w:t>
      </w:r>
      <w:r>
        <w:br/>
      </w: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1998 года "О радиационной безопасности населения" (Ведомости Парламента Республики Казахстан, 1998 г., № 5-6, ст. 48; 2004 г., № 23, ст. 142; 2006 г., № 24, ст. 148):</w:t>
      </w:r>
      <w:r>
        <w:br/>
      </w:r>
      <w:r>
        <w:rPr>
          <w:rFonts w:ascii="Times New Roman"/>
          <w:b w:val="false"/>
          <w:i w:val="false"/>
          <w:color w:val="000000"/>
          <w:sz w:val="28"/>
        </w:rPr>
        <w:t>
      в абзаце четвертом пункта 2 статьи 5 слово "надзор" заменить словом "контроль".</w:t>
      </w:r>
      <w:r>
        <w:br/>
      </w: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w:t>
      </w:r>
      <w:r>
        <w:br/>
      </w:r>
      <w:r>
        <w:rPr>
          <w:rFonts w:ascii="Times New Roman"/>
          <w:b w:val="false"/>
          <w:i w:val="false"/>
          <w:color w:val="000000"/>
          <w:sz w:val="28"/>
        </w:rPr>
        <w:t>
      1) пункт 3-1 статьи 2 исключить;</w:t>
      </w:r>
      <w:r>
        <w:br/>
      </w:r>
      <w:r>
        <w:rPr>
          <w:rFonts w:ascii="Times New Roman"/>
          <w:b w:val="false"/>
          <w:i w:val="false"/>
          <w:color w:val="000000"/>
          <w:sz w:val="28"/>
        </w:rPr>
        <w:t>
      2) в подпункте 9) статьи 5, подпункте 13) пункта 1 статьи 12 после слова "контроль" дополнить словами "и надзор".</w:t>
      </w:r>
      <w:r>
        <w:br/>
      </w: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w:t>
      </w:r>
      <w:r>
        <w:br/>
      </w:r>
      <w:r>
        <w:rPr>
          <w:rFonts w:ascii="Times New Roman"/>
          <w:b w:val="false"/>
          <w:i w:val="false"/>
          <w:color w:val="000000"/>
          <w:sz w:val="28"/>
        </w:rPr>
        <w:t>
      в подпункте 3-1) пункта 1 статьи 13, пункте 2 статьи 18-5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племенном животноводстве" (Ведомости Парламента Республики Казахстан, 1998 г., № 16, ст. 220; 2001 г., № 23, ст. 318; 2004 г., № 23, ст. 142; 2006 г., № 1, ст. 5; № 3, ст. 22; 2008 г., № 15-16, ст. 60; 2009 г., № 18, ст. 84; 2010 г., № 5, ст. 23):</w:t>
      </w:r>
      <w:r>
        <w:br/>
      </w:r>
      <w:r>
        <w:rPr>
          <w:rFonts w:ascii="Times New Roman"/>
          <w:b w:val="false"/>
          <w:i w:val="false"/>
          <w:color w:val="000000"/>
          <w:sz w:val="28"/>
        </w:rPr>
        <w:t>
      в подпункте 19) статьи 10, в части второй пункта 2-1 статьи 11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1998 года "О наркотических средствах, психотропных веществах, прекурсорах и мерах противодействия их незаконному обороту и злоупотреблению ими" (Ведомости Парламента Республики Казахстан, 1998 г., № 17-18, ст. 221; 2000 г., № 6, ст. 141; 2002 г., № 10, ст. 106; 2004 г., № 23, ст. 142; 2006 г., № 5-6, ст. 30; № 24, ст. 148; 2009 г., № 18, ст. 84):</w:t>
      </w:r>
      <w:r>
        <w:br/>
      </w:r>
      <w:r>
        <w:rPr>
          <w:rFonts w:ascii="Times New Roman"/>
          <w:b w:val="false"/>
          <w:i w:val="false"/>
          <w:color w:val="000000"/>
          <w:sz w:val="28"/>
        </w:rPr>
        <w:t>
      в части второй пункта 1 статьи 6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страхования", опубликованный в газетах "Егемен Қазақстан" и "Казахстанская правда" 27 июля 2010 г.):</w:t>
      </w:r>
      <w:r>
        <w:br/>
      </w:r>
      <w:r>
        <w:rPr>
          <w:rFonts w:ascii="Times New Roman"/>
          <w:b w:val="false"/>
          <w:i w:val="false"/>
          <w:color w:val="000000"/>
          <w:sz w:val="28"/>
        </w:rPr>
        <w:t>
      в подпункте 18) статьи 7, пункте 2 статьи 7-1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1998 года "О Национальном архивном фонде и архивах" (Ведомости Парламента Республики Казахстан, 1998 г., № 24, ст. 435; 2001 г., № 21-22, ст. 286; 2003 г., № 10, ст. 53; 2004 г., № 23, ст. 142; 2006 г., № 3, ст. 22; № 13, ст. 86; 2007 г., № 8, ст. 55; 2009 г., № 11-12, ст. 53; № 18, ст. 84; 2010 г., № 5, ст. 23; № 10, ст. 48;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развития "электронного правительства", опубликованный в газетах "Егемен Қазақстан" 23 июля 2010 г. и "Казахстанская правда" 24 июля 2010 г.):</w:t>
      </w:r>
      <w:r>
        <w:br/>
      </w:r>
      <w:r>
        <w:rPr>
          <w:rFonts w:ascii="Times New Roman"/>
          <w:b w:val="false"/>
          <w:i w:val="false"/>
          <w:color w:val="000000"/>
          <w:sz w:val="28"/>
        </w:rPr>
        <w:t>
      в подпункте 20) пункта 1 статьи 18, пункте 2 статьи 18-1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февраля 1999 года "О карантине растений" (Ведомости Парламента Республики Казахстан, 1999 г., № 2-3, ст. 34; № 23, ст. 931; 2002 г., № 4, ст. 30; 2003 г., № 15, ст. 121; 2004 г., № 23, ст. 142; 2006 г., № 1, ст. 5; № 3, ст. 22; 2009 г., № 18, ст. 84, 85; 2010 г., № 1-2, ст. 1; № 5, ст. 23; № 15, ст. 71):</w:t>
      </w:r>
      <w:r>
        <w:br/>
      </w:r>
      <w:r>
        <w:rPr>
          <w:rFonts w:ascii="Times New Roman"/>
          <w:b w:val="false"/>
          <w:i w:val="false"/>
          <w:color w:val="000000"/>
          <w:sz w:val="28"/>
        </w:rPr>
        <w:t>
      1) подпункт 13) статьи 1 исключить;</w:t>
      </w:r>
      <w:r>
        <w:br/>
      </w:r>
      <w:r>
        <w:rPr>
          <w:rFonts w:ascii="Times New Roman"/>
          <w:b w:val="false"/>
          <w:i w:val="false"/>
          <w:color w:val="000000"/>
          <w:sz w:val="28"/>
        </w:rPr>
        <w:t>
      2) в подпункте 15) статьи 1, статье 10, пункте 1 статьи 11, в части третьей пункта 4, в частях второй, четвертой, восьмой и девятой пункта 5 статьи 13 слова "контроль", "Контроль", "контролю", "контроля" заменить соответственно словами "надзор", "Надзор", "надзору", "надзора";</w:t>
      </w:r>
      <w:r>
        <w:br/>
      </w:r>
      <w:r>
        <w:rPr>
          <w:rFonts w:ascii="Times New Roman"/>
          <w:b w:val="false"/>
          <w:i w:val="false"/>
          <w:color w:val="000000"/>
          <w:sz w:val="28"/>
        </w:rPr>
        <w:t>
      3) в подпункте 3) статьи 3, подпункте 2) статьи 4, подпунктах 1-1), 9), 11), 26) пункта 1, части третьей пункта 2 статьи 7, абзаце первом, подпункте 1) статьи 8, статье 9-2, заголовке главы 3, заголовке и в пункте 2 статьи 11, статье 12, части второй пункта 2 статьи 13-1 после слов "контроля", "контроль" дополнить соответственно словами "и надзора", "и надзор";</w:t>
      </w:r>
      <w:r>
        <w:br/>
      </w:r>
      <w:r>
        <w:rPr>
          <w:rFonts w:ascii="Times New Roman"/>
          <w:b w:val="false"/>
          <w:i w:val="false"/>
          <w:color w:val="000000"/>
          <w:sz w:val="28"/>
        </w:rPr>
        <w:t>
      4) подпункте 30) пункта 1 статьи 7, пункте 2 статьи 9-2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средствах массовой информации" (Ведомости Парламента Республики Казахстан, 1999 г., № 21, ст. 771; 2001 г., № 10, ст. 122; 2003 г., № 24, ст. 175; 2005 г., № 13, ст. 53; 2006 г., № 1, ст. 5; № 3, ст. 22; № 12, ст. 77; 2007 г., № 12, ст. 88; 2009 г., № 2-3, ст. 7; № 15-16, ст. 74; 2010 г., № 5, ст. 23):</w:t>
      </w:r>
      <w:r>
        <w:br/>
      </w:r>
      <w:r>
        <w:rPr>
          <w:rFonts w:ascii="Times New Roman"/>
          <w:b w:val="false"/>
          <w:i w:val="false"/>
          <w:color w:val="000000"/>
          <w:sz w:val="28"/>
        </w:rPr>
        <w:t>
      в статье 4-5:</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Проверка осуществляется в соответствии с Законом Республики Казахстан "О государственном контроле и надзоре в Республике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пункт 5 исключить.</w:t>
      </w:r>
      <w:r>
        <w:br/>
      </w: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декабря 1999 года "О физической культуре и спорте" (Ведомости Парламента Республики Казахстан, 1999 г., № 24, ст. 1065; 2003 г. № 15, ст. 129; 2004 г., № 23, ст. 142; 2006 г., № 3, ст. 22; № 13, ст. 86; 2007 г., № 2, ст. 18; № 10, ст. 69; № 20, ст. 152; 2009 г., № 15-16, ст. 77; № 18, ст. 84; № 23, ст. 111; 2010 г., № 5, ст. 23):</w:t>
      </w:r>
      <w:r>
        <w:br/>
      </w:r>
      <w:r>
        <w:rPr>
          <w:rFonts w:ascii="Times New Roman"/>
          <w:b w:val="false"/>
          <w:i w:val="false"/>
          <w:color w:val="000000"/>
          <w:sz w:val="28"/>
        </w:rPr>
        <w:t>
      1) подпункте 27) статьи 23, пункте 4 статьи 24-2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2) пункт 2 статьи 24-2 исключить.</w:t>
      </w:r>
      <w:r>
        <w:br/>
      </w: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июня 2000 года "Об обеспечении единства измерений" (Ведомости Парламента Республики Казахстан, 2000 г., № 7, ст. 165; 2004 г., № 11-12, ст. 62; № 23, ст. 142; 2006 г., № 3, ст. 22; № 24, ст. 148; 2008 г., № 15-16, ст. 60; 2009 г., № 18, ст. 84; 2010 г., № 5, ст. 23.):</w:t>
      </w:r>
      <w:r>
        <w:br/>
      </w:r>
      <w:r>
        <w:rPr>
          <w:rFonts w:ascii="Times New Roman"/>
          <w:b w:val="false"/>
          <w:i w:val="false"/>
          <w:color w:val="000000"/>
          <w:sz w:val="28"/>
        </w:rPr>
        <w:t>
      в подпункте 17) пункта 2 статьи 5, пункте 3 статьи 24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октября 2000 года "Об охранной деятельности" (Ведомости Парламента Республики Казахстан, 2000 г., № 14-15, ст. 281; 2002 г., № 4, ст. 34; № 17, ст. 155; 2004 г., № 23, ст. 142; 2007 г., № 2, ст. 18; № 8, ст. 52; 2008 г., № 12, ст. 51; 2009 г., № 18, ст. 84; № 24, ст. 122):</w:t>
      </w:r>
      <w:r>
        <w:br/>
      </w:r>
      <w:r>
        <w:rPr>
          <w:rFonts w:ascii="Times New Roman"/>
          <w:b w:val="false"/>
          <w:i w:val="false"/>
          <w:color w:val="000000"/>
          <w:sz w:val="28"/>
        </w:rPr>
        <w:t>
      в пункте 2 статьи 20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 379; 2004 г., № 5, ст. 29; 2007 г., № 12, ст. 86; № 19, ст. 147; 2008 г., № 21, ст. 97; 2009 г., № 15-16, ст. 74; № 18, ст. 84; 2010 г., № 5, ст. 23; № 7, ст. 29;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развития "электронного правительства", опубликованный в газетах "Егемен Қазақстан" 23 июля 2010 г. и "Казахстанская правда" 24 июля 2010 г.):</w:t>
      </w:r>
      <w:r>
        <w:br/>
      </w:r>
      <w:r>
        <w:rPr>
          <w:rFonts w:ascii="Times New Roman"/>
          <w:b w:val="false"/>
          <w:i w:val="false"/>
          <w:color w:val="000000"/>
          <w:sz w:val="28"/>
        </w:rPr>
        <w:t>
      1) пункты 5, 6, 7, 8 статьи 6 исключить;</w:t>
      </w:r>
      <w:r>
        <w:br/>
      </w:r>
      <w:r>
        <w:rPr>
          <w:rFonts w:ascii="Times New Roman"/>
          <w:b w:val="false"/>
          <w:i w:val="false"/>
          <w:color w:val="000000"/>
          <w:sz w:val="28"/>
        </w:rPr>
        <w:t>
      2) статью 7 изложить в следующей редакции:</w:t>
      </w:r>
      <w:r>
        <w:br/>
      </w:r>
      <w:r>
        <w:rPr>
          <w:rFonts w:ascii="Times New Roman"/>
          <w:b w:val="false"/>
          <w:i w:val="false"/>
          <w:color w:val="000000"/>
          <w:sz w:val="28"/>
        </w:rPr>
        <w:t>
      "Статья 7. Порядок осуществления контроля за исполнением правового акта</w:t>
      </w:r>
      <w:r>
        <w:br/>
      </w:r>
      <w:r>
        <w:rPr>
          <w:rFonts w:ascii="Times New Roman"/>
          <w:b w:val="false"/>
          <w:i w:val="false"/>
          <w:color w:val="000000"/>
          <w:sz w:val="28"/>
        </w:rPr>
        <w:t>
      Порядок осуществления контроля определяется Законом Республики Казахстан "О государственном контроле и надзоре в Республике Казахстан".</w:t>
      </w:r>
      <w:r>
        <w:br/>
      </w: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 (Ведомости Парламента Республики Казахстан, 2001 г., № 2, ст. 12; № 15-16, ст. 232; 2003 г., № 19-20, ст. 148; 2004 г., № 23, ст. 142; 2006 г., № 1, ст. 5; № 24, ст. 148; 2007 г., № 2, ст. 18; № 3, ст. 20; № 9, ст. 67; № 18, ст. 145; 2008 г., № 13-14, ст. 58; № 20, ст. 89; 2009 г., № 18, ст. 84; № 24, ст. 129; 2010 г., № 5, ст. 23; № 15, ст. 71):</w:t>
      </w:r>
      <w:r>
        <w:br/>
      </w:r>
      <w:r>
        <w:rPr>
          <w:rFonts w:ascii="Times New Roman"/>
          <w:b w:val="false"/>
          <w:i w:val="false"/>
          <w:color w:val="000000"/>
          <w:sz w:val="28"/>
        </w:rPr>
        <w:t>
      в подпункте 20-1) статьи 6, пункте 2 статьи 6-3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3, ст. 20; № 8, ст. 52; № 9, ст. 67; № 15, ст. 106; № 20, ст. 152; 2009 г., № 1, ст. 4; № 9-10, ст. 50; № 18, ст. 84; 2010 г., № 5, ст. 23; № 8, ст. 41):</w:t>
      </w:r>
      <w:r>
        <w:br/>
      </w:r>
      <w:r>
        <w:rPr>
          <w:rFonts w:ascii="Times New Roman"/>
          <w:b w:val="false"/>
          <w:i w:val="false"/>
          <w:color w:val="000000"/>
          <w:sz w:val="28"/>
        </w:rPr>
        <w:t>
      в подпункте 9) пункта 2 статьи 6, пункте 2 статьи 22-1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 (Ведомости Парламента Республики Казахстан, 2001 г., № 13-14, ст. 175; 2002 г., № 4, ст. 33; 2003 г., № 23, ст. 168; 2004 г., № 23, ст. 142; 2006 г., № 3, ст. 22; 2007 г., № 2, ст. 18; № 17, ст. 139; 2008 г., № 13-14, ст. 57; 2009 г., № 18, ст. 84; 2010 г., № 5, ст. 23):</w:t>
      </w:r>
      <w:r>
        <w:br/>
      </w:r>
      <w:r>
        <w:rPr>
          <w:rFonts w:ascii="Times New Roman"/>
          <w:b w:val="false"/>
          <w:i w:val="false"/>
          <w:color w:val="000000"/>
          <w:sz w:val="28"/>
        </w:rPr>
        <w:t>
      в подпункте 20) статьи 11, пункте 2 статьи 28-1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w:t>
      </w:r>
      <w:r>
        <w:br/>
      </w:r>
      <w:r>
        <w:rPr>
          <w:rFonts w:ascii="Times New Roman"/>
          <w:b w:val="false"/>
          <w:i w:val="false"/>
          <w:color w:val="000000"/>
          <w:sz w:val="28"/>
        </w:rPr>
        <w:t>
      1) в подпункте 9) пункта 2 статьи 3, подпункте 6) пункта 1 статьи 17, подпунктах 9-1), 18) статьи 19, подпунктах 12), 12-1), 14-1) статьи 20, подпункте 13) пункта 1 статьи 24, подпункте 15) пункта 1 статьи 25, статье 27, пункте 3 статьи 27-2, подпункте 5) пункта 2 статьи 28, подпункте 10) статьи 29, заголовке главы 6, заголовке, подпункте 1) пункта 1, абзаце первом пункта 2, пунктах 3, 5 статьи 31, заголовке, пункте 2, абзаце первом пункта 3, пунктах 5, 7, 8 статьи 31-1, пункте 2 статьи 32, пунктах 2 и 7 статьи 33, статьях 35, 36, подпункте 6) пункта 2 статьи 37, подпункте 2) пункта 11, пункте 12 статьи 68, подпункте 4) пункта 2, пункте 4 статьи 70 после слов "контроля", "контроль", "государственного архитектурно-строительного контроля", "контролем" дополнить соответственно словами "и надзора", "и надзор", "и надзором";</w:t>
      </w:r>
      <w:r>
        <w:br/>
      </w:r>
      <w:r>
        <w:rPr>
          <w:rFonts w:ascii="Times New Roman"/>
          <w:b w:val="false"/>
          <w:i w:val="false"/>
          <w:color w:val="000000"/>
          <w:sz w:val="28"/>
        </w:rPr>
        <w:t>
      2) в статье 20:</w:t>
      </w:r>
      <w:r>
        <w:br/>
      </w:r>
      <w:r>
        <w:rPr>
          <w:rFonts w:ascii="Times New Roman"/>
          <w:b w:val="false"/>
          <w:i w:val="false"/>
          <w:color w:val="000000"/>
          <w:sz w:val="28"/>
        </w:rPr>
        <w:t>
      в подпункте 22)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дополнить подпунктом 23) следующего содержания:</w:t>
      </w:r>
      <w:r>
        <w:br/>
      </w:r>
      <w:r>
        <w:rPr>
          <w:rFonts w:ascii="Times New Roman"/>
          <w:b w:val="false"/>
          <w:i w:val="false"/>
          <w:color w:val="000000"/>
          <w:sz w:val="28"/>
        </w:rPr>
        <w:t>
      "23) разработка и утверждение ежегодного плана проверок по объектам республиканского значения в соответствии с Законом Республики Казахстан "О государственном контроле и надзоре в Республике Казахстан".";</w:t>
      </w:r>
      <w:r>
        <w:br/>
      </w:r>
      <w:r>
        <w:rPr>
          <w:rFonts w:ascii="Times New Roman"/>
          <w:b w:val="false"/>
          <w:i w:val="false"/>
          <w:color w:val="000000"/>
          <w:sz w:val="28"/>
        </w:rPr>
        <w:t>
      3) в пункте 8 статьи 31-1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4) пункт 1 статьи 24 дополнить подпунктом 10-1) следующего содержания:</w:t>
      </w:r>
      <w:r>
        <w:br/>
      </w:r>
      <w:r>
        <w:rPr>
          <w:rFonts w:ascii="Times New Roman"/>
          <w:b w:val="false"/>
          <w:i w:val="false"/>
          <w:color w:val="000000"/>
          <w:sz w:val="28"/>
        </w:rPr>
        <w:t>
      "10-1) разработка и утверждение ежегодного плана проверок по объектам местного значения в соответствии с Законом Республики Казахстан "О государственном контроле и надзоре в Республике Казахстан;";</w:t>
      </w:r>
      <w:r>
        <w:br/>
      </w:r>
      <w:r>
        <w:rPr>
          <w:rFonts w:ascii="Times New Roman"/>
          <w:b w:val="false"/>
          <w:i w:val="false"/>
          <w:color w:val="000000"/>
          <w:sz w:val="28"/>
        </w:rPr>
        <w:t>
      5) пункт 1 статьи 25 дополнить подпунктом 10-1) следующего содержания:</w:t>
      </w:r>
      <w:r>
        <w:br/>
      </w:r>
      <w:r>
        <w:rPr>
          <w:rFonts w:ascii="Times New Roman"/>
          <w:b w:val="false"/>
          <w:i w:val="false"/>
          <w:color w:val="000000"/>
          <w:sz w:val="28"/>
        </w:rPr>
        <w:t>
      "10-1) разработка и утверждение ежегодного плана проверок по объектам местного значения в соответствии с Законом Республики Казахстан "О государственном контроле и надзоре в Республике Казахстан;";</w:t>
      </w:r>
      <w:r>
        <w:br/>
      </w:r>
      <w:r>
        <w:rPr>
          <w:rFonts w:ascii="Times New Roman"/>
          <w:b w:val="false"/>
          <w:i w:val="false"/>
          <w:color w:val="000000"/>
          <w:sz w:val="28"/>
        </w:rPr>
        <w:t>
      6) в статье 31-1:</w:t>
      </w:r>
      <w:r>
        <w:br/>
      </w:r>
      <w:r>
        <w:rPr>
          <w:rFonts w:ascii="Times New Roman"/>
          <w:b w:val="false"/>
          <w:i w:val="false"/>
          <w:color w:val="000000"/>
          <w:sz w:val="28"/>
        </w:rPr>
        <w:t>
      пункт 1 исключить;</w:t>
      </w:r>
      <w:r>
        <w:br/>
      </w:r>
      <w:r>
        <w:rPr>
          <w:rFonts w:ascii="Times New Roman"/>
          <w:b w:val="false"/>
          <w:i w:val="false"/>
          <w:color w:val="000000"/>
          <w:sz w:val="28"/>
        </w:rPr>
        <w:t>
      в пункте 3 после слов "В ходе" слово "контроля" заменить словом "проверки";</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При выявлении допущенных нарушений государственных нормативов и (или) отклонений от утвержденных проектов (проектных решений) органы государственного архитектурно-строительного контроля и надзора принимает решения (выдает предписания):</w:t>
      </w:r>
      <w:r>
        <w:br/>
      </w:r>
      <w:r>
        <w:rPr>
          <w:rFonts w:ascii="Times New Roman"/>
          <w:b w:val="false"/>
          <w:i w:val="false"/>
          <w:color w:val="000000"/>
          <w:sz w:val="28"/>
        </w:rPr>
        <w:t>
      1) о запрещении применения строительных материалов, изделий, конструкций и оборудования, не соответствующих государственным стандартам и техническим условиям;</w:t>
      </w:r>
      <w:r>
        <w:br/>
      </w:r>
      <w:r>
        <w:rPr>
          <w:rFonts w:ascii="Times New Roman"/>
          <w:b w:val="false"/>
          <w:i w:val="false"/>
          <w:color w:val="000000"/>
          <w:sz w:val="28"/>
        </w:rPr>
        <w:t>
      2) об устранении заказчиком (застройщиком) и (или) подрядной строительно-монтажной организацией (предприятием) допущенных нарушений в установленные сроки;</w:t>
      </w:r>
      <w:r>
        <w:br/>
      </w:r>
      <w:r>
        <w:rPr>
          <w:rFonts w:ascii="Times New Roman"/>
          <w:b w:val="false"/>
          <w:i w:val="false"/>
          <w:color w:val="000000"/>
          <w:sz w:val="28"/>
        </w:rPr>
        <w:t>
      3) о приостановлении строительно-монтажных работ.";</w:t>
      </w:r>
      <w:r>
        <w:br/>
      </w:r>
      <w:r>
        <w:rPr>
          <w:rFonts w:ascii="Times New Roman"/>
          <w:b w:val="false"/>
          <w:i w:val="false"/>
          <w:color w:val="000000"/>
          <w:sz w:val="28"/>
        </w:rPr>
        <w:t>
      7) в статье 33:</w:t>
      </w:r>
      <w:r>
        <w:br/>
      </w:r>
      <w:r>
        <w:rPr>
          <w:rFonts w:ascii="Times New Roman"/>
          <w:b w:val="false"/>
          <w:i w:val="false"/>
          <w:color w:val="000000"/>
          <w:sz w:val="28"/>
        </w:rPr>
        <w:t>
      в пункте 1:</w:t>
      </w:r>
      <w:r>
        <w:br/>
      </w:r>
      <w:r>
        <w:rPr>
          <w:rFonts w:ascii="Times New Roman"/>
          <w:b w:val="false"/>
          <w:i w:val="false"/>
          <w:color w:val="000000"/>
          <w:sz w:val="28"/>
        </w:rPr>
        <w:t>
      в абзаце первом слова "государственный архитектурно-строительный контроль" заменить словом "инспектирование";</w:t>
      </w:r>
      <w:r>
        <w:br/>
      </w:r>
      <w:r>
        <w:rPr>
          <w:rFonts w:ascii="Times New Roman"/>
          <w:b w:val="false"/>
          <w:i w:val="false"/>
          <w:color w:val="000000"/>
          <w:sz w:val="28"/>
        </w:rPr>
        <w:t>
      в подпункте 3) слова "строгим соблюдением проектных решений" заменить словами "положительного заключения экспертизы проектов, а также соответствующего разрешения на производство строительно-монтажных работ";</w:t>
      </w:r>
      <w:r>
        <w:br/>
      </w:r>
      <w:r>
        <w:rPr>
          <w:rFonts w:ascii="Times New Roman"/>
          <w:b w:val="false"/>
          <w:i w:val="false"/>
          <w:color w:val="000000"/>
          <w:sz w:val="28"/>
        </w:rPr>
        <w:t>
      подпункты 6) и 7) изложить в следующей редакции:</w:t>
      </w:r>
      <w:r>
        <w:br/>
      </w:r>
      <w:r>
        <w:rPr>
          <w:rFonts w:ascii="Times New Roman"/>
          <w:b w:val="false"/>
          <w:i w:val="false"/>
          <w:color w:val="000000"/>
          <w:sz w:val="28"/>
        </w:rPr>
        <w:t>
      "6) соответствием выполненных (выполняемых) строительно-монтажных работ, применяемых строительных материалов (изделий, конструкций) и оборудования утвержденным проектным решениям и государственным (межгосударственным) нормативам, в том числе по обеспечению прочности, устойчивости, надежности несущих и ограждающих конструкций и эксплуатационных качеств зданий (сооружений);</w:t>
      </w:r>
      <w:r>
        <w:br/>
      </w:r>
      <w:r>
        <w:rPr>
          <w:rFonts w:ascii="Times New Roman"/>
          <w:b w:val="false"/>
          <w:i w:val="false"/>
          <w:color w:val="000000"/>
          <w:sz w:val="28"/>
        </w:rPr>
        <w:t>
      7) организацией и осуществлением подрядчиком (генподрядчиком) всех видов и форм собственного производственного контроля качества строительства;";</w:t>
      </w:r>
      <w:r>
        <w:br/>
      </w:r>
      <w:r>
        <w:rPr>
          <w:rFonts w:ascii="Times New Roman"/>
          <w:b w:val="false"/>
          <w:i w:val="false"/>
          <w:color w:val="000000"/>
          <w:sz w:val="28"/>
        </w:rPr>
        <w:t>
      дополнить подпунктом 8) следующего содержания:</w:t>
      </w:r>
      <w:r>
        <w:br/>
      </w:r>
      <w:r>
        <w:rPr>
          <w:rFonts w:ascii="Times New Roman"/>
          <w:b w:val="false"/>
          <w:i w:val="false"/>
          <w:color w:val="000000"/>
          <w:sz w:val="28"/>
        </w:rPr>
        <w:t>
      "8) за организацией и осуществлением строительства с сопровождением технического и авторского надзоров.";</w:t>
      </w:r>
      <w:r>
        <w:br/>
      </w:r>
      <w:r>
        <w:rPr>
          <w:rFonts w:ascii="Times New Roman"/>
          <w:b w:val="false"/>
          <w:i w:val="false"/>
          <w:color w:val="000000"/>
          <w:sz w:val="28"/>
        </w:rPr>
        <w:t>
      в подпункте 3) пункта 4 слова "оперативные инспекционные проверки качества" заменить словами "оперативное инспектирование";</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При выявлении допущенных нарушений государственных нормативов и (или) отклонений от утвержденных проектов (проектных решений) государственная архитектурно-строительная инспекция вправе выдавать предписания об устранении заказчиком (застройщиком) и (или) подрядной строительно-монтажной организацией (предприятием) допущенных нарушений в установленные сроки.";</w:t>
      </w:r>
      <w:r>
        <w:br/>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По результатам инспектирования составляются справка и ведомость объектов с описанием выявленных дефектов по установленной уполномоченным органом по делам архитектуры, градостроительства и строительства форме, которая выдается подрядчику (генподрядчику), работа которого проверялась, а также заказчику (собственнику).";</w:t>
      </w:r>
      <w:r>
        <w:br/>
      </w:r>
      <w:r>
        <w:rPr>
          <w:rFonts w:ascii="Times New Roman"/>
          <w:b w:val="false"/>
          <w:i w:val="false"/>
          <w:color w:val="000000"/>
          <w:sz w:val="28"/>
        </w:rPr>
        <w:t>
      в пункте 6 слово "Контролю" заменить словом "Инспектированию".</w:t>
      </w:r>
      <w:r>
        <w:br/>
      </w: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(Ведомства Парламента Республики Казахстан, 2001 г., № 23, ст. 315; 2003 г., № 10, ст. 54; 2004 г., № 18, ст. 110, № 23, ст. 142; 2006 г., № 3, ст. 22; № 13, ст. 87; № 14, ст. 89; № 16, ст. 99; № 24, ст. 148; 2007 г., № 9, ст. 67; № 19, ст. 148; 2008 г., № 15-16, ст. 64; № 24, ст. 129; 2009 г., № 2-3, ст. 18; № 18, ст. 84; 2010 г., № 5, ст. 23):</w:t>
      </w:r>
      <w:r>
        <w:br/>
      </w:r>
      <w:r>
        <w:rPr>
          <w:rFonts w:ascii="Times New Roman"/>
          <w:b w:val="false"/>
          <w:i w:val="false"/>
          <w:color w:val="000000"/>
          <w:sz w:val="28"/>
        </w:rPr>
        <w:t>
      в пункте 2 статьи 88-2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 16; 2004 г., № 20, ст. 116; № 23, ст. 142; 2005 г., № 11, ст. 36; 2006 г., № 3, ст. 22; № 24, ст. 148; 2007 г., № 9, ст. 67; № 18, ст. 143; 2009 г., № 24; ст. 134; 2010 г., № 5, ст. 23):</w:t>
      </w:r>
      <w:r>
        <w:br/>
      </w:r>
      <w:r>
        <w:rPr>
          <w:rFonts w:ascii="Times New Roman"/>
          <w:b w:val="false"/>
          <w:i w:val="false"/>
          <w:color w:val="000000"/>
          <w:sz w:val="28"/>
        </w:rPr>
        <w:t>
      в подпунктах 3), 8), 11), 16), 19), 20), 23), 25), 32), 34), 35), 36) пункта 3 статьи 4, заголовке главы 7, подпунктах 5), 7), 8), 13) пункта 2 статьи 39, подпункте 1) пункта 5 статьи 40, заголовке, пункте 1 статьи 41 после слов "контроля", "контроль", "контроль", "Контроль" дополнить соответственно словами "и надзора", "и надзор", "надзор", "Надзор".</w:t>
      </w:r>
      <w:r>
        <w:br/>
      </w: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 (Ведомости Парламента Республики Казахстан, 2002 г., № 6, ст. 67; 2004 г., № 23, ст. 142; № 24, ст. 154; 2005 г., № 7-8, ст. 23; 2006 г., № 3, ст. 22; № 10, ст. 52; № 13, ст. 86; 2007 г., № 2, ст. 14, 18; № 5-6, ст. 40; № 9, ст. 67; № 10, ст. 69; № 18, ст. 143; 2008 г., № 10-11, ст. 39; 2009 г., № 8, ст. 44; № 15-16, ст. 75; № 18, ст. 84; № 19, ст. 88; № 24, ст. 128; 2010 г., № 1-2, ст. 2; № 5, ст.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развития "электронного правительства", опубликованный в газетах "Егемен Қазақстан" 23 июля 2010 г. и "Казахстанская правда" 24 июля 2010 г.): в пункте 2 статьи 22-1, пункте 2 статьи 24-2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апреля 2002 года "О промышленной безопасности на опасных производственных объектах" (Ведомости Парламента Республики Казахстан, 2002 г., № 7-8, ст. 77; 2004 г., № 23, ст. 142; 2006 г., № 3, ст. 22; № 24, ст. 148; 2007 г., № 20, ст. 152; 2008 г., № 6-7, ст. 27; № 21, ст. 97; 2009 г., № 18, ст. 84; 2010 г., № 5, ст. 23; № 9, ст. 44):</w:t>
      </w:r>
      <w:r>
        <w:br/>
      </w:r>
      <w:r>
        <w:rPr>
          <w:rFonts w:ascii="Times New Roman"/>
          <w:b w:val="false"/>
          <w:i w:val="false"/>
          <w:color w:val="000000"/>
          <w:sz w:val="28"/>
        </w:rPr>
        <w:t>
      1) в подпункте 2-1) статьи 1, подпункте 4) пункта 1 статьи 4, подпункте 2) статьи 7, заголовке главы 5, статье 15, подпункте 1) статьи 15-2, пункте 1 статьи 15-3 слова "контроль", "контроля", "контролю" заменить соответственно словами "надзор", "надзора", "надзору";</w:t>
      </w:r>
      <w:r>
        <w:br/>
      </w:r>
      <w:r>
        <w:rPr>
          <w:rFonts w:ascii="Times New Roman"/>
          <w:b w:val="false"/>
          <w:i w:val="false"/>
          <w:color w:val="000000"/>
          <w:sz w:val="28"/>
        </w:rPr>
        <w:t>
      2) в пункте 1-1 статьи 15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защите растений" (Ведомости Парламента Республики Казахстан, 1999 г., № 2-3, ст. 34; № 23, ст. 931; 2002 г., № 4, ст. 30; 2003 г., № 15, ст. 121; 2004 г., № 23, ст. 142; 2006 г., № 1, ст. 5; № 3, ст. 22; 2007 г., № 2, ст. 18; 2009 г., № 18, ст. 84, 85; 2010 г., № 5, ст. 23; № 15, ст. 71):</w:t>
      </w:r>
      <w:r>
        <w:br/>
      </w:r>
      <w:r>
        <w:rPr>
          <w:rFonts w:ascii="Times New Roman"/>
          <w:b w:val="false"/>
          <w:i w:val="false"/>
          <w:color w:val="000000"/>
          <w:sz w:val="28"/>
        </w:rPr>
        <w:t>
      в подпункте 26) пункта 1 статьи 6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 (Ведомости Парламента Республики Казахстан, 2002 г., № 15, ст. 148; 2004 г., № 23, ст. 142; 2005 г., № 7-8, ст. 23; 2006 г., № 1, ст. 5; № 3, ст. 22; № 24, ст. 148; 2007 г., № 2, ст. 18; № 20, ст. 152; 2008 г., № 24, ст. 129; 2009 г., № 18, ст. 84, 86; 2010 г., № 1-2, ст. 1; № 15, ст. 71):</w:t>
      </w:r>
      <w:r>
        <w:br/>
      </w:r>
      <w:r>
        <w:rPr>
          <w:rFonts w:ascii="Times New Roman"/>
          <w:b w:val="false"/>
          <w:i w:val="false"/>
          <w:color w:val="000000"/>
          <w:sz w:val="28"/>
        </w:rPr>
        <w:t>
      1) по всему тексту слова "ветеринарно-санитарного контроля", "ветеринарно-санитарному контролю", "ветеринарно-санитарный контроль", "ветеринарно-санитарном контроле" заменить соответственно словами "ветеринарно-санитарного контроля и надзора", "ветеринарно-санитарному контролю и надзору", "ветеринарно-санитарный контроль и надзор", "ветеринарно-санитарном контроле и надзоре";</w:t>
      </w:r>
      <w:r>
        <w:br/>
      </w:r>
      <w:r>
        <w:rPr>
          <w:rFonts w:ascii="Times New Roman"/>
          <w:b w:val="false"/>
          <w:i w:val="false"/>
          <w:color w:val="000000"/>
          <w:sz w:val="28"/>
        </w:rPr>
        <w:t>
      2) в пункте 1-2 статьи 14, пункте 6 статьи 14-1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августа 2002 года "О правах ребенка в Республике Казахстан" (Ведомости Парламента Республики Казахстан, 2002 г., № 17, ст. 154; 2004 г., № 23, ст. 142; 2005 г., № 7-8, ст. 19; 2006 г., № 3, ст. 22; 2007 г., № 9, ст. 67; № 20, ст. 152; 2009 г., № 15-16, ст. 72; № 17, ст. 81; № 18, ст. 84; 2010 г., № 5, ст. 23):</w:t>
      </w:r>
      <w:r>
        <w:br/>
      </w:r>
      <w:r>
        <w:rPr>
          <w:rFonts w:ascii="Times New Roman"/>
          <w:b w:val="false"/>
          <w:i w:val="false"/>
          <w:color w:val="000000"/>
          <w:sz w:val="28"/>
        </w:rPr>
        <w:t>
      в подпункте 8) пункта 1 статьи 7, пункте 4 статьи 52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(Ведомости Парламента Республики Казахстан, 2003 г., № 1-2, ст. 1; 2004 г., № 23, ст. 142; 2009 г., № 11-12, ст. 53; № 18, ст. 84; 2010 г., № 5, ст.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развития "электронного правительства", опубликованный в газетах "Егемен Қазақстан" 23 июля 2010 г. и "Казахстанская правда" 24 июля 2010 г.):</w:t>
      </w:r>
      <w:r>
        <w:br/>
      </w:r>
      <w:r>
        <w:rPr>
          <w:rFonts w:ascii="Times New Roman"/>
          <w:b w:val="false"/>
          <w:i w:val="false"/>
          <w:color w:val="000000"/>
          <w:sz w:val="28"/>
        </w:rPr>
        <w:t>
      в подпункте 7) статьи 5, пункте 2 статьи 5-1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семеноводстве" (Ведомости Парламента Республики Казахстан, 2003 г., № 3, ст. 16; 2004 г., № 23, ст. 142; 2006 г., № 1, ст. 5; № 3, ст. 22; № 24, ст. 148; 2009 г., № 18, ст. 84; № 24, ст. 129; 2010 г., № 5, ст. 23):</w:t>
      </w:r>
      <w:r>
        <w:br/>
      </w:r>
      <w:r>
        <w:rPr>
          <w:rFonts w:ascii="Times New Roman"/>
          <w:b w:val="false"/>
          <w:i w:val="false"/>
          <w:color w:val="000000"/>
          <w:sz w:val="28"/>
        </w:rPr>
        <w:t>
      в подпункте 28) пункта 1 статьи 6, пункте 5 статьи 9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 134; 2004 г., № 23, ст. 142; 2005 г., № 7-8, ст. 19; 2006 г., № 3, ст. 22; № 24, ст. 148; 2007 г., № 2, ст. 18; № 16, ст. 129; 2008 г., № 23, ст. 114; 2009 г., № 18, ст. 84; 2010 г., № 1-2, ст. 1; № 5, ст. 23; № 15, ст. 71):</w:t>
      </w:r>
      <w:r>
        <w:br/>
      </w:r>
      <w:r>
        <w:rPr>
          <w:rFonts w:ascii="Times New Roman"/>
          <w:b w:val="false"/>
          <w:i w:val="false"/>
          <w:color w:val="000000"/>
          <w:sz w:val="28"/>
        </w:rPr>
        <w:t>
      в подпункте 19) статьи 13, пункте 4 статьи 19-2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марта 2004 года "Об обязательном страховании в растениеводстве" (Ведомости Парламента Республики Казахстан, 2004 г., № 5, ст. 26; 2006 г., № 1, ст. 5; № 3, ст. 22; № 16, ст. 100; 2007 г., № 8, ст. 52; 2009 г., № 18, ст. 84; № 24, ст. 134; 2010 г., № 5, ст. 23):</w:t>
      </w:r>
      <w:r>
        <w:br/>
      </w:r>
      <w:r>
        <w:rPr>
          <w:rFonts w:ascii="Times New Roman"/>
          <w:b w:val="false"/>
          <w:i w:val="false"/>
          <w:color w:val="000000"/>
          <w:sz w:val="28"/>
        </w:rPr>
        <w:t>
      в подпункте 11) пункта 2 статьи 5, части третьей статьи 5-1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2009 г., № 15-16, ст. 74; № 18, ст. 84; № 24, ст. 121; 2010 г., № 5, ст. 23):</w:t>
      </w:r>
      <w:r>
        <w:br/>
      </w:r>
      <w:r>
        <w:rPr>
          <w:rFonts w:ascii="Times New Roman"/>
          <w:b w:val="false"/>
          <w:i w:val="false"/>
          <w:color w:val="000000"/>
          <w:sz w:val="28"/>
        </w:rPr>
        <w:t>
      1) в подпункте 8-3) пункта 1 статьи 8, пункте 2 статьи 28-1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2) пункт 2 статьи 8 дополнить подпунктом 9-6) следующего содержания:</w:t>
      </w:r>
      <w:r>
        <w:br/>
      </w:r>
      <w:r>
        <w:rPr>
          <w:rFonts w:ascii="Times New Roman"/>
          <w:b w:val="false"/>
          <w:i w:val="false"/>
          <w:color w:val="000000"/>
          <w:sz w:val="28"/>
        </w:rPr>
        <w:t>
      "9-6) осуществление контроля на соответствие квалификационным требованиям операторов междугородней и (или) международной связи;".</w:t>
      </w:r>
      <w:r>
        <w:br/>
      </w:r>
      <w:r>
        <w:rPr>
          <w:rFonts w:ascii="Times New Roman"/>
          <w:b w:val="false"/>
          <w:i w:val="false"/>
          <w:color w:val="000000"/>
          <w:sz w:val="28"/>
        </w:rPr>
        <w:t xml:space="preserve">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 (Ведомости Парламента Республики Казахстан, 2004 г., № 15, ст. 88; 2006 г., № 3, ст. 22; № 23, ст. 141; № 24, ст. 148; 2007 г., № 9, ст. 67; № 18, ст. 143; № 20, ст. 152; 2009 г., № 18, ст. 84; 2010 г., № 5, ст. 23):</w:t>
      </w:r>
      <w:r>
        <w:br/>
      </w:r>
      <w:r>
        <w:rPr>
          <w:rFonts w:ascii="Times New Roman"/>
          <w:b w:val="false"/>
          <w:i w:val="false"/>
          <w:color w:val="000000"/>
          <w:sz w:val="28"/>
        </w:rPr>
        <w:t>
      1) в подпунктах 15), 29), 39) пункта 1 статьи 1, пункте 3 статьи 7, подпункте 15) статьи 8, подпунктах 2), 7) пункта 1, подпунктах 4), 6) пункта 2 статьи 9, пункте 3 статьи 15, заголовке, подпунктах 2), 6), 11), 12), 14), 15) статьи 17, пункте 3 статьи 19, пункте 8 статьи 20, пункте 7 статьи 45 после слов "контроля", "контроль", "Контроль", "контрольные" дополнить соответственно словами "и надзора", "и надзор", "надзор", "и надзорные";</w:t>
      </w:r>
      <w:r>
        <w:br/>
      </w:r>
      <w:r>
        <w:rPr>
          <w:rFonts w:ascii="Times New Roman"/>
          <w:b w:val="false"/>
          <w:i w:val="false"/>
          <w:color w:val="000000"/>
          <w:sz w:val="28"/>
        </w:rPr>
        <w:t>
      2) в заголовке главы 2, заголовке, абзаце первом статьи 6, заголовке, пункте 1 статьи 7, пунктах 1, 2 и 3 статьи 16 слова "и контроль", "и контроля", "контроль", "контролю" заменить соответственно словами ", контроль и надзор", ", контроля и надзора", "надзор", "надзору";</w:t>
      </w:r>
      <w:r>
        <w:br/>
      </w:r>
      <w:r>
        <w:rPr>
          <w:rFonts w:ascii="Times New Roman"/>
          <w:b w:val="false"/>
          <w:i w:val="false"/>
          <w:color w:val="000000"/>
          <w:sz w:val="28"/>
        </w:rPr>
        <w:t>
      3) в части второй пункта 3 статьи 7, подпункте 27-2) пункта 1 статьи 9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 24, ст. 129; 2009 г., № 13-14, ст. 62; № 15-16, ст. 74; № 18, ст. 84; 2010 г., № 5, ст. 23):</w:t>
      </w:r>
      <w:r>
        <w:br/>
      </w:r>
      <w:r>
        <w:rPr>
          <w:rFonts w:ascii="Times New Roman"/>
          <w:b w:val="false"/>
          <w:i w:val="false"/>
          <w:color w:val="000000"/>
          <w:sz w:val="28"/>
        </w:rPr>
        <w:t>
      1) в подпункте 10-1) статьи 5, пункте 3 статьи 6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2) в заголовке, пунктах 1, 2, 3, 9, 10, 11 статьи 6, подпункте 5) пункта 2 статьи 19 слова "Надзор и", "надзор и", "надзору и" исключить;</w:t>
      </w:r>
      <w:r>
        <w:br/>
      </w:r>
      <w:r>
        <w:rPr>
          <w:rFonts w:ascii="Times New Roman"/>
          <w:b w:val="false"/>
          <w:i w:val="false"/>
          <w:color w:val="000000"/>
          <w:sz w:val="28"/>
        </w:rPr>
        <w:t>
      3) в пункте 2, подпункте 6) пункта 11 статьи 6 слова "надзор", "поднадзорного" заменить соответственно словами "контроль", "подконтрольного".</w:t>
      </w:r>
      <w:r>
        <w:br/>
      </w:r>
      <w:r>
        <w:rPr>
          <w:rFonts w:ascii="Times New Roman"/>
          <w:b w:val="false"/>
          <w:i w:val="false"/>
          <w:color w:val="000000"/>
          <w:sz w:val="28"/>
        </w:rPr>
        <w:t xml:space="preserve">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(Ведомости Парламента Республики Казахстан, 2004 г., № 18, ст. 107; 2006 г., № 3, ст. 22; 2007 г., № 1, ст. 4; 2008 г., № 23, ст. 114; 2009 г., № 18, ст. 84; 2010 г., № 1-2, ст.5; № 5, ст. 23):</w:t>
      </w:r>
      <w:r>
        <w:br/>
      </w:r>
      <w:r>
        <w:rPr>
          <w:rFonts w:ascii="Times New Roman"/>
          <w:b w:val="false"/>
          <w:i w:val="false"/>
          <w:color w:val="000000"/>
          <w:sz w:val="28"/>
        </w:rPr>
        <w:t>
      в подпункте 51) пункта 1 статьи 9, части второй пункта 1 статьи 49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 124; 2006 г., № 3, ст. 22; № 15, ст. 92; № 24, ст. 148; 2008 г., № 15-16, ст. 60; 2009 г., № 17, ст. 80; № 18, ст. 84; 2010 г., № 5, ст. 23):</w:t>
      </w:r>
      <w:r>
        <w:br/>
      </w:r>
      <w:r>
        <w:rPr>
          <w:rFonts w:ascii="Times New Roman"/>
          <w:b w:val="false"/>
          <w:i w:val="false"/>
          <w:color w:val="000000"/>
          <w:sz w:val="28"/>
        </w:rPr>
        <w:t>
      в подпункте 8) части третьей статьи 7, части второй пункта 3 статьи 39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(Ведомости Парламента Республики Казахстан, 2005 г., № 7-8, ст. 18; 2006 г., № 15, ст. 92; 2007 г., № 2, ст. 18; № 20, ст. 152; № 24, ст. 178; 2009 г., № 18, ст. 84; № 24, ст. 122; 2010 г., № 5, ст. 23):</w:t>
      </w:r>
      <w:r>
        <w:br/>
      </w:r>
      <w:r>
        <w:rPr>
          <w:rFonts w:ascii="Times New Roman"/>
          <w:b w:val="false"/>
          <w:i w:val="false"/>
          <w:color w:val="000000"/>
          <w:sz w:val="28"/>
        </w:rPr>
        <w:t>
      в подпункте 1-1) пункта 1 статьи 7, пункте 3 статьи 37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2005 г., № 13, ст. 52; 2007 г., № 5-6, ст. 42; № 18, ст. 145; 2008 г., № 23, ст. 124; 2009 г., № 17, ст. 82; № 24; ст. 129; 2010 г., № 1-2, ст. 5; № 5, ст. 23; № 15, ст. 71):</w:t>
      </w:r>
      <w:r>
        <w:br/>
      </w:r>
      <w:r>
        <w:rPr>
          <w:rFonts w:ascii="Times New Roman"/>
          <w:b w:val="false"/>
          <w:i w:val="false"/>
          <w:color w:val="000000"/>
          <w:sz w:val="28"/>
        </w:rPr>
        <w:t>
      в подпункте 6) пункта 1 статьи 6 слова "ветеринарно-санитарного, фитосанитарного и технического контроля" заменить словами "ветеринарно-санитарного надзора, фитосанитарного и технического контроля".</w:t>
      </w:r>
      <w:r>
        <w:br/>
      </w:r>
      <w:r>
        <w:rPr>
          <w:rFonts w:ascii="Times New Roman"/>
          <w:b w:val="false"/>
          <w:i w:val="false"/>
          <w:color w:val="000000"/>
          <w:sz w:val="28"/>
        </w:rPr>
        <w:t xml:space="preserve">
      55.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 18, ст. 84, 86; № 19, ст. 88; № 23, ст. 97; № 24, ст. 125, 134; 2010 г., № 5, ст. 23; № 7, ст. 29; № 15, ст. 71):</w:t>
      </w:r>
      <w:r>
        <w:br/>
      </w:r>
      <w:r>
        <w:rPr>
          <w:rFonts w:ascii="Times New Roman"/>
          <w:b w:val="false"/>
          <w:i w:val="false"/>
          <w:color w:val="000000"/>
          <w:sz w:val="28"/>
        </w:rPr>
        <w:t>
      1) подпункты 6) и 15) статьи 1 исключить;</w:t>
      </w:r>
      <w:r>
        <w:br/>
      </w:r>
      <w:r>
        <w:rPr>
          <w:rFonts w:ascii="Times New Roman"/>
          <w:b w:val="false"/>
          <w:i w:val="false"/>
          <w:color w:val="000000"/>
          <w:sz w:val="28"/>
        </w:rPr>
        <w:t>
      2) в подпункте 4) пункта 2 статьи 29, заголовке, пунктах 1, 2 статьи 33, пунктах 1, 2 статьи 42, пункте 2 статьи 44 после слов "контроль", "контроля", дополнить соответственно словами "и надзор", "и надзора";</w:t>
      </w:r>
      <w:r>
        <w:br/>
      </w:r>
      <w:r>
        <w:rPr>
          <w:rFonts w:ascii="Times New Roman"/>
          <w:b w:val="false"/>
          <w:i w:val="false"/>
          <w:color w:val="000000"/>
          <w:sz w:val="28"/>
        </w:rPr>
        <w:t>
      3) в статье 33:</w:t>
      </w:r>
      <w:r>
        <w:br/>
      </w:r>
      <w:r>
        <w:rPr>
          <w:rFonts w:ascii="Times New Roman"/>
          <w:b w:val="false"/>
          <w:i w:val="false"/>
          <w:color w:val="000000"/>
          <w:sz w:val="28"/>
        </w:rPr>
        <w:t>
      в подпункте 1) пункта 2 "настоящим Законом" заменить словами "Законом Республики Казахстан "О государственном контроле и надзоре в Республике Казахстан";</w:t>
      </w:r>
      <w:r>
        <w:br/>
      </w:r>
      <w:r>
        <w:rPr>
          <w:rFonts w:ascii="Times New Roman"/>
          <w:b w:val="false"/>
          <w:i w:val="false"/>
          <w:color w:val="000000"/>
          <w:sz w:val="28"/>
        </w:rPr>
        <w:t>
      пункты 3, 4 исключить;</w:t>
      </w:r>
      <w:r>
        <w:br/>
      </w:r>
      <w:r>
        <w:rPr>
          <w:rFonts w:ascii="Times New Roman"/>
          <w:b w:val="false"/>
          <w:i w:val="false"/>
          <w:color w:val="000000"/>
          <w:sz w:val="28"/>
        </w:rPr>
        <w:t>
      4) главу 8 исключить;</w:t>
      </w:r>
      <w:r>
        <w:br/>
      </w:r>
      <w:r>
        <w:rPr>
          <w:rFonts w:ascii="Times New Roman"/>
          <w:b w:val="false"/>
          <w:i w:val="false"/>
          <w:color w:val="000000"/>
          <w:sz w:val="28"/>
        </w:rPr>
        <w:t>
      5) приложение к указанному Закону исключить.</w:t>
      </w:r>
      <w:r>
        <w:br/>
      </w:r>
      <w:r>
        <w:rPr>
          <w:rFonts w:ascii="Times New Roman"/>
          <w:b w:val="false"/>
          <w:i w:val="false"/>
          <w:color w:val="000000"/>
          <w:sz w:val="28"/>
        </w:rPr>
        <w:t xml:space="preserve">
      56.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 (Ведомости Парламента Республики Казахстан, 2006 г., № 14, ст. 88; 2008 г., № 15-16, ст. 64; № 21, ст. 97; 2009 г., № 24, ст. 133; 2010 г., № 7, ст. 29):</w:t>
      </w:r>
      <w:r>
        <w:br/>
      </w:r>
      <w:r>
        <w:rPr>
          <w:rFonts w:ascii="Times New Roman"/>
          <w:b w:val="false"/>
          <w:i w:val="false"/>
          <w:color w:val="000000"/>
          <w:sz w:val="28"/>
        </w:rPr>
        <w:t>
      в подпункте 9) статьи 1 "контрольно-надзорные" заменить словом "контрольные".</w:t>
      </w:r>
      <w:r>
        <w:br/>
      </w:r>
      <w:r>
        <w:rPr>
          <w:rFonts w:ascii="Times New Roman"/>
          <w:b w:val="false"/>
          <w:i w:val="false"/>
          <w:color w:val="000000"/>
          <w:sz w:val="28"/>
        </w:rPr>
        <w:t xml:space="preserve">
      57.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особо охраняемых природных территориях" (Ведомости Парламента Республики Казахстан, 2006 г., № 16, ст. 96; 2007 г., № 1, ст. 4; 2008 г., № 21, ст. 95; № 23, ст. 114; 2009 г., № 18, ст. 84; 2010 г., № 1-2; ст. 5; № 5, ст. 23):</w:t>
      </w:r>
      <w:r>
        <w:br/>
      </w:r>
      <w:r>
        <w:rPr>
          <w:rFonts w:ascii="Times New Roman"/>
          <w:b w:val="false"/>
          <w:i w:val="false"/>
          <w:color w:val="000000"/>
          <w:sz w:val="28"/>
        </w:rPr>
        <w:t>
      в подпункте 19) статьи 8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58.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 9-10, ст. 47; № 13-14, ст. 62, 63; № 17, ст. 79, 81, 82; № 18, ст. 84, 85; № 23, ст. 100; № 24, ст. 134; 2010 г., № 1-2, ст. 4; № 7, ст. 28; № 15, ст. 71;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развития "электронного правительства", опубликованный в газетах "Егемен Қазақстан" 23 июля 2010 г. и "Казахстанская правда" 24 июля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страхования", опубликованный в газетах "Егемен Казахстан" и "Казахстанская правда" 27 июля 2010 г.):</w:t>
      </w:r>
      <w:r>
        <w:br/>
      </w:r>
      <w:r>
        <w:rPr>
          <w:rFonts w:ascii="Times New Roman"/>
          <w:b w:val="false"/>
          <w:i w:val="false"/>
          <w:color w:val="000000"/>
          <w:sz w:val="28"/>
        </w:rPr>
        <w:t>
      в подпунктах 7), 8) статьи 6, подпункте 6) статьи 8, частях первой и второй пункта 4 статьи 42 слово "надзора" заменить словом "контроля".</w:t>
      </w:r>
      <w:r>
        <w:br/>
      </w:r>
      <w:r>
        <w:rPr>
          <w:rFonts w:ascii="Times New Roman"/>
          <w:b w:val="false"/>
          <w:i w:val="false"/>
          <w:color w:val="000000"/>
          <w:sz w:val="28"/>
        </w:rPr>
        <w:t xml:space="preserve">
      59.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"Об информатизации" (Ведомости Парламента Республики Казахстан, 2007 г., № 2, ст. 13; 2009 г., № 15-16, ст. 74; № 18, ст. 84; 2010 г., № 5, ст.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развития "электронного правительства", опубликованный в газетах "Егемен Қазақстан" 23 июля 2010 г. и "Казахстанская правда" 24 июля 2010 г.):</w:t>
      </w:r>
      <w:r>
        <w:br/>
      </w:r>
      <w:r>
        <w:rPr>
          <w:rFonts w:ascii="Times New Roman"/>
          <w:b w:val="false"/>
          <w:i w:val="false"/>
          <w:color w:val="000000"/>
          <w:sz w:val="28"/>
        </w:rPr>
        <w:t>
      в части второй пункта 3 статьи 4, подпункте 18) статьи 6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60.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"Об игорном бизнесе" (Ведомости Парламента Республики Казахстан, 2007 г., № 2, ст. 15; 2009 г., № 9-10, ст. 48; № 18, ст. 84; № 19, ст. 88; 2010 г., № 5, ст.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развития "электронного правительства", опубликованный в газетах "Егемен Қазақстан" 23 июля 2010 г. и "Казахстанская правда" 24 июля 2010 г.):</w:t>
      </w:r>
      <w:r>
        <w:br/>
      </w:r>
      <w:r>
        <w:rPr>
          <w:rFonts w:ascii="Times New Roman"/>
          <w:b w:val="false"/>
          <w:i w:val="false"/>
          <w:color w:val="000000"/>
          <w:sz w:val="28"/>
        </w:rPr>
        <w:t>
      в подпункте 7) пункта 1 статьи 8, пункте 2 статьи 16-1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61.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(Ведомости Парламента Республики Казахстан, 2007 г., № 4, ст. 32; 2008 г., № 17-18, ст. 72, № 21, ст. 97; № 23, ст. 114; 2009 г., № 18, ст. 84; 2010 г., № 5, ст. 23; № 15, ст. 71):</w:t>
      </w:r>
      <w:r>
        <w:br/>
      </w:r>
      <w:r>
        <w:rPr>
          <w:rFonts w:ascii="Times New Roman"/>
          <w:b w:val="false"/>
          <w:i w:val="false"/>
          <w:color w:val="000000"/>
          <w:sz w:val="28"/>
        </w:rPr>
        <w:t>
      в подпункте 21) пункта 5 статьи 20, пункте 2 статьи 20-1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62.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статусе столицы Республики Казахстан" (Ведомости Парламента Республики Казахстан, 2007 г., № 16, ст. 128):</w:t>
      </w:r>
      <w:r>
        <w:br/>
      </w:r>
      <w:r>
        <w:rPr>
          <w:rFonts w:ascii="Times New Roman"/>
          <w:b w:val="false"/>
          <w:i w:val="false"/>
          <w:color w:val="000000"/>
          <w:sz w:val="28"/>
        </w:rPr>
        <w:t>
      в части третьей пункта 3 статьи 12 после слова "контроля" дополнить словами "и надзора".</w:t>
      </w:r>
      <w:r>
        <w:br/>
      </w:r>
      <w:r>
        <w:rPr>
          <w:rFonts w:ascii="Times New Roman"/>
          <w:b w:val="false"/>
          <w:i w:val="false"/>
          <w:color w:val="000000"/>
          <w:sz w:val="28"/>
        </w:rPr>
        <w:t xml:space="preserve">
      63.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развитии хлопковой отрасли" (Ведомости Парламента Республики Казахстан, 2007 г., № 16, ст. 130; 2009 г., № 18, ст. 84; № 24, ст. 129; 2010 г., № 5, ст. 23; № 15, ст. 71):</w:t>
      </w:r>
      <w:r>
        <w:br/>
      </w:r>
      <w:r>
        <w:rPr>
          <w:rFonts w:ascii="Times New Roman"/>
          <w:b w:val="false"/>
          <w:i w:val="false"/>
          <w:color w:val="000000"/>
          <w:sz w:val="28"/>
        </w:rPr>
        <w:t>
      в подпункте 21) статьи 7, пункте 5 статьи 9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64.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"Об экспортном контроле" (Ведомости Парламента Республики Казахстан, 2007 г., № 16, ст. 132; 2009 г., № 18, ст. 84; 2010 г., № 5, ст. 23; № 15, ст. 71):</w:t>
      </w:r>
      <w:r>
        <w:br/>
      </w:r>
      <w:r>
        <w:rPr>
          <w:rFonts w:ascii="Times New Roman"/>
          <w:b w:val="false"/>
          <w:i w:val="false"/>
          <w:color w:val="000000"/>
          <w:sz w:val="28"/>
        </w:rPr>
        <w:t>
      в пункте 2 статьи 12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65.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пищевой продукции" (Ведомости Парламента Республики Казахстан, 2007 г., № 17, ст. 133; 2009 г., № 18, ст. 86):</w:t>
      </w:r>
      <w:r>
        <w:br/>
      </w:r>
      <w:r>
        <w:rPr>
          <w:rFonts w:ascii="Times New Roman"/>
          <w:b w:val="false"/>
          <w:i w:val="false"/>
          <w:color w:val="000000"/>
          <w:sz w:val="28"/>
        </w:rPr>
        <w:t>
      в абзаце девятом подпункта 5) статьи 5, подпунктах 1), 2), 3), 5), 6), 9), 10), 11), 12), 13), 16) пункта 3, пункте 4 статьи 6, статье 8, подпункте 2) статьи 10, пункте 3 статьи 20 после слов "контролю", "контроля", "контроль" дополнить соответственно словами "и надзору", "и надзора", "и надзор".</w:t>
      </w:r>
      <w:r>
        <w:br/>
      </w:r>
      <w:r>
        <w:rPr>
          <w:rFonts w:ascii="Times New Roman"/>
          <w:b w:val="false"/>
          <w:i w:val="false"/>
          <w:color w:val="000000"/>
          <w:sz w:val="28"/>
        </w:rPr>
        <w:t xml:space="preserve">
      66.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химической продукции" (Ведомости Парламента Республики Казахстан, 2007 г., № 17, ст. 134; № 2009 г., № 18, ст. 84; 2010 г., № 5, ст. 23):</w:t>
      </w:r>
      <w:r>
        <w:br/>
      </w:r>
      <w:r>
        <w:rPr>
          <w:rFonts w:ascii="Times New Roman"/>
          <w:b w:val="false"/>
          <w:i w:val="false"/>
          <w:color w:val="000000"/>
          <w:sz w:val="28"/>
        </w:rPr>
        <w:t>
      1) в подпункте 3) статьи 8, статье 9, после слов "контроль", "контроля", дополнить соответственно словами "и надзор", "и надзора";</w:t>
      </w:r>
      <w:r>
        <w:br/>
      </w:r>
      <w:r>
        <w:rPr>
          <w:rFonts w:ascii="Times New Roman"/>
          <w:b w:val="false"/>
          <w:i w:val="false"/>
          <w:color w:val="000000"/>
          <w:sz w:val="28"/>
        </w:rPr>
        <w:t>
      2) в подпункте 13) статьи 8, пункте 3 статьи 9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3) в пункте 13 статьи 17 слово "Контроль" заменить словом "Надзор".</w:t>
      </w:r>
      <w:r>
        <w:br/>
      </w:r>
      <w:r>
        <w:rPr>
          <w:rFonts w:ascii="Times New Roman"/>
          <w:b w:val="false"/>
          <w:i w:val="false"/>
          <w:color w:val="000000"/>
          <w:sz w:val="28"/>
        </w:rPr>
        <w:t xml:space="preserve">
      67.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машин и оборудования" (Ведомости Парламента Республики Казахстан, 2007 г., № 17, ст. 137; 2009 г., № 18, ст. 84; 2010 г., № 5, ст. 23):</w:t>
      </w:r>
      <w:r>
        <w:br/>
      </w:r>
      <w:r>
        <w:rPr>
          <w:rFonts w:ascii="Times New Roman"/>
          <w:b w:val="false"/>
          <w:i w:val="false"/>
          <w:color w:val="000000"/>
          <w:sz w:val="28"/>
        </w:rPr>
        <w:t>
      в подпункте 8) статьи 6, пункте 3 статьи 8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68.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игрушек" (Ведомости Парламента Республики Казахстан, 2007 г., № 17, ст. 138; 2009 г., № 18, ст. 84):</w:t>
      </w:r>
      <w:r>
        <w:br/>
      </w:r>
      <w:r>
        <w:rPr>
          <w:rFonts w:ascii="Times New Roman"/>
          <w:b w:val="false"/>
          <w:i w:val="false"/>
          <w:color w:val="000000"/>
          <w:sz w:val="28"/>
        </w:rPr>
        <w:t>
      1) в заголовке, пункте 1 статьи 6 после слова "контроль" дополнить словами "и надзор";</w:t>
      </w:r>
      <w:r>
        <w:br/>
      </w:r>
      <w:r>
        <w:rPr>
          <w:rFonts w:ascii="Times New Roman"/>
          <w:b w:val="false"/>
          <w:i w:val="false"/>
          <w:color w:val="000000"/>
          <w:sz w:val="28"/>
        </w:rPr>
        <w:t>
      2) в пункте 1 статьи 6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3) в статье 13 слово "контроль" заменить словом "надзор".</w:t>
      </w:r>
      <w:r>
        <w:br/>
      </w:r>
      <w:r>
        <w:rPr>
          <w:rFonts w:ascii="Times New Roman"/>
          <w:b w:val="false"/>
          <w:i w:val="false"/>
          <w:color w:val="000000"/>
          <w:sz w:val="28"/>
        </w:rPr>
        <w:t xml:space="preserve">
      69.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w:t>
      </w:r>
      <w:r>
        <w:br/>
      </w:r>
      <w:r>
        <w:rPr>
          <w:rFonts w:ascii="Times New Roman"/>
          <w:b w:val="false"/>
          <w:i w:val="false"/>
          <w:color w:val="000000"/>
          <w:sz w:val="28"/>
        </w:rPr>
        <w:t>
      в подпункте 45) статьи 5, части второй пункта 8 статьи 59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70.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"Об аккредитации в области оценки соответствия" (Ведомости Парламента Республики Казахстан, 2008 г., № 15-16, ст. 59; 2009 г., № 15-16, ст. 74; № 18, ст. 84; 2010 г., № 5, ст. 23):</w:t>
      </w:r>
      <w:r>
        <w:br/>
      </w:r>
      <w:r>
        <w:rPr>
          <w:rFonts w:ascii="Times New Roman"/>
          <w:b w:val="false"/>
          <w:i w:val="false"/>
          <w:color w:val="000000"/>
          <w:sz w:val="28"/>
        </w:rPr>
        <w:t>
      в подпункте 4) статьи 6, части первой пункта 1 и пункте 2 статьи 30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71.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 трансфертном ценообразовании" (Ведомости Парламента Республики Казахстан, 2006 г., № 15-16, ст. 65; 2008 г., № 15-16, ст. 65; 2009 г., № 18, ст. 84; 2010 г., № 11, ст. 58; № 15, ст. 71):</w:t>
      </w:r>
      <w:r>
        <w:br/>
      </w:r>
      <w:r>
        <w:rPr>
          <w:rFonts w:ascii="Times New Roman"/>
          <w:b w:val="false"/>
          <w:i w:val="false"/>
          <w:color w:val="000000"/>
          <w:sz w:val="28"/>
        </w:rPr>
        <w:t>
      в части второй пункта 2 статьи 9 слова "О частном предпринимательстве" заменить словами "О государственном контроле и надзоре и Республике Казахстан".</w:t>
      </w:r>
      <w:r>
        <w:br/>
      </w:r>
      <w:r>
        <w:rPr>
          <w:rFonts w:ascii="Times New Roman"/>
          <w:b w:val="false"/>
          <w:i w:val="false"/>
          <w:color w:val="000000"/>
          <w:sz w:val="28"/>
        </w:rPr>
        <w:t xml:space="preserve">
      72.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2008 года "О специальных социальных услугах" (Ведомости Парламента Республики Казахстан, 2008 г., № 24, ст. 127; 2009 г., № 18, ст. 84; 2010 г., № 5, ст. 23):</w:t>
      </w:r>
      <w:r>
        <w:br/>
      </w:r>
      <w:r>
        <w:rPr>
          <w:rFonts w:ascii="Times New Roman"/>
          <w:b w:val="false"/>
          <w:i w:val="false"/>
          <w:color w:val="000000"/>
          <w:sz w:val="28"/>
        </w:rPr>
        <w:t>
      в подпункте 6) статьи 8, части второй, пункта 1 статьи 20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73.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 (Ведомости Парламента Республики Казахстан, 2009 г., № 9-10, ст. 46; № 18, ст. 84; № 19, ст. 88; 2010 г., № 5, ст. 23):</w:t>
      </w:r>
      <w:r>
        <w:br/>
      </w:r>
      <w:r>
        <w:rPr>
          <w:rFonts w:ascii="Times New Roman"/>
          <w:b w:val="false"/>
          <w:i w:val="false"/>
          <w:color w:val="000000"/>
          <w:sz w:val="28"/>
        </w:rPr>
        <w:t>
      в подпункте 3-1) статьи 4, пункте 2 статьи 25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xml:space="preserve">
      74.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опубликованный в газетах "Егемен Қазақстан" и "Казахстанская правда" 27 июля 2010 г.:</w:t>
      </w:r>
      <w:r>
        <w:br/>
      </w:r>
      <w:r>
        <w:rPr>
          <w:rFonts w:ascii="Times New Roman"/>
          <w:b w:val="false"/>
          <w:i w:val="false"/>
          <w:color w:val="000000"/>
          <w:sz w:val="28"/>
        </w:rPr>
        <w:t>
      1) в заголовке главы 2 слова "и контроль" заменить словами "контроль и надзор";</w:t>
      </w:r>
      <w:r>
        <w:br/>
      </w:r>
      <w:r>
        <w:rPr>
          <w:rFonts w:ascii="Times New Roman"/>
          <w:b w:val="false"/>
          <w:i w:val="false"/>
          <w:color w:val="000000"/>
          <w:sz w:val="28"/>
        </w:rPr>
        <w:t>
      2) в заголовке, пунктах 1 и 2 статьи 9, заголовке, пунктах 1, 2, 3, подпункте 3) части первой пункта 4, пункте 6 статьи 10, заголовке статьи 12, подпунктах 1), 31), 32), 33), 34), 35), 36) пункта 1, в абзацах первых пунктов 2 и 3 статьи 14, подпункте 1) статьи 15, подпункте 6) части второй пункта 1 статьи 17, пункте 4 статьи 51, пункте 7 статьи 90, пунктах 4 и 5 статьи 105 после слов "контроль", "контроля", "Контроль" дополнить словами "и надзор", "и надзора";</w:t>
      </w:r>
      <w:r>
        <w:br/>
      </w:r>
      <w:r>
        <w:rPr>
          <w:rFonts w:ascii="Times New Roman"/>
          <w:b w:val="false"/>
          <w:i w:val="false"/>
          <w:color w:val="000000"/>
          <w:sz w:val="28"/>
        </w:rPr>
        <w:t>
      в подпункте 1) пункта 4 статьи 10 слова "О частном предпринимательстве" заменить словами "О государственном контроле и надзоре в Республике Казахстан".</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