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1d33" w14:textId="af1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2010 года № 978. Утратило силу постановлением Правительства Республики Казахстан от 28 августа 2015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2008 года № 334 "Об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реестр" (САПП Республики Казахстан, 2008 г., № 19, ст. 179);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2010 года № 268 "О внесении изменения в постановление Правительства Республики Казахстан от 8 апреля 2008 года № 334" (САПП Республики Казахстан, 2010 г., № 27, ст. 209).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сентября 2010 года № 978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ведения реестра товаров, работ и услуг,</w:t>
      </w:r>
      <w:r>
        <w:br/>
      </w:r>
      <w:r>
        <w:rPr>
          <w:rFonts w:ascii="Times New Roman"/>
          <w:b/>
          <w:i w:val="false"/>
          <w:color w:val="000000"/>
        </w:rPr>
        <w:t>
используемых при проведении операций по недропользованию, и их</w:t>
      </w:r>
      <w:r>
        <w:br/>
      </w:r>
      <w:r>
        <w:rPr>
          <w:rFonts w:ascii="Times New Roman"/>
          <w:b/>
          <w:i w:val="false"/>
          <w:color w:val="000000"/>
        </w:rPr>
        <w:t>
производителей, включая критерии их оценки для внесения в данный реестр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реестр,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24 июня 2010 года "О недрах и недропользовании" (далее - Закон) и определяют порядок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и определения,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а также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реестр - перечень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производитель - физическое или юридическое лицо, производящее и (или) поставляющее товары и (или) выполняющее работы и (или) оказывающее услуги, используемые при проведении операции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формируется и ведется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регулирования индустриальной политики (далее - уполномоченный орган),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реестра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сведений о товарах, работах и услугах, используемых при проведении операций по недропользованию, в реестре осуществляется на основании сведений годовых программ закупа товаров, работ и услуг, представляемых недропользователями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 формированием и ведением реестра понимается: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товарах, работах и услугах, используемых при проведении операций по недропользованию, и их производителях в 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обновление реестра при изменении сведений, представленных производителями, а также при исключении производителей из реестра;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обновление реестра при изменении сведений, представленных недропользователями;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реестра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Областные (города республиканского значения, столицы) исполнительные органы ежеквартально представляют уполномоченному органу перечень товаров, работ и услуг, производимых на территории области (города республиканского значения, столицы), и их 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носителе, подписанный уполномоченным лицом и заверенный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целях формирования и ведения реестра направляет оповещение производителям, приведенным в сведениях, представленных областными (города республиканского значения, столицы) исполнительными органами о возможности их внесения в реестр и сведений о предлагаемых ими товарах, работах, услугах, используемых при проведении операций по недропользованию.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формирования в реестре сведений о товарах, работах и услугах, используемых при проведении операций по недропользованию,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нефти и газа предоставляет в уполномоченный орган по совместно утвержденным форме и срокам общую информацию по годовым программам закупа товаров, работ и услуг недропользователей, осуществляющих свою деятельность по контрактам на разведку и (или) добычу углеводородного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формирования сведений о производителях товаров, работ и услуг, используемых при проведении операций по недропользованию, в реестре производитель на добровольной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регистрируется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 путем заполнения регистрационной анкеты;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регистрационную анкету на бумажном носителе, подписанную руководителем или иным уполномоченным лицом и заверенную печатью, а также свидетельство* или справку о государственной регистрации (перерегистрации) юридического лица или копию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субъекта предпринимательства, в уполномоченный орган.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вносит в государственную информационную систему "Реестр товаров, работ и услуг, используемых при проведении операций по недропользованию, и их производителей" сведения о предлагаемых товарах, работах и услугах с использованием имени пользователя и пароля, предоставляемого в соответствии с пунктом 10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10.07.2013 </w:t>
      </w:r>
      <w:r>
        <w:rPr>
          <w:rFonts w:ascii="Times New Roman"/>
          <w:b w:val="false"/>
          <w:i w:val="false"/>
          <w:color w:val="00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трех рабочих дней после получения от производителя документов согласно подпункту 2) пункта 9 настоящих Правил проверяет соответствие производителя критерию, приведенному в подпункте 1) пункта 11 настоящих Правил и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 направляет имя пользователя и пароль на электронный адрес, указанный в регистрационной анкете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рабочего дня после внесения производителем сведений о предлагаемых товарах, работах и услугах, используемых при проведении операций по недропользованию, проверяет соответствие производителя критерию, приведенному в подпункте 2) пункта 11 настоящих Правил,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его соответствия критериям, приведенным в пункте 11 настоящих Правил, вносит производителя в реестр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Критериями оценки производителей товаров, работ и услуг, используемых при проведении операций по недропользованию, для внесения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регистрация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качестве юридического лица или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предпринимателя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товаров, работ и услуг, указанных производителем в соответствии с подпунктом 3) пункта 9 настоящих Правил, в годовых программах закупа товаров, работ и услуг недропользователей.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Обновление реестра осуществляется при изменении сведений, представленных производителями, недропользователями, а также при исключении производителей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Исключение производителя из реестра осуществляется уполномоченным органом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 сведений, представленных производителями, недропользователями, приводящих к несоответствию производителя критерию, указанному в подпункте 2) пункта 11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исключения из реестра в соответствии с подпунктом 2) пункта 13 настоящих Правил производитель представляет в уполномоченный орган заявление об его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исключает производителя из реестра в течение трех рабочих дней после получения заявления и (или) при наступлении случаев, указанных в подпунктах 1),и 3) пункта 13 настоящих Правил, посредством государственной информационной системы "Реестр товаров, работ и услуг, используемых при проведении операций по недропользованию, и их производителей".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Размещение реестра осуществляется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государственной информационной системе "Реестр товаров, работ и услуг, используемых при проведении операций по недропользованию, и их производителей".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товаров,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операции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производителей, включая критерии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  </w:t>
      </w:r>
    </w:p>
    <w:bookmarkEnd w:id="8"/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производимых на территории области</w:t>
      </w:r>
      <w:r>
        <w:br/>
      </w:r>
      <w:r>
        <w:rPr>
          <w:rFonts w:ascii="Times New Roman"/>
          <w:b/>
          <w:i w:val="false"/>
          <w:color w:val="000000"/>
        </w:rPr>
        <w:t>
(города республиканского значения, столицы), и их производителей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3"/>
        <w:gridCol w:w="27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производителя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(населенный пункт)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дом, офис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товара, работы,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        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первого руководителя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лица его замещающего)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формирования и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реестра товаров, работ и услуг, используемых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проведении операции по недропользованию,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их производителей, включая критерии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для внесения в данный реестр   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товаров, работ и услуг, используемых при проведении</w:t>
      </w:r>
      <w:r>
        <w:br/>
      </w:r>
      <w:r>
        <w:rPr>
          <w:rFonts w:ascii="Times New Roman"/>
          <w:b/>
          <w:i w:val="false"/>
          <w:color w:val="000000"/>
        </w:rPr>
        <w:t>
операций по недропользованию, и их производителей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4633"/>
        <w:gridCol w:w="3433"/>
        <w:gridCol w:w="341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товара, работы/услуги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работы/услуги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Статистический классификатор продукции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