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499" w14:textId="73a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2009-2011 годы"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"Шукеева У.Е." заменить словами "Орынбаева Е.Т.";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5.3.3</w:t>
      </w:r>
      <w:r>
        <w:rPr>
          <w:rFonts w:ascii="Times New Roman"/>
          <w:b w:val="false"/>
          <w:i w:val="false"/>
          <w:color w:val="000000"/>
          <w:sz w:val="28"/>
        </w:rPr>
        <w:t>. "Обеспечение жильем":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десятой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АО "ЖССБК" договор о жилищных строительных сбережениях, осуществляет накопление минимально необходимой суммы по договору о жилищных строительных сбережениях на счете в АО "ЖССБК" не более 5,5 лет после завершения строительства и ввода в эксплуатацию жилья с целью получения жилищного займа на покупку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накопления минимально необходимой суммы и выполнения всех условий по договору о жилищных строительных сбережениях предоставляет в АО "ЖССБК" документы для получения жилищного займа по ставке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АО "ЖССБК":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участником Программы договор о жилищных строительных сбережениях, в соответствии с которыми участник Программы осуществляет накопление минимально необходимой суммы по договору о жилищных строительных сбережениях на счете в АО "ЖССБК" в течение не более 5,5 лет после завершения строительства и ввода в эксплуатацию жилья, с целью получения жилищного займа на покупку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накопления участником Программы минимально необходимой суммы и выполнения всех условий по договору о жилищных строительных сбережениях предоставляет участнику Программы жилищный займ на 10 лет по ставке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банковского займа с участником Программы перечисляет средства в размере, равном стоимости жилья, на счет местного исполнительного органа (СПК).";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"Нұрлы көш" на 2009-2011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строках, порядковые номера 15, 17 и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"городе Степногорске Акмолинской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"Костанайской области," дополнить словами "селе Курык Каракиянского района Мангистауской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17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расшифровка аббревиатур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"Нұрлы-Көш"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городе Степногорске"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"Костанайской области," дополнить словами "селе Курык Каракиянского района Мангистауской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"городе Степногорске Акмолинской области,"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"Костанайской области," дополнить словами "селе Курык Каракиянского района Мангистауской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городе Степногорске"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"Костанайской области," дополнить словами "селе Курык Каракиянского района Мангистауской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Порядок реализации жилья участникам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подраздела "Порядок реализации жилья участникам Программы в селе Красный Яр города Кокшетау, городе Степногорске Акмолинской области, селе Коктау Хромтауского района Актюбинской области, городах Курчатове и Усть-Каменегорске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городе Степногорске"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"Костанайской области," дополнить словами "селе Курык Каракиянского района Мангистауской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"расторжения" заменить словами "по уступке прав и обязательств по Договору новому участнику Программы либо расторжению";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СПК обеспечивает снятие компанией-оператором обременения на жилье к моменту его передачи в залог Банку в обеспечение выполнения обязательств участников Программы по возврату выдаваемых Банком жилищных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после получения зарегистрированного договора залога недвижимого имущества и выполнения участниками Программы требований, предусмотренных для получения жилищного займа внутренними нормативными документами Банка, перечисляет средства в размере, равном стоимости жилья, на счет компании-оператора.";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673"/>
        <w:gridCol w:w="205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673"/>
        <w:gridCol w:w="205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