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95c2" w14:textId="3509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2010 года № 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2010 года № 632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18.03.2011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2208 "Об утверждении Плана мероприятий по реализации Концепции правовой политики Республики Казахстан на период с 2010 до 2020 года на 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2010 год по реализации Концепции правовой политики Республики Казахстан на период с 2010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аббревиатуры "МКИ", "МЭБП" и "МИТ" заменить соответственно аббревиатурами "МК", "МЭРТ" и "МИНТ";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7, 8 и 9 слова "1 квартал" заменить словами "4 квартал";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 слова "1 квартал" заменить словами "2 квартал";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11 и 12 слово "май" заменить словом "сентябрь";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"МКИ - Министерство культуры и информации Республики Казахстан", "МЭБП - Министерство экономики и бюджетного планирования Республики Казахстан", "МИТ - Министерство индустрии и торговли Республики Казахстан" заменить словами "МК - Министерство культуры Республики Казахстан", "МЭРТ - Министерство экономического развития и торговли Республики Казахстан", "МИНТ - Министерство индустрии и новых технологий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162 "О Плане законопроектных работ Правительства Республики Казахстан на 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5, 6, 10, 11, 12, 13, 14, 15, 19, 20 и 21,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16, 17 и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"МЭБП" заменить аббревиатурой "МФ";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"Сулейменов Т.М." заменить словами "Даленов Р.Е.";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11-1, 11-2, 21-1, 24-1, 24-2, 24-3, 24-4, 32-1, 32-2 и 43,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773"/>
        <w:gridCol w:w="1453"/>
        <w:gridCol w:w="1473"/>
        <w:gridCol w:w="1233"/>
        <w:gridCol w:w="1513"/>
        <w:gridCol w:w="22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нотариате"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 М.Б.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 ответст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Лукин А.И.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Т.М.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генно-инженерной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акты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генно-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контрольной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 Д.Р.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контроль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 Д.Р.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статусе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Интеллектуальные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коррупцией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Лукин А.И.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</w:p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24 аббревиатуру "МЭБП" заменить аббревиатурой "МФ";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28 аббревиатуру "МКИ" заменить на аббревиатуру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строк, порядковые номера 29, 30 и 31 слова "Касимов А.А." заменить словами "Ташенова А.Д.";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аббревиатуру "МЭБП" заменить аббревиатурой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"Кусаинов М.А." заменить словами "Бишимбаев К.В.";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"МИТ" заменить аббревиатурой "МИНТ";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"Раев Н.Т." заменить словами "Абдибеков Н.К.";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"МКИ - Министерство культуры и информации Республики Казахстан", "МИТ - Министерство индустрии и торговли Республики Казахстан", "МЭБП - Министерство экономики и бюджетного планирования Республики Казахстан" заменить словами "МК - Министерство культуры Республики Казахстан", "МИНТ - Министерство индустрии и новых технологий Республики Казахстан", "МЭРТ - Министерство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"МТСЗН - Министерство труда и социальной защиты населения Республики Казахстан" дополнить словами "МФ - Министерство финансов Республики Казахстан".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2010 года № 632</w:t>
      </w:r>
    </w:p>
    <w:bookmarkEnd w:id="5"/>
    <w:bookmarkStart w:name="z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2002 года № 738 "Об образовании комиссии по выработке предложений по созданию Свода законов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2003 года № 1035 "О внесении изменений в постановление Правительства Республики Казахстан от 8 июля 2002 года № 738".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28 июня 2005 года № 644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2005 г., № 27, ст. 333).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2005 года № 1000 "О внесении изменений в постановление Правительства Республики Казахстан от 8 июля 2002 года № 738".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2006 года № 727 "О внесении изменений в постановление Правительства Республики Казахстан от 8 июля 2002 года № 738".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октября 2007 года № 905 "О внесении изменений в некоторые решения Правительства Республики Казахстан" (САПП Республики Казахстан, 2007 г., № 37, ст. 419).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апреля 2008 года № 323 "О внесении изменений в некоторые решения Правительства Республики Казахстан" (САПП Республики Казахстан, 2008 г., № 19, ст. 172).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2008 года № 587 "О внесении изменений в некоторые решения Правительства Республики Казахстан" (САПП Республики Казахстан, 2008 г., № 30, ст. 302).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15 мая 2009 года № 728 "О внесении изменений в некоторые решения Правительства Республики Казахстан" (САПП Республики Казахстан, 2009 г., № 24-25, ст. 228).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октября 2009 года № 1707 "О внесении изменений и признании утратившими силу некоторых решений Правительства Республики Казахстан" (САПП Республики Казахстан, 2009 г., № 46, ст. 438).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