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5607" w14:textId="7cc5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2010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законопроектных работ Правительства Республики Казахстан на 2010 год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- 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в Правительство Республики Казахстан не позднее 20 числа месяца, определенного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2010 года № 162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законопроектных работ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постановлениями Правительства РК от 23.04.2010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23.06.2010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04.08.2010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28.08.2010 </w:t>
      </w:r>
      <w:r>
        <w:rPr>
          <w:rFonts w:ascii="Times New Roman"/>
          <w:b w:val="false"/>
          <w:i w:val="false"/>
          <w:color w:val="ff0000"/>
          <w:sz w:val="28"/>
        </w:rPr>
        <w:t>№ 845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29.09.2010 </w:t>
      </w:r>
      <w:r>
        <w:rPr>
          <w:rFonts w:ascii="Times New Roman"/>
          <w:b w:val="false"/>
          <w:i w:val="false"/>
          <w:color w:val="ff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30.11.2010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ff0000"/>
          <w:sz w:val="28"/>
        </w:rPr>
        <w:t>№ 1442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ff0000"/>
          <w:sz w:val="28"/>
        </w:rPr>
        <w:t>№ 1443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31.12.2010 </w:t>
      </w:r>
      <w:r>
        <w:rPr>
          <w:rFonts w:ascii="Times New Roman"/>
          <w:b w:val="false"/>
          <w:i w:val="false"/>
          <w:color w:val="ff0000"/>
          <w:sz w:val="28"/>
        </w:rPr>
        <w:t>№ 1523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125"/>
        <w:gridCol w:w="1356"/>
        <w:gridCol w:w="1436"/>
        <w:gridCol w:w="1136"/>
        <w:gridCol w:w="1316"/>
        <w:gridCol w:w="2300"/>
      </w:tblGrid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законопроекта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внесе-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науке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Жакупов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науки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Жакупов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23.06.2010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23.04.2010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23.06.2010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23.06.2010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коррупцией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23.04.2010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 постановлением Правительства РК от 23.04.2010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23.06.2010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Закон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"О нотариате"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 М.Б.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Лукин А.И.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23.06.2010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кодекс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(новая редакция)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 Р.Е.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введении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 Р.Е.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дела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 Р.Е.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 Казахстан по вопросам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Тихонюк Н.П.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разрешительной системы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М.А.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пересмотра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принятие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устанавливающих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проверяемым субъектам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М.А.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23.06.2010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21-.1.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здравоохранения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 Т.М.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адвокатуры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Трудовой кодекс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Нурымбетов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Кармазина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Л.М.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регулировании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генно-инженерной деятельности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А.Б.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генно-инженерной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А.Б.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контрольной и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Куставлетов Д.Р.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контрольной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Куставлетов Д.Р.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животного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противоречий,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пробелов, коллизий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нормами права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 актов и 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способствующих 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 правонарушений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Закон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Тусупбеков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29.09.2010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 от 28.08.2010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845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трансфертов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между республиканским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2011-2013 годы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Бишимбаев К.В.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статусе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Университета, Назарбаев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А.Б.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А.Б.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космической деятельности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Молдабеков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М.М.</w:t>
            </w:r>
          </w:p>
        </w:tc>
      </w:tr>
      <w:tr>
        <w:trPr>
          <w:trHeight w:val="9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Молдабеков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правоохранительной службе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Куставлетов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Д.Р.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правоохранительной службы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Куставлетов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Д.Р.</w:t>
            </w:r>
          </w:p>
        </w:tc>
      </w:tr>
      <w:tr>
        <w:trPr>
          <w:trHeight w:val="12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прокуратуры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Даулбаев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А.К.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30.11.2010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1286</w:t>
            </w:r>
          </w:p>
        </w:tc>
      </w:tr>
      <w:tr>
        <w:trPr>
          <w:trHeight w:val="9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медиации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Ташенова А.Д.</w:t>
            </w:r>
          </w:p>
        </w:tc>
      </w:tr>
      <w:tr>
        <w:trPr>
          <w:trHeight w:val="12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медиации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Ташенова А.Д.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 от 29.12.2010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 от 29.12.2010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экологическим вопросам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Садвакасова Э.М.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Аубакиров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 от 31.12.2010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43-1.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Конституционный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судебной системе и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Республики Казахстан"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Ташенова А.Д.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-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АФП -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КСА - Комитет по судебному администрированию при Верховном Суде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 -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