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e86d" w14:textId="fbae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№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1420.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 (САПП Республики Казахстан, 2000 г., № 40, ст. 455)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вопросам законопроектной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                      - ответственного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 Иосифовича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Амрина 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Госмана Каримовича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 - заместителя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Кабиевича             Республики Казахстан;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Жакенова Аскара Серикжановича, Оразаева Марата Аблахатовича, Куанганова Фархада Шаймуратовича, Джигитекова Нуржана Рахметхановича, Ускенбаева Каирбека Айтбаевича, Джалмагамбетову Светлану Жакияновну, Иманкулова Идельбая Исламовича, Тусупбекова Амиржана Нурышевича.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