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9e81" w14:textId="d159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развитию космической деятельности в Республике Казахстан на 2010-2014 годы</w:t>
      </w:r>
    </w:p>
    <w:p>
      <w:pPr>
        <w:spacing w:after="0"/>
        <w:ind w:left="0"/>
        <w:jc w:val="both"/>
      </w:pPr>
      <w:r>
        <w:rPr>
          <w:rFonts w:ascii="Times New Roman"/>
          <w:b w:val="false"/>
          <w:i w:val="false"/>
          <w:color w:val="000000"/>
          <w:sz w:val="28"/>
        </w:rPr>
        <w:t>Постановление Правительства Республики Казахстан от 29 октября 2010 года № 1125</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 958 от 19 марта 2010 года "О Государственной программе по форсированному индустриально-инновационному развитию Республики Казахстан на 2010-2014 годы и признании утратившими силу некоторых указов Президента Республики Казахстан"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прилагаемую Программу по развитию космической деятельности в Республике Казахстан на 2010-2014 годы (далее - Программа).</w:t>
      </w:r>
      <w:r>
        <w:br/>
      </w:r>
      <w:r>
        <w:rPr>
          <w:rFonts w:ascii="Times New Roman"/>
          <w:b w:val="false"/>
          <w:i w:val="false"/>
          <w:color w:val="000000"/>
          <w:sz w:val="28"/>
        </w:rPr>
        <w:t>
</w:t>
      </w:r>
      <w:r>
        <w:rPr>
          <w:rFonts w:ascii="Times New Roman"/>
          <w:b w:val="false"/>
          <w:i w:val="false"/>
          <w:color w:val="000000"/>
          <w:sz w:val="28"/>
        </w:rPr>
        <w:t>
      2. Национальному космическому агентству Республики Казахстан представлять информацию о ходе реализации Программы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и мониторинга отраслевых программ, утвержденными постановлением Правительства Республики Казахстан от 18 марта 2010 года № 218 "Об утверждении Правил разработки и мониторинга отраслевых программ".</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Председателя Национального космического агентства Республики Казахстан Мусабаева Т.А.</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6"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октября 2010 года № 1125</w:t>
      </w:r>
    </w:p>
    <w:bookmarkEnd w:id="1"/>
    <w:bookmarkStart w:name="z7" w:id="2"/>
    <w:p>
      <w:pPr>
        <w:spacing w:after="0"/>
        <w:ind w:left="0"/>
        <w:jc w:val="left"/>
      </w:pPr>
      <w:r>
        <w:rPr>
          <w:rFonts w:ascii="Times New Roman"/>
          <w:b/>
          <w:i w:val="false"/>
          <w:color w:val="000000"/>
        </w:rPr>
        <w:t xml:space="preserve"> 
Программа</w:t>
      </w:r>
      <w:r>
        <w:br/>
      </w:r>
      <w:r>
        <w:rPr>
          <w:rFonts w:ascii="Times New Roman"/>
          <w:b/>
          <w:i w:val="false"/>
          <w:color w:val="000000"/>
        </w:rPr>
        <w:t>
по развитию космической деятельности</w:t>
      </w:r>
      <w:r>
        <w:br/>
      </w:r>
      <w:r>
        <w:rPr>
          <w:rFonts w:ascii="Times New Roman"/>
          <w:b/>
          <w:i w:val="false"/>
          <w:color w:val="000000"/>
        </w:rPr>
        <w:t>
в Республике Казахстан на 2010 - 2014 годы</w:t>
      </w:r>
    </w:p>
    <w:bookmarkEnd w:id="2"/>
    <w:bookmarkStart w:name="z8" w:id="3"/>
    <w:p>
      <w:pPr>
        <w:spacing w:after="0"/>
        <w:ind w:left="0"/>
        <w:jc w:val="left"/>
      </w:pPr>
      <w:r>
        <w:rPr>
          <w:rFonts w:ascii="Times New Roman"/>
          <w:b/>
          <w:i w:val="false"/>
          <w:color w:val="000000"/>
        </w:rPr>
        <w:t xml:space="preserve"> 
1. Паспорт Программы</w:t>
      </w:r>
    </w:p>
    <w:bookmarkEnd w:id="3"/>
    <w:p>
      <w:pPr>
        <w:spacing w:after="0"/>
        <w:ind w:left="0"/>
        <w:jc w:val="both"/>
      </w:pPr>
      <w:r>
        <w:rPr>
          <w:rFonts w:ascii="Times New Roman"/>
          <w:b w:val="false"/>
          <w:i w:val="false"/>
          <w:color w:val="ff0000"/>
          <w:sz w:val="28"/>
        </w:rPr>
        <w:t xml:space="preserve">      Сноска. Раздел 1 с изменениями, внесенными постановлениями Правительства РК от 19.01.2012 </w:t>
      </w:r>
      <w:r>
        <w:rPr>
          <w:rFonts w:ascii="Times New Roman"/>
          <w:b w:val="false"/>
          <w:i w:val="false"/>
          <w:color w:val="ff0000"/>
          <w:sz w:val="28"/>
        </w:rPr>
        <w:t>№ 136</w:t>
      </w:r>
      <w:r>
        <w:rPr>
          <w:rFonts w:ascii="Times New Roman"/>
          <w:b w:val="false"/>
          <w:i w:val="false"/>
          <w:color w:val="ff0000"/>
          <w:sz w:val="28"/>
        </w:rPr>
        <w:t xml:space="preserve">; от 20.12.2013 </w:t>
      </w:r>
      <w:r>
        <w:rPr>
          <w:rFonts w:ascii="Times New Roman"/>
          <w:b w:val="false"/>
          <w:i w:val="false"/>
          <w:color w:val="ff0000"/>
          <w:sz w:val="28"/>
        </w:rPr>
        <w:t>№ 1382</w:t>
      </w:r>
      <w:r>
        <w:rPr>
          <w:rFonts w:ascii="Times New Roman"/>
          <w:b w:val="false"/>
          <w:i w:val="false"/>
          <w:color w:val="ff0000"/>
          <w:sz w:val="28"/>
        </w:rPr>
        <w:t>.</w:t>
      </w:r>
    </w:p>
    <w:bookmarkStart w:name="z9" w:id="4"/>
    <w:p>
      <w:pPr>
        <w:spacing w:after="0"/>
        <w:ind w:left="0"/>
        <w:jc w:val="both"/>
      </w:pPr>
      <w:r>
        <w:rPr>
          <w:rFonts w:ascii="Times New Roman"/>
          <w:b w:val="false"/>
          <w:i w:val="false"/>
          <w:color w:val="000000"/>
          <w:sz w:val="28"/>
        </w:rPr>
        <w:t>
Наименование                Программа по развитию космической</w:t>
      </w:r>
      <w:r>
        <w:br/>
      </w:r>
      <w:r>
        <w:rPr>
          <w:rFonts w:ascii="Times New Roman"/>
          <w:b w:val="false"/>
          <w:i w:val="false"/>
          <w:color w:val="000000"/>
          <w:sz w:val="28"/>
        </w:rPr>
        <w:t>
                            деятельности в Республике Казахстан</w:t>
      </w:r>
      <w:r>
        <w:br/>
      </w:r>
      <w:r>
        <w:rPr>
          <w:rFonts w:ascii="Times New Roman"/>
          <w:b w:val="false"/>
          <w:i w:val="false"/>
          <w:color w:val="000000"/>
          <w:sz w:val="28"/>
        </w:rPr>
        <w:t>
                            на 2010-2014 годы</w:t>
      </w:r>
    </w:p>
    <w:bookmarkEnd w:id="4"/>
    <w:bookmarkStart w:name="z10" w:id="5"/>
    <w:p>
      <w:pPr>
        <w:spacing w:after="0"/>
        <w:ind w:left="0"/>
        <w:jc w:val="both"/>
      </w:pPr>
      <w:r>
        <w:rPr>
          <w:rFonts w:ascii="Times New Roman"/>
          <w:b w:val="false"/>
          <w:i w:val="false"/>
          <w:color w:val="000000"/>
          <w:sz w:val="28"/>
        </w:rPr>
        <w:t>
Основание для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w:t>
      </w:r>
      <w:r>
        <w:br/>
      </w:r>
      <w:r>
        <w:rPr>
          <w:rFonts w:ascii="Times New Roman"/>
          <w:b w:val="false"/>
          <w:i w:val="false"/>
          <w:color w:val="000000"/>
          <w:sz w:val="28"/>
        </w:rPr>
        <w:t>
разработки                  форсированному индустриально-</w:t>
      </w:r>
      <w:r>
        <w:br/>
      </w:r>
      <w:r>
        <w:rPr>
          <w:rFonts w:ascii="Times New Roman"/>
          <w:b w:val="false"/>
          <w:i w:val="false"/>
          <w:color w:val="000000"/>
          <w:sz w:val="28"/>
        </w:rPr>
        <w:t>
                            инновационному развитию Республики</w:t>
      </w:r>
      <w:r>
        <w:br/>
      </w:r>
      <w:r>
        <w:rPr>
          <w:rFonts w:ascii="Times New Roman"/>
          <w:b w:val="false"/>
          <w:i w:val="false"/>
          <w:color w:val="000000"/>
          <w:sz w:val="28"/>
        </w:rPr>
        <w:t>
                            Казахстан на 2010 - 2014 годы,</w:t>
      </w:r>
      <w:r>
        <w:br/>
      </w:r>
      <w:r>
        <w:rPr>
          <w:rFonts w:ascii="Times New Roman"/>
          <w:b w:val="false"/>
          <w:i w:val="false"/>
          <w:color w:val="000000"/>
          <w:sz w:val="28"/>
        </w:rPr>
        <w:t>
                            утвержденная Указом Президента Республики</w:t>
      </w:r>
      <w:r>
        <w:br/>
      </w:r>
      <w:r>
        <w:rPr>
          <w:rFonts w:ascii="Times New Roman"/>
          <w:b w:val="false"/>
          <w:i w:val="false"/>
          <w:color w:val="000000"/>
          <w:sz w:val="28"/>
        </w:rPr>
        <w:t>
                            Казахстан от 19 марта 2010 года № 958;</w:t>
      </w:r>
      <w:r>
        <w:br/>
      </w:r>
      <w:r>
        <w:rPr>
          <w:rFonts w:ascii="Times New Roman"/>
          <w:b w:val="false"/>
          <w:i w:val="false"/>
          <w:color w:val="000000"/>
          <w:sz w:val="28"/>
        </w:rPr>
        <w:t>
                            </w:t>
      </w:r>
      <w:r>
        <w:rPr>
          <w:rFonts w:ascii="Times New Roman"/>
          <w:b w:val="false"/>
          <w:i w:val="false"/>
          <w:color w:val="000000"/>
          <w:sz w:val="28"/>
        </w:rPr>
        <w:t>План мероприятий</w:t>
      </w:r>
      <w:r>
        <w:rPr>
          <w:rFonts w:ascii="Times New Roman"/>
          <w:b w:val="false"/>
          <w:i w:val="false"/>
          <w:color w:val="000000"/>
          <w:sz w:val="28"/>
        </w:rPr>
        <w:t xml:space="preserve"> Правительства Республики</w:t>
      </w:r>
      <w:r>
        <w:br/>
      </w:r>
      <w:r>
        <w:rPr>
          <w:rFonts w:ascii="Times New Roman"/>
          <w:b w:val="false"/>
          <w:i w:val="false"/>
          <w:color w:val="000000"/>
          <w:sz w:val="28"/>
        </w:rPr>
        <w:t>
                            Казахстан по реализации Государственной</w:t>
      </w:r>
      <w:r>
        <w:br/>
      </w:r>
      <w:r>
        <w:rPr>
          <w:rFonts w:ascii="Times New Roman"/>
          <w:b w:val="false"/>
          <w:i w:val="false"/>
          <w:color w:val="000000"/>
          <w:sz w:val="28"/>
        </w:rPr>
        <w:t>
                            программы по форсированному</w:t>
      </w:r>
      <w:r>
        <w:br/>
      </w:r>
      <w:r>
        <w:rPr>
          <w:rFonts w:ascii="Times New Roman"/>
          <w:b w:val="false"/>
          <w:i w:val="false"/>
          <w:color w:val="000000"/>
          <w:sz w:val="28"/>
        </w:rPr>
        <w:t>
                            индустриально-инновационному развитию</w:t>
      </w:r>
      <w:r>
        <w:br/>
      </w:r>
      <w:r>
        <w:rPr>
          <w:rFonts w:ascii="Times New Roman"/>
          <w:b w:val="false"/>
          <w:i w:val="false"/>
          <w:color w:val="000000"/>
          <w:sz w:val="28"/>
        </w:rPr>
        <w:t>
                            Республики Казахстан на 2010-2014 годы,</w:t>
      </w:r>
      <w:r>
        <w:br/>
      </w:r>
      <w:r>
        <w:rPr>
          <w:rFonts w:ascii="Times New Roman"/>
          <w:b w:val="false"/>
          <w:i w:val="false"/>
          <w:color w:val="000000"/>
          <w:sz w:val="28"/>
        </w:rPr>
        <w:t>
                            утвержденный постановлением Правительства</w:t>
      </w:r>
      <w:r>
        <w:br/>
      </w:r>
      <w:r>
        <w:rPr>
          <w:rFonts w:ascii="Times New Roman"/>
          <w:b w:val="false"/>
          <w:i w:val="false"/>
          <w:color w:val="000000"/>
          <w:sz w:val="28"/>
        </w:rPr>
        <w:t>
                            Республики Казахстан от 14 апреля</w:t>
      </w:r>
      <w:r>
        <w:br/>
      </w:r>
      <w:r>
        <w:rPr>
          <w:rFonts w:ascii="Times New Roman"/>
          <w:b w:val="false"/>
          <w:i w:val="false"/>
          <w:color w:val="000000"/>
          <w:sz w:val="28"/>
        </w:rPr>
        <w:t>
                            2010 года № 302</w:t>
      </w:r>
    </w:p>
    <w:bookmarkEnd w:id="5"/>
    <w:bookmarkStart w:name="z11" w:id="6"/>
    <w:p>
      <w:pPr>
        <w:spacing w:after="0"/>
        <w:ind w:left="0"/>
        <w:jc w:val="both"/>
      </w:pPr>
      <w:r>
        <w:rPr>
          <w:rFonts w:ascii="Times New Roman"/>
          <w:b w:val="false"/>
          <w:i w:val="false"/>
          <w:color w:val="000000"/>
          <w:sz w:val="28"/>
        </w:rPr>
        <w:t>
Государственный орган,      Национальное космическое агентство</w:t>
      </w:r>
      <w:r>
        <w:br/>
      </w:r>
      <w:r>
        <w:rPr>
          <w:rFonts w:ascii="Times New Roman"/>
          <w:b w:val="false"/>
          <w:i w:val="false"/>
          <w:color w:val="000000"/>
          <w:sz w:val="28"/>
        </w:rPr>
        <w:t>
ответственный за            Республики Казахстан</w:t>
      </w:r>
      <w:r>
        <w:br/>
      </w:r>
      <w:r>
        <w:rPr>
          <w:rFonts w:ascii="Times New Roman"/>
          <w:b w:val="false"/>
          <w:i w:val="false"/>
          <w:color w:val="000000"/>
          <w:sz w:val="28"/>
        </w:rPr>
        <w:t>
разработку и реализацию</w:t>
      </w:r>
      <w:r>
        <w:br/>
      </w:r>
      <w:r>
        <w:rPr>
          <w:rFonts w:ascii="Times New Roman"/>
          <w:b w:val="false"/>
          <w:i w:val="false"/>
          <w:color w:val="000000"/>
          <w:sz w:val="28"/>
        </w:rPr>
        <w:t>
Программы</w:t>
      </w:r>
    </w:p>
    <w:bookmarkEnd w:id="6"/>
    <w:bookmarkStart w:name="z12" w:id="7"/>
    <w:p>
      <w:pPr>
        <w:spacing w:after="0"/>
        <w:ind w:left="0"/>
        <w:jc w:val="both"/>
      </w:pPr>
      <w:r>
        <w:rPr>
          <w:rFonts w:ascii="Times New Roman"/>
          <w:b w:val="false"/>
          <w:i w:val="false"/>
          <w:color w:val="000000"/>
          <w:sz w:val="28"/>
        </w:rPr>
        <w:t>
Цель Программы              Реализация первого этапа создания</w:t>
      </w:r>
      <w:r>
        <w:br/>
      </w:r>
      <w:r>
        <w:rPr>
          <w:rFonts w:ascii="Times New Roman"/>
          <w:b w:val="false"/>
          <w:i w:val="false"/>
          <w:color w:val="000000"/>
          <w:sz w:val="28"/>
        </w:rPr>
        <w:t>
                            полноценной космической отрасли</w:t>
      </w:r>
    </w:p>
    <w:bookmarkEnd w:id="7"/>
    <w:bookmarkStart w:name="z13" w:id="8"/>
    <w:p>
      <w:pPr>
        <w:spacing w:after="0"/>
        <w:ind w:left="0"/>
        <w:jc w:val="both"/>
      </w:pPr>
      <w:r>
        <w:rPr>
          <w:rFonts w:ascii="Times New Roman"/>
          <w:b w:val="false"/>
          <w:i w:val="false"/>
          <w:color w:val="000000"/>
          <w:sz w:val="28"/>
        </w:rPr>
        <w:t>
Задачи                      1) Создание целевых космических систем;</w:t>
      </w:r>
      <w:r>
        <w:br/>
      </w:r>
      <w:r>
        <w:rPr>
          <w:rFonts w:ascii="Times New Roman"/>
          <w:b w:val="false"/>
          <w:i w:val="false"/>
          <w:color w:val="000000"/>
          <w:sz w:val="28"/>
        </w:rPr>
        <w:t>
                            2) Развитие наземной космической</w:t>
      </w:r>
      <w:r>
        <w:br/>
      </w:r>
      <w:r>
        <w:rPr>
          <w:rFonts w:ascii="Times New Roman"/>
          <w:b w:val="false"/>
          <w:i w:val="false"/>
          <w:color w:val="000000"/>
          <w:sz w:val="28"/>
        </w:rPr>
        <w:t>
                            инфраструктуры;</w:t>
      </w:r>
      <w:r>
        <w:br/>
      </w:r>
      <w:r>
        <w:rPr>
          <w:rFonts w:ascii="Times New Roman"/>
          <w:b w:val="false"/>
          <w:i w:val="false"/>
          <w:color w:val="000000"/>
          <w:sz w:val="28"/>
        </w:rPr>
        <w:t>
                            3) Развитие научной и научно-</w:t>
      </w:r>
      <w:r>
        <w:br/>
      </w:r>
      <w:r>
        <w:rPr>
          <w:rFonts w:ascii="Times New Roman"/>
          <w:b w:val="false"/>
          <w:i w:val="false"/>
          <w:color w:val="000000"/>
          <w:sz w:val="28"/>
        </w:rPr>
        <w:t>
                            технологической базы космической</w:t>
      </w:r>
      <w:r>
        <w:br/>
      </w:r>
      <w:r>
        <w:rPr>
          <w:rFonts w:ascii="Times New Roman"/>
          <w:b w:val="false"/>
          <w:i w:val="false"/>
          <w:color w:val="000000"/>
          <w:sz w:val="28"/>
        </w:rPr>
        <w:t>
                            деятельности;</w:t>
      </w:r>
      <w:r>
        <w:br/>
      </w:r>
      <w:r>
        <w:rPr>
          <w:rFonts w:ascii="Times New Roman"/>
          <w:b w:val="false"/>
          <w:i w:val="false"/>
          <w:color w:val="000000"/>
          <w:sz w:val="28"/>
        </w:rPr>
        <w:t>
                            4) Реализация целевых проектов</w:t>
      </w:r>
      <w:r>
        <w:br/>
      </w:r>
      <w:r>
        <w:rPr>
          <w:rFonts w:ascii="Times New Roman"/>
          <w:b w:val="false"/>
          <w:i w:val="false"/>
          <w:color w:val="000000"/>
          <w:sz w:val="28"/>
        </w:rPr>
        <w:t>
                            использования космических систем;</w:t>
      </w:r>
      <w:r>
        <w:br/>
      </w:r>
      <w:r>
        <w:rPr>
          <w:rFonts w:ascii="Times New Roman"/>
          <w:b w:val="false"/>
          <w:i w:val="false"/>
          <w:color w:val="000000"/>
          <w:sz w:val="28"/>
        </w:rPr>
        <w:t>
                            5) Формирование системы развития</w:t>
      </w:r>
      <w:r>
        <w:br/>
      </w:r>
      <w:r>
        <w:rPr>
          <w:rFonts w:ascii="Times New Roman"/>
          <w:b w:val="false"/>
          <w:i w:val="false"/>
          <w:color w:val="000000"/>
          <w:sz w:val="28"/>
        </w:rPr>
        <w:t>
                            кадрового потенциала космической отрасли;</w:t>
      </w:r>
      <w:r>
        <w:br/>
      </w:r>
      <w:r>
        <w:rPr>
          <w:rFonts w:ascii="Times New Roman"/>
          <w:b w:val="false"/>
          <w:i w:val="false"/>
          <w:color w:val="000000"/>
          <w:sz w:val="28"/>
        </w:rPr>
        <w:t>
                            6) Создание договорной, правовой и</w:t>
      </w:r>
      <w:r>
        <w:br/>
      </w:r>
      <w:r>
        <w:rPr>
          <w:rFonts w:ascii="Times New Roman"/>
          <w:b w:val="false"/>
          <w:i w:val="false"/>
          <w:color w:val="000000"/>
          <w:sz w:val="28"/>
        </w:rPr>
        <w:t>
                            нормативно-технической базы космической</w:t>
      </w:r>
      <w:r>
        <w:br/>
      </w:r>
      <w:r>
        <w:rPr>
          <w:rFonts w:ascii="Times New Roman"/>
          <w:b w:val="false"/>
          <w:i w:val="false"/>
          <w:color w:val="000000"/>
          <w:sz w:val="28"/>
        </w:rPr>
        <w:t>
                            отрасли</w:t>
      </w:r>
    </w:p>
    <w:bookmarkEnd w:id="8"/>
    <w:bookmarkStart w:name="z14" w:id="9"/>
    <w:p>
      <w:pPr>
        <w:spacing w:after="0"/>
        <w:ind w:left="0"/>
        <w:jc w:val="both"/>
      </w:pPr>
      <w:r>
        <w:rPr>
          <w:rFonts w:ascii="Times New Roman"/>
          <w:b w:val="false"/>
          <w:i w:val="false"/>
          <w:color w:val="000000"/>
          <w:sz w:val="28"/>
        </w:rPr>
        <w:t>
Сроки (этапы)               2010-2014 годы</w:t>
      </w:r>
      <w:r>
        <w:br/>
      </w:r>
      <w:r>
        <w:rPr>
          <w:rFonts w:ascii="Times New Roman"/>
          <w:b w:val="false"/>
          <w:i w:val="false"/>
          <w:color w:val="000000"/>
          <w:sz w:val="28"/>
        </w:rPr>
        <w:t>
реализации</w:t>
      </w:r>
    </w:p>
    <w:bookmarkEnd w:id="9"/>
    <w:bookmarkStart w:name="z15" w:id="10"/>
    <w:p>
      <w:pPr>
        <w:spacing w:after="0"/>
        <w:ind w:left="0"/>
        <w:jc w:val="both"/>
      </w:pPr>
      <w:r>
        <w:rPr>
          <w:rFonts w:ascii="Times New Roman"/>
          <w:b w:val="false"/>
          <w:i w:val="false"/>
          <w:color w:val="000000"/>
          <w:sz w:val="28"/>
        </w:rPr>
        <w:t>
Целевые                     1. Рост валовой добавленной стоимости</w:t>
      </w:r>
      <w:r>
        <w:br/>
      </w:r>
      <w:r>
        <w:rPr>
          <w:rFonts w:ascii="Times New Roman"/>
          <w:b w:val="false"/>
          <w:i w:val="false"/>
          <w:color w:val="000000"/>
          <w:sz w:val="28"/>
        </w:rPr>
        <w:t>
индикаторы                  (далее – ВДС) на 30 % в 2014 году в</w:t>
      </w:r>
      <w:r>
        <w:br/>
      </w:r>
      <w:r>
        <w:rPr>
          <w:rFonts w:ascii="Times New Roman"/>
          <w:b w:val="false"/>
          <w:i w:val="false"/>
          <w:color w:val="000000"/>
          <w:sz w:val="28"/>
        </w:rPr>
        <w:t>
                            реальном выражении к уровню 2008 года.</w:t>
      </w:r>
      <w:r>
        <w:br/>
      </w:r>
      <w:r>
        <w:rPr>
          <w:rFonts w:ascii="Times New Roman"/>
          <w:b w:val="false"/>
          <w:i w:val="false"/>
          <w:color w:val="000000"/>
          <w:sz w:val="28"/>
        </w:rPr>
        <w:t>
                            2. Степень удовлетворения потребностей</w:t>
      </w:r>
      <w:r>
        <w:br/>
      </w:r>
      <w:r>
        <w:rPr>
          <w:rFonts w:ascii="Times New Roman"/>
          <w:b w:val="false"/>
          <w:i w:val="false"/>
          <w:color w:val="000000"/>
          <w:sz w:val="28"/>
        </w:rPr>
        <w:t>
                            страны в каналах фиксированной</w:t>
      </w:r>
      <w:r>
        <w:br/>
      </w:r>
      <w:r>
        <w:rPr>
          <w:rFonts w:ascii="Times New Roman"/>
          <w:b w:val="false"/>
          <w:i w:val="false"/>
          <w:color w:val="000000"/>
          <w:sz w:val="28"/>
        </w:rPr>
        <w:t>
                            спутниковой связи в 2014 году – 80 %.</w:t>
      </w:r>
      <w:r>
        <w:br/>
      </w:r>
      <w:r>
        <w:rPr>
          <w:rFonts w:ascii="Times New Roman"/>
          <w:b w:val="false"/>
          <w:i w:val="false"/>
          <w:color w:val="000000"/>
          <w:sz w:val="28"/>
        </w:rPr>
        <w:t>
                            3. Степень удовлетворения потребностей</w:t>
      </w:r>
      <w:r>
        <w:br/>
      </w:r>
      <w:r>
        <w:rPr>
          <w:rFonts w:ascii="Times New Roman"/>
          <w:b w:val="false"/>
          <w:i w:val="false"/>
          <w:color w:val="000000"/>
          <w:sz w:val="28"/>
        </w:rPr>
        <w:t>
                            страны в услугах высокоточной спутниковой</w:t>
      </w:r>
      <w:r>
        <w:br/>
      </w:r>
      <w:r>
        <w:rPr>
          <w:rFonts w:ascii="Times New Roman"/>
          <w:b w:val="false"/>
          <w:i w:val="false"/>
          <w:color w:val="000000"/>
          <w:sz w:val="28"/>
        </w:rPr>
        <w:t>
                            навигации (% покрытия территории</w:t>
      </w:r>
      <w:r>
        <w:br/>
      </w:r>
      <w:r>
        <w:rPr>
          <w:rFonts w:ascii="Times New Roman"/>
          <w:b w:val="false"/>
          <w:i w:val="false"/>
          <w:color w:val="000000"/>
          <w:sz w:val="28"/>
        </w:rPr>
        <w:t>
                            Казахстана) в 2014 году – 55 %.</w:t>
      </w:r>
      <w:r>
        <w:br/>
      </w:r>
      <w:r>
        <w:rPr>
          <w:rFonts w:ascii="Times New Roman"/>
          <w:b w:val="false"/>
          <w:i w:val="false"/>
          <w:color w:val="000000"/>
          <w:sz w:val="28"/>
        </w:rPr>
        <w:t>
                            4. Доля данных с казахстанских</w:t>
      </w:r>
      <w:r>
        <w:br/>
      </w:r>
      <w:r>
        <w:rPr>
          <w:rFonts w:ascii="Times New Roman"/>
          <w:b w:val="false"/>
          <w:i w:val="false"/>
          <w:color w:val="000000"/>
          <w:sz w:val="28"/>
        </w:rPr>
        <w:t>
                            космических аппаратов (далее – КА)</w:t>
      </w:r>
      <w:r>
        <w:br/>
      </w:r>
      <w:r>
        <w:rPr>
          <w:rFonts w:ascii="Times New Roman"/>
          <w:b w:val="false"/>
          <w:i w:val="false"/>
          <w:color w:val="000000"/>
          <w:sz w:val="28"/>
        </w:rPr>
        <w:t>
                            дистанционного зондирования Земли</w:t>
      </w:r>
      <w:r>
        <w:br/>
      </w:r>
      <w:r>
        <w:rPr>
          <w:rFonts w:ascii="Times New Roman"/>
          <w:b w:val="false"/>
          <w:i w:val="false"/>
          <w:color w:val="000000"/>
          <w:sz w:val="28"/>
        </w:rPr>
        <w:t>
                            (далее – ДЗЗ) в общем количестве</w:t>
      </w:r>
      <w:r>
        <w:br/>
      </w:r>
      <w:r>
        <w:rPr>
          <w:rFonts w:ascii="Times New Roman"/>
          <w:b w:val="false"/>
          <w:i w:val="false"/>
          <w:color w:val="000000"/>
          <w:sz w:val="28"/>
        </w:rPr>
        <w:t>
                            космических данных, предоставляемых</w:t>
      </w:r>
      <w:r>
        <w:br/>
      </w:r>
      <w:r>
        <w:rPr>
          <w:rFonts w:ascii="Times New Roman"/>
          <w:b w:val="false"/>
          <w:i w:val="false"/>
          <w:color w:val="000000"/>
          <w:sz w:val="28"/>
        </w:rPr>
        <w:t>
                            потребителям, в 2014 году – 50 %.</w:t>
      </w:r>
      <w:r>
        <w:br/>
      </w:r>
      <w:r>
        <w:rPr>
          <w:rFonts w:ascii="Times New Roman"/>
          <w:b w:val="false"/>
          <w:i w:val="false"/>
          <w:color w:val="000000"/>
          <w:sz w:val="28"/>
        </w:rPr>
        <w:t>
                            5. Внедрение не менее 9 наукоемких</w:t>
      </w:r>
      <w:r>
        <w:br/>
      </w:r>
      <w:r>
        <w:rPr>
          <w:rFonts w:ascii="Times New Roman"/>
          <w:b w:val="false"/>
          <w:i w:val="false"/>
          <w:color w:val="000000"/>
          <w:sz w:val="28"/>
        </w:rPr>
        <w:t>
                            космических технологий в 2014 году.</w:t>
      </w:r>
    </w:p>
    <w:bookmarkEnd w:id="10"/>
    <w:bookmarkStart w:name="z16" w:id="11"/>
    <w:p>
      <w:pPr>
        <w:spacing w:after="0"/>
        <w:ind w:left="0"/>
        <w:jc w:val="both"/>
      </w:pPr>
      <w:r>
        <w:rPr>
          <w:rFonts w:ascii="Times New Roman"/>
          <w:b w:val="false"/>
          <w:i w:val="false"/>
          <w:color w:val="000000"/>
          <w:sz w:val="28"/>
        </w:rPr>
        <w:t>
Источники и объемы          На реализацию Программы в 2010-2014</w:t>
      </w:r>
      <w:r>
        <w:br/>
      </w:r>
      <w:r>
        <w:rPr>
          <w:rFonts w:ascii="Times New Roman"/>
          <w:b w:val="false"/>
          <w:i w:val="false"/>
          <w:color w:val="000000"/>
          <w:sz w:val="28"/>
        </w:rPr>
        <w:t>
финансирования              годы будут направлены средства</w:t>
      </w:r>
      <w:r>
        <w:br/>
      </w:r>
      <w:r>
        <w:rPr>
          <w:rFonts w:ascii="Times New Roman"/>
          <w:b w:val="false"/>
          <w:i w:val="false"/>
          <w:color w:val="000000"/>
          <w:sz w:val="28"/>
        </w:rPr>
        <w:t>
                            республиканского бюджета.</w:t>
      </w:r>
      <w:r>
        <w:br/>
      </w:r>
      <w:r>
        <w:rPr>
          <w:rFonts w:ascii="Times New Roman"/>
          <w:b w:val="false"/>
          <w:i w:val="false"/>
          <w:color w:val="000000"/>
          <w:sz w:val="28"/>
        </w:rPr>
        <w:t>
                            Финансовые затраты, связанные с</w:t>
      </w:r>
      <w:r>
        <w:br/>
      </w:r>
      <w:r>
        <w:rPr>
          <w:rFonts w:ascii="Times New Roman"/>
          <w:b w:val="false"/>
          <w:i w:val="false"/>
          <w:color w:val="000000"/>
          <w:sz w:val="28"/>
        </w:rPr>
        <w:t>
                            реализацией Программы на 2010 – 2014</w:t>
      </w:r>
      <w:r>
        <w:br/>
      </w:r>
      <w:r>
        <w:rPr>
          <w:rFonts w:ascii="Times New Roman"/>
          <w:b w:val="false"/>
          <w:i w:val="false"/>
          <w:color w:val="000000"/>
          <w:sz w:val="28"/>
        </w:rPr>
        <w:t>
                            годы, из республиканского бюджета</w:t>
      </w:r>
      <w:r>
        <w:br/>
      </w:r>
      <w:r>
        <w:rPr>
          <w:rFonts w:ascii="Times New Roman"/>
          <w:b w:val="false"/>
          <w:i w:val="false"/>
          <w:color w:val="000000"/>
          <w:sz w:val="28"/>
        </w:rPr>
        <w:t>
                            составят 137,7 млрд. тенге.</w:t>
      </w:r>
      <w:r>
        <w:br/>
      </w:r>
      <w:r>
        <w:rPr>
          <w:rFonts w:ascii="Times New Roman"/>
          <w:b w:val="false"/>
          <w:i w:val="false"/>
          <w:color w:val="000000"/>
          <w:sz w:val="28"/>
        </w:rPr>
        <w:t>
                            Объемы расходов по мероприятиям,</w:t>
      </w:r>
      <w:r>
        <w:br/>
      </w:r>
      <w:r>
        <w:rPr>
          <w:rFonts w:ascii="Times New Roman"/>
          <w:b w:val="false"/>
          <w:i w:val="false"/>
          <w:color w:val="000000"/>
          <w:sz w:val="28"/>
        </w:rPr>
        <w:t>
                            финансируемым за счет средств</w:t>
      </w:r>
      <w:r>
        <w:br/>
      </w:r>
      <w:r>
        <w:rPr>
          <w:rFonts w:ascii="Times New Roman"/>
          <w:b w:val="false"/>
          <w:i w:val="false"/>
          <w:color w:val="000000"/>
          <w:sz w:val="28"/>
        </w:rPr>
        <w:t>
                            республиканского бюджета, будут</w:t>
      </w:r>
      <w:r>
        <w:br/>
      </w:r>
      <w:r>
        <w:rPr>
          <w:rFonts w:ascii="Times New Roman"/>
          <w:b w:val="false"/>
          <w:i w:val="false"/>
          <w:color w:val="000000"/>
          <w:sz w:val="28"/>
        </w:rPr>
        <w:t>
                            уточняться в соответствии с Законом</w:t>
      </w:r>
      <w:r>
        <w:br/>
      </w:r>
      <w:r>
        <w:rPr>
          <w:rFonts w:ascii="Times New Roman"/>
          <w:b w:val="false"/>
          <w:i w:val="false"/>
          <w:color w:val="000000"/>
          <w:sz w:val="28"/>
        </w:rPr>
        <w:t>
                            Республики Казахстан о республиканском</w:t>
      </w:r>
      <w:r>
        <w:br/>
      </w:r>
      <w:r>
        <w:rPr>
          <w:rFonts w:ascii="Times New Roman"/>
          <w:b w:val="false"/>
          <w:i w:val="false"/>
          <w:color w:val="000000"/>
          <w:sz w:val="28"/>
        </w:rPr>
        <w:t>
                            бюджете на трехлетний период</w:t>
      </w:r>
    </w:p>
    <w:bookmarkEnd w:id="11"/>
    <w:bookmarkStart w:name="z17" w:id="12"/>
    <w:p>
      <w:pPr>
        <w:spacing w:after="0"/>
        <w:ind w:left="0"/>
        <w:jc w:val="left"/>
      </w:pPr>
      <w:r>
        <w:rPr>
          <w:rFonts w:ascii="Times New Roman"/>
          <w:b/>
          <w:i w:val="false"/>
          <w:color w:val="000000"/>
        </w:rPr>
        <w:t xml:space="preserve"> 
2. Введение</w:t>
      </w:r>
    </w:p>
    <w:bookmarkEnd w:id="12"/>
    <w:bookmarkStart w:name="z18" w:id="13"/>
    <w:p>
      <w:pPr>
        <w:spacing w:after="0"/>
        <w:ind w:left="0"/>
        <w:jc w:val="both"/>
      </w:pPr>
      <w:r>
        <w:rPr>
          <w:rFonts w:ascii="Times New Roman"/>
          <w:b w:val="false"/>
          <w:i w:val="false"/>
          <w:color w:val="000000"/>
          <w:sz w:val="28"/>
        </w:rPr>
        <w:t>
      Успех Казахстана в XXI веке - это становление его как одного из мировых центров политического и экономического влияния, культурного и нравственного притяжения. Это прорыв к новым рубежам развития, утверждение нового качества жизни и безопасности. В условиях динамичной глобальной конкуренции страна нуждается в идеологии успеха, в проекте успешного Казахстана и программе его строительства. Послание Главы государства Н.А. Назарбаева от 29 января 2010 года - это и есть солидная основа, крепкий фундамент казахстанской идеологии успеха. Этот документ несет в себе огромный исторический смысл, мощь будущих трансформаций и сильную энергетику государственного развития.</w:t>
      </w:r>
      <w:r>
        <w:br/>
      </w:r>
      <w:r>
        <w:rPr>
          <w:rFonts w:ascii="Times New Roman"/>
          <w:b w:val="false"/>
          <w:i w:val="false"/>
          <w:color w:val="000000"/>
          <w:sz w:val="28"/>
        </w:rPr>
        <w:t>
</w:t>
      </w:r>
      <w:r>
        <w:rPr>
          <w:rFonts w:ascii="Times New Roman"/>
          <w:b w:val="false"/>
          <w:i w:val="false"/>
          <w:color w:val="000000"/>
          <w:sz w:val="28"/>
        </w:rPr>
        <w:t>
      Документ ставит перед Правительством и обществом Казахстана грандиозные задачи, реализация которых выведет нашу страну в элитный клуб высокоразвитых и наиболее конкурентоспособных государств мира. Конкурентоспособность - ключ к успешной интеграции Казахстана в мировую экономику и сообщество, поэтому необходимо обеспечить принципиально новый подход к индустриализации Казахстана, который отвечал бы требованиям и условиям международных рынков.</w:t>
      </w:r>
      <w:r>
        <w:br/>
      </w:r>
      <w:r>
        <w:rPr>
          <w:rFonts w:ascii="Times New Roman"/>
          <w:b w:val="false"/>
          <w:i w:val="false"/>
          <w:color w:val="000000"/>
          <w:sz w:val="28"/>
        </w:rPr>
        <w:t>
</w:t>
      </w:r>
      <w:r>
        <w:rPr>
          <w:rFonts w:ascii="Times New Roman"/>
          <w:b w:val="false"/>
          <w:i w:val="false"/>
          <w:color w:val="000000"/>
          <w:sz w:val="28"/>
        </w:rPr>
        <w:t>
      Как показывает мировой опыт, одним из эффективных путей создания основ высокотехнологичной индустрии является развитие космической деятельности, реализация космической программы страны и внедрение космических технологий в промышленное производство. Ведь очевидно, что в экономике ведущих стран мира наблюдается устойчивая тенденция возрастания роли наукоемких, ресурсосберегающих технологий и производств.</w:t>
      </w:r>
      <w:r>
        <w:br/>
      </w:r>
      <w:r>
        <w:rPr>
          <w:rFonts w:ascii="Times New Roman"/>
          <w:b w:val="false"/>
          <w:i w:val="false"/>
          <w:color w:val="000000"/>
          <w:sz w:val="28"/>
        </w:rPr>
        <w:t>
</w:t>
      </w:r>
      <w:r>
        <w:rPr>
          <w:rFonts w:ascii="Times New Roman"/>
          <w:b w:val="false"/>
          <w:i w:val="false"/>
          <w:color w:val="000000"/>
          <w:sz w:val="28"/>
        </w:rPr>
        <w:t>
      Космонавтика для Казахстана с его огромной территорией и богатейшими ресурсами - это сфера геополитических, экономических и научно-практических интересов. Без нее крайне сложно создать единое информационное пространство в нашей стране, изучать и рационально использовать ее природные ресурсы, проводить экологический мониторинг. Причем во многих случаях альтернативы возможностям, предоставляемым ею, пока не существует. Освоение космоса открыло людям безграничные возможности по решению принципиально новых задач в организации связи и многоканального телевизионного вещания, высокоточного определения мест нахождения различных объектов и управления их движением, метеорологии и многого другого.</w:t>
      </w:r>
      <w:r>
        <w:br/>
      </w:r>
      <w:r>
        <w:rPr>
          <w:rFonts w:ascii="Times New Roman"/>
          <w:b w:val="false"/>
          <w:i w:val="false"/>
          <w:color w:val="000000"/>
          <w:sz w:val="28"/>
        </w:rPr>
        <w:t>
</w:t>
      </w:r>
      <w:r>
        <w:rPr>
          <w:rFonts w:ascii="Times New Roman"/>
          <w:b w:val="false"/>
          <w:i w:val="false"/>
          <w:color w:val="000000"/>
          <w:sz w:val="28"/>
        </w:rPr>
        <w:t>
      Настоящая Программа разработана в целях реализации стратегии по созданию космической отрасли Казахстана, конкурентоспособной на мировом рынке,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 утвержденной Указом Президента Республики Казахстан от 19 марта № 958. Она предусматривает создание всех элементов, включающих полную технологическую цепочку от научных исследований до технической эксплуатации и коммерческого использования космической техники с потенциалом дальнейшего развития.</w:t>
      </w:r>
      <w:r>
        <w:br/>
      </w:r>
      <w:r>
        <w:rPr>
          <w:rFonts w:ascii="Times New Roman"/>
          <w:b w:val="false"/>
          <w:i w:val="false"/>
          <w:color w:val="000000"/>
          <w:sz w:val="28"/>
        </w:rPr>
        <w:t>
</w:t>
      </w:r>
      <w:r>
        <w:rPr>
          <w:rFonts w:ascii="Times New Roman"/>
          <w:b w:val="false"/>
          <w:i w:val="false"/>
          <w:color w:val="000000"/>
          <w:sz w:val="28"/>
        </w:rPr>
        <w:t>
      Учитывая долгосрочность и наукоемкость проектов космической отрасли, принятие соответствующей Программы позволит объединить усилия участников строительства отрасли, в том числе и заинтересованных в получении космических услуг государственных органов и хозяйствующих субъектов.</w:t>
      </w:r>
    </w:p>
    <w:bookmarkEnd w:id="13"/>
    <w:bookmarkStart w:name="z25" w:id="14"/>
    <w:p>
      <w:pPr>
        <w:spacing w:after="0"/>
        <w:ind w:left="0"/>
        <w:jc w:val="left"/>
      </w:pPr>
      <w:r>
        <w:rPr>
          <w:rFonts w:ascii="Times New Roman"/>
          <w:b/>
          <w:i w:val="false"/>
          <w:color w:val="000000"/>
        </w:rPr>
        <w:t xml:space="preserve"> 
3. Анализ текущей ситуации</w:t>
      </w:r>
    </w:p>
    <w:bookmarkEnd w:id="14"/>
    <w:bookmarkStart w:name="z26" w:id="15"/>
    <w:p>
      <w:pPr>
        <w:spacing w:after="0"/>
        <w:ind w:left="0"/>
        <w:jc w:val="left"/>
      </w:pPr>
      <w:r>
        <w:rPr>
          <w:rFonts w:ascii="Times New Roman"/>
          <w:b/>
          <w:i w:val="false"/>
          <w:color w:val="000000"/>
        </w:rPr>
        <w:t xml:space="preserve"> 
3.1. Оценка текущей ситуации состояния отрасли (сектора),</w:t>
      </w:r>
      <w:r>
        <w:br/>
      </w:r>
      <w:r>
        <w:rPr>
          <w:rFonts w:ascii="Times New Roman"/>
          <w:b/>
          <w:i w:val="false"/>
          <w:color w:val="000000"/>
        </w:rPr>
        <w:t>
а также влияния данной отрасли (сектора) на</w:t>
      </w:r>
      <w:r>
        <w:br/>
      </w:r>
      <w:r>
        <w:rPr>
          <w:rFonts w:ascii="Times New Roman"/>
          <w:b/>
          <w:i w:val="false"/>
          <w:color w:val="000000"/>
        </w:rPr>
        <w:t>
социально-экономическое и общественно-политическое</w:t>
      </w:r>
      <w:r>
        <w:br/>
      </w:r>
      <w:r>
        <w:rPr>
          <w:rFonts w:ascii="Times New Roman"/>
          <w:b/>
          <w:i w:val="false"/>
          <w:color w:val="000000"/>
        </w:rPr>
        <w:t>
развитие страны</w:t>
      </w:r>
    </w:p>
    <w:bookmarkEnd w:id="15"/>
    <w:p>
      <w:pPr>
        <w:spacing w:after="0"/>
        <w:ind w:left="0"/>
        <w:jc w:val="both"/>
      </w:pPr>
      <w:r>
        <w:rPr>
          <w:rFonts w:ascii="Times New Roman"/>
          <w:b w:val="false"/>
          <w:i w:val="false"/>
          <w:color w:val="ff0000"/>
          <w:sz w:val="28"/>
        </w:rPr>
        <w:t xml:space="preserve">      Сноска. Подраздел 3.1 с изменением, внесенным постановлением Правительства РК от 20.12.2013 </w:t>
      </w:r>
      <w:r>
        <w:rPr>
          <w:rFonts w:ascii="Times New Roman"/>
          <w:b w:val="false"/>
          <w:i w:val="false"/>
          <w:color w:val="ff0000"/>
          <w:sz w:val="28"/>
        </w:rPr>
        <w:t>№ 1382</w:t>
      </w:r>
      <w:r>
        <w:rPr>
          <w:rFonts w:ascii="Times New Roman"/>
          <w:b w:val="false"/>
          <w:i w:val="false"/>
          <w:color w:val="ff0000"/>
          <w:sz w:val="28"/>
        </w:rPr>
        <w:t>.</w:t>
      </w:r>
    </w:p>
    <w:bookmarkStart w:name="z27" w:id="16"/>
    <w:p>
      <w:pPr>
        <w:spacing w:after="0"/>
        <w:ind w:left="0"/>
        <w:jc w:val="both"/>
      </w:pPr>
      <w:r>
        <w:rPr>
          <w:rFonts w:ascii="Times New Roman"/>
          <w:b w:val="false"/>
          <w:i w:val="false"/>
          <w:color w:val="000000"/>
          <w:sz w:val="28"/>
        </w:rPr>
        <w:t>
      На современном этапе космическая деятельность в мире и ее научно-производственная база уже стали естественно функционирующей отраслью глобальной экономики, подчиняющейся универсальным закономерностям и тенденциям развития. При этом космический сектор глобальной экономики демонстрирует динамичное и стабильное развитие.</w:t>
      </w:r>
      <w:r>
        <w:br/>
      </w:r>
      <w:r>
        <w:rPr>
          <w:rFonts w:ascii="Times New Roman"/>
          <w:b w:val="false"/>
          <w:i w:val="false"/>
          <w:color w:val="000000"/>
          <w:sz w:val="28"/>
        </w:rPr>
        <w:t>
</w:t>
      </w:r>
      <w:r>
        <w:rPr>
          <w:rFonts w:ascii="Times New Roman"/>
          <w:b w:val="false"/>
          <w:i w:val="false"/>
          <w:color w:val="000000"/>
          <w:sz w:val="28"/>
        </w:rPr>
        <w:t>
      В структуре общемировой космической деятельности выделяются следующие основные сегменты или стратегические направления:</w:t>
      </w:r>
      <w:r>
        <w:br/>
      </w:r>
      <w:r>
        <w:rPr>
          <w:rFonts w:ascii="Times New Roman"/>
          <w:b w:val="false"/>
          <w:i w:val="false"/>
          <w:color w:val="000000"/>
          <w:sz w:val="28"/>
        </w:rPr>
        <w:t>
      услуги спутниковых систем связи и вещания;</w:t>
      </w:r>
      <w:r>
        <w:br/>
      </w:r>
      <w:r>
        <w:rPr>
          <w:rFonts w:ascii="Times New Roman"/>
          <w:b w:val="false"/>
          <w:i w:val="false"/>
          <w:color w:val="000000"/>
          <w:sz w:val="28"/>
        </w:rPr>
        <w:t>
</w:t>
      </w:r>
      <w:r>
        <w:rPr>
          <w:rFonts w:ascii="Times New Roman"/>
          <w:b w:val="false"/>
          <w:i w:val="false"/>
          <w:color w:val="000000"/>
          <w:sz w:val="28"/>
        </w:rPr>
        <w:t>
      услуги систем дистанционного зондирования Земли (далее - ДЗЗ);</w:t>
      </w:r>
      <w:r>
        <w:br/>
      </w:r>
      <w:r>
        <w:rPr>
          <w:rFonts w:ascii="Times New Roman"/>
          <w:b w:val="false"/>
          <w:i w:val="false"/>
          <w:color w:val="000000"/>
          <w:sz w:val="28"/>
        </w:rPr>
        <w:t>
      оказание пусковых услуг;</w:t>
      </w:r>
      <w:r>
        <w:br/>
      </w:r>
      <w:r>
        <w:rPr>
          <w:rFonts w:ascii="Times New Roman"/>
          <w:b w:val="false"/>
          <w:i w:val="false"/>
          <w:color w:val="000000"/>
          <w:sz w:val="28"/>
        </w:rPr>
        <w:t>
</w:t>
      </w:r>
      <w:r>
        <w:rPr>
          <w:rFonts w:ascii="Times New Roman"/>
          <w:b w:val="false"/>
          <w:i w:val="false"/>
          <w:color w:val="000000"/>
          <w:sz w:val="28"/>
        </w:rPr>
        <w:t>
      производство космических аппаратов (далее - КА);</w:t>
      </w:r>
      <w:r>
        <w:br/>
      </w:r>
      <w:r>
        <w:rPr>
          <w:rFonts w:ascii="Times New Roman"/>
          <w:b w:val="false"/>
          <w:i w:val="false"/>
          <w:color w:val="000000"/>
          <w:sz w:val="28"/>
        </w:rPr>
        <w:t>
</w:t>
      </w:r>
      <w:r>
        <w:rPr>
          <w:rFonts w:ascii="Times New Roman"/>
          <w:b w:val="false"/>
          <w:i w:val="false"/>
          <w:color w:val="000000"/>
          <w:sz w:val="28"/>
        </w:rPr>
        <w:t>
      производство и эксплуатация наземного оборудования космических систем, в том числе навигационного.</w:t>
      </w:r>
      <w:r>
        <w:br/>
      </w:r>
      <w:r>
        <w:rPr>
          <w:rFonts w:ascii="Times New Roman"/>
          <w:b w:val="false"/>
          <w:i w:val="false"/>
          <w:color w:val="000000"/>
          <w:sz w:val="28"/>
        </w:rPr>
        <w:t>
</w:t>
      </w:r>
      <w:r>
        <w:rPr>
          <w:rFonts w:ascii="Times New Roman"/>
          <w:b w:val="false"/>
          <w:i w:val="false"/>
          <w:color w:val="000000"/>
          <w:sz w:val="28"/>
        </w:rPr>
        <w:t>
      Общие тенденции развития космонавтики требуют активного поиска Республикой Казахстан своего места на мировом космическом рынке, который обусловлен:</w:t>
      </w:r>
      <w:r>
        <w:br/>
      </w:r>
      <w:r>
        <w:rPr>
          <w:rFonts w:ascii="Times New Roman"/>
          <w:b w:val="false"/>
          <w:i w:val="false"/>
          <w:color w:val="000000"/>
          <w:sz w:val="28"/>
        </w:rPr>
        <w:t>
</w:t>
      </w:r>
      <w:r>
        <w:rPr>
          <w:rFonts w:ascii="Times New Roman"/>
          <w:b w:val="false"/>
          <w:i w:val="false"/>
          <w:color w:val="000000"/>
          <w:sz w:val="28"/>
        </w:rPr>
        <w:t>
      во-первых, нарастающей конкуренцией между ключевыми участниками космической деятельности (США, РФ, ЕКА, Япония, КНР, Индия, Израиль), которые занимают на рынке лидирующие позиции, проводят агрессивную маркетинговую политику и фактически поделили рынок между собой;</w:t>
      </w:r>
      <w:r>
        <w:br/>
      </w:r>
      <w:r>
        <w:rPr>
          <w:rFonts w:ascii="Times New Roman"/>
          <w:b w:val="false"/>
          <w:i w:val="false"/>
          <w:color w:val="000000"/>
          <w:sz w:val="28"/>
        </w:rPr>
        <w:t>
</w:t>
      </w:r>
      <w:r>
        <w:rPr>
          <w:rFonts w:ascii="Times New Roman"/>
          <w:b w:val="false"/>
          <w:i w:val="false"/>
          <w:color w:val="000000"/>
          <w:sz w:val="28"/>
        </w:rPr>
        <w:t>
      во-вторых, казахстанская программа развивается на фоне активного включения государств мирового сообщества, имеющих разный уровень экономико-индустриального развития, в космическую деятельность.</w:t>
      </w:r>
      <w:r>
        <w:br/>
      </w:r>
      <w:r>
        <w:rPr>
          <w:rFonts w:ascii="Times New Roman"/>
          <w:b w:val="false"/>
          <w:i w:val="false"/>
          <w:color w:val="000000"/>
          <w:sz w:val="28"/>
        </w:rPr>
        <w:t>
</w:t>
      </w:r>
      <w:r>
        <w:rPr>
          <w:rFonts w:ascii="Times New Roman"/>
          <w:b w:val="false"/>
          <w:i w:val="false"/>
          <w:color w:val="000000"/>
          <w:sz w:val="28"/>
        </w:rPr>
        <w:t>
      Первые результаты развития космической деятельности в Республике Казахстан были получены при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"Развитие космической деятельности в Республике Казахстан на 2005 - 2007 годы", утвержденной Указом Президента Республики Казахстан от 25 января 2005 года № 1513 (далее - Государственная программа).</w:t>
      </w:r>
      <w:r>
        <w:br/>
      </w:r>
      <w:r>
        <w:rPr>
          <w:rFonts w:ascii="Times New Roman"/>
          <w:b w:val="false"/>
          <w:i w:val="false"/>
          <w:color w:val="000000"/>
          <w:sz w:val="28"/>
        </w:rPr>
        <w:t>
</w:t>
      </w:r>
      <w:r>
        <w:rPr>
          <w:rFonts w:ascii="Times New Roman"/>
          <w:b w:val="false"/>
          <w:i w:val="false"/>
          <w:color w:val="000000"/>
          <w:sz w:val="28"/>
        </w:rPr>
        <w:t>
      В ходе реализации Государственной программы были достигнуты следующие результаты:</w:t>
      </w:r>
      <w:r>
        <w:br/>
      </w:r>
      <w:r>
        <w:rPr>
          <w:rFonts w:ascii="Times New Roman"/>
          <w:b w:val="false"/>
          <w:i w:val="false"/>
          <w:color w:val="000000"/>
          <w:sz w:val="28"/>
        </w:rPr>
        <w:t>
</w:t>
      </w:r>
      <w:r>
        <w:rPr>
          <w:rFonts w:ascii="Times New Roman"/>
          <w:b w:val="false"/>
          <w:i w:val="false"/>
          <w:color w:val="000000"/>
          <w:sz w:val="28"/>
        </w:rPr>
        <w:t>
      реализован проект создания наземного комплекса управлений КА и запуска спутника связи и вещания "KazSat-1";</w:t>
      </w:r>
      <w:r>
        <w:br/>
      </w:r>
      <w:r>
        <w:rPr>
          <w:rFonts w:ascii="Times New Roman"/>
          <w:b w:val="false"/>
          <w:i w:val="false"/>
          <w:color w:val="000000"/>
          <w:sz w:val="28"/>
        </w:rPr>
        <w:t>
</w:t>
      </w:r>
      <w:r>
        <w:rPr>
          <w:rFonts w:ascii="Times New Roman"/>
          <w:b w:val="false"/>
          <w:i w:val="false"/>
          <w:color w:val="000000"/>
          <w:sz w:val="28"/>
        </w:rPr>
        <w:t>
      разработаны технические предложения и технико-экономические обоснования (далее - ТЭО) создания экологически безопасного космического ракетного комплекса "Байтерек" (далее - КРК "Байтерек") на космодроме "Байконур", космических систем ДЗЗ и научного назначения, высокоточной спутниковой навигации;</w:t>
      </w:r>
      <w:r>
        <w:br/>
      </w:r>
      <w:r>
        <w:rPr>
          <w:rFonts w:ascii="Times New Roman"/>
          <w:b w:val="false"/>
          <w:i w:val="false"/>
          <w:color w:val="000000"/>
          <w:sz w:val="28"/>
        </w:rPr>
        <w:t>
</w:t>
      </w:r>
      <w:r>
        <w:rPr>
          <w:rFonts w:ascii="Times New Roman"/>
          <w:b w:val="false"/>
          <w:i w:val="false"/>
          <w:color w:val="000000"/>
          <w:sz w:val="28"/>
        </w:rPr>
        <w:t>
      модернизированы технические средства радиополигона "Орбита" и экспериментальная база "Космостанция" в городе Алматы;</w:t>
      </w:r>
      <w:r>
        <w:br/>
      </w:r>
      <w:r>
        <w:rPr>
          <w:rFonts w:ascii="Times New Roman"/>
          <w:b w:val="false"/>
          <w:i w:val="false"/>
          <w:color w:val="000000"/>
          <w:sz w:val="28"/>
        </w:rPr>
        <w:t>
</w:t>
      </w:r>
      <w:r>
        <w:rPr>
          <w:rFonts w:ascii="Times New Roman"/>
          <w:b w:val="false"/>
          <w:i w:val="false"/>
          <w:color w:val="000000"/>
          <w:sz w:val="28"/>
        </w:rPr>
        <w:t>
      разработана комплексная программа проведения научных исследований и экспериментов на борту Международной космической станции (далее - МКС);</w:t>
      </w:r>
      <w:r>
        <w:br/>
      </w:r>
      <w:r>
        <w:rPr>
          <w:rFonts w:ascii="Times New Roman"/>
          <w:b w:val="false"/>
          <w:i w:val="false"/>
          <w:color w:val="000000"/>
          <w:sz w:val="28"/>
        </w:rPr>
        <w:t>
</w:t>
      </w:r>
      <w:r>
        <w:rPr>
          <w:rFonts w:ascii="Times New Roman"/>
          <w:b w:val="false"/>
          <w:i w:val="false"/>
          <w:color w:val="000000"/>
          <w:sz w:val="28"/>
        </w:rPr>
        <w:t>
      достигнут ряд научных результатов в области радиационного мониторинга космического пространства, изучения оптических явлений в верхней атмосфере и в других совместных с зарубежными учеными исследованиях;</w:t>
      </w:r>
      <w:r>
        <w:br/>
      </w:r>
      <w:r>
        <w:rPr>
          <w:rFonts w:ascii="Times New Roman"/>
          <w:b w:val="false"/>
          <w:i w:val="false"/>
          <w:color w:val="000000"/>
          <w:sz w:val="28"/>
        </w:rPr>
        <w:t>
</w:t>
      </w:r>
      <w:r>
        <w:rPr>
          <w:rFonts w:ascii="Times New Roman"/>
          <w:b w:val="false"/>
          <w:i w:val="false"/>
          <w:color w:val="000000"/>
          <w:sz w:val="28"/>
        </w:rPr>
        <w:t>
      проведены работы и получены определенные результаты в части развития базовой инфраструктуры Национальной системы космического мониторинга Республики Казахстан (далее - НСКМ РК), системы мониторинга экологической безопасности территории Республики Казахстан при эксплуатации ракетно-космических комплексов (далее - РКК).</w:t>
      </w:r>
      <w:r>
        <w:br/>
      </w:r>
      <w:r>
        <w:rPr>
          <w:rFonts w:ascii="Times New Roman"/>
          <w:b w:val="false"/>
          <w:i w:val="false"/>
          <w:color w:val="000000"/>
          <w:sz w:val="28"/>
        </w:rPr>
        <w:t>
</w:t>
      </w:r>
      <w:r>
        <w:rPr>
          <w:rFonts w:ascii="Times New Roman"/>
          <w:b w:val="false"/>
          <w:i w:val="false"/>
          <w:color w:val="000000"/>
          <w:sz w:val="28"/>
        </w:rPr>
        <w:t>
      Таким образом, в Казахстане имеются серьезные объективные предпосылки для формирования космической отрасли. К этим предпосылкам следует отнести также необходимость обеспечения прорыва в сфере высоких технологий, потребности экономики, национальной безопасности и обороны, и, самое главное, наличие в собственности самого крупного в мире космодрома "Байконур".</w:t>
      </w:r>
      <w:r>
        <w:br/>
      </w:r>
      <w:r>
        <w:rPr>
          <w:rFonts w:ascii="Times New Roman"/>
          <w:b w:val="false"/>
          <w:i w:val="false"/>
          <w:color w:val="000000"/>
          <w:sz w:val="28"/>
        </w:rPr>
        <w:t>
</w:t>
      </w:r>
      <w:r>
        <w:rPr>
          <w:rFonts w:ascii="Times New Roman"/>
          <w:b w:val="false"/>
          <w:i w:val="false"/>
          <w:color w:val="000000"/>
          <w:sz w:val="28"/>
        </w:rPr>
        <w:t>
      Наряду с космодромом к наземной космической инфраструктуре Казахстана относятся наземный комплекс управления КА связи в городе Акколь, специальное конструкторско-технологическое бюро космической техники (далее - СКТБ КТ), два центра приема и обработки космической информации, станция космических лучей, научные лаборатории, астрономическая обсерватория.</w:t>
      </w:r>
      <w:r>
        <w:br/>
      </w:r>
      <w:r>
        <w:rPr>
          <w:rFonts w:ascii="Times New Roman"/>
          <w:b w:val="false"/>
          <w:i w:val="false"/>
          <w:color w:val="000000"/>
          <w:sz w:val="28"/>
        </w:rPr>
        <w:t>
</w:t>
      </w:r>
      <w:r>
        <w:rPr>
          <w:rFonts w:ascii="Times New Roman"/>
          <w:b w:val="false"/>
          <w:i w:val="false"/>
          <w:color w:val="000000"/>
          <w:sz w:val="28"/>
        </w:rPr>
        <w:t>
      Из почти 30 действующих космодромов мира по количеству общих и коммерческих пусков лидирует космодром "Байконур". Являясь крупнейшим в мире, данный космодром представляет собой уникальное конкурентное преимущество нашей страны.</w:t>
      </w:r>
      <w:r>
        <w:br/>
      </w:r>
      <w:r>
        <w:rPr>
          <w:rFonts w:ascii="Times New Roman"/>
          <w:b w:val="false"/>
          <w:i w:val="false"/>
          <w:color w:val="000000"/>
          <w:sz w:val="28"/>
        </w:rPr>
        <w:t>
</w:t>
      </w:r>
      <w:r>
        <w:rPr>
          <w:rFonts w:ascii="Times New Roman"/>
          <w:b w:val="false"/>
          <w:i w:val="false"/>
          <w:color w:val="000000"/>
          <w:sz w:val="28"/>
        </w:rPr>
        <w:t>
      На космодроме "Байконур" сегодня функционируют космические ракетные комплексы (далее – КРК) "Протон", "Союз", "Днепр", "Зенит", на базе последнего планируется создание КРК "Байтерек".</w:t>
      </w:r>
      <w:r>
        <w:br/>
      </w:r>
      <w:r>
        <w:rPr>
          <w:rFonts w:ascii="Times New Roman"/>
          <w:b w:val="false"/>
          <w:i w:val="false"/>
          <w:color w:val="000000"/>
          <w:sz w:val="28"/>
        </w:rPr>
        <w:t>
</w:t>
      </w:r>
      <w:r>
        <w:rPr>
          <w:rFonts w:ascii="Times New Roman"/>
          <w:b w:val="false"/>
          <w:i w:val="false"/>
          <w:color w:val="000000"/>
          <w:sz w:val="28"/>
        </w:rPr>
        <w:t>
      Ракета-носитель (далее - РН) тяжелого класса "Протон" успешно используется для коммерческих пусков, начиная с 1996 года, и прочно заняла ведущее место на мировом рынке коммерческих запусков. Каждый коммерческий пуск РН "Протон" приносит до 85 млн. долларов США. Учитывая, что на 2010 год запланировано 12 пусков, сумма контрактов международной компании ILS на коммерческие пуски РН "Протон" превысит 1 млрд. долларов США.</w:t>
      </w:r>
      <w:r>
        <w:br/>
      </w:r>
      <w:r>
        <w:rPr>
          <w:rFonts w:ascii="Times New Roman"/>
          <w:b w:val="false"/>
          <w:i w:val="false"/>
          <w:color w:val="000000"/>
          <w:sz w:val="28"/>
        </w:rPr>
        <w:t>
</w:t>
      </w:r>
      <w:r>
        <w:rPr>
          <w:rFonts w:ascii="Times New Roman"/>
          <w:b w:val="false"/>
          <w:i w:val="false"/>
          <w:color w:val="000000"/>
          <w:sz w:val="28"/>
        </w:rPr>
        <w:t>
      РН среднего класса "Зенит" успешно используется для коммерческих пусков с плавучего космодрома "Морской старт", начиная с 1998 года. Коммерческие пуски РН "Зенит" с космодрома Байконур осуществляет российско-украинская компания "Международные космические услуги" (далее - компания МКУ), стоимость пуска оценивается более чем в 70 млн. долларов США.</w:t>
      </w:r>
      <w:r>
        <w:br/>
      </w:r>
      <w:r>
        <w:rPr>
          <w:rFonts w:ascii="Times New Roman"/>
          <w:b w:val="false"/>
          <w:i w:val="false"/>
          <w:color w:val="000000"/>
          <w:sz w:val="28"/>
        </w:rPr>
        <w:t>
</w:t>
      </w:r>
      <w:r>
        <w:rPr>
          <w:rFonts w:ascii="Times New Roman"/>
          <w:b w:val="false"/>
          <w:i w:val="false"/>
          <w:color w:val="000000"/>
          <w:sz w:val="28"/>
        </w:rPr>
        <w:t>
      РН легкого класса "Днепр" успешно используется для коммерческих пусков, начиная с 1999 года, и представляет собой адаптированную под запуски космических аппаратов готовую межконтинентальную баллистическую ракету РС-20. Коммерческий пуск РН "Днепр" оценивается более чем в 20 млн. долларов США.</w:t>
      </w:r>
      <w:r>
        <w:br/>
      </w:r>
      <w:r>
        <w:rPr>
          <w:rFonts w:ascii="Times New Roman"/>
          <w:b w:val="false"/>
          <w:i w:val="false"/>
          <w:color w:val="000000"/>
          <w:sz w:val="28"/>
        </w:rPr>
        <w:t>
</w:t>
      </w:r>
      <w:r>
        <w:rPr>
          <w:rFonts w:ascii="Times New Roman"/>
          <w:b w:val="false"/>
          <w:i w:val="false"/>
          <w:color w:val="000000"/>
          <w:sz w:val="28"/>
        </w:rPr>
        <w:t>
      Исходя из изложенного вполне логично, что Россия считает выгодным платить ежегодно 115 млн. долларов США за аренду космодрома "Байконур" и вкладывать ежегодно 100 млн. долларов США на поддержание его объектов. С точки зрения Казахстана получение ежегодной арендной платы есть не что иное, как реализация своего уникального конкурентного преимущества. За период аренды бюджет страны получил более 1,8 млрд. долларов США.</w:t>
      </w:r>
      <w:r>
        <w:br/>
      </w:r>
      <w:r>
        <w:rPr>
          <w:rFonts w:ascii="Times New Roman"/>
          <w:b w:val="false"/>
          <w:i w:val="false"/>
          <w:color w:val="000000"/>
          <w:sz w:val="28"/>
        </w:rPr>
        <w:t>
</w:t>
      </w:r>
      <w:r>
        <w:rPr>
          <w:rFonts w:ascii="Times New Roman"/>
          <w:b w:val="false"/>
          <w:i w:val="false"/>
          <w:color w:val="000000"/>
          <w:sz w:val="28"/>
        </w:rPr>
        <w:t>
      Вместе с тем, уникальное конкурентное преимущество Казахстана не может сохраняться без усилий с его стороны. По оценкам специалистов оставшийся срок физического и морального износа технологического оборудования космодрома составляет еще около 10 лет и, видимо, неслучайно соответствует намеченному сроку строительства космодрома "Восточный" на территории России.</w:t>
      </w:r>
      <w:r>
        <w:br/>
      </w:r>
      <w:r>
        <w:rPr>
          <w:rFonts w:ascii="Times New Roman"/>
          <w:b w:val="false"/>
          <w:i w:val="false"/>
          <w:color w:val="000000"/>
          <w:sz w:val="28"/>
        </w:rPr>
        <w:t>
</w:t>
      </w:r>
      <w:r>
        <w:rPr>
          <w:rFonts w:ascii="Times New Roman"/>
          <w:b w:val="false"/>
          <w:i w:val="false"/>
          <w:color w:val="000000"/>
          <w:sz w:val="28"/>
        </w:rPr>
        <w:t>
      В создавшихся условиях сохранение Казахстаном своего уникального конкурентного преимущества в дальнейшем возможно только путем развития космодрома на основе собственных космических программ. Собственные космические программы должны базироваться на участии в коммерческих пусках, на создании собственного производства КА.</w:t>
      </w:r>
      <w:r>
        <w:br/>
      </w:r>
      <w:r>
        <w:rPr>
          <w:rFonts w:ascii="Times New Roman"/>
          <w:b w:val="false"/>
          <w:i w:val="false"/>
          <w:color w:val="000000"/>
          <w:sz w:val="28"/>
        </w:rPr>
        <w:t>
</w:t>
      </w:r>
      <w:r>
        <w:rPr>
          <w:rFonts w:ascii="Times New Roman"/>
          <w:b w:val="false"/>
          <w:i w:val="false"/>
          <w:color w:val="000000"/>
          <w:sz w:val="28"/>
        </w:rPr>
        <w:t>
      Необходимость в создании собственного производства КА связана также и с тем, что с каждым годом увеличивается потребность страны в различных космических услугах, в частности, в услугах космических систем связи, космических систем ДЗЗ (далее - КС ДЗЗ) и систем спутниковой навигации.</w:t>
      </w:r>
      <w:r>
        <w:br/>
      </w:r>
      <w:r>
        <w:rPr>
          <w:rFonts w:ascii="Times New Roman"/>
          <w:b w:val="false"/>
          <w:i w:val="false"/>
          <w:color w:val="000000"/>
          <w:sz w:val="28"/>
        </w:rPr>
        <w:t>
</w:t>
      </w:r>
      <w:r>
        <w:rPr>
          <w:rFonts w:ascii="Times New Roman"/>
          <w:b w:val="false"/>
          <w:i w:val="false"/>
          <w:color w:val="000000"/>
          <w:sz w:val="28"/>
        </w:rPr>
        <w:t>
      Отечественные операторы арендуют ресурс на иностранных спутниках по цене в два-три раза превышающих тарифы, применявшиеся на спутнике "KazSat-1". При этом основными услугополучателями в Казахстане являются государственные учреждения, финансируемые из бюджета страны.</w:t>
      </w:r>
      <w:r>
        <w:br/>
      </w:r>
      <w:r>
        <w:rPr>
          <w:rFonts w:ascii="Times New Roman"/>
          <w:b w:val="false"/>
          <w:i w:val="false"/>
          <w:color w:val="000000"/>
          <w:sz w:val="28"/>
        </w:rPr>
        <w:t>
</w:t>
      </w:r>
      <w:r>
        <w:rPr>
          <w:rFonts w:ascii="Times New Roman"/>
          <w:b w:val="false"/>
          <w:i w:val="false"/>
          <w:color w:val="000000"/>
          <w:sz w:val="28"/>
        </w:rPr>
        <w:t>
      Так, на сегодня аренда ресурса на иностранных спутниках стоит 34 млн. долларов США в год. Это значит, что финансовые средства идут на развитие иностранных компаний и их производственных мощностей, а не используются внутри государства для развития национальных операторов связи. В случае продления аренды спутниковых ресурсов только у зарубежных компаний ежегодная арендная плата может достичь 50 млн. долларов США.</w:t>
      </w:r>
      <w:r>
        <w:br/>
      </w:r>
      <w:r>
        <w:rPr>
          <w:rFonts w:ascii="Times New Roman"/>
          <w:b w:val="false"/>
          <w:i w:val="false"/>
          <w:color w:val="000000"/>
          <w:sz w:val="28"/>
        </w:rPr>
        <w:t>
</w:t>
      </w:r>
      <w:r>
        <w:rPr>
          <w:rFonts w:ascii="Times New Roman"/>
          <w:b w:val="false"/>
          <w:i w:val="false"/>
          <w:color w:val="000000"/>
          <w:sz w:val="28"/>
        </w:rPr>
        <w:t>
      По оценкам аналитиков, потенциальная емкость рынка Казахстана космических снимков ДЗЗ составляет 93 млн. долларов США в год, в том числе потребность государственных организаций - 66 млн. долларов США и коммерческого сектора - 27 млн. долларов США.</w:t>
      </w:r>
      <w:r>
        <w:br/>
      </w:r>
      <w:r>
        <w:rPr>
          <w:rFonts w:ascii="Times New Roman"/>
          <w:b w:val="false"/>
          <w:i w:val="false"/>
          <w:color w:val="000000"/>
          <w:sz w:val="28"/>
        </w:rPr>
        <w:t>
</w:t>
      </w:r>
      <w:r>
        <w:rPr>
          <w:rFonts w:ascii="Times New Roman"/>
          <w:b w:val="false"/>
          <w:i w:val="false"/>
          <w:color w:val="000000"/>
          <w:sz w:val="28"/>
        </w:rPr>
        <w:t>
      За последние годы существенно вырос и стал экономически и социально значимым корпоративный и массовый рынок GPS приборов. Рынок навигационных систем в Казахстане, по оценкам экспертов, может составлять около 5,8 млн. долларов США, при этом на долю массового рынка приходится почти 25 %, или 1,4 млн. долларов США. При этом, потенциальными потребителями высокоточных данных в Казахстане являются предприятия геодезии и кадастра, сельскохозяйственной отрасли, строительные предприятия и другие ведомства и организации.</w:t>
      </w:r>
    </w:p>
    <w:bookmarkEnd w:id="16"/>
    <w:bookmarkStart w:name="z58" w:id="17"/>
    <w:p>
      <w:pPr>
        <w:spacing w:after="0"/>
        <w:ind w:left="0"/>
        <w:jc w:val="left"/>
      </w:pPr>
      <w:r>
        <w:rPr>
          <w:rFonts w:ascii="Times New Roman"/>
          <w:b/>
          <w:i w:val="false"/>
          <w:color w:val="000000"/>
        </w:rPr>
        <w:t xml:space="preserve"> 
3.2. Анализ сильных и слабых сторон, возможностей и угроз</w:t>
      </w:r>
      <w:r>
        <w:br/>
      </w:r>
      <w:r>
        <w:rPr>
          <w:rFonts w:ascii="Times New Roman"/>
          <w:b/>
          <w:i w:val="false"/>
          <w:color w:val="000000"/>
        </w:rPr>
        <w:t>
для данной отрасли (сектор)</w:t>
      </w:r>
    </w:p>
    <w:bookmarkEnd w:id="17"/>
    <w:bookmarkStart w:name="z59" w:id="18"/>
    <w:p>
      <w:pPr>
        <w:spacing w:after="0"/>
        <w:ind w:left="0"/>
        <w:jc w:val="both"/>
      </w:pPr>
      <w:r>
        <w:rPr>
          <w:rFonts w:ascii="Times New Roman"/>
          <w:b w:val="false"/>
          <w:i w:val="false"/>
          <w:color w:val="000000"/>
          <w:sz w:val="28"/>
        </w:rPr>
        <w:t>
      Необходимость вхождения Казахстана в число участников мировой космической индустрии (число космических держав) продиктовано не просто временем, желанием диверсификации экономики страны, освоением производства высокотехнологичной продукции, но и наличием у страны такого важного компонента космической индустрии как космодром "Байконур".</w:t>
      </w:r>
      <w:r>
        <w:br/>
      </w:r>
      <w:r>
        <w:rPr>
          <w:rFonts w:ascii="Times New Roman"/>
          <w:b w:val="false"/>
          <w:i w:val="false"/>
          <w:color w:val="000000"/>
          <w:sz w:val="28"/>
        </w:rPr>
        <w:t>
</w:t>
      </w:r>
      <w:r>
        <w:rPr>
          <w:rFonts w:ascii="Times New Roman"/>
          <w:b w:val="false"/>
          <w:i w:val="false"/>
          <w:color w:val="000000"/>
          <w:sz w:val="28"/>
        </w:rPr>
        <w:t>
      Данное преимущество предоставляет Казахстану уникальную возможность для участия в производимых с него запусках КА, накопления опыта и потенциала в области подготовки, обслуживания и осуществления пусков РН, развития собственной производственно-испытательной базы. Участие Казахстана в различных видах деятельности и в реализации международных проектов, осуществляемых на Байконуре, является одной из наиболее приоритетных задач.</w:t>
      </w:r>
      <w:r>
        <w:br/>
      </w:r>
      <w:r>
        <w:rPr>
          <w:rFonts w:ascii="Times New Roman"/>
          <w:b w:val="false"/>
          <w:i w:val="false"/>
          <w:color w:val="000000"/>
          <w:sz w:val="28"/>
        </w:rPr>
        <w:t>
</w:t>
      </w:r>
      <w:r>
        <w:rPr>
          <w:rFonts w:ascii="Times New Roman"/>
          <w:b w:val="false"/>
          <w:i w:val="false"/>
          <w:color w:val="000000"/>
          <w:sz w:val="28"/>
        </w:rPr>
        <w:t>
      По результатам проведенного анализа можно выделить некоторые сильные и слабые стороны, возможности и угрозы развития казахстанской космической отрасли:</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gridCol w:w="6733"/>
      </w:tblGrid>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 (преимущества):</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 (недостатки):</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в собственности самого</w:t>
            </w:r>
            <w:r>
              <w:br/>
            </w:r>
            <w:r>
              <w:rPr>
                <w:rFonts w:ascii="Times New Roman"/>
                <w:b w:val="false"/>
                <w:i w:val="false"/>
                <w:color w:val="000000"/>
                <w:sz w:val="20"/>
              </w:rPr>
              <w:t>
</w:t>
            </w:r>
            <w:r>
              <w:rPr>
                <w:rFonts w:ascii="Times New Roman"/>
                <w:b w:val="false"/>
                <w:i w:val="false"/>
                <w:color w:val="000000"/>
                <w:sz w:val="20"/>
              </w:rPr>
              <w:t>крупного и активного в мире космодрома</w:t>
            </w:r>
            <w:r>
              <w:br/>
            </w:r>
            <w:r>
              <w:rPr>
                <w:rFonts w:ascii="Times New Roman"/>
                <w:b w:val="false"/>
                <w:i w:val="false"/>
                <w:color w:val="000000"/>
                <w:sz w:val="20"/>
              </w:rPr>
              <w:t>
</w:t>
            </w:r>
            <w:r>
              <w:rPr>
                <w:rFonts w:ascii="Times New Roman"/>
                <w:b w:val="false"/>
                <w:i w:val="false"/>
                <w:color w:val="000000"/>
                <w:sz w:val="20"/>
              </w:rPr>
              <w:t>"Байконур";</w:t>
            </w:r>
            <w:r>
              <w:br/>
            </w:r>
            <w:r>
              <w:rPr>
                <w:rFonts w:ascii="Times New Roman"/>
                <w:b w:val="false"/>
                <w:i w:val="false"/>
                <w:color w:val="000000"/>
                <w:sz w:val="20"/>
              </w:rPr>
              <w:t>
</w:t>
            </w:r>
            <w:r>
              <w:rPr>
                <w:rFonts w:ascii="Times New Roman"/>
                <w:b w:val="false"/>
                <w:i w:val="false"/>
                <w:color w:val="000000"/>
                <w:sz w:val="20"/>
              </w:rPr>
              <w:t>2) наличие высокого научного потенциала;</w:t>
            </w:r>
            <w:r>
              <w:br/>
            </w:r>
            <w:r>
              <w:rPr>
                <w:rFonts w:ascii="Times New Roman"/>
                <w:b w:val="false"/>
                <w:i w:val="false"/>
                <w:color w:val="000000"/>
                <w:sz w:val="20"/>
              </w:rPr>
              <w:t>
</w:t>
            </w:r>
            <w:r>
              <w:rPr>
                <w:rFonts w:ascii="Times New Roman"/>
                <w:b w:val="false"/>
                <w:i w:val="false"/>
                <w:color w:val="000000"/>
                <w:sz w:val="20"/>
              </w:rPr>
              <w:t>3) наличие филиала МАИ в г. Байконыр для</w:t>
            </w:r>
            <w:r>
              <w:br/>
            </w:r>
            <w:r>
              <w:rPr>
                <w:rFonts w:ascii="Times New Roman"/>
                <w:b w:val="false"/>
                <w:i w:val="false"/>
                <w:color w:val="000000"/>
                <w:sz w:val="20"/>
              </w:rPr>
              <w:t>
</w:t>
            </w:r>
            <w:r>
              <w:rPr>
                <w:rFonts w:ascii="Times New Roman"/>
                <w:b w:val="false"/>
                <w:i w:val="false"/>
                <w:color w:val="000000"/>
                <w:sz w:val="20"/>
              </w:rPr>
              <w:t>подготовки специалистов практической</w:t>
            </w:r>
            <w:r>
              <w:br/>
            </w:r>
            <w:r>
              <w:rPr>
                <w:rFonts w:ascii="Times New Roman"/>
                <w:b w:val="false"/>
                <w:i w:val="false"/>
                <w:color w:val="000000"/>
                <w:sz w:val="20"/>
              </w:rPr>
              <w:t>
</w:t>
            </w:r>
            <w:r>
              <w:rPr>
                <w:rFonts w:ascii="Times New Roman"/>
                <w:b w:val="false"/>
                <w:i w:val="false"/>
                <w:color w:val="000000"/>
                <w:sz w:val="20"/>
              </w:rPr>
              <w:t>направленности;</w:t>
            </w:r>
            <w:r>
              <w:br/>
            </w:r>
            <w:r>
              <w:rPr>
                <w:rFonts w:ascii="Times New Roman"/>
                <w:b w:val="false"/>
                <w:i w:val="false"/>
                <w:color w:val="000000"/>
                <w:sz w:val="20"/>
              </w:rPr>
              <w:t>
</w:t>
            </w:r>
            <w:r>
              <w:rPr>
                <w:rFonts w:ascii="Times New Roman"/>
                <w:b w:val="false"/>
                <w:i w:val="false"/>
                <w:color w:val="000000"/>
                <w:sz w:val="20"/>
              </w:rPr>
              <w:t>4) наличие земельных участков для</w:t>
            </w:r>
            <w:r>
              <w:br/>
            </w:r>
            <w:r>
              <w:rPr>
                <w:rFonts w:ascii="Times New Roman"/>
                <w:b w:val="false"/>
                <w:i w:val="false"/>
                <w:color w:val="000000"/>
                <w:sz w:val="20"/>
              </w:rPr>
              <w:t>
</w:t>
            </w:r>
            <w:r>
              <w:rPr>
                <w:rFonts w:ascii="Times New Roman"/>
                <w:b w:val="false"/>
                <w:i w:val="false"/>
                <w:color w:val="000000"/>
                <w:sz w:val="20"/>
              </w:rPr>
              <w:t>использования в качестве районов падения</w:t>
            </w:r>
            <w:r>
              <w:br/>
            </w:r>
            <w:r>
              <w:rPr>
                <w:rFonts w:ascii="Times New Roman"/>
                <w:b w:val="false"/>
                <w:i w:val="false"/>
                <w:color w:val="000000"/>
                <w:sz w:val="20"/>
              </w:rPr>
              <w:t>
</w:t>
            </w:r>
            <w:r>
              <w:rPr>
                <w:rFonts w:ascii="Times New Roman"/>
                <w:b w:val="false"/>
                <w:i w:val="false"/>
                <w:color w:val="000000"/>
                <w:sz w:val="20"/>
              </w:rPr>
              <w:t>отделяющихся частей РН;</w:t>
            </w:r>
            <w:r>
              <w:br/>
            </w:r>
            <w:r>
              <w:rPr>
                <w:rFonts w:ascii="Times New Roman"/>
                <w:b w:val="false"/>
                <w:i w:val="false"/>
                <w:color w:val="000000"/>
                <w:sz w:val="20"/>
              </w:rPr>
              <w:t>
</w:t>
            </w:r>
            <w:r>
              <w:rPr>
                <w:rFonts w:ascii="Times New Roman"/>
                <w:b w:val="false"/>
                <w:i w:val="false"/>
                <w:color w:val="000000"/>
                <w:sz w:val="20"/>
              </w:rPr>
              <w:t>5) внутренние потребности экономики</w:t>
            </w:r>
            <w:r>
              <w:br/>
            </w:r>
            <w:r>
              <w:rPr>
                <w:rFonts w:ascii="Times New Roman"/>
                <w:b w:val="false"/>
                <w:i w:val="false"/>
                <w:color w:val="000000"/>
                <w:sz w:val="20"/>
              </w:rPr>
              <w:t>
</w:t>
            </w:r>
            <w:r>
              <w:rPr>
                <w:rFonts w:ascii="Times New Roman"/>
                <w:b w:val="false"/>
                <w:i w:val="false"/>
                <w:color w:val="000000"/>
                <w:sz w:val="20"/>
              </w:rPr>
              <w:t>страны в космических услугах;</w:t>
            </w:r>
            <w:r>
              <w:br/>
            </w:r>
            <w:r>
              <w:rPr>
                <w:rFonts w:ascii="Times New Roman"/>
                <w:b w:val="false"/>
                <w:i w:val="false"/>
                <w:color w:val="000000"/>
                <w:sz w:val="20"/>
              </w:rPr>
              <w:t>
</w:t>
            </w:r>
            <w:r>
              <w:rPr>
                <w:rFonts w:ascii="Times New Roman"/>
                <w:b w:val="false"/>
                <w:i w:val="false"/>
                <w:color w:val="000000"/>
                <w:sz w:val="20"/>
              </w:rPr>
              <w:t>6) государственная поддержка развития</w:t>
            </w:r>
            <w:r>
              <w:br/>
            </w:r>
            <w:r>
              <w:rPr>
                <w:rFonts w:ascii="Times New Roman"/>
                <w:b w:val="false"/>
                <w:i w:val="false"/>
                <w:color w:val="000000"/>
                <w:sz w:val="20"/>
              </w:rPr>
              <w:t>
</w:t>
            </w:r>
            <w:r>
              <w:rPr>
                <w:rFonts w:ascii="Times New Roman"/>
                <w:b w:val="false"/>
                <w:i w:val="false"/>
                <w:color w:val="000000"/>
                <w:sz w:val="20"/>
              </w:rPr>
              <w:t>космической деятельности.</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моральный и физический износ основных</w:t>
            </w:r>
            <w:r>
              <w:br/>
            </w:r>
            <w:r>
              <w:rPr>
                <w:rFonts w:ascii="Times New Roman"/>
                <w:b w:val="false"/>
                <w:i w:val="false"/>
                <w:color w:val="000000"/>
                <w:sz w:val="20"/>
              </w:rPr>
              <w:t>
</w:t>
            </w:r>
            <w:r>
              <w:rPr>
                <w:rFonts w:ascii="Times New Roman"/>
                <w:b w:val="false"/>
                <w:i w:val="false"/>
                <w:color w:val="000000"/>
                <w:sz w:val="20"/>
              </w:rPr>
              <w:t>средств космодрома "Байконур";</w:t>
            </w:r>
            <w:r>
              <w:br/>
            </w:r>
            <w:r>
              <w:rPr>
                <w:rFonts w:ascii="Times New Roman"/>
                <w:b w:val="false"/>
                <w:i w:val="false"/>
                <w:color w:val="000000"/>
                <w:sz w:val="20"/>
              </w:rPr>
              <w:t>
</w:t>
            </w:r>
            <w:r>
              <w:rPr>
                <w:rFonts w:ascii="Times New Roman"/>
                <w:b w:val="false"/>
                <w:i w:val="false"/>
                <w:color w:val="000000"/>
                <w:sz w:val="20"/>
              </w:rPr>
              <w:t>2) потребительское отношение к своему</w:t>
            </w:r>
            <w:r>
              <w:br/>
            </w:r>
            <w:r>
              <w:rPr>
                <w:rFonts w:ascii="Times New Roman"/>
                <w:b w:val="false"/>
                <w:i w:val="false"/>
                <w:color w:val="000000"/>
                <w:sz w:val="20"/>
              </w:rPr>
              <w:t>
</w:t>
            </w:r>
            <w:r>
              <w:rPr>
                <w:rFonts w:ascii="Times New Roman"/>
                <w:b w:val="false"/>
                <w:i w:val="false"/>
                <w:color w:val="000000"/>
                <w:sz w:val="20"/>
              </w:rPr>
              <w:t>уникальному конкурентному преимуществу;</w:t>
            </w:r>
            <w:r>
              <w:br/>
            </w:r>
            <w:r>
              <w:rPr>
                <w:rFonts w:ascii="Times New Roman"/>
                <w:b w:val="false"/>
                <w:i w:val="false"/>
                <w:color w:val="000000"/>
                <w:sz w:val="20"/>
              </w:rPr>
              <w:t>
</w:t>
            </w:r>
            <w:r>
              <w:rPr>
                <w:rFonts w:ascii="Times New Roman"/>
                <w:b w:val="false"/>
                <w:i w:val="false"/>
                <w:color w:val="000000"/>
                <w:sz w:val="20"/>
              </w:rPr>
              <w:t>3) непринятие мер по эффективному использованию коммерческого потенциала</w:t>
            </w:r>
            <w:r>
              <w:br/>
            </w:r>
            <w:r>
              <w:rPr>
                <w:rFonts w:ascii="Times New Roman"/>
                <w:b w:val="false"/>
                <w:i w:val="false"/>
                <w:color w:val="000000"/>
                <w:sz w:val="20"/>
              </w:rPr>
              <w:t>
</w:t>
            </w:r>
            <w:r>
              <w:rPr>
                <w:rFonts w:ascii="Times New Roman"/>
                <w:b w:val="false"/>
                <w:i w:val="false"/>
                <w:color w:val="000000"/>
                <w:sz w:val="20"/>
              </w:rPr>
              <w:t>космодрома "Байконур";</w:t>
            </w:r>
            <w:r>
              <w:br/>
            </w:r>
            <w:r>
              <w:rPr>
                <w:rFonts w:ascii="Times New Roman"/>
                <w:b w:val="false"/>
                <w:i w:val="false"/>
                <w:color w:val="000000"/>
                <w:sz w:val="20"/>
              </w:rPr>
              <w:t>
</w:t>
            </w:r>
            <w:r>
              <w:rPr>
                <w:rFonts w:ascii="Times New Roman"/>
                <w:b w:val="false"/>
                <w:i w:val="false"/>
                <w:color w:val="000000"/>
                <w:sz w:val="20"/>
              </w:rPr>
              <w:t>4) отсутствие научно-технологической</w:t>
            </w:r>
            <w:r>
              <w:br/>
            </w:r>
            <w:r>
              <w:rPr>
                <w:rFonts w:ascii="Times New Roman"/>
                <w:b w:val="false"/>
                <w:i w:val="false"/>
                <w:color w:val="000000"/>
                <w:sz w:val="20"/>
              </w:rPr>
              <w:t>
</w:t>
            </w:r>
            <w:r>
              <w:rPr>
                <w:rFonts w:ascii="Times New Roman"/>
                <w:b w:val="false"/>
                <w:i w:val="false"/>
                <w:color w:val="000000"/>
                <w:sz w:val="20"/>
              </w:rPr>
              <w:t>базы;</w:t>
            </w:r>
            <w:r>
              <w:br/>
            </w:r>
            <w:r>
              <w:rPr>
                <w:rFonts w:ascii="Times New Roman"/>
                <w:b w:val="false"/>
                <w:i w:val="false"/>
                <w:color w:val="000000"/>
                <w:sz w:val="20"/>
              </w:rPr>
              <w:t>
</w:t>
            </w:r>
            <w:r>
              <w:rPr>
                <w:rFonts w:ascii="Times New Roman"/>
                <w:b w:val="false"/>
                <w:i w:val="false"/>
                <w:color w:val="000000"/>
                <w:sz w:val="20"/>
              </w:rPr>
              <w:t>5) недостаток в специалистах.</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стабильный рост потребностей мирового</w:t>
            </w:r>
            <w:r>
              <w:br/>
            </w:r>
            <w:r>
              <w:rPr>
                <w:rFonts w:ascii="Times New Roman"/>
                <w:b w:val="false"/>
                <w:i w:val="false"/>
                <w:color w:val="000000"/>
                <w:sz w:val="20"/>
              </w:rPr>
              <w:t>
</w:t>
            </w:r>
            <w:r>
              <w:rPr>
                <w:rFonts w:ascii="Times New Roman"/>
                <w:b w:val="false"/>
                <w:i w:val="false"/>
                <w:color w:val="000000"/>
                <w:sz w:val="20"/>
              </w:rPr>
              <w:t>космического рынка в коммерческих</w:t>
            </w:r>
            <w:r>
              <w:br/>
            </w:r>
            <w:r>
              <w:rPr>
                <w:rFonts w:ascii="Times New Roman"/>
                <w:b w:val="false"/>
                <w:i w:val="false"/>
                <w:color w:val="000000"/>
                <w:sz w:val="20"/>
              </w:rPr>
              <w:t>
</w:t>
            </w:r>
            <w:r>
              <w:rPr>
                <w:rFonts w:ascii="Times New Roman"/>
                <w:b w:val="false"/>
                <w:i w:val="false"/>
                <w:color w:val="000000"/>
                <w:sz w:val="20"/>
              </w:rPr>
              <w:t>запусках;</w:t>
            </w:r>
            <w:r>
              <w:br/>
            </w:r>
            <w:r>
              <w:rPr>
                <w:rFonts w:ascii="Times New Roman"/>
                <w:b w:val="false"/>
                <w:i w:val="false"/>
                <w:color w:val="000000"/>
                <w:sz w:val="20"/>
              </w:rPr>
              <w:t>
</w:t>
            </w:r>
            <w:r>
              <w:rPr>
                <w:rFonts w:ascii="Times New Roman"/>
                <w:b w:val="false"/>
                <w:i w:val="false"/>
                <w:color w:val="000000"/>
                <w:sz w:val="20"/>
              </w:rPr>
              <w:t>2) наличие у РН "Протон", РН "Зенит" и РН</w:t>
            </w:r>
            <w:r>
              <w:br/>
            </w:r>
            <w:r>
              <w:rPr>
                <w:rFonts w:ascii="Times New Roman"/>
                <w:b w:val="false"/>
                <w:i w:val="false"/>
                <w:color w:val="000000"/>
                <w:sz w:val="20"/>
              </w:rPr>
              <w:t>
</w:t>
            </w:r>
            <w:r>
              <w:rPr>
                <w:rFonts w:ascii="Times New Roman"/>
                <w:b w:val="false"/>
                <w:i w:val="false"/>
                <w:color w:val="000000"/>
                <w:sz w:val="20"/>
              </w:rPr>
              <w:t>"Днепр" прочных ниш на мировом рынке</w:t>
            </w:r>
            <w:r>
              <w:br/>
            </w:r>
            <w:r>
              <w:rPr>
                <w:rFonts w:ascii="Times New Roman"/>
                <w:b w:val="false"/>
                <w:i w:val="false"/>
                <w:color w:val="000000"/>
                <w:sz w:val="20"/>
              </w:rPr>
              <w:t>
</w:t>
            </w:r>
            <w:r>
              <w:rPr>
                <w:rFonts w:ascii="Times New Roman"/>
                <w:b w:val="false"/>
                <w:i w:val="false"/>
                <w:color w:val="000000"/>
                <w:sz w:val="20"/>
              </w:rPr>
              <w:t>коммерческих запусков;</w:t>
            </w:r>
            <w:r>
              <w:br/>
            </w:r>
            <w:r>
              <w:rPr>
                <w:rFonts w:ascii="Times New Roman"/>
                <w:b w:val="false"/>
                <w:i w:val="false"/>
                <w:color w:val="000000"/>
                <w:sz w:val="20"/>
              </w:rPr>
              <w:t>
</w:t>
            </w:r>
            <w:r>
              <w:rPr>
                <w:rFonts w:ascii="Times New Roman"/>
                <w:b w:val="false"/>
                <w:i w:val="false"/>
                <w:color w:val="000000"/>
                <w:sz w:val="20"/>
              </w:rPr>
              <w:t>3) соглашения между Казахстаном и Россией</w:t>
            </w:r>
            <w:r>
              <w:br/>
            </w:r>
            <w:r>
              <w:rPr>
                <w:rFonts w:ascii="Times New Roman"/>
                <w:b w:val="false"/>
                <w:i w:val="false"/>
                <w:color w:val="000000"/>
                <w:sz w:val="20"/>
              </w:rPr>
              <w:t>
</w:t>
            </w:r>
            <w:r>
              <w:rPr>
                <w:rFonts w:ascii="Times New Roman"/>
                <w:b w:val="false"/>
                <w:i w:val="false"/>
                <w:color w:val="000000"/>
                <w:sz w:val="20"/>
              </w:rPr>
              <w:t>о совместном использовании космодрома</w:t>
            </w:r>
            <w:r>
              <w:br/>
            </w:r>
            <w:r>
              <w:rPr>
                <w:rFonts w:ascii="Times New Roman"/>
                <w:b w:val="false"/>
                <w:i w:val="false"/>
                <w:color w:val="000000"/>
                <w:sz w:val="20"/>
              </w:rPr>
              <w:t>
</w:t>
            </w:r>
            <w:r>
              <w:rPr>
                <w:rFonts w:ascii="Times New Roman"/>
                <w:b w:val="false"/>
                <w:i w:val="false"/>
                <w:color w:val="000000"/>
                <w:sz w:val="20"/>
              </w:rPr>
              <w:t>"Байконур" и о совместном создании КРК</w:t>
            </w:r>
            <w:r>
              <w:br/>
            </w:r>
            <w:r>
              <w:rPr>
                <w:rFonts w:ascii="Times New Roman"/>
                <w:b w:val="false"/>
                <w:i w:val="false"/>
                <w:color w:val="000000"/>
                <w:sz w:val="20"/>
              </w:rPr>
              <w:t>
</w:t>
            </w:r>
            <w:r>
              <w:rPr>
                <w:rFonts w:ascii="Times New Roman"/>
                <w:b w:val="false"/>
                <w:i w:val="false"/>
                <w:color w:val="000000"/>
                <w:sz w:val="20"/>
              </w:rPr>
              <w:t>"Байтерек";</w:t>
            </w:r>
            <w:r>
              <w:br/>
            </w:r>
            <w:r>
              <w:rPr>
                <w:rFonts w:ascii="Times New Roman"/>
                <w:b w:val="false"/>
                <w:i w:val="false"/>
                <w:color w:val="000000"/>
                <w:sz w:val="20"/>
              </w:rPr>
              <w:t>
</w:t>
            </w:r>
            <w:r>
              <w:rPr>
                <w:rFonts w:ascii="Times New Roman"/>
                <w:b w:val="false"/>
                <w:i w:val="false"/>
                <w:color w:val="000000"/>
                <w:sz w:val="20"/>
              </w:rPr>
              <w:t>4) потребности России в земельных участках</w:t>
            </w:r>
            <w:r>
              <w:br/>
            </w:r>
            <w:r>
              <w:rPr>
                <w:rFonts w:ascii="Times New Roman"/>
                <w:b w:val="false"/>
                <w:i w:val="false"/>
                <w:color w:val="000000"/>
                <w:sz w:val="20"/>
              </w:rPr>
              <w:t>
</w:t>
            </w:r>
            <w:r>
              <w:rPr>
                <w:rFonts w:ascii="Times New Roman"/>
                <w:b w:val="false"/>
                <w:i w:val="false"/>
                <w:color w:val="000000"/>
                <w:sz w:val="20"/>
              </w:rPr>
              <w:t>на территории Казахстана для</w:t>
            </w:r>
            <w:r>
              <w:br/>
            </w:r>
            <w:r>
              <w:rPr>
                <w:rFonts w:ascii="Times New Roman"/>
                <w:b w:val="false"/>
                <w:i w:val="false"/>
                <w:color w:val="000000"/>
                <w:sz w:val="20"/>
              </w:rPr>
              <w:t>
</w:t>
            </w:r>
            <w:r>
              <w:rPr>
                <w:rFonts w:ascii="Times New Roman"/>
                <w:b w:val="false"/>
                <w:i w:val="false"/>
                <w:color w:val="000000"/>
                <w:sz w:val="20"/>
              </w:rPr>
              <w:t>использования в качестве районов падения</w:t>
            </w:r>
            <w:r>
              <w:br/>
            </w:r>
            <w:r>
              <w:rPr>
                <w:rFonts w:ascii="Times New Roman"/>
                <w:b w:val="false"/>
                <w:i w:val="false"/>
                <w:color w:val="000000"/>
                <w:sz w:val="20"/>
              </w:rPr>
              <w:t>
</w:t>
            </w:r>
            <w:r>
              <w:rPr>
                <w:rFonts w:ascii="Times New Roman"/>
                <w:b w:val="false"/>
                <w:i w:val="false"/>
                <w:color w:val="000000"/>
                <w:sz w:val="20"/>
              </w:rPr>
              <w:t>отделяющихся частей РН.</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уход России на свой новый космодром</w:t>
            </w:r>
            <w:r>
              <w:br/>
            </w:r>
            <w:r>
              <w:rPr>
                <w:rFonts w:ascii="Times New Roman"/>
                <w:b w:val="false"/>
                <w:i w:val="false"/>
                <w:color w:val="000000"/>
                <w:sz w:val="20"/>
              </w:rPr>
              <w:t>
</w:t>
            </w:r>
            <w:r>
              <w:rPr>
                <w:rFonts w:ascii="Times New Roman"/>
                <w:b w:val="false"/>
                <w:i w:val="false"/>
                <w:color w:val="000000"/>
                <w:sz w:val="20"/>
              </w:rPr>
              <w:t>"Восточный";</w:t>
            </w:r>
            <w:r>
              <w:br/>
            </w:r>
            <w:r>
              <w:rPr>
                <w:rFonts w:ascii="Times New Roman"/>
                <w:b w:val="false"/>
                <w:i w:val="false"/>
                <w:color w:val="000000"/>
                <w:sz w:val="20"/>
              </w:rPr>
              <w:t>
</w:t>
            </w:r>
            <w:r>
              <w:rPr>
                <w:rFonts w:ascii="Times New Roman"/>
                <w:b w:val="false"/>
                <w:i w:val="false"/>
                <w:color w:val="000000"/>
                <w:sz w:val="20"/>
              </w:rPr>
              <w:t>2) рост конкуренции со стороны других</w:t>
            </w:r>
            <w:r>
              <w:br/>
            </w:r>
            <w:r>
              <w:rPr>
                <w:rFonts w:ascii="Times New Roman"/>
                <w:b w:val="false"/>
                <w:i w:val="false"/>
                <w:color w:val="000000"/>
                <w:sz w:val="20"/>
              </w:rPr>
              <w:t>
</w:t>
            </w:r>
            <w:r>
              <w:rPr>
                <w:rFonts w:ascii="Times New Roman"/>
                <w:b w:val="false"/>
                <w:i w:val="false"/>
                <w:color w:val="000000"/>
                <w:sz w:val="20"/>
              </w:rPr>
              <w:t>крупнейших космодромов Китая, Индии,</w:t>
            </w:r>
            <w:r>
              <w:br/>
            </w:r>
            <w:r>
              <w:rPr>
                <w:rFonts w:ascii="Times New Roman"/>
                <w:b w:val="false"/>
                <w:i w:val="false"/>
                <w:color w:val="000000"/>
                <w:sz w:val="20"/>
              </w:rPr>
              <w:t>
</w:t>
            </w:r>
            <w:r>
              <w:rPr>
                <w:rFonts w:ascii="Times New Roman"/>
                <w:b w:val="false"/>
                <w:i w:val="false"/>
                <w:color w:val="000000"/>
                <w:sz w:val="20"/>
              </w:rPr>
              <w:t>Кореи;</w:t>
            </w:r>
            <w:r>
              <w:br/>
            </w:r>
            <w:r>
              <w:rPr>
                <w:rFonts w:ascii="Times New Roman"/>
                <w:b w:val="false"/>
                <w:i w:val="false"/>
                <w:color w:val="000000"/>
                <w:sz w:val="20"/>
              </w:rPr>
              <w:t>
</w:t>
            </w:r>
            <w:r>
              <w:rPr>
                <w:rFonts w:ascii="Times New Roman"/>
                <w:b w:val="false"/>
                <w:i w:val="false"/>
                <w:color w:val="000000"/>
                <w:sz w:val="20"/>
              </w:rPr>
              <w:t>3) мировой экономический кризис;</w:t>
            </w:r>
            <w:r>
              <w:br/>
            </w:r>
            <w:r>
              <w:rPr>
                <w:rFonts w:ascii="Times New Roman"/>
                <w:b w:val="false"/>
                <w:i w:val="false"/>
                <w:color w:val="000000"/>
                <w:sz w:val="20"/>
              </w:rPr>
              <w:t>
</w:t>
            </w:r>
            <w:r>
              <w:rPr>
                <w:rFonts w:ascii="Times New Roman"/>
                <w:b w:val="false"/>
                <w:i w:val="false"/>
                <w:color w:val="000000"/>
                <w:sz w:val="20"/>
              </w:rPr>
              <w:t>4) общественные силы, выступающие за</w:t>
            </w:r>
            <w:r>
              <w:br/>
            </w:r>
            <w:r>
              <w:rPr>
                <w:rFonts w:ascii="Times New Roman"/>
                <w:b w:val="false"/>
                <w:i w:val="false"/>
                <w:color w:val="000000"/>
                <w:sz w:val="20"/>
              </w:rPr>
              <w:t>
</w:t>
            </w:r>
            <w:r>
              <w:rPr>
                <w:rFonts w:ascii="Times New Roman"/>
                <w:b w:val="false"/>
                <w:i w:val="false"/>
                <w:color w:val="000000"/>
                <w:sz w:val="20"/>
              </w:rPr>
              <w:t>закрытие космодрома "Байконур" по</w:t>
            </w:r>
            <w:r>
              <w:br/>
            </w:r>
            <w:r>
              <w:rPr>
                <w:rFonts w:ascii="Times New Roman"/>
                <w:b w:val="false"/>
                <w:i w:val="false"/>
                <w:color w:val="000000"/>
                <w:sz w:val="20"/>
              </w:rPr>
              <w:t>
</w:t>
            </w:r>
            <w:r>
              <w:rPr>
                <w:rFonts w:ascii="Times New Roman"/>
                <w:b w:val="false"/>
                <w:i w:val="false"/>
                <w:color w:val="000000"/>
                <w:sz w:val="20"/>
              </w:rPr>
              <w:t>экологическим мотивам.</w:t>
            </w:r>
          </w:p>
        </w:tc>
      </w:tr>
    </w:tbl>
    <w:bookmarkStart w:name="z62" w:id="19"/>
    <w:p>
      <w:pPr>
        <w:spacing w:after="0"/>
        <w:ind w:left="0"/>
        <w:jc w:val="both"/>
      </w:pPr>
      <w:r>
        <w:rPr>
          <w:rFonts w:ascii="Times New Roman"/>
          <w:b w:val="false"/>
          <w:i w:val="false"/>
          <w:color w:val="000000"/>
          <w:sz w:val="28"/>
        </w:rPr>
        <w:t>
    </w:t>
      </w:r>
      <w:r>
        <w:rPr>
          <w:rFonts w:ascii="Times New Roman"/>
          <w:b/>
          <w:i w:val="false"/>
          <w:color w:val="000000"/>
          <w:sz w:val="28"/>
        </w:rPr>
        <w:t>3.3. Основные проблемы, тенденции и предпосылки развития</w:t>
      </w:r>
      <w:r>
        <w:br/>
      </w:r>
      <w:r>
        <w:rPr>
          <w:rFonts w:ascii="Times New Roman"/>
          <w:b w:val="false"/>
          <w:i w:val="false"/>
          <w:color w:val="000000"/>
          <w:sz w:val="28"/>
        </w:rPr>
        <w:t>
</w:t>
      </w:r>
      <w:r>
        <w:rPr>
          <w:rFonts w:ascii="Times New Roman"/>
          <w:b/>
          <w:i w:val="false"/>
          <w:color w:val="000000"/>
          <w:sz w:val="28"/>
        </w:rPr>
        <w:t>               соответствующей отрасли (сектора)</w:t>
      </w:r>
    </w:p>
    <w:bookmarkEnd w:id="19"/>
    <w:bookmarkStart w:name="z63" w:id="20"/>
    <w:p>
      <w:pPr>
        <w:spacing w:after="0"/>
        <w:ind w:left="0"/>
        <w:jc w:val="both"/>
      </w:pPr>
      <w:r>
        <w:rPr>
          <w:rFonts w:ascii="Times New Roman"/>
          <w:b w:val="false"/>
          <w:i w:val="false"/>
          <w:color w:val="000000"/>
          <w:sz w:val="28"/>
        </w:rPr>
        <w:t>
      Кроме того, при оценке перспектив развития космической отрасли Казахстана необходимо исходить из наличия следующих проблем:</w:t>
      </w:r>
      <w:r>
        <w:br/>
      </w:r>
      <w:r>
        <w:rPr>
          <w:rFonts w:ascii="Times New Roman"/>
          <w:b w:val="false"/>
          <w:i w:val="false"/>
          <w:color w:val="000000"/>
          <w:sz w:val="28"/>
        </w:rPr>
        <w:t>
</w:t>
      </w:r>
      <w:r>
        <w:rPr>
          <w:rFonts w:ascii="Times New Roman"/>
          <w:b w:val="false"/>
          <w:i w:val="false"/>
          <w:color w:val="000000"/>
          <w:sz w:val="28"/>
        </w:rPr>
        <w:t>
      отсутствие действующих конструкторских, технологических и испытательных центров, занимающихся реально востребованными рынком разработками в сфере высокотехнологичных и инновационных производств;</w:t>
      </w:r>
      <w:r>
        <w:br/>
      </w:r>
      <w:r>
        <w:rPr>
          <w:rFonts w:ascii="Times New Roman"/>
          <w:b w:val="false"/>
          <w:i w:val="false"/>
          <w:color w:val="000000"/>
          <w:sz w:val="28"/>
        </w:rPr>
        <w:t>
</w:t>
      </w:r>
      <w:r>
        <w:rPr>
          <w:rFonts w:ascii="Times New Roman"/>
          <w:b w:val="false"/>
          <w:i w:val="false"/>
          <w:color w:val="000000"/>
          <w:sz w:val="28"/>
        </w:rPr>
        <w:t>
      отсутствие основ космических, а также в целом высокотехнологичных и инновационных производств;</w:t>
      </w:r>
      <w:r>
        <w:br/>
      </w:r>
      <w:r>
        <w:rPr>
          <w:rFonts w:ascii="Times New Roman"/>
          <w:b w:val="false"/>
          <w:i w:val="false"/>
          <w:color w:val="000000"/>
          <w:sz w:val="28"/>
        </w:rPr>
        <w:t>
</w:t>
      </w:r>
      <w:r>
        <w:rPr>
          <w:rFonts w:ascii="Times New Roman"/>
          <w:b w:val="false"/>
          <w:i w:val="false"/>
          <w:color w:val="000000"/>
          <w:sz w:val="28"/>
        </w:rPr>
        <w:t>
      слабое развитие системы среднего и высшего технического образования, отсутствие системы обучения и подготовки научных и профессиональных кадров в космической области;</w:t>
      </w:r>
      <w:r>
        <w:br/>
      </w:r>
      <w:r>
        <w:rPr>
          <w:rFonts w:ascii="Times New Roman"/>
          <w:b w:val="false"/>
          <w:i w:val="false"/>
          <w:color w:val="000000"/>
          <w:sz w:val="28"/>
        </w:rPr>
        <w:t>
</w:t>
      </w:r>
      <w:r>
        <w:rPr>
          <w:rFonts w:ascii="Times New Roman"/>
          <w:b w:val="false"/>
          <w:i w:val="false"/>
          <w:color w:val="000000"/>
          <w:sz w:val="28"/>
        </w:rPr>
        <w:t>
      слабая подготовленность законодательной базы в научно-производственной, высокотехнологичной и инвестиционной сферах, а также отсутствие законов, регулирующих космическую деятельность;</w:t>
      </w:r>
      <w:r>
        <w:br/>
      </w:r>
      <w:r>
        <w:rPr>
          <w:rFonts w:ascii="Times New Roman"/>
          <w:b w:val="false"/>
          <w:i w:val="false"/>
          <w:color w:val="000000"/>
          <w:sz w:val="28"/>
        </w:rPr>
        <w:t>
</w:t>
      </w:r>
      <w:r>
        <w:rPr>
          <w:rFonts w:ascii="Times New Roman"/>
          <w:b w:val="false"/>
          <w:i w:val="false"/>
          <w:color w:val="000000"/>
          <w:sz w:val="28"/>
        </w:rPr>
        <w:t>
      наличие рисков развития космической деятельности в перспективном измерении;</w:t>
      </w:r>
      <w:r>
        <w:br/>
      </w:r>
      <w:r>
        <w:rPr>
          <w:rFonts w:ascii="Times New Roman"/>
          <w:b w:val="false"/>
          <w:i w:val="false"/>
          <w:color w:val="000000"/>
          <w:sz w:val="28"/>
        </w:rPr>
        <w:t>
</w:t>
      </w:r>
      <w:r>
        <w:rPr>
          <w:rFonts w:ascii="Times New Roman"/>
          <w:b w:val="false"/>
          <w:i w:val="false"/>
          <w:color w:val="000000"/>
          <w:sz w:val="28"/>
        </w:rPr>
        <w:t>
      отсутствие законодательного обеспечения и инфраструктуры доведения услуг космической деятельности до конечного потребителя.</w:t>
      </w:r>
      <w:r>
        <w:br/>
      </w:r>
      <w:r>
        <w:rPr>
          <w:rFonts w:ascii="Times New Roman"/>
          <w:b w:val="false"/>
          <w:i w:val="false"/>
          <w:color w:val="000000"/>
          <w:sz w:val="28"/>
        </w:rPr>
        <w:t>
</w:t>
      </w:r>
      <w:r>
        <w:rPr>
          <w:rFonts w:ascii="Times New Roman"/>
          <w:b w:val="false"/>
          <w:i w:val="false"/>
          <w:color w:val="000000"/>
          <w:sz w:val="28"/>
        </w:rPr>
        <w:t>
      Вследствие этого доля казахстанского содержания (составляющей) в космической деятельности отсутствует.</w:t>
      </w:r>
      <w:r>
        <w:br/>
      </w:r>
      <w:r>
        <w:rPr>
          <w:rFonts w:ascii="Times New Roman"/>
          <w:b w:val="false"/>
          <w:i w:val="false"/>
          <w:color w:val="000000"/>
          <w:sz w:val="28"/>
        </w:rPr>
        <w:t>
</w:t>
      </w:r>
      <w:r>
        <w:rPr>
          <w:rFonts w:ascii="Times New Roman"/>
          <w:b w:val="false"/>
          <w:i w:val="false"/>
          <w:color w:val="000000"/>
          <w:sz w:val="28"/>
        </w:rPr>
        <w:t>
      Решение обозначенных проблем предусматривается в рамках реализации настоящей Программы, которая сформирована на принципах системности и комплексности.</w:t>
      </w:r>
    </w:p>
    <w:bookmarkEnd w:id="20"/>
    <w:bookmarkStart w:name="z72" w:id="21"/>
    <w:p>
      <w:pPr>
        <w:spacing w:after="0"/>
        <w:ind w:left="0"/>
        <w:jc w:val="left"/>
      </w:pPr>
      <w:r>
        <w:rPr>
          <w:rFonts w:ascii="Times New Roman"/>
          <w:b/>
          <w:i w:val="false"/>
          <w:color w:val="000000"/>
        </w:rPr>
        <w:t xml:space="preserve"> 
3.4. Анализ действующей политики государственного регулирования</w:t>
      </w:r>
      <w:r>
        <w:br/>
      </w:r>
      <w:r>
        <w:rPr>
          <w:rFonts w:ascii="Times New Roman"/>
          <w:b/>
          <w:i w:val="false"/>
          <w:color w:val="000000"/>
        </w:rPr>
        <w:t>
развития отрасли (сектора)</w:t>
      </w:r>
    </w:p>
    <w:bookmarkEnd w:id="21"/>
    <w:bookmarkStart w:name="z73" w:id="22"/>
    <w:p>
      <w:pPr>
        <w:spacing w:after="0"/>
        <w:ind w:left="0"/>
        <w:jc w:val="both"/>
      </w:pPr>
      <w:r>
        <w:rPr>
          <w:rFonts w:ascii="Times New Roman"/>
          <w:b w:val="false"/>
          <w:i w:val="false"/>
          <w:color w:val="000000"/>
          <w:sz w:val="28"/>
        </w:rPr>
        <w:t>
      Были получены слабые результаты Государственной программы по причине отсутствия четко выраженной стратегии развития космической деятельности на этот период, а также эффективной системы государственного управления и мониторинга реализации мероприятий Государственной программы, то есть отсутствия профессионального государственного органа в области космической деятельности. Помимо этого, разработчиком ставились задачи, явно не осуществимые в планируемые сроки.</w:t>
      </w:r>
      <w:r>
        <w:br/>
      </w:r>
      <w:r>
        <w:rPr>
          <w:rFonts w:ascii="Times New Roman"/>
          <w:b w:val="false"/>
          <w:i w:val="false"/>
          <w:color w:val="000000"/>
          <w:sz w:val="28"/>
        </w:rPr>
        <w:t>
</w:t>
      </w:r>
      <w:r>
        <w:rPr>
          <w:rFonts w:ascii="Times New Roman"/>
          <w:b w:val="false"/>
          <w:i w:val="false"/>
          <w:color w:val="000000"/>
          <w:sz w:val="28"/>
        </w:rPr>
        <w:t>
      Для устранения выявленных системных ошибок Указом Президента страны в 2007 году было создано </w:t>
      </w:r>
      <w:r>
        <w:rPr>
          <w:rFonts w:ascii="Times New Roman"/>
          <w:b w:val="false"/>
          <w:i w:val="false"/>
          <w:color w:val="000000"/>
          <w:sz w:val="28"/>
        </w:rPr>
        <w:t>Национальное космическое агентство</w:t>
      </w:r>
      <w:r>
        <w:rPr>
          <w:rFonts w:ascii="Times New Roman"/>
          <w:b w:val="false"/>
          <w:i w:val="false"/>
          <w:color w:val="000000"/>
          <w:sz w:val="28"/>
        </w:rPr>
        <w:t xml:space="preserve"> Республики Казахстан (далее - Казкосмос) как центральный орган государственного управления, ответственный за реализацию государственной политики, государственное регулирование и межотраслевую координацию в области космической деятельности.</w:t>
      </w:r>
      <w:r>
        <w:br/>
      </w:r>
      <w:r>
        <w:rPr>
          <w:rFonts w:ascii="Times New Roman"/>
          <w:b w:val="false"/>
          <w:i w:val="false"/>
          <w:color w:val="000000"/>
          <w:sz w:val="28"/>
        </w:rPr>
        <w:t>
</w:t>
      </w:r>
      <w:r>
        <w:rPr>
          <w:rFonts w:ascii="Times New Roman"/>
          <w:b w:val="false"/>
          <w:i w:val="false"/>
          <w:color w:val="000000"/>
          <w:sz w:val="28"/>
        </w:rPr>
        <w:t>
      С момента создания Казкосмосом был разработан ряд документов, регулирующих развитие космической отрасли: Стратегия формирования космической отрасли и проект Государственной программы развития космической деятельности в Республике Казахстан до 2020 года, раздел Государственной программы по форсированному индустриально-инновационному развитию на 2010 - 2014 годы, стратегические планы развития на пятилетний период.</w:t>
      </w:r>
      <w:r>
        <w:br/>
      </w:r>
      <w:r>
        <w:rPr>
          <w:rFonts w:ascii="Times New Roman"/>
          <w:b w:val="false"/>
          <w:i w:val="false"/>
          <w:color w:val="000000"/>
          <w:sz w:val="28"/>
        </w:rPr>
        <w:t>
</w:t>
      </w:r>
      <w:r>
        <w:rPr>
          <w:rFonts w:ascii="Times New Roman"/>
          <w:b w:val="false"/>
          <w:i w:val="false"/>
          <w:color w:val="000000"/>
          <w:sz w:val="28"/>
        </w:rPr>
        <w:t>
      В рамках нормотворческой деятельности Казкосмосом разработаны </w:t>
      </w:r>
      <w:r>
        <w:rPr>
          <w:rFonts w:ascii="Times New Roman"/>
          <w:b w:val="false"/>
          <w:i w:val="false"/>
          <w:color w:val="000000"/>
          <w:sz w:val="28"/>
        </w:rPr>
        <w:t>проекты</w:t>
      </w:r>
      <w:r>
        <w:rPr>
          <w:rFonts w:ascii="Times New Roman"/>
          <w:b w:val="false"/>
          <w:i w:val="false"/>
          <w:color w:val="000000"/>
          <w:sz w:val="28"/>
        </w:rPr>
        <w:t xml:space="preserve"> законов Республики Казахстан "О космической деятельности" и "О внесении изменений и дополнений в некоторые законодательные акты Республики Казахстан по вопросам космической деятельности".</w:t>
      </w:r>
      <w:r>
        <w:br/>
      </w:r>
      <w:r>
        <w:rPr>
          <w:rFonts w:ascii="Times New Roman"/>
          <w:b w:val="false"/>
          <w:i w:val="false"/>
          <w:color w:val="000000"/>
          <w:sz w:val="28"/>
        </w:rPr>
        <w:t>
</w:t>
      </w:r>
      <w:r>
        <w:rPr>
          <w:rFonts w:ascii="Times New Roman"/>
          <w:b w:val="false"/>
          <w:i w:val="false"/>
          <w:color w:val="000000"/>
          <w:sz w:val="28"/>
        </w:rPr>
        <w:t>
      Для реализации намеченных мероприятий по развитию космической деятельности созданы и действуют казахстанские предприятия космического профиля.</w:t>
      </w:r>
    </w:p>
    <w:bookmarkEnd w:id="22"/>
    <w:bookmarkStart w:name="z78" w:id="23"/>
    <w:p>
      <w:pPr>
        <w:spacing w:after="0"/>
        <w:ind w:left="0"/>
        <w:jc w:val="left"/>
      </w:pPr>
      <w:r>
        <w:rPr>
          <w:rFonts w:ascii="Times New Roman"/>
          <w:b/>
          <w:i w:val="false"/>
          <w:color w:val="000000"/>
        </w:rPr>
        <w:t xml:space="preserve"> 
3.5. Обзор позитивного зарубежного опыта по решению имеющихся</w:t>
      </w:r>
      <w:r>
        <w:br/>
      </w:r>
      <w:r>
        <w:rPr>
          <w:rFonts w:ascii="Times New Roman"/>
          <w:b/>
          <w:i w:val="false"/>
          <w:color w:val="000000"/>
        </w:rPr>
        <w:t>
проблем, который может быть адаптирован к условиям</w:t>
      </w:r>
      <w:r>
        <w:br/>
      </w:r>
      <w:r>
        <w:rPr>
          <w:rFonts w:ascii="Times New Roman"/>
          <w:b/>
          <w:i w:val="false"/>
          <w:color w:val="000000"/>
        </w:rPr>
        <w:t>
Республики Казахстан</w:t>
      </w:r>
    </w:p>
    <w:bookmarkEnd w:id="23"/>
    <w:p>
      <w:pPr>
        <w:spacing w:after="0"/>
        <w:ind w:left="0"/>
        <w:jc w:val="both"/>
      </w:pPr>
      <w:r>
        <w:rPr>
          <w:rFonts w:ascii="Times New Roman"/>
          <w:b w:val="false"/>
          <w:i w:val="false"/>
          <w:color w:val="ff0000"/>
          <w:sz w:val="28"/>
        </w:rPr>
        <w:t xml:space="preserve">      Сноска. Подраздел 3.5 с изменениями, внесенным постановлением Правительства РК от 20.12.2013 </w:t>
      </w:r>
      <w:r>
        <w:rPr>
          <w:rFonts w:ascii="Times New Roman"/>
          <w:b w:val="false"/>
          <w:i w:val="false"/>
          <w:color w:val="ff0000"/>
          <w:sz w:val="28"/>
        </w:rPr>
        <w:t>№ 1382</w:t>
      </w:r>
      <w:r>
        <w:rPr>
          <w:rFonts w:ascii="Times New Roman"/>
          <w:b w:val="false"/>
          <w:i w:val="false"/>
          <w:color w:val="ff0000"/>
          <w:sz w:val="28"/>
        </w:rPr>
        <w:t>.</w:t>
      </w:r>
    </w:p>
    <w:bookmarkStart w:name="z79" w:id="24"/>
    <w:p>
      <w:pPr>
        <w:spacing w:after="0"/>
        <w:ind w:left="0"/>
        <w:jc w:val="both"/>
      </w:pPr>
      <w:r>
        <w:rPr>
          <w:rFonts w:ascii="Times New Roman"/>
          <w:b w:val="false"/>
          <w:i w:val="false"/>
          <w:color w:val="000000"/>
          <w:sz w:val="28"/>
        </w:rPr>
        <w:t>
      Как уже указывалось выше, создание и развитие космической отрасли Казахстана происходит на фоне позитивных современных тенденций развития мировой космической деятельности, которые свидетельствуют о том, что ведущие страны мира наращивают свой научный и производственный потенциал в сфере освоения космических технологий.</w:t>
      </w:r>
      <w:r>
        <w:br/>
      </w:r>
      <w:r>
        <w:rPr>
          <w:rFonts w:ascii="Times New Roman"/>
          <w:b w:val="false"/>
          <w:i w:val="false"/>
          <w:color w:val="000000"/>
          <w:sz w:val="28"/>
        </w:rPr>
        <w:t>
</w:t>
      </w:r>
      <w:r>
        <w:rPr>
          <w:rFonts w:ascii="Times New Roman"/>
          <w:b w:val="false"/>
          <w:i w:val="false"/>
          <w:color w:val="000000"/>
          <w:sz w:val="28"/>
        </w:rPr>
        <w:t>
      Согласно данным отчета компании "Space Foundation" (США) за 2012 год:</w:t>
      </w:r>
      <w:r>
        <w:br/>
      </w:r>
      <w:r>
        <w:rPr>
          <w:rFonts w:ascii="Times New Roman"/>
          <w:b w:val="false"/>
          <w:i w:val="false"/>
          <w:color w:val="000000"/>
          <w:sz w:val="28"/>
        </w:rPr>
        <w:t>
      1) совокупный объем мирового космического рынка за последние 5 лет вырос на 37 % и составил 304,3 млрд. долларов США;</w:t>
      </w:r>
      <w:r>
        <w:br/>
      </w:r>
      <w:r>
        <w:rPr>
          <w:rFonts w:ascii="Times New Roman"/>
          <w:b w:val="false"/>
          <w:i w:val="false"/>
          <w:color w:val="000000"/>
          <w:sz w:val="28"/>
        </w:rPr>
        <w:t>
      2) количество запусков в 2012 году составило 78, что на 7 % ниже по сравнению с 84 запусками в 2011 году, но на 5 % больше чем 74 запуска в 2010 году;</w:t>
      </w:r>
      <w:r>
        <w:br/>
      </w:r>
      <w:r>
        <w:rPr>
          <w:rFonts w:ascii="Times New Roman"/>
          <w:b w:val="false"/>
          <w:i w:val="false"/>
          <w:color w:val="000000"/>
          <w:sz w:val="28"/>
        </w:rPr>
        <w:t>
      3) из 78 запусков: 31 % приходится на Россию, 24 % – Китай, 17 % – США, 10 % – Европу, 4 % приходится на "Морской старт"/"Наземный старт" с участием США, России, Украины, а также Норвегии, и менее чем 14 % приходится на Японию, Индию, Северную Корею, Южную Корею и Иран.</w:t>
      </w:r>
      <w:r>
        <w:br/>
      </w:r>
      <w:r>
        <w:rPr>
          <w:rFonts w:ascii="Times New Roman"/>
          <w:b w:val="false"/>
          <w:i w:val="false"/>
          <w:color w:val="000000"/>
          <w:sz w:val="28"/>
        </w:rPr>
        <w:t>
</w:t>
      </w:r>
      <w:r>
        <w:rPr>
          <w:rFonts w:ascii="Times New Roman"/>
          <w:b w:val="false"/>
          <w:i w:val="false"/>
          <w:color w:val="000000"/>
          <w:sz w:val="28"/>
        </w:rPr>
        <w:t>
      Согласно данным компании "Euroconsult" в 2012 году наблюдается:</w:t>
      </w:r>
      <w:r>
        <w:br/>
      </w:r>
      <w:r>
        <w:rPr>
          <w:rFonts w:ascii="Times New Roman"/>
          <w:b w:val="false"/>
          <w:i w:val="false"/>
          <w:color w:val="000000"/>
          <w:sz w:val="28"/>
        </w:rPr>
        <w:t>
      1) рост расходов правительств на гражданские космические проекты на 4 %, что составляет 41,5 млрд. долларов США;</w:t>
      </w:r>
      <w:r>
        <w:br/>
      </w:r>
      <w:r>
        <w:rPr>
          <w:rFonts w:ascii="Times New Roman"/>
          <w:b w:val="false"/>
          <w:i w:val="false"/>
          <w:color w:val="000000"/>
          <w:sz w:val="28"/>
        </w:rPr>
        <w:t>
      2) рост расходов на военный космический сектор на 3 %, что составляет 31,4 млрд. долларов США.</w:t>
      </w:r>
      <w:r>
        <w:br/>
      </w:r>
      <w:r>
        <w:rPr>
          <w:rFonts w:ascii="Times New Roman"/>
          <w:b w:val="false"/>
          <w:i w:val="false"/>
          <w:color w:val="000000"/>
          <w:sz w:val="28"/>
        </w:rPr>
        <w:t>
</w:t>
      </w:r>
      <w:r>
        <w:rPr>
          <w:rFonts w:ascii="Times New Roman"/>
          <w:b w:val="false"/>
          <w:i w:val="false"/>
          <w:color w:val="000000"/>
          <w:sz w:val="28"/>
        </w:rPr>
        <w:t>
      Увеличенные расходы стран на космические программы составили от 43 млрд. долларов США в США (почти 61 % от всех мировых правительственных расходов) до более чем 1 млрд. долларов США в Индии.</w:t>
      </w:r>
      <w:r>
        <w:br/>
      </w:r>
      <w:r>
        <w:rPr>
          <w:rFonts w:ascii="Times New Roman"/>
          <w:b w:val="false"/>
          <w:i w:val="false"/>
          <w:color w:val="000000"/>
          <w:sz w:val="28"/>
        </w:rPr>
        <w:t>
</w:t>
      </w:r>
      <w:r>
        <w:rPr>
          <w:rFonts w:ascii="Times New Roman"/>
          <w:b w:val="false"/>
          <w:i w:val="false"/>
          <w:color w:val="000000"/>
          <w:sz w:val="28"/>
        </w:rPr>
        <w:t>
      В настоящее время космической деятельностью в той или иной степени занимаются все ведущие страны мира и многие развивающиеся страны. При этом следует учитывать, что диапазон степени участия в космической деятельности различных стран очень велик - от использования отдельных каналов связи до полномасштабного и всестороннего применения космических средств для решения широкого круга гражданских и военных задач. Причем если единичные задачи решаются большим числом государств (до 170-180), то многосторонней космической деятельностью, охватывающей военные, хозяйственные, научные, социальные и другие сферы жизни, имеют возможность заниматься лишь несколько государств.</w:t>
      </w:r>
      <w:r>
        <w:br/>
      </w:r>
      <w:r>
        <w:rPr>
          <w:rFonts w:ascii="Times New Roman"/>
          <w:b w:val="false"/>
          <w:i w:val="false"/>
          <w:color w:val="000000"/>
          <w:sz w:val="28"/>
        </w:rPr>
        <w:t>
</w:t>
      </w:r>
      <w:r>
        <w:rPr>
          <w:rFonts w:ascii="Times New Roman"/>
          <w:b w:val="false"/>
          <w:i w:val="false"/>
          <w:color w:val="000000"/>
          <w:sz w:val="28"/>
        </w:rPr>
        <w:t>
      Развитой космической инфраструктурой, позволяющей самостоятельно решать сложные задачи освоения и практического использования космоса, наряду с Россией обладают лишь США, Франция, Китай, Япония, Индия. Кроме того, активность в вопросах военного использования космоса проявляют Великобритания и Германия. По формальным признакам к этому списку может быть присоединен и Израиль, который располагает в настоящее время средствами выведения и космическими аппаратами собственного производства.</w:t>
      </w:r>
      <w:r>
        <w:br/>
      </w:r>
      <w:r>
        <w:rPr>
          <w:rFonts w:ascii="Times New Roman"/>
          <w:b w:val="false"/>
          <w:i w:val="false"/>
          <w:color w:val="000000"/>
          <w:sz w:val="28"/>
        </w:rPr>
        <w:t>
</w:t>
      </w:r>
      <w:r>
        <w:rPr>
          <w:rFonts w:ascii="Times New Roman"/>
          <w:b w:val="false"/>
          <w:i w:val="false"/>
          <w:color w:val="000000"/>
          <w:sz w:val="28"/>
        </w:rPr>
        <w:t>
      Анализ процессов, происходящих в различных странах мира в ходе освоения ими новой сферы деятельности - космической, позволил выявить следующие закономерности и тенденции, характерные для этих процессов и интересные с точки зрения развития космического рынка:</w:t>
      </w:r>
      <w:r>
        <w:br/>
      </w:r>
      <w:r>
        <w:rPr>
          <w:rFonts w:ascii="Times New Roman"/>
          <w:b w:val="false"/>
          <w:i w:val="false"/>
          <w:color w:val="000000"/>
          <w:sz w:val="28"/>
        </w:rPr>
        <w:t>
</w:t>
      </w:r>
      <w:r>
        <w:rPr>
          <w:rFonts w:ascii="Times New Roman"/>
          <w:b w:val="false"/>
          <w:i w:val="false"/>
          <w:color w:val="000000"/>
          <w:sz w:val="28"/>
        </w:rPr>
        <w:t>
      непрерывное расширение круга стран, осуществляющих исследовательские или прикладные программы с использованием космических средств;</w:t>
      </w:r>
      <w:r>
        <w:br/>
      </w:r>
      <w:r>
        <w:rPr>
          <w:rFonts w:ascii="Times New Roman"/>
          <w:b w:val="false"/>
          <w:i w:val="false"/>
          <w:color w:val="000000"/>
          <w:sz w:val="28"/>
        </w:rPr>
        <w:t>
</w:t>
      </w:r>
      <w:r>
        <w:rPr>
          <w:rFonts w:ascii="Times New Roman"/>
          <w:b w:val="false"/>
          <w:i w:val="false"/>
          <w:color w:val="000000"/>
          <w:sz w:val="28"/>
        </w:rPr>
        <w:t>
      усиление кооперации стран, организаций и отдельных фирм в международные союзы и консорциумы с целью объединения усилий при реализации крупных исследовательских и прикладных программ;</w:t>
      </w:r>
      <w:r>
        <w:br/>
      </w:r>
      <w:r>
        <w:rPr>
          <w:rFonts w:ascii="Times New Roman"/>
          <w:b w:val="false"/>
          <w:i w:val="false"/>
          <w:color w:val="000000"/>
          <w:sz w:val="28"/>
        </w:rPr>
        <w:t>
</w:t>
      </w:r>
      <w:r>
        <w:rPr>
          <w:rFonts w:ascii="Times New Roman"/>
          <w:b w:val="false"/>
          <w:i w:val="false"/>
          <w:color w:val="000000"/>
          <w:sz w:val="28"/>
        </w:rPr>
        <w:t>
      развитие двуединого характера практического использования космоса (гражданские и военные цели);</w:t>
      </w:r>
      <w:r>
        <w:br/>
      </w:r>
      <w:r>
        <w:rPr>
          <w:rFonts w:ascii="Times New Roman"/>
          <w:b w:val="false"/>
          <w:i w:val="false"/>
          <w:color w:val="000000"/>
          <w:sz w:val="28"/>
        </w:rPr>
        <w:t>
</w:t>
      </w:r>
      <w:r>
        <w:rPr>
          <w:rFonts w:ascii="Times New Roman"/>
          <w:b w:val="false"/>
          <w:i w:val="false"/>
          <w:color w:val="000000"/>
          <w:sz w:val="28"/>
        </w:rPr>
        <w:t>
      финансирование космических программ на начальных стадиях освоения космического пространства во всех странах финансируются из государственного бюджета;</w:t>
      </w:r>
      <w:r>
        <w:br/>
      </w:r>
      <w:r>
        <w:rPr>
          <w:rFonts w:ascii="Times New Roman"/>
          <w:b w:val="false"/>
          <w:i w:val="false"/>
          <w:color w:val="000000"/>
          <w:sz w:val="28"/>
        </w:rPr>
        <w:t>
</w:t>
      </w:r>
      <w:r>
        <w:rPr>
          <w:rFonts w:ascii="Times New Roman"/>
          <w:b w:val="false"/>
          <w:i w:val="false"/>
          <w:color w:val="000000"/>
          <w:sz w:val="28"/>
        </w:rPr>
        <w:t>
      усиление конкуренции, как между странами, так и между частными коммерческими организациями и фирмами на мировом рынке космических услуг и продукции;</w:t>
      </w:r>
      <w:r>
        <w:br/>
      </w:r>
      <w:r>
        <w:rPr>
          <w:rFonts w:ascii="Times New Roman"/>
          <w:b w:val="false"/>
          <w:i w:val="false"/>
          <w:color w:val="000000"/>
          <w:sz w:val="28"/>
        </w:rPr>
        <w:t>
</w:t>
      </w:r>
      <w:r>
        <w:rPr>
          <w:rFonts w:ascii="Times New Roman"/>
          <w:b w:val="false"/>
          <w:i w:val="false"/>
          <w:color w:val="000000"/>
          <w:sz w:val="28"/>
        </w:rPr>
        <w:t>
      развитие новой отрасли юриспруденции - космического права.</w:t>
      </w:r>
      <w:r>
        <w:br/>
      </w:r>
      <w:r>
        <w:rPr>
          <w:rFonts w:ascii="Times New Roman"/>
          <w:b w:val="false"/>
          <w:i w:val="false"/>
          <w:color w:val="000000"/>
          <w:sz w:val="28"/>
        </w:rPr>
        <w:t>
</w:t>
      </w:r>
      <w:r>
        <w:rPr>
          <w:rFonts w:ascii="Times New Roman"/>
          <w:b w:val="false"/>
          <w:i w:val="false"/>
          <w:color w:val="000000"/>
          <w:sz w:val="28"/>
        </w:rPr>
        <w:t>
      Таким образом, освоение космического пространства как новая сфера деятельности человечества, сулящая большие экономические выгоды, порождает проблемы и вопросы, аналогичные тем, с которыми сталкивалось человечество в процессе возникновения и развития различных новых отраслей и технологий (например, воздухоплавания, радиосвязи). Тенденции, характерные для освоения и использования космического пространства, также имеют много аналогий с тенденциями в развитии многих видов человеческой деятельности. Но главное отличие развития космической сферы деятельности от других заключается в небывалых темпах, с которыми происходит наращивание усилий различных стран и организаций по освоению космического пространства.</w:t>
      </w:r>
    </w:p>
    <w:bookmarkEnd w:id="24"/>
    <w:bookmarkStart w:name="z99" w:id="25"/>
    <w:p>
      <w:pPr>
        <w:spacing w:after="0"/>
        <w:ind w:left="0"/>
        <w:jc w:val="left"/>
      </w:pPr>
      <w:r>
        <w:rPr>
          <w:rFonts w:ascii="Times New Roman"/>
          <w:b/>
          <w:i w:val="false"/>
          <w:color w:val="000000"/>
        </w:rPr>
        <w:t xml:space="preserve"> 
4. Цели, задачи, целевые индикаторы и показатели результатов</w:t>
      </w:r>
      <w:r>
        <w:br/>
      </w:r>
      <w:r>
        <w:rPr>
          <w:rFonts w:ascii="Times New Roman"/>
          <w:b/>
          <w:i w:val="false"/>
          <w:color w:val="000000"/>
        </w:rPr>
        <w:t>
реализации Программы</w:t>
      </w:r>
    </w:p>
    <w:bookmarkEnd w:id="25"/>
    <w:bookmarkStart w:name="z100" w:id="26"/>
    <w:p>
      <w:pPr>
        <w:spacing w:after="0"/>
        <w:ind w:left="0"/>
        <w:jc w:val="left"/>
      </w:pPr>
      <w:r>
        <w:rPr>
          <w:rFonts w:ascii="Times New Roman"/>
          <w:b/>
          <w:i w:val="false"/>
          <w:color w:val="000000"/>
        </w:rPr>
        <w:t xml:space="preserve"> 
4.1. Цель Программы</w:t>
      </w:r>
    </w:p>
    <w:bookmarkEnd w:id="26"/>
    <w:bookmarkStart w:name="z101" w:id="27"/>
    <w:p>
      <w:pPr>
        <w:spacing w:after="0"/>
        <w:ind w:left="0"/>
        <w:jc w:val="both"/>
      </w:pPr>
      <w:r>
        <w:rPr>
          <w:rFonts w:ascii="Times New Roman"/>
          <w:b w:val="false"/>
          <w:i w:val="false"/>
          <w:color w:val="000000"/>
          <w:sz w:val="28"/>
        </w:rPr>
        <w:t>
      Целью программы является реализация первого этапа создания полноценной космической отрасли.</w:t>
      </w:r>
    </w:p>
    <w:bookmarkEnd w:id="27"/>
    <w:bookmarkStart w:name="z102" w:id="28"/>
    <w:p>
      <w:pPr>
        <w:spacing w:after="0"/>
        <w:ind w:left="0"/>
        <w:jc w:val="left"/>
      </w:pPr>
      <w:r>
        <w:rPr>
          <w:rFonts w:ascii="Times New Roman"/>
          <w:b/>
          <w:i w:val="false"/>
          <w:color w:val="000000"/>
        </w:rPr>
        <w:t xml:space="preserve"> 
4.2. Целевые индикаторы Программы</w:t>
      </w:r>
    </w:p>
    <w:bookmarkEnd w:id="28"/>
    <w:p>
      <w:pPr>
        <w:spacing w:after="0"/>
        <w:ind w:left="0"/>
        <w:jc w:val="both"/>
      </w:pPr>
      <w:r>
        <w:rPr>
          <w:rFonts w:ascii="Times New Roman"/>
          <w:b w:val="false"/>
          <w:i w:val="false"/>
          <w:color w:val="ff0000"/>
          <w:sz w:val="28"/>
        </w:rPr>
        <w:t xml:space="preserve">      Сноска. Подраздел 4.2 с изменениями, внесенным постановлением Правительства РК от 20.12.2013 </w:t>
      </w:r>
      <w:r>
        <w:rPr>
          <w:rFonts w:ascii="Times New Roman"/>
          <w:b w:val="false"/>
          <w:i w:val="false"/>
          <w:color w:val="ff0000"/>
          <w:sz w:val="28"/>
        </w:rPr>
        <w:t>№ 1382</w:t>
      </w:r>
      <w:r>
        <w:rPr>
          <w:rFonts w:ascii="Times New Roman"/>
          <w:b w:val="false"/>
          <w:i w:val="false"/>
          <w:color w:val="ff0000"/>
          <w:sz w:val="28"/>
        </w:rPr>
        <w:t>.</w:t>
      </w:r>
    </w:p>
    <w:bookmarkStart w:name="z103" w:id="29"/>
    <w:p>
      <w:pPr>
        <w:spacing w:after="0"/>
        <w:ind w:left="0"/>
        <w:jc w:val="both"/>
      </w:pPr>
      <w:r>
        <w:rPr>
          <w:rFonts w:ascii="Times New Roman"/>
          <w:b w:val="false"/>
          <w:i w:val="false"/>
          <w:color w:val="000000"/>
          <w:sz w:val="28"/>
        </w:rPr>
        <w:t>
      Эффективность реализации Программы будет определяться по следующим индикаторам: в 2014 году должен быть обеспечен рост ВДС на 30 % в реальном выражении к уровню 2008 года.</w:t>
      </w:r>
      <w:r>
        <w:br/>
      </w:r>
      <w:r>
        <w:rPr>
          <w:rFonts w:ascii="Times New Roman"/>
          <w:b w:val="false"/>
          <w:i w:val="false"/>
          <w:color w:val="000000"/>
          <w:sz w:val="28"/>
        </w:rPr>
        <w:t>
</w:t>
      </w:r>
      <w:r>
        <w:rPr>
          <w:rFonts w:ascii="Times New Roman"/>
          <w:b w:val="false"/>
          <w:i w:val="false"/>
          <w:color w:val="000000"/>
          <w:sz w:val="28"/>
        </w:rPr>
        <w:t>
      При успешной реализации Программы космическая деятельность должна удовлетворить потребности страны в каналах фиксированной спутниковой связи на 80 %, 55 % территории Казахстана должны пользоваться услугами высокоточной спутниковой навигации. Доля данных с казахстанских КА ДЗЗ в общем количестве космических данных, предоставляемых потребителям должна быть не менее 50 %. В 2014 году должны быть внедрены не менее 9 наукоемких космических технологий.</w:t>
      </w:r>
      <w:r>
        <w:br/>
      </w:r>
      <w:r>
        <w:rPr>
          <w:rFonts w:ascii="Times New Roman"/>
          <w:b w:val="false"/>
          <w:i w:val="false"/>
          <w:color w:val="000000"/>
          <w:sz w:val="28"/>
        </w:rPr>
        <w:t>
</w:t>
      </w:r>
      <w:r>
        <w:rPr>
          <w:rFonts w:ascii="Times New Roman"/>
          <w:b w:val="false"/>
          <w:i w:val="false"/>
          <w:color w:val="000000"/>
          <w:sz w:val="28"/>
        </w:rPr>
        <w:t>
      В свете реализации индустриально-инновационной политики страны вопросы развития экспортоориентированности и повышения казахстанского содержания в государственных закупках товаров, работ и услуг являются важными и актуальными на современном этапе.</w:t>
      </w:r>
      <w:r>
        <w:br/>
      </w:r>
      <w:r>
        <w:rPr>
          <w:rFonts w:ascii="Times New Roman"/>
          <w:b w:val="false"/>
          <w:i w:val="false"/>
          <w:color w:val="000000"/>
          <w:sz w:val="28"/>
        </w:rPr>
        <w:t>
</w:t>
      </w:r>
      <w:r>
        <w:rPr>
          <w:rFonts w:ascii="Times New Roman"/>
          <w:b w:val="false"/>
          <w:i w:val="false"/>
          <w:color w:val="000000"/>
          <w:sz w:val="28"/>
        </w:rPr>
        <w:t>
      В рамках данной Программы будет реализован комплекс мер по созданию собственных объектов космической инфраструктуры, высокотехнологических производств космической техники и технологии и их комплектующих, подготовке казахстанских специалистов отрасли, а также созданию нормативной правовой базы отрасли в целях удовлетворения внутренних потребностей экономики и экспорта.</w:t>
      </w:r>
      <w:r>
        <w:br/>
      </w:r>
      <w:r>
        <w:rPr>
          <w:rFonts w:ascii="Times New Roman"/>
          <w:b w:val="false"/>
          <w:i w:val="false"/>
          <w:color w:val="000000"/>
          <w:sz w:val="28"/>
        </w:rPr>
        <w:t>
</w:t>
      </w:r>
      <w:r>
        <w:rPr>
          <w:rFonts w:ascii="Times New Roman"/>
          <w:b w:val="false"/>
          <w:i w:val="false"/>
          <w:color w:val="000000"/>
          <w:sz w:val="28"/>
        </w:rPr>
        <w:t>
      По мере реализации данных работ объем казахстанского содержания в закупаемых товарах, работах и услугах предприятиями космической отрасли вырастет с 52 % в 2009 году до 55 % в 2010 году, 58 % - в 2011 году, 62 % - в 2012 году, 66 % - в 2013 году и к 2015 году прогнозный показатель объема казахстанского содержания достигнет 70 %. В связи с привлечением к реализации космических проектов иностранных предприятий в рамках международных договоров импорт некоторых материалов и оборудования, работ и услуг неизбежен.</w:t>
      </w:r>
      <w:r>
        <w:br/>
      </w:r>
      <w:r>
        <w:rPr>
          <w:rFonts w:ascii="Times New Roman"/>
          <w:b w:val="false"/>
          <w:i w:val="false"/>
          <w:color w:val="000000"/>
          <w:sz w:val="28"/>
        </w:rPr>
        <w:t>
</w:t>
      </w:r>
      <w:r>
        <w:rPr>
          <w:rFonts w:ascii="Times New Roman"/>
          <w:b w:val="false"/>
          <w:i w:val="false"/>
          <w:color w:val="000000"/>
          <w:sz w:val="28"/>
        </w:rPr>
        <w:t>
      На стадии создания проектов космической системы ДЗЗ, "KazSat" и Сборочно-испытательного комплекса (далее - СбИК) доля казахстанского содержания составит не менее 25 %. По итогам реализации проектов доля казахстанской составляющей увеличится до 70 %.</w:t>
      </w:r>
      <w:r>
        <w:br/>
      </w:r>
      <w:r>
        <w:rPr>
          <w:rFonts w:ascii="Times New Roman"/>
          <w:b w:val="false"/>
          <w:i w:val="false"/>
          <w:color w:val="000000"/>
          <w:sz w:val="28"/>
        </w:rPr>
        <w:t>
</w:t>
      </w:r>
      <w:r>
        <w:rPr>
          <w:rFonts w:ascii="Times New Roman"/>
          <w:b w:val="false"/>
          <w:i w:val="false"/>
          <w:color w:val="000000"/>
          <w:sz w:val="28"/>
        </w:rPr>
        <w:t>
      На сегодняшний день товары, работы и услуги космической деятельности отечественного производства отсутствуют.</w:t>
      </w:r>
    </w:p>
    <w:bookmarkEnd w:id="29"/>
    <w:bookmarkStart w:name="z110" w:id="30"/>
    <w:p>
      <w:pPr>
        <w:spacing w:after="0"/>
        <w:ind w:left="0"/>
        <w:jc w:val="left"/>
      </w:pPr>
      <w:r>
        <w:rPr>
          <w:rFonts w:ascii="Times New Roman"/>
          <w:b/>
          <w:i w:val="false"/>
          <w:color w:val="000000"/>
        </w:rPr>
        <w:t xml:space="preserve"> 
4.3. Задачи Программы</w:t>
      </w:r>
    </w:p>
    <w:bookmarkEnd w:id="30"/>
    <w:p>
      <w:pPr>
        <w:spacing w:after="0"/>
        <w:ind w:left="0"/>
        <w:jc w:val="both"/>
      </w:pPr>
      <w:r>
        <w:rPr>
          <w:rFonts w:ascii="Times New Roman"/>
          <w:b w:val="false"/>
          <w:i w:val="false"/>
          <w:color w:val="ff0000"/>
          <w:sz w:val="28"/>
        </w:rPr>
        <w:t xml:space="preserve">      Сноска. Подраздел 4.3 с изменениями, внесенными постановлениями Правительства РК от 19.01.2012 </w:t>
      </w:r>
      <w:r>
        <w:rPr>
          <w:rFonts w:ascii="Times New Roman"/>
          <w:b w:val="false"/>
          <w:i w:val="false"/>
          <w:color w:val="ff0000"/>
          <w:sz w:val="28"/>
        </w:rPr>
        <w:t>№ 136</w:t>
      </w:r>
      <w:r>
        <w:rPr>
          <w:rFonts w:ascii="Times New Roman"/>
          <w:b w:val="false"/>
          <w:i w:val="false"/>
          <w:color w:val="ff0000"/>
          <w:sz w:val="28"/>
        </w:rPr>
        <w:t xml:space="preserve">; от 20.12.2013 </w:t>
      </w:r>
      <w:r>
        <w:rPr>
          <w:rFonts w:ascii="Times New Roman"/>
          <w:b w:val="false"/>
          <w:i w:val="false"/>
          <w:color w:val="ff0000"/>
          <w:sz w:val="28"/>
        </w:rPr>
        <w:t>№ 1382</w:t>
      </w:r>
      <w:r>
        <w:rPr>
          <w:rFonts w:ascii="Times New Roman"/>
          <w:b w:val="false"/>
          <w:i w:val="false"/>
          <w:color w:val="ff0000"/>
          <w:sz w:val="28"/>
        </w:rPr>
        <w:t>.</w:t>
      </w:r>
    </w:p>
    <w:bookmarkStart w:name="z111" w:id="31"/>
    <w:p>
      <w:pPr>
        <w:spacing w:after="0"/>
        <w:ind w:left="0"/>
        <w:jc w:val="both"/>
      </w:pPr>
      <w:r>
        <w:rPr>
          <w:rFonts w:ascii="Times New Roman"/>
          <w:b w:val="false"/>
          <w:i w:val="false"/>
          <w:color w:val="000000"/>
          <w:sz w:val="28"/>
        </w:rPr>
        <w:t>
      Для достижения целевых индикаторов отраслевой программы необходимо решить следующие задачи:</w:t>
      </w:r>
      <w:r>
        <w:br/>
      </w:r>
      <w:r>
        <w:rPr>
          <w:rFonts w:ascii="Times New Roman"/>
          <w:b w:val="false"/>
          <w:i w:val="false"/>
          <w:color w:val="000000"/>
          <w:sz w:val="28"/>
        </w:rPr>
        <w:t>
</w:t>
      </w:r>
      <w:r>
        <w:rPr>
          <w:rFonts w:ascii="Times New Roman"/>
          <w:b w:val="false"/>
          <w:i w:val="false"/>
          <w:color w:val="000000"/>
          <w:sz w:val="28"/>
        </w:rPr>
        <w:t>
      1) создание целевых космических систем;</w:t>
      </w:r>
      <w:r>
        <w:br/>
      </w:r>
      <w:r>
        <w:rPr>
          <w:rFonts w:ascii="Times New Roman"/>
          <w:b w:val="false"/>
          <w:i w:val="false"/>
          <w:color w:val="000000"/>
          <w:sz w:val="28"/>
        </w:rPr>
        <w:t>
</w:t>
      </w:r>
      <w:r>
        <w:rPr>
          <w:rFonts w:ascii="Times New Roman"/>
          <w:b w:val="false"/>
          <w:i w:val="false"/>
          <w:color w:val="000000"/>
          <w:sz w:val="28"/>
        </w:rPr>
        <w:t>
      2) развитие наземной космической инфраструктуры;</w:t>
      </w:r>
      <w:r>
        <w:br/>
      </w:r>
      <w:r>
        <w:rPr>
          <w:rFonts w:ascii="Times New Roman"/>
          <w:b w:val="false"/>
          <w:i w:val="false"/>
          <w:color w:val="000000"/>
          <w:sz w:val="28"/>
        </w:rPr>
        <w:t>
</w:t>
      </w:r>
      <w:r>
        <w:rPr>
          <w:rFonts w:ascii="Times New Roman"/>
          <w:b w:val="false"/>
          <w:i w:val="false"/>
          <w:color w:val="000000"/>
          <w:sz w:val="28"/>
        </w:rPr>
        <w:t>
      3) развитие научной и научно-технологической базы космической деятельности;</w:t>
      </w:r>
      <w:r>
        <w:br/>
      </w:r>
      <w:r>
        <w:rPr>
          <w:rFonts w:ascii="Times New Roman"/>
          <w:b w:val="false"/>
          <w:i w:val="false"/>
          <w:color w:val="000000"/>
          <w:sz w:val="28"/>
        </w:rPr>
        <w:t>
</w:t>
      </w:r>
      <w:r>
        <w:rPr>
          <w:rFonts w:ascii="Times New Roman"/>
          <w:b w:val="false"/>
          <w:i w:val="false"/>
          <w:color w:val="000000"/>
          <w:sz w:val="28"/>
        </w:rPr>
        <w:t>
      4) реализация целевых проектов использования космических систем;</w:t>
      </w:r>
      <w:r>
        <w:br/>
      </w:r>
      <w:r>
        <w:rPr>
          <w:rFonts w:ascii="Times New Roman"/>
          <w:b w:val="false"/>
          <w:i w:val="false"/>
          <w:color w:val="000000"/>
          <w:sz w:val="28"/>
        </w:rPr>
        <w:t>
</w:t>
      </w:r>
      <w:r>
        <w:rPr>
          <w:rFonts w:ascii="Times New Roman"/>
          <w:b w:val="false"/>
          <w:i w:val="false"/>
          <w:color w:val="000000"/>
          <w:sz w:val="28"/>
        </w:rPr>
        <w:t>
      5) формирование системы развития кадрового потенциала космической отрасли;</w:t>
      </w:r>
      <w:r>
        <w:br/>
      </w:r>
      <w:r>
        <w:rPr>
          <w:rFonts w:ascii="Times New Roman"/>
          <w:b w:val="false"/>
          <w:i w:val="false"/>
          <w:color w:val="000000"/>
          <w:sz w:val="28"/>
        </w:rPr>
        <w:t>
</w:t>
      </w:r>
      <w:r>
        <w:rPr>
          <w:rFonts w:ascii="Times New Roman"/>
          <w:b w:val="false"/>
          <w:i w:val="false"/>
          <w:color w:val="000000"/>
          <w:sz w:val="28"/>
        </w:rPr>
        <w:t>
      6) создание договорной, правовой и нормативно-технической базы космической отрасли.</w:t>
      </w:r>
    </w:p>
    <w:bookmarkEnd w:id="31"/>
    <w:bookmarkStart w:name="z118" w:id="32"/>
    <w:p>
      <w:pPr>
        <w:spacing w:after="0"/>
        <w:ind w:left="0"/>
        <w:jc w:val="left"/>
      </w:pPr>
      <w:r>
        <w:rPr>
          <w:rFonts w:ascii="Times New Roman"/>
          <w:b/>
          <w:i w:val="false"/>
          <w:color w:val="000000"/>
        </w:rPr>
        <w:t xml:space="preserve"> 
4.4. Показатели результатов, устанавливаемые</w:t>
      </w:r>
      <w:r>
        <w:br/>
      </w:r>
      <w:r>
        <w:rPr>
          <w:rFonts w:ascii="Times New Roman"/>
          <w:b/>
          <w:i w:val="false"/>
          <w:color w:val="000000"/>
        </w:rPr>
        <w:t>
по каждой задаче Программы</w:t>
      </w:r>
    </w:p>
    <w:bookmarkEnd w:id="32"/>
    <w:p>
      <w:pPr>
        <w:spacing w:after="0"/>
        <w:ind w:left="0"/>
        <w:jc w:val="both"/>
      </w:pPr>
      <w:r>
        <w:rPr>
          <w:rFonts w:ascii="Times New Roman"/>
          <w:b w:val="false"/>
          <w:i w:val="false"/>
          <w:color w:val="ff0000"/>
          <w:sz w:val="28"/>
        </w:rPr>
        <w:t xml:space="preserve">      Сноска. Подраздел 4.4 с изменениями, внесенными постановлениями Правительства РК от 19.01.2012 </w:t>
      </w:r>
      <w:r>
        <w:rPr>
          <w:rFonts w:ascii="Times New Roman"/>
          <w:b w:val="false"/>
          <w:i w:val="false"/>
          <w:color w:val="ff0000"/>
          <w:sz w:val="28"/>
        </w:rPr>
        <w:t>№ 136</w:t>
      </w:r>
      <w:r>
        <w:rPr>
          <w:rFonts w:ascii="Times New Roman"/>
          <w:b w:val="false"/>
          <w:i w:val="false"/>
          <w:color w:val="ff0000"/>
          <w:sz w:val="28"/>
        </w:rPr>
        <w:t xml:space="preserve">; от 20.12.2013 </w:t>
      </w:r>
      <w:r>
        <w:rPr>
          <w:rFonts w:ascii="Times New Roman"/>
          <w:b w:val="false"/>
          <w:i w:val="false"/>
          <w:color w:val="ff0000"/>
          <w:sz w:val="28"/>
        </w:rPr>
        <w:t>№ 1382</w:t>
      </w:r>
      <w:r>
        <w:rPr>
          <w:rFonts w:ascii="Times New Roman"/>
          <w:b w:val="false"/>
          <w:i w:val="false"/>
          <w:color w:val="ff0000"/>
          <w:sz w:val="28"/>
        </w:rPr>
        <w:t>.</w:t>
      </w:r>
    </w:p>
    <w:bookmarkStart w:name="z119" w:id="33"/>
    <w:p>
      <w:pPr>
        <w:spacing w:after="0"/>
        <w:ind w:left="0"/>
        <w:jc w:val="both"/>
      </w:pPr>
      <w:r>
        <w:rPr>
          <w:rFonts w:ascii="Times New Roman"/>
          <w:b w:val="false"/>
          <w:i w:val="false"/>
          <w:color w:val="000000"/>
          <w:sz w:val="28"/>
        </w:rPr>
        <w:t>
      1. Создание целевых космических систем предполагает достижение следующих результатов:</w:t>
      </w:r>
      <w:r>
        <w:br/>
      </w:r>
      <w:r>
        <w:rPr>
          <w:rFonts w:ascii="Times New Roman"/>
          <w:b w:val="false"/>
          <w:i w:val="false"/>
          <w:color w:val="000000"/>
          <w:sz w:val="28"/>
        </w:rPr>
        <w:t>
</w:t>
      </w:r>
      <w:r>
        <w:rPr>
          <w:rFonts w:ascii="Times New Roman"/>
          <w:b w:val="false"/>
          <w:i w:val="false"/>
          <w:color w:val="000000"/>
          <w:sz w:val="28"/>
        </w:rPr>
        <w:t>
      запуск 4 КА с характеристиками мирового уровня для государственных нужд;</w:t>
      </w:r>
      <w:r>
        <w:br/>
      </w:r>
      <w:r>
        <w:rPr>
          <w:rFonts w:ascii="Times New Roman"/>
          <w:b w:val="false"/>
          <w:i w:val="false"/>
          <w:color w:val="000000"/>
          <w:sz w:val="28"/>
        </w:rPr>
        <w:t>
</w:t>
      </w:r>
      <w:r>
        <w:rPr>
          <w:rFonts w:ascii="Times New Roman"/>
          <w:b w:val="false"/>
          <w:i w:val="false"/>
          <w:color w:val="000000"/>
          <w:sz w:val="28"/>
        </w:rPr>
        <w:t>
      обеспечение потребителей услугами спутниковой связи теле- и радиовещания до 80 %;</w:t>
      </w:r>
      <w:r>
        <w:br/>
      </w:r>
      <w:r>
        <w:rPr>
          <w:rFonts w:ascii="Times New Roman"/>
          <w:b w:val="false"/>
          <w:i w:val="false"/>
          <w:color w:val="000000"/>
          <w:sz w:val="28"/>
        </w:rPr>
        <w:t>
</w:t>
      </w:r>
      <w:r>
        <w:rPr>
          <w:rFonts w:ascii="Times New Roman"/>
          <w:b w:val="false"/>
          <w:i w:val="false"/>
          <w:color w:val="000000"/>
          <w:sz w:val="28"/>
        </w:rPr>
        <w:t>
      обеспечение загрузки КА "KazSat-2" до 75 % от общей емкости КА и КА "KazSat-3" в первый год эксплуатации до 7 % от общей емкости КА;</w:t>
      </w:r>
      <w:r>
        <w:br/>
      </w:r>
      <w:r>
        <w:rPr>
          <w:rFonts w:ascii="Times New Roman"/>
          <w:b w:val="false"/>
          <w:i w:val="false"/>
          <w:color w:val="000000"/>
          <w:sz w:val="28"/>
        </w:rPr>
        <w:t>
</w:t>
      </w:r>
      <w:r>
        <w:rPr>
          <w:rFonts w:ascii="Times New Roman"/>
          <w:b w:val="false"/>
          <w:i w:val="false"/>
          <w:color w:val="000000"/>
          <w:sz w:val="28"/>
        </w:rPr>
        <w:t>
      обеспечение потребителей космическими снимками среднего разрешения площадью до 1 млн. кв. км в сутки с 2014 года;</w:t>
      </w:r>
      <w:r>
        <w:br/>
      </w:r>
      <w:r>
        <w:rPr>
          <w:rFonts w:ascii="Times New Roman"/>
          <w:b w:val="false"/>
          <w:i w:val="false"/>
          <w:color w:val="000000"/>
          <w:sz w:val="28"/>
        </w:rPr>
        <w:t>
</w:t>
      </w:r>
      <w:r>
        <w:rPr>
          <w:rFonts w:ascii="Times New Roman"/>
          <w:b w:val="false"/>
          <w:i w:val="false"/>
          <w:color w:val="000000"/>
          <w:sz w:val="28"/>
        </w:rPr>
        <w:t>
      обеспечение потребителей космическими снимками высокого разрешения площадью до 220 тыс. кв. км в сутки с 2014 года.</w:t>
      </w:r>
      <w:r>
        <w:br/>
      </w:r>
      <w:r>
        <w:rPr>
          <w:rFonts w:ascii="Times New Roman"/>
          <w:b w:val="false"/>
          <w:i w:val="false"/>
          <w:color w:val="000000"/>
          <w:sz w:val="28"/>
        </w:rPr>
        <w:t>
</w:t>
      </w:r>
      <w:r>
        <w:rPr>
          <w:rFonts w:ascii="Times New Roman"/>
          <w:b w:val="false"/>
          <w:i w:val="false"/>
          <w:color w:val="000000"/>
          <w:sz w:val="28"/>
        </w:rPr>
        <w:t>
      2. Развитие наземной космической инфраструктуры предполагает достижение следующих результатов:</w:t>
      </w:r>
      <w:r>
        <w:br/>
      </w:r>
      <w:r>
        <w:rPr>
          <w:rFonts w:ascii="Times New Roman"/>
          <w:b w:val="false"/>
          <w:i w:val="false"/>
          <w:color w:val="000000"/>
          <w:sz w:val="28"/>
        </w:rPr>
        <w:t>
      создание на базе РН «Зенит» КРК «Байтерек»;</w:t>
      </w:r>
      <w:r>
        <w:br/>
      </w:r>
      <w:r>
        <w:rPr>
          <w:rFonts w:ascii="Times New Roman"/>
          <w:b w:val="false"/>
          <w:i w:val="false"/>
          <w:color w:val="000000"/>
          <w:sz w:val="28"/>
        </w:rPr>
        <w:t>
      строительство здания СбИК и подготовка его к монтажу основного испытательного оборудования. СбИК КА будет введен в эксплуатацию в 2015 году.</w:t>
      </w:r>
      <w:r>
        <w:br/>
      </w:r>
      <w:r>
        <w:rPr>
          <w:rFonts w:ascii="Times New Roman"/>
          <w:b w:val="false"/>
          <w:i w:val="false"/>
          <w:color w:val="000000"/>
          <w:sz w:val="28"/>
        </w:rPr>
        <w:t>
</w:t>
      </w:r>
      <w:r>
        <w:rPr>
          <w:rFonts w:ascii="Times New Roman"/>
          <w:b w:val="false"/>
          <w:i w:val="false"/>
          <w:color w:val="000000"/>
          <w:sz w:val="28"/>
        </w:rPr>
        <w:t>
      3. Развитие научной и научно-технологической базы космической</w:t>
      </w:r>
      <w:r>
        <w:br/>
      </w:r>
      <w:r>
        <w:rPr>
          <w:rFonts w:ascii="Times New Roman"/>
          <w:b w:val="false"/>
          <w:i w:val="false"/>
          <w:color w:val="000000"/>
          <w:sz w:val="28"/>
        </w:rPr>
        <w:t>
</w:t>
      </w:r>
      <w:r>
        <w:rPr>
          <w:rFonts w:ascii="Times New Roman"/>
          <w:b w:val="false"/>
          <w:i w:val="false"/>
          <w:color w:val="000000"/>
          <w:sz w:val="28"/>
        </w:rPr>
        <w:t>
деятельности предполагает достижение следующих результатов:</w:t>
      </w:r>
      <w:r>
        <w:br/>
      </w:r>
      <w:r>
        <w:rPr>
          <w:rFonts w:ascii="Times New Roman"/>
          <w:b w:val="false"/>
          <w:i w:val="false"/>
          <w:color w:val="000000"/>
          <w:sz w:val="28"/>
        </w:rPr>
        <w:t>
</w:t>
      </w:r>
      <w:r>
        <w:rPr>
          <w:rFonts w:ascii="Times New Roman"/>
          <w:b w:val="false"/>
          <w:i w:val="false"/>
          <w:color w:val="000000"/>
          <w:sz w:val="28"/>
        </w:rPr>
        <w:t>
      создание 4-х опытно-промышленных образцов продукции с использованием космических технологий;</w:t>
      </w:r>
      <w:r>
        <w:br/>
      </w:r>
      <w:r>
        <w:rPr>
          <w:rFonts w:ascii="Times New Roman"/>
          <w:b w:val="false"/>
          <w:i w:val="false"/>
          <w:color w:val="000000"/>
          <w:sz w:val="28"/>
        </w:rPr>
        <w:t>
</w:t>
      </w:r>
      <w:r>
        <w:rPr>
          <w:rFonts w:ascii="Times New Roman"/>
          <w:b w:val="false"/>
          <w:i w:val="false"/>
          <w:color w:val="000000"/>
          <w:sz w:val="28"/>
        </w:rPr>
        <w:t>
      внедрение не менее 9 наукоемких космических технологий; модернизация 3-х объектов научной и научно-технологической базы космической отрасли.</w:t>
      </w:r>
      <w:r>
        <w:br/>
      </w:r>
      <w:r>
        <w:rPr>
          <w:rFonts w:ascii="Times New Roman"/>
          <w:b w:val="false"/>
          <w:i w:val="false"/>
          <w:color w:val="000000"/>
          <w:sz w:val="28"/>
        </w:rPr>
        <w:t>
</w:t>
      </w:r>
      <w:r>
        <w:rPr>
          <w:rFonts w:ascii="Times New Roman"/>
          <w:b w:val="false"/>
          <w:i w:val="false"/>
          <w:color w:val="000000"/>
          <w:sz w:val="28"/>
        </w:rPr>
        <w:t>
      разработка 2-х технологических регламентов, 2-х методик и 2-х гигиенических нормативов для ряда продуктов трансформации гептила;</w:t>
      </w:r>
      <w:r>
        <w:br/>
      </w:r>
      <w:r>
        <w:rPr>
          <w:rFonts w:ascii="Times New Roman"/>
          <w:b w:val="false"/>
          <w:i w:val="false"/>
          <w:color w:val="000000"/>
          <w:sz w:val="28"/>
        </w:rPr>
        <w:t>
</w:t>
      </w:r>
      <w:r>
        <w:rPr>
          <w:rFonts w:ascii="Times New Roman"/>
          <w:b w:val="false"/>
          <w:i w:val="false"/>
          <w:color w:val="000000"/>
          <w:sz w:val="28"/>
        </w:rPr>
        <w:t>
      4. Реализация целевых проектов использования космических систем предполагает достижение следующих результатов:</w:t>
      </w:r>
      <w:r>
        <w:br/>
      </w:r>
      <w:r>
        <w:rPr>
          <w:rFonts w:ascii="Times New Roman"/>
          <w:b w:val="false"/>
          <w:i w:val="false"/>
          <w:color w:val="000000"/>
          <w:sz w:val="28"/>
        </w:rPr>
        <w:t>
</w:t>
      </w:r>
      <w:r>
        <w:rPr>
          <w:rFonts w:ascii="Times New Roman"/>
          <w:b w:val="false"/>
          <w:i w:val="false"/>
          <w:color w:val="000000"/>
          <w:sz w:val="28"/>
        </w:rPr>
        <w:t>
      создание 16 ситуационных центров, 10 тестовых полигонов для НСКМ;</w:t>
      </w:r>
      <w:r>
        <w:br/>
      </w:r>
      <w:r>
        <w:rPr>
          <w:rFonts w:ascii="Times New Roman"/>
          <w:b w:val="false"/>
          <w:i w:val="false"/>
          <w:color w:val="000000"/>
          <w:sz w:val="28"/>
        </w:rPr>
        <w:t>
</w:t>
      </w:r>
      <w:r>
        <w:rPr>
          <w:rFonts w:ascii="Times New Roman"/>
          <w:b w:val="false"/>
          <w:i w:val="false"/>
          <w:color w:val="000000"/>
          <w:sz w:val="28"/>
        </w:rPr>
        <w:t>
      100 % обеспечение координатно-временными и навигационными услугами потребителей Казахстана;</w:t>
      </w:r>
      <w:r>
        <w:br/>
      </w:r>
      <w:r>
        <w:rPr>
          <w:rFonts w:ascii="Times New Roman"/>
          <w:b w:val="false"/>
          <w:i w:val="false"/>
          <w:color w:val="000000"/>
          <w:sz w:val="28"/>
        </w:rPr>
        <w:t>
</w:t>
      </w:r>
      <w:r>
        <w:rPr>
          <w:rFonts w:ascii="Times New Roman"/>
          <w:b w:val="false"/>
          <w:i w:val="false"/>
          <w:color w:val="000000"/>
          <w:sz w:val="28"/>
        </w:rPr>
        <w:t>
      30 % удовлетворение потребностей страны в услугах высокоточной спутниковой навигации (процент покрытия территории Казахстана).</w:t>
      </w:r>
      <w:r>
        <w:br/>
      </w:r>
      <w:r>
        <w:rPr>
          <w:rFonts w:ascii="Times New Roman"/>
          <w:b w:val="false"/>
          <w:i w:val="false"/>
          <w:color w:val="000000"/>
          <w:sz w:val="28"/>
        </w:rPr>
        <w:t>
</w:t>
      </w:r>
      <w:r>
        <w:rPr>
          <w:rFonts w:ascii="Times New Roman"/>
          <w:b w:val="false"/>
          <w:i w:val="false"/>
          <w:color w:val="000000"/>
          <w:sz w:val="28"/>
        </w:rPr>
        <w:t>
      5. Формирование системы развития кадрового потенциала космической отрасли, включающей в себя внедрение системы профессиональных стандартов, подготовку специалистов в отечественных и зарубежных ВУЗах, в т.ч. по международной программе «Болашак», переподготовку и повышение квалификации профессиональных кадров, включая стажировку в зарубежных космических центрах, предполагает достижение следующих результатов:</w:t>
      </w:r>
      <w:r>
        <w:br/>
      </w:r>
      <w:r>
        <w:rPr>
          <w:rFonts w:ascii="Times New Roman"/>
          <w:b w:val="false"/>
          <w:i w:val="false"/>
          <w:color w:val="000000"/>
          <w:sz w:val="28"/>
        </w:rPr>
        <w:t>
</w:t>
      </w:r>
      <w:r>
        <w:rPr>
          <w:rFonts w:ascii="Times New Roman"/>
          <w:b w:val="false"/>
          <w:i w:val="false"/>
          <w:color w:val="000000"/>
          <w:sz w:val="28"/>
        </w:rPr>
        <w:t>
      увеличение числа казахстанских квалифицированных специалистов в области космической деятельности по отношению к общему числу работников космической отрасли до 50 %;</w:t>
      </w:r>
      <w:r>
        <w:br/>
      </w:r>
      <w:r>
        <w:rPr>
          <w:rFonts w:ascii="Times New Roman"/>
          <w:b w:val="false"/>
          <w:i w:val="false"/>
          <w:color w:val="000000"/>
          <w:sz w:val="28"/>
        </w:rPr>
        <w:t>
</w:t>
      </w:r>
      <w:r>
        <w:rPr>
          <w:rFonts w:ascii="Times New Roman"/>
          <w:b w:val="false"/>
          <w:i w:val="false"/>
          <w:color w:val="000000"/>
          <w:sz w:val="28"/>
        </w:rPr>
        <w:t>
      количество подготовленных специалистов космического профиля (бакалавров, магистров, кандидатов и докторов наук, докторов Ph.D), в том числе по международной программе «Болашак» – 700 человек.</w:t>
      </w:r>
      <w:r>
        <w:br/>
      </w:r>
      <w:r>
        <w:rPr>
          <w:rFonts w:ascii="Times New Roman"/>
          <w:b w:val="false"/>
          <w:i w:val="false"/>
          <w:color w:val="000000"/>
          <w:sz w:val="28"/>
        </w:rPr>
        <w:t>
</w:t>
      </w:r>
      <w:r>
        <w:rPr>
          <w:rFonts w:ascii="Times New Roman"/>
          <w:b w:val="false"/>
          <w:i w:val="false"/>
          <w:color w:val="000000"/>
          <w:sz w:val="28"/>
        </w:rPr>
        <w:t>
      6. Создание договорной, правовой и нормативно-технической базы космической отрасли предполагает достижение следующих результатов:</w:t>
      </w:r>
      <w:r>
        <w:br/>
      </w:r>
      <w:r>
        <w:rPr>
          <w:rFonts w:ascii="Times New Roman"/>
          <w:b w:val="false"/>
          <w:i w:val="false"/>
          <w:color w:val="000000"/>
          <w:sz w:val="28"/>
        </w:rPr>
        <w:t>
</w:t>
      </w:r>
      <w:r>
        <w:rPr>
          <w:rFonts w:ascii="Times New Roman"/>
          <w:b w:val="false"/>
          <w:i w:val="false"/>
          <w:color w:val="000000"/>
          <w:sz w:val="28"/>
        </w:rPr>
        <w:t>
      увеличение количества государств - партнеров в области космической деятельности (ежегодно не менее 2 государств);</w:t>
      </w:r>
      <w:r>
        <w:br/>
      </w:r>
      <w:r>
        <w:rPr>
          <w:rFonts w:ascii="Times New Roman"/>
          <w:b w:val="false"/>
          <w:i w:val="false"/>
          <w:color w:val="000000"/>
          <w:sz w:val="28"/>
        </w:rPr>
        <w:t>
</w:t>
      </w:r>
      <w:r>
        <w:rPr>
          <w:rFonts w:ascii="Times New Roman"/>
          <w:b w:val="false"/>
          <w:i w:val="false"/>
          <w:color w:val="000000"/>
          <w:sz w:val="28"/>
        </w:rPr>
        <w:t>
      создание собственной нормативной правовой базы в области космической деятельности;</w:t>
      </w:r>
      <w:r>
        <w:br/>
      </w:r>
      <w:r>
        <w:rPr>
          <w:rFonts w:ascii="Times New Roman"/>
          <w:b w:val="false"/>
          <w:i w:val="false"/>
          <w:color w:val="000000"/>
          <w:sz w:val="28"/>
        </w:rPr>
        <w:t>
</w:t>
      </w:r>
      <w:r>
        <w:rPr>
          <w:rFonts w:ascii="Times New Roman"/>
          <w:b w:val="false"/>
          <w:i w:val="false"/>
          <w:color w:val="000000"/>
          <w:sz w:val="28"/>
        </w:rPr>
        <w:t>
      разработка государственных стандартов Республики Казахстан.</w:t>
      </w:r>
    </w:p>
    <w:bookmarkEnd w:id="33"/>
    <w:bookmarkStart w:name="z144" w:id="34"/>
    <w:p>
      <w:pPr>
        <w:spacing w:after="0"/>
        <w:ind w:left="0"/>
        <w:jc w:val="left"/>
      </w:pPr>
      <w:r>
        <w:rPr>
          <w:rFonts w:ascii="Times New Roman"/>
          <w:b/>
          <w:i w:val="false"/>
          <w:color w:val="000000"/>
        </w:rPr>
        <w:t xml:space="preserve"> 
4.5. Государственные и иные органы, ответственные за достижение</w:t>
      </w:r>
      <w:r>
        <w:br/>
      </w:r>
      <w:r>
        <w:rPr>
          <w:rFonts w:ascii="Times New Roman"/>
          <w:b/>
          <w:i w:val="false"/>
          <w:color w:val="000000"/>
        </w:rPr>
        <w:t>
целей, целевых индикаторов, задач, показателей результатов</w:t>
      </w:r>
    </w:p>
    <w:bookmarkEnd w:id="34"/>
    <w:p>
      <w:pPr>
        <w:spacing w:after="0"/>
        <w:ind w:left="0"/>
        <w:jc w:val="both"/>
      </w:pPr>
      <w:r>
        <w:rPr>
          <w:rFonts w:ascii="Times New Roman"/>
          <w:b w:val="false"/>
          <w:i w:val="false"/>
          <w:color w:val="ff0000"/>
          <w:sz w:val="28"/>
        </w:rPr>
        <w:t xml:space="preserve">      Сноска. Подраздел 4.5 с изменениями, внесенными постановлениями Правительства РК от 19.01.2012 </w:t>
      </w:r>
      <w:r>
        <w:rPr>
          <w:rFonts w:ascii="Times New Roman"/>
          <w:b w:val="false"/>
          <w:i w:val="false"/>
          <w:color w:val="ff0000"/>
          <w:sz w:val="28"/>
        </w:rPr>
        <w:t>№ 136</w:t>
      </w:r>
      <w:r>
        <w:rPr>
          <w:rFonts w:ascii="Times New Roman"/>
          <w:b w:val="false"/>
          <w:i w:val="false"/>
          <w:color w:val="ff0000"/>
          <w:sz w:val="28"/>
        </w:rPr>
        <w:t xml:space="preserve">; от 26.06.2012 </w:t>
      </w:r>
      <w:r>
        <w:rPr>
          <w:rFonts w:ascii="Times New Roman"/>
          <w:b w:val="false"/>
          <w:i w:val="false"/>
          <w:color w:val="ff0000"/>
          <w:sz w:val="28"/>
        </w:rPr>
        <w:t>№ 837</w:t>
      </w:r>
      <w:r>
        <w:rPr>
          <w:rFonts w:ascii="Times New Roman"/>
          <w:b w:val="false"/>
          <w:i w:val="false"/>
          <w:color w:val="ff0000"/>
          <w:sz w:val="28"/>
        </w:rPr>
        <w:t xml:space="preserve">; от 20.12.2013 </w:t>
      </w:r>
      <w:r>
        <w:rPr>
          <w:rFonts w:ascii="Times New Roman"/>
          <w:b w:val="false"/>
          <w:i w:val="false"/>
          <w:color w:val="ff0000"/>
          <w:sz w:val="28"/>
        </w:rPr>
        <w:t>№ 1382</w:t>
      </w:r>
      <w:r>
        <w:rPr>
          <w:rFonts w:ascii="Times New Roman"/>
          <w:b w:val="false"/>
          <w:i w:val="false"/>
          <w:color w:val="ff0000"/>
          <w:sz w:val="28"/>
        </w:rPr>
        <w:t>.</w:t>
      </w:r>
    </w:p>
    <w:bookmarkStart w:name="z145" w:id="35"/>
    <w:p>
      <w:pPr>
        <w:spacing w:after="0"/>
        <w:ind w:left="0"/>
        <w:jc w:val="both"/>
      </w:pPr>
      <w:r>
        <w:rPr>
          <w:rFonts w:ascii="Times New Roman"/>
          <w:b w:val="false"/>
          <w:i w:val="false"/>
          <w:color w:val="000000"/>
          <w:sz w:val="28"/>
        </w:rPr>
        <w:t>
      При реализации данной Программы Казкосмос как основной исполнитель будет взаимодействовать с государственными органами:</w:t>
      </w:r>
      <w:r>
        <w:br/>
      </w:r>
      <w:r>
        <w:rPr>
          <w:rFonts w:ascii="Times New Roman"/>
          <w:b w:val="false"/>
          <w:i w:val="false"/>
          <w:color w:val="000000"/>
          <w:sz w:val="28"/>
        </w:rPr>
        <w:t>
</w:t>
      </w:r>
      <w:r>
        <w:rPr>
          <w:rFonts w:ascii="Times New Roman"/>
          <w:b w:val="false"/>
          <w:i w:val="false"/>
          <w:color w:val="000000"/>
          <w:sz w:val="28"/>
        </w:rPr>
        <w:t>
      Министерство экономики и бюджетного планирования Республики Казахстан;</w:t>
      </w:r>
      <w:r>
        <w:br/>
      </w:r>
      <w:r>
        <w:rPr>
          <w:rFonts w:ascii="Times New Roman"/>
          <w:b w:val="false"/>
          <w:i w:val="false"/>
          <w:color w:val="000000"/>
          <w:sz w:val="28"/>
        </w:rPr>
        <w:t>
</w:t>
      </w:r>
      <w:r>
        <w:rPr>
          <w:rFonts w:ascii="Times New Roman"/>
          <w:b w:val="false"/>
          <w:i w:val="false"/>
          <w:color w:val="000000"/>
          <w:sz w:val="28"/>
        </w:rPr>
        <w:t>
      Министерство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Министерство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Министерство юстиции Республики Казахстан;</w:t>
      </w:r>
      <w:r>
        <w:br/>
      </w:r>
      <w:r>
        <w:rPr>
          <w:rFonts w:ascii="Times New Roman"/>
          <w:b w:val="false"/>
          <w:i w:val="false"/>
          <w:color w:val="000000"/>
          <w:sz w:val="28"/>
        </w:rPr>
        <w:t>
</w:t>
      </w:r>
      <w:r>
        <w:rPr>
          <w:rFonts w:ascii="Times New Roman"/>
          <w:b w:val="false"/>
          <w:i w:val="false"/>
          <w:color w:val="000000"/>
          <w:sz w:val="28"/>
        </w:rPr>
        <w:t>
      Министерство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Министерство окружающей среды и водных ресурсов Республики Казахстан;</w:t>
      </w:r>
      <w:r>
        <w:br/>
      </w:r>
      <w:r>
        <w:rPr>
          <w:rFonts w:ascii="Times New Roman"/>
          <w:b w:val="false"/>
          <w:i w:val="false"/>
          <w:color w:val="000000"/>
          <w:sz w:val="28"/>
        </w:rPr>
        <w:t>
</w:t>
      </w:r>
      <w:r>
        <w:rPr>
          <w:rFonts w:ascii="Times New Roman"/>
          <w:b w:val="false"/>
          <w:i w:val="false"/>
          <w:color w:val="000000"/>
          <w:sz w:val="28"/>
        </w:rPr>
        <w:t>
      Министерство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Министерство по чрезвычайным ситуациям Республики Казахстан;</w:t>
      </w:r>
      <w:r>
        <w:br/>
      </w:r>
      <w:r>
        <w:rPr>
          <w:rFonts w:ascii="Times New Roman"/>
          <w:b w:val="false"/>
          <w:i w:val="false"/>
          <w:color w:val="000000"/>
          <w:sz w:val="28"/>
        </w:rPr>
        <w:t>
      Министерство регионального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Акиматы областей, г. Астана и г. Алматы.</w:t>
      </w:r>
      <w:r>
        <w:br/>
      </w:r>
      <w:r>
        <w:rPr>
          <w:rFonts w:ascii="Times New Roman"/>
          <w:b w:val="false"/>
          <w:i w:val="false"/>
          <w:color w:val="000000"/>
          <w:sz w:val="28"/>
        </w:rPr>
        <w:t>
</w:t>
      </w:r>
      <w:r>
        <w:rPr>
          <w:rFonts w:ascii="Times New Roman"/>
          <w:b w:val="false"/>
          <w:i w:val="false"/>
          <w:color w:val="000000"/>
          <w:sz w:val="28"/>
        </w:rPr>
        <w:t>
      А также в реализации Программы примут участие организации, находящиеся в ведении Казкосмоса - непосредственные исполнители космических проектов: АО "Национальная компания "Қазақстан Ғарыш Сапары", АО "Совместное Казахстанско-Российское предприятие "Байтерек", АО "Республиканский центр космической связи", АО "Национальный центр космических исследований и технологий", РГП "Инфракос", РГП "НИЦ "Ғарыш-Экология".</w:t>
      </w:r>
    </w:p>
    <w:bookmarkEnd w:id="35"/>
    <w:bookmarkStart w:name="z153" w:id="36"/>
    <w:p>
      <w:pPr>
        <w:spacing w:after="0"/>
        <w:ind w:left="0"/>
        <w:jc w:val="left"/>
      </w:pPr>
      <w:r>
        <w:rPr>
          <w:rFonts w:ascii="Times New Roman"/>
          <w:b/>
          <w:i w:val="false"/>
          <w:color w:val="000000"/>
        </w:rPr>
        <w:t xml:space="preserve"> 
5. Этапы реализации программы</w:t>
      </w:r>
    </w:p>
    <w:bookmarkEnd w:id="36"/>
    <w:p>
      <w:pPr>
        <w:spacing w:after="0"/>
        <w:ind w:left="0"/>
        <w:jc w:val="both"/>
      </w:pPr>
      <w:r>
        <w:rPr>
          <w:rFonts w:ascii="Times New Roman"/>
          <w:b w:val="false"/>
          <w:i w:val="false"/>
          <w:color w:val="ff0000"/>
          <w:sz w:val="28"/>
        </w:rPr>
        <w:t xml:space="preserve">      Сноска. Раздел 5 с изменениями, внесенными постановлениями Правительства РК от 19.01.2012 </w:t>
      </w:r>
      <w:r>
        <w:rPr>
          <w:rFonts w:ascii="Times New Roman"/>
          <w:b w:val="false"/>
          <w:i w:val="false"/>
          <w:color w:val="ff0000"/>
          <w:sz w:val="28"/>
        </w:rPr>
        <w:t>№ 136</w:t>
      </w:r>
      <w:r>
        <w:rPr>
          <w:rFonts w:ascii="Times New Roman"/>
          <w:b w:val="false"/>
          <w:i w:val="false"/>
          <w:color w:val="ff0000"/>
          <w:sz w:val="28"/>
        </w:rPr>
        <w:t xml:space="preserve">; от 20.12.2013 </w:t>
      </w:r>
      <w:r>
        <w:rPr>
          <w:rFonts w:ascii="Times New Roman"/>
          <w:b w:val="false"/>
          <w:i w:val="false"/>
          <w:color w:val="ff0000"/>
          <w:sz w:val="28"/>
        </w:rPr>
        <w:t>№ 1382</w:t>
      </w:r>
      <w:r>
        <w:rPr>
          <w:rFonts w:ascii="Times New Roman"/>
          <w:b w:val="false"/>
          <w:i w:val="false"/>
          <w:color w:val="ff0000"/>
          <w:sz w:val="28"/>
        </w:rPr>
        <w:t>.</w:t>
      </w:r>
    </w:p>
    <w:bookmarkStart w:name="z154" w:id="37"/>
    <w:p>
      <w:pPr>
        <w:spacing w:after="0"/>
        <w:ind w:left="0"/>
        <w:jc w:val="both"/>
      </w:pPr>
      <w:r>
        <w:rPr>
          <w:rFonts w:ascii="Times New Roman"/>
          <w:b w:val="false"/>
          <w:i w:val="false"/>
          <w:color w:val="000000"/>
          <w:sz w:val="28"/>
        </w:rPr>
        <w:t>
      Выполнение программы будет осуществляться условно в два этапа посредством разработки и реализации плана мероприятий, а также стратегических планов на 5-и летний период.</w:t>
      </w:r>
      <w:r>
        <w:br/>
      </w:r>
      <w:r>
        <w:rPr>
          <w:rFonts w:ascii="Times New Roman"/>
          <w:b w:val="false"/>
          <w:i w:val="false"/>
          <w:color w:val="000000"/>
          <w:sz w:val="28"/>
        </w:rPr>
        <w:t>
</w:t>
      </w:r>
      <w:r>
        <w:rPr>
          <w:rFonts w:ascii="Times New Roman"/>
          <w:b w:val="false"/>
          <w:i w:val="false"/>
          <w:color w:val="000000"/>
          <w:sz w:val="28"/>
        </w:rPr>
        <w:t>
      На период 2010-2012 годы планируется:</w:t>
      </w:r>
      <w:r>
        <w:br/>
      </w:r>
      <w:r>
        <w:rPr>
          <w:rFonts w:ascii="Times New Roman"/>
          <w:b w:val="false"/>
          <w:i w:val="false"/>
          <w:color w:val="000000"/>
          <w:sz w:val="28"/>
        </w:rPr>
        <w:t>
</w:t>
      </w:r>
      <w:r>
        <w:rPr>
          <w:rFonts w:ascii="Times New Roman"/>
          <w:b w:val="false"/>
          <w:i w:val="false"/>
          <w:color w:val="000000"/>
          <w:sz w:val="28"/>
        </w:rPr>
        <w:t>
      запуск КА "KazSat-2";</w:t>
      </w:r>
      <w:r>
        <w:br/>
      </w:r>
      <w:r>
        <w:rPr>
          <w:rFonts w:ascii="Times New Roman"/>
          <w:b w:val="false"/>
          <w:i w:val="false"/>
          <w:color w:val="000000"/>
          <w:sz w:val="28"/>
        </w:rPr>
        <w:t>
</w:t>
      </w:r>
      <w:r>
        <w:rPr>
          <w:rFonts w:ascii="Times New Roman"/>
          <w:b w:val="false"/>
          <w:i w:val="false"/>
          <w:color w:val="000000"/>
          <w:sz w:val="28"/>
        </w:rPr>
        <w:t>
      освоение функций заказчика КРК, КС ДЗЗ и СбИК КА;</w:t>
      </w:r>
      <w:r>
        <w:br/>
      </w:r>
      <w:r>
        <w:rPr>
          <w:rFonts w:ascii="Times New Roman"/>
          <w:b w:val="false"/>
          <w:i w:val="false"/>
          <w:color w:val="000000"/>
          <w:sz w:val="28"/>
        </w:rPr>
        <w:t>
</w:t>
      </w:r>
      <w:r>
        <w:rPr>
          <w:rFonts w:ascii="Times New Roman"/>
          <w:b w:val="false"/>
          <w:i w:val="false"/>
          <w:color w:val="000000"/>
          <w:sz w:val="28"/>
        </w:rPr>
        <w:t>
      осуществление трансферта технологий и обучение специалистов за рубежом в ходе проектирования, разработки, изготовления и испытаний КС ДЗЗ;</w:t>
      </w:r>
      <w:r>
        <w:br/>
      </w:r>
      <w:r>
        <w:rPr>
          <w:rFonts w:ascii="Times New Roman"/>
          <w:b w:val="false"/>
          <w:i w:val="false"/>
          <w:color w:val="000000"/>
          <w:sz w:val="28"/>
        </w:rPr>
        <w:t>
</w:t>
      </w:r>
      <w:r>
        <w:rPr>
          <w:rFonts w:ascii="Times New Roman"/>
          <w:b w:val="false"/>
          <w:i w:val="false"/>
          <w:color w:val="000000"/>
          <w:sz w:val="28"/>
        </w:rPr>
        <w:t>
      накопление опыта по эксплуатации КА "Казсат-2" в рамках реализуемых проектов.</w:t>
      </w:r>
      <w:r>
        <w:br/>
      </w:r>
      <w:r>
        <w:rPr>
          <w:rFonts w:ascii="Times New Roman"/>
          <w:b w:val="false"/>
          <w:i w:val="false"/>
          <w:color w:val="000000"/>
          <w:sz w:val="28"/>
        </w:rPr>
        <w:t>
</w:t>
      </w:r>
      <w:r>
        <w:rPr>
          <w:rFonts w:ascii="Times New Roman"/>
          <w:b w:val="false"/>
          <w:i w:val="false"/>
          <w:color w:val="000000"/>
          <w:sz w:val="28"/>
        </w:rPr>
        <w:t>
      В 2013 - 2014 годах планируется осуществление следующих основных мероприятий:</w:t>
      </w:r>
      <w:r>
        <w:br/>
      </w:r>
      <w:r>
        <w:rPr>
          <w:rFonts w:ascii="Times New Roman"/>
          <w:b w:val="false"/>
          <w:i w:val="false"/>
          <w:color w:val="000000"/>
          <w:sz w:val="28"/>
        </w:rPr>
        <w:t>
</w:t>
      </w:r>
      <w:r>
        <w:rPr>
          <w:rFonts w:ascii="Times New Roman"/>
          <w:b w:val="false"/>
          <w:i w:val="false"/>
          <w:color w:val="000000"/>
          <w:sz w:val="28"/>
        </w:rPr>
        <w:t>
      запуск КА "KazSat-3";</w:t>
      </w:r>
      <w:r>
        <w:br/>
      </w:r>
      <w:r>
        <w:rPr>
          <w:rFonts w:ascii="Times New Roman"/>
          <w:b w:val="false"/>
          <w:i w:val="false"/>
          <w:color w:val="000000"/>
          <w:sz w:val="28"/>
        </w:rPr>
        <w:t>
</w:t>
      </w:r>
      <w:r>
        <w:rPr>
          <w:rFonts w:ascii="Times New Roman"/>
          <w:b w:val="false"/>
          <w:i w:val="false"/>
          <w:color w:val="000000"/>
          <w:sz w:val="28"/>
        </w:rPr>
        <w:t>
      запуск 2-х КА ДЗЗ высокого и среднего разрешения;</w:t>
      </w:r>
      <w:r>
        <w:br/>
      </w:r>
      <w:r>
        <w:rPr>
          <w:rFonts w:ascii="Times New Roman"/>
          <w:b w:val="false"/>
          <w:i w:val="false"/>
          <w:color w:val="000000"/>
          <w:sz w:val="28"/>
        </w:rPr>
        <w:t>
</w:t>
      </w:r>
      <w:r>
        <w:rPr>
          <w:rFonts w:ascii="Times New Roman"/>
          <w:b w:val="false"/>
          <w:i w:val="false"/>
          <w:color w:val="000000"/>
          <w:sz w:val="28"/>
        </w:rPr>
        <w:t>
      накопление опыта по эксплуатации КС ДЗЗ, по созданию собственного СбИК КА и дополнительное обучение специалистов;</w:t>
      </w:r>
      <w:r>
        <w:br/>
      </w:r>
      <w:r>
        <w:rPr>
          <w:rFonts w:ascii="Times New Roman"/>
          <w:b w:val="false"/>
          <w:i w:val="false"/>
          <w:color w:val="000000"/>
          <w:sz w:val="28"/>
        </w:rPr>
        <w:t>
</w:t>
      </w:r>
      <w:r>
        <w:rPr>
          <w:rFonts w:ascii="Times New Roman"/>
          <w:b w:val="false"/>
          <w:i w:val="false"/>
          <w:color w:val="000000"/>
          <w:sz w:val="28"/>
        </w:rPr>
        <w:t>
      освоение технологий проектирования КА и производства комплектующих КА;</w:t>
      </w:r>
      <w:r>
        <w:br/>
      </w:r>
      <w:r>
        <w:rPr>
          <w:rFonts w:ascii="Times New Roman"/>
          <w:b w:val="false"/>
          <w:i w:val="false"/>
          <w:color w:val="000000"/>
          <w:sz w:val="28"/>
        </w:rPr>
        <w:t>
</w:t>
      </w:r>
      <w:r>
        <w:rPr>
          <w:rFonts w:ascii="Times New Roman"/>
          <w:b w:val="false"/>
          <w:i w:val="false"/>
          <w:color w:val="000000"/>
          <w:sz w:val="28"/>
        </w:rPr>
        <w:t>
      оказание коммерческих услуг конечным потребителям.</w:t>
      </w:r>
      <w:r>
        <w:br/>
      </w:r>
      <w:r>
        <w:rPr>
          <w:rFonts w:ascii="Times New Roman"/>
          <w:b w:val="false"/>
          <w:i w:val="false"/>
          <w:color w:val="000000"/>
          <w:sz w:val="28"/>
        </w:rPr>
        <w:t>
</w:t>
      </w:r>
      <w:r>
        <w:rPr>
          <w:rFonts w:ascii="Times New Roman"/>
          <w:b w:val="false"/>
          <w:i w:val="false"/>
          <w:color w:val="000000"/>
          <w:sz w:val="28"/>
        </w:rPr>
        <w:t>
      В разрезе задач программы ее реализация планируется следующим образом.</w:t>
      </w:r>
      <w:r>
        <w:br/>
      </w:r>
      <w:r>
        <w:rPr>
          <w:rFonts w:ascii="Times New Roman"/>
          <w:b w:val="false"/>
          <w:i w:val="false"/>
          <w:color w:val="000000"/>
          <w:sz w:val="28"/>
        </w:rPr>
        <w:t>
</w:t>
      </w:r>
      <w:r>
        <w:rPr>
          <w:rFonts w:ascii="Times New Roman"/>
          <w:b w:val="false"/>
          <w:i w:val="false"/>
          <w:color w:val="000000"/>
          <w:sz w:val="28"/>
        </w:rPr>
        <w:t>
      1. Создание целевых космических систем предполагает проведение следующих мероприятий:</w:t>
      </w:r>
      <w:r>
        <w:br/>
      </w:r>
      <w:r>
        <w:rPr>
          <w:rFonts w:ascii="Times New Roman"/>
          <w:b w:val="false"/>
          <w:i w:val="false"/>
          <w:color w:val="000000"/>
          <w:sz w:val="28"/>
        </w:rPr>
        <w:t>
</w:t>
      </w:r>
      <w:r>
        <w:rPr>
          <w:rFonts w:ascii="Times New Roman"/>
          <w:b w:val="false"/>
          <w:i w:val="false"/>
          <w:color w:val="000000"/>
          <w:sz w:val="28"/>
        </w:rPr>
        <w:t>
      1) создание системы спутниковой связи и вещания серии "KazSat", что предусматривает:</w:t>
      </w:r>
      <w:r>
        <w:br/>
      </w:r>
      <w:r>
        <w:rPr>
          <w:rFonts w:ascii="Times New Roman"/>
          <w:b w:val="false"/>
          <w:i w:val="false"/>
          <w:color w:val="000000"/>
          <w:sz w:val="28"/>
        </w:rPr>
        <w:t>
</w:t>
      </w:r>
      <w:r>
        <w:rPr>
          <w:rFonts w:ascii="Times New Roman"/>
          <w:b w:val="false"/>
          <w:i w:val="false"/>
          <w:color w:val="000000"/>
          <w:sz w:val="28"/>
        </w:rPr>
        <w:t>
      выделение и закрепление за Республикой Казахстан двух орбитальных позиций для казахстанских геостационарных КА;</w:t>
      </w:r>
      <w:r>
        <w:br/>
      </w:r>
      <w:r>
        <w:rPr>
          <w:rFonts w:ascii="Times New Roman"/>
          <w:b w:val="false"/>
          <w:i w:val="false"/>
          <w:color w:val="000000"/>
          <w:sz w:val="28"/>
        </w:rPr>
        <w:t>
</w:t>
      </w:r>
      <w:r>
        <w:rPr>
          <w:rFonts w:ascii="Times New Roman"/>
          <w:b w:val="false"/>
          <w:i w:val="false"/>
          <w:color w:val="000000"/>
          <w:sz w:val="28"/>
        </w:rPr>
        <w:t>
      создание и запуск национальных КА "KazSat-2" и "KazSat-3";</w:t>
      </w:r>
      <w:r>
        <w:br/>
      </w:r>
      <w:r>
        <w:rPr>
          <w:rFonts w:ascii="Times New Roman"/>
          <w:b w:val="false"/>
          <w:i w:val="false"/>
          <w:color w:val="000000"/>
          <w:sz w:val="28"/>
        </w:rPr>
        <w:t>
      создание РНКУ КА серии "KazSat";</w:t>
      </w:r>
      <w:r>
        <w:br/>
      </w:r>
      <w:r>
        <w:rPr>
          <w:rFonts w:ascii="Times New Roman"/>
          <w:b w:val="false"/>
          <w:i w:val="false"/>
          <w:color w:val="000000"/>
          <w:sz w:val="28"/>
        </w:rPr>
        <w:t>
</w:t>
      </w:r>
      <w:r>
        <w:rPr>
          <w:rFonts w:ascii="Times New Roman"/>
          <w:b w:val="false"/>
          <w:i w:val="false"/>
          <w:color w:val="000000"/>
          <w:sz w:val="28"/>
        </w:rPr>
        <w:t>
      2) создание КС ДЗЗ, что предусматривает:</w:t>
      </w:r>
      <w:r>
        <w:br/>
      </w:r>
      <w:r>
        <w:rPr>
          <w:rFonts w:ascii="Times New Roman"/>
          <w:b w:val="false"/>
          <w:i w:val="false"/>
          <w:color w:val="000000"/>
          <w:sz w:val="28"/>
        </w:rPr>
        <w:t>
</w:t>
      </w:r>
      <w:r>
        <w:rPr>
          <w:rFonts w:ascii="Times New Roman"/>
          <w:b w:val="false"/>
          <w:i w:val="false"/>
          <w:color w:val="000000"/>
          <w:sz w:val="28"/>
        </w:rPr>
        <w:t>
      создание и запуск КА ДЗЗ высокого и КА ДЗЗ среднего разрешений;</w:t>
      </w:r>
      <w:r>
        <w:br/>
      </w:r>
      <w:r>
        <w:rPr>
          <w:rFonts w:ascii="Times New Roman"/>
          <w:b w:val="false"/>
          <w:i w:val="false"/>
          <w:color w:val="000000"/>
          <w:sz w:val="28"/>
        </w:rPr>
        <w:t>
</w:t>
      </w:r>
      <w:r>
        <w:rPr>
          <w:rFonts w:ascii="Times New Roman"/>
          <w:b w:val="false"/>
          <w:i w:val="false"/>
          <w:color w:val="000000"/>
          <w:sz w:val="28"/>
        </w:rPr>
        <w:t>
      создание наземного комплекса управления КА ДЗЗ;</w:t>
      </w:r>
      <w:r>
        <w:br/>
      </w:r>
      <w:r>
        <w:rPr>
          <w:rFonts w:ascii="Times New Roman"/>
          <w:b w:val="false"/>
          <w:i w:val="false"/>
          <w:color w:val="000000"/>
          <w:sz w:val="28"/>
        </w:rPr>
        <w:t>
</w:t>
      </w:r>
      <w:r>
        <w:rPr>
          <w:rFonts w:ascii="Times New Roman"/>
          <w:b w:val="false"/>
          <w:i w:val="false"/>
          <w:color w:val="000000"/>
          <w:sz w:val="28"/>
        </w:rPr>
        <w:t>
      создание наземного целевого комплекса, включающего главный информационный центр и распределенную сеть наземных станций приема, обработки и распространения информации;</w:t>
      </w:r>
      <w:r>
        <w:br/>
      </w:r>
      <w:r>
        <w:rPr>
          <w:rFonts w:ascii="Times New Roman"/>
          <w:b w:val="false"/>
          <w:i w:val="false"/>
          <w:color w:val="000000"/>
          <w:sz w:val="28"/>
        </w:rPr>
        <w:t>
</w:t>
      </w:r>
      <w:r>
        <w:rPr>
          <w:rFonts w:ascii="Times New Roman"/>
          <w:b w:val="false"/>
          <w:i w:val="false"/>
          <w:color w:val="000000"/>
          <w:sz w:val="28"/>
        </w:rPr>
        <w:t>
      3) разработка инвестиционных предложений по созданию космической системы научно-технологического назначения, что предусматривает разработку проектных материалов КА для решения научных задач, отработки новых космических технологий, исследования предвестников землетрясений.</w:t>
      </w:r>
      <w:r>
        <w:br/>
      </w:r>
      <w:r>
        <w:rPr>
          <w:rFonts w:ascii="Times New Roman"/>
          <w:b w:val="false"/>
          <w:i w:val="false"/>
          <w:color w:val="000000"/>
          <w:sz w:val="28"/>
        </w:rPr>
        <w:t>
</w:t>
      </w:r>
      <w:r>
        <w:rPr>
          <w:rFonts w:ascii="Times New Roman"/>
          <w:b w:val="false"/>
          <w:i w:val="false"/>
          <w:color w:val="000000"/>
          <w:sz w:val="28"/>
        </w:rPr>
        <w:t>
      По итогам реализации данных мероприятий будет запущено 4 космических аппарата, из которых 2 КА связи и вещания и 2 КА ДЗЗ.</w:t>
      </w:r>
      <w:r>
        <w:br/>
      </w:r>
      <w:r>
        <w:rPr>
          <w:rFonts w:ascii="Times New Roman"/>
          <w:b w:val="false"/>
          <w:i w:val="false"/>
          <w:color w:val="000000"/>
          <w:sz w:val="28"/>
        </w:rPr>
        <w:t>
</w:t>
      </w:r>
      <w:r>
        <w:rPr>
          <w:rFonts w:ascii="Times New Roman"/>
          <w:b w:val="false"/>
          <w:i w:val="false"/>
          <w:color w:val="000000"/>
          <w:sz w:val="28"/>
        </w:rPr>
        <w:t>
      Создание и использование собственных космических систем связи и вещания, дистанционного зондирования Земли, передачи данных, КА научного назначения приведут к повышению конкурентоспособности Республики Казахстан в таких отраслях как телекоммуникации, сельское хозяйство, железнодорожный и автомобильный транспорт, управление земельными ресурсами, геодезия, картография и энергетика и обеспечение безопасности жизнедеятельности.</w:t>
      </w:r>
      <w:r>
        <w:br/>
      </w:r>
      <w:r>
        <w:rPr>
          <w:rFonts w:ascii="Times New Roman"/>
          <w:b w:val="false"/>
          <w:i w:val="false"/>
          <w:color w:val="000000"/>
          <w:sz w:val="28"/>
        </w:rPr>
        <w:t>
</w:t>
      </w:r>
      <w:r>
        <w:rPr>
          <w:rFonts w:ascii="Times New Roman"/>
          <w:b w:val="false"/>
          <w:i w:val="false"/>
          <w:color w:val="000000"/>
          <w:sz w:val="28"/>
        </w:rPr>
        <w:t>
      Группировка КА серии "KazSat" обеспечит новые технические возможности для оказания услуг в таких перспективных направлениях, как непосредственное телевещание, телевещание высокой четкости, услуги прямого широкополосного абонентского доступа, мультимедийное спутниковое вещание с передачей ТВ-сигналов, Интернет-трафика и звукового вещания непосредственно на терминалы мобильных абонентов. При этом внутренний рынок в указанных сегментах обладает огромным нереализованным потенциалом.</w:t>
      </w:r>
      <w:r>
        <w:br/>
      </w:r>
      <w:r>
        <w:rPr>
          <w:rFonts w:ascii="Times New Roman"/>
          <w:b w:val="false"/>
          <w:i w:val="false"/>
          <w:color w:val="000000"/>
          <w:sz w:val="28"/>
        </w:rPr>
        <w:t>
</w:t>
      </w:r>
      <w:r>
        <w:rPr>
          <w:rFonts w:ascii="Times New Roman"/>
          <w:b w:val="false"/>
          <w:i w:val="false"/>
          <w:color w:val="000000"/>
          <w:sz w:val="28"/>
        </w:rPr>
        <w:t>
      Как известно из опыта эксплуатации КА "KazSat-1", за 1,5 года с начала его эксплуатации 18 операторов спутниковой связи Республики Казахстан перешли на аренду каналов "KazSat-1" по ценам на 25-30 % ниже предлагаемых иностранными операторами спутниковой связи. Это позволило удовлетворить более 60 % потребностей РК в каналах фиксированной спутниковой связи.</w:t>
      </w:r>
      <w:r>
        <w:br/>
      </w:r>
      <w:r>
        <w:rPr>
          <w:rFonts w:ascii="Times New Roman"/>
          <w:b w:val="false"/>
          <w:i w:val="false"/>
          <w:color w:val="000000"/>
          <w:sz w:val="28"/>
        </w:rPr>
        <w:t>
</w:t>
      </w:r>
      <w:r>
        <w:rPr>
          <w:rFonts w:ascii="Times New Roman"/>
          <w:b w:val="false"/>
          <w:i w:val="false"/>
          <w:color w:val="000000"/>
          <w:sz w:val="28"/>
        </w:rPr>
        <w:t>
      КА "KazSat-2", который планируется ввести в эксплуатацию в середине 2011 года, обладает улучшенными характеристиками по отношению к КА "KazSat-1", что позволяет рассчитывать на удовлетворение 80 % потребностей страны в каналах фиксированной спутниковой связи до конца 2014 года за более чем 3 года.</w:t>
      </w:r>
      <w:r>
        <w:br/>
      </w:r>
      <w:r>
        <w:rPr>
          <w:rFonts w:ascii="Times New Roman"/>
          <w:b w:val="false"/>
          <w:i w:val="false"/>
          <w:color w:val="000000"/>
          <w:sz w:val="28"/>
        </w:rPr>
        <w:t>
</w:t>
      </w:r>
      <w:r>
        <w:rPr>
          <w:rFonts w:ascii="Times New Roman"/>
          <w:b w:val="false"/>
          <w:i w:val="false"/>
          <w:color w:val="000000"/>
          <w:sz w:val="28"/>
        </w:rPr>
        <w:t>
      Прогнозный показатель ВДС к 2015 году по проекту "KazSat" составит 33 млрд. тенге.</w:t>
      </w:r>
      <w:r>
        <w:br/>
      </w:r>
      <w:r>
        <w:rPr>
          <w:rFonts w:ascii="Times New Roman"/>
          <w:b w:val="false"/>
          <w:i w:val="false"/>
          <w:color w:val="000000"/>
          <w:sz w:val="28"/>
        </w:rPr>
        <w:t>
</w:t>
      </w:r>
      <w:r>
        <w:rPr>
          <w:rFonts w:ascii="Times New Roman"/>
          <w:b w:val="false"/>
          <w:i w:val="false"/>
          <w:color w:val="000000"/>
          <w:sz w:val="28"/>
        </w:rPr>
        <w:t>
      Создание КС ДЗЗ Республики Казахстан позволит отказаться от покупки у зарубежных компаний космических снимков для создания земельного кадастра и кадастра объектов недвижимости Республики Казахстан.</w:t>
      </w:r>
      <w:r>
        <w:br/>
      </w:r>
      <w:r>
        <w:rPr>
          <w:rFonts w:ascii="Times New Roman"/>
          <w:b w:val="false"/>
          <w:i w:val="false"/>
          <w:color w:val="000000"/>
          <w:sz w:val="28"/>
        </w:rPr>
        <w:t>
</w:t>
      </w:r>
      <w:r>
        <w:rPr>
          <w:rFonts w:ascii="Times New Roman"/>
          <w:b w:val="false"/>
          <w:i w:val="false"/>
          <w:color w:val="000000"/>
          <w:sz w:val="28"/>
        </w:rPr>
        <w:t>
      КС ДЗЗ из двух КА планируется ввести в эксплуатацию в середине 2014 года. Производительность создаваемой системы позволяет обеспечить 100 % спроса страны в космических данных. Однако освоение полной мощности КС ДЗЗ потребует около года времени, поэтому до конца 2014 года планируется обеспечить 50 % потребностей страны в космических данных с помощью создаваемой КС ДЗЗ.</w:t>
      </w:r>
      <w:r>
        <w:br/>
      </w:r>
      <w:r>
        <w:rPr>
          <w:rFonts w:ascii="Times New Roman"/>
          <w:b w:val="false"/>
          <w:i w:val="false"/>
          <w:color w:val="000000"/>
          <w:sz w:val="28"/>
        </w:rPr>
        <w:t>
</w:t>
      </w:r>
      <w:r>
        <w:rPr>
          <w:rFonts w:ascii="Times New Roman"/>
          <w:b w:val="false"/>
          <w:i w:val="false"/>
          <w:color w:val="000000"/>
          <w:sz w:val="28"/>
        </w:rPr>
        <w:t>
      Прогнозные показатели ВДС и экспорта к 2015 году по проекту КС ДЗЗ составят соответственно 17 млрд. тенге и 4,7 млрд. тенге.</w:t>
      </w:r>
      <w:r>
        <w:br/>
      </w:r>
      <w:r>
        <w:rPr>
          <w:rFonts w:ascii="Times New Roman"/>
          <w:b w:val="false"/>
          <w:i w:val="false"/>
          <w:color w:val="000000"/>
          <w:sz w:val="28"/>
        </w:rPr>
        <w:t>
</w:t>
      </w:r>
      <w:r>
        <w:rPr>
          <w:rFonts w:ascii="Times New Roman"/>
          <w:b w:val="false"/>
          <w:i w:val="false"/>
          <w:color w:val="000000"/>
          <w:sz w:val="28"/>
        </w:rPr>
        <w:t>
      Создание космической системы научно-технологического назначения обеспечит качественные исследования ближнего и дальнего космоса, проведение фундаментальных и прикладных исследований в области дистанционного зондирования Земли, космического материаловедения.</w:t>
      </w:r>
      <w:r>
        <w:br/>
      </w:r>
      <w:r>
        <w:rPr>
          <w:rFonts w:ascii="Times New Roman"/>
          <w:b w:val="false"/>
          <w:i w:val="false"/>
          <w:color w:val="000000"/>
          <w:sz w:val="28"/>
        </w:rPr>
        <w:t>
</w:t>
      </w:r>
      <w:r>
        <w:rPr>
          <w:rFonts w:ascii="Times New Roman"/>
          <w:b w:val="false"/>
          <w:i w:val="false"/>
          <w:color w:val="000000"/>
          <w:sz w:val="28"/>
        </w:rPr>
        <w:t>
      2. Развитие наземной космической инфраструктуры будет проводиться путем реализации следующих проектов:</w:t>
      </w:r>
      <w:r>
        <w:br/>
      </w:r>
      <w:r>
        <w:rPr>
          <w:rFonts w:ascii="Times New Roman"/>
          <w:b w:val="false"/>
          <w:i w:val="false"/>
          <w:color w:val="000000"/>
          <w:sz w:val="28"/>
        </w:rPr>
        <w:t>
</w:t>
      </w:r>
      <w:r>
        <w:rPr>
          <w:rFonts w:ascii="Times New Roman"/>
          <w:b w:val="false"/>
          <w:i w:val="false"/>
          <w:color w:val="000000"/>
          <w:sz w:val="28"/>
        </w:rPr>
        <w:t>
      1) создание на космодроме "Байконур" на базе экологически безопасного РН "Зенит" КРК "Байтерек". Создание данного КРК предусматривает работы по подготовке необходимых организационно-распорядительных и нормативных правовых документов, предоставление нормативно-технической документации Российской Федерации и осуществление последующей гармонизации нормативной базы Республики Казахстан и Российской Федерации, используемой при подготовке РН "Зенит", проведение на договорной основе практического обучения сотрудников казахстанской организации по составу и особенностям эксплуатации систем и агрегатов комплекса для их приема и эксплуатации при выводе из аренды; вывод из аренды объектов технического и стартового комплексов РН "Зенит" и прием их Республикой Казахстан с последующей передачей эксплуатирующей организации; постепенный переход ответственности за эксплуатацию объектов, выведенных из аренды, к казахстанской организации по мере готовности его специалистов к самостоятельной работе на агрегатах и системах комплекса в составе совместного расчета по эксплуатации, подготовке и пуску РН "Зенит", дальнейшую модернизацию (реконструкцию) КРК "Байтерек";</w:t>
      </w:r>
      <w:r>
        <w:br/>
      </w:r>
      <w:r>
        <w:rPr>
          <w:rFonts w:ascii="Times New Roman"/>
          <w:b w:val="false"/>
          <w:i w:val="false"/>
          <w:color w:val="000000"/>
          <w:sz w:val="28"/>
        </w:rPr>
        <w:t>
</w:t>
      </w:r>
      <w:r>
        <w:rPr>
          <w:rFonts w:ascii="Times New Roman"/>
          <w:b w:val="false"/>
          <w:i w:val="false"/>
          <w:color w:val="000000"/>
          <w:sz w:val="28"/>
        </w:rPr>
        <w:t>
      2) проработка вопроса об экономической целесообразности участия Республики Казахстан в коммерческих проектах КРК "Зенит" и КРК "Днепр";</w:t>
      </w:r>
      <w:r>
        <w:br/>
      </w:r>
      <w:r>
        <w:rPr>
          <w:rFonts w:ascii="Times New Roman"/>
          <w:b w:val="false"/>
          <w:i w:val="false"/>
          <w:color w:val="000000"/>
          <w:sz w:val="28"/>
        </w:rPr>
        <w:t>
</w:t>
      </w:r>
      <w:r>
        <w:rPr>
          <w:rFonts w:ascii="Times New Roman"/>
          <w:b w:val="false"/>
          <w:i w:val="false"/>
          <w:color w:val="000000"/>
          <w:sz w:val="28"/>
        </w:rPr>
        <w:t>
      3) создание проектно-конструкторской и технологической базы производства КА, что предусматривает строительство объектов наземной инфраструктуры СбИК КА, СКТБ КТ, а также обоснование экономической целесообразности создания Национальной лаборатории космических технологий, центра подготовки и переподготовки специалистов космической отрасли, предприятий по производству комплектующих для КА;</w:t>
      </w:r>
      <w:r>
        <w:br/>
      </w:r>
      <w:r>
        <w:rPr>
          <w:rFonts w:ascii="Times New Roman"/>
          <w:b w:val="false"/>
          <w:i w:val="false"/>
          <w:color w:val="000000"/>
          <w:sz w:val="28"/>
        </w:rPr>
        <w:t>
</w:t>
      </w:r>
      <w:r>
        <w:rPr>
          <w:rFonts w:ascii="Times New Roman"/>
          <w:b w:val="false"/>
          <w:i w:val="false"/>
          <w:color w:val="000000"/>
          <w:sz w:val="28"/>
        </w:rPr>
        <w:t>
      4) обоснование экономической целесообразности создания КРК с ракетоносителем космического назначения легкого класса;</w:t>
      </w:r>
      <w:r>
        <w:br/>
      </w:r>
      <w:r>
        <w:rPr>
          <w:rFonts w:ascii="Times New Roman"/>
          <w:b w:val="false"/>
          <w:i w:val="false"/>
          <w:color w:val="000000"/>
          <w:sz w:val="28"/>
        </w:rPr>
        <w:t>
</w:t>
      </w:r>
      <w:r>
        <w:rPr>
          <w:rFonts w:ascii="Times New Roman"/>
          <w:b w:val="false"/>
          <w:i w:val="false"/>
          <w:color w:val="000000"/>
          <w:sz w:val="28"/>
        </w:rPr>
        <w:t>
      5) обеспечение сохранности объектов космодрома "Байконур", не вошедших в состав и исключенных из состава арендуемых Российской Федерацией;</w:t>
      </w:r>
      <w:r>
        <w:br/>
      </w:r>
      <w:r>
        <w:rPr>
          <w:rFonts w:ascii="Times New Roman"/>
          <w:b w:val="false"/>
          <w:i w:val="false"/>
          <w:color w:val="000000"/>
          <w:sz w:val="28"/>
        </w:rPr>
        <w:t>
</w:t>
      </w:r>
      <w:r>
        <w:rPr>
          <w:rFonts w:ascii="Times New Roman"/>
          <w:b w:val="false"/>
          <w:i w:val="false"/>
          <w:color w:val="000000"/>
          <w:sz w:val="28"/>
        </w:rPr>
        <w:t>
      6) утилизация и ремонт объектов и рекультивация территорий комплекса "Байконур", не входящих в состав арендуемых Российской Федерацией.</w:t>
      </w:r>
      <w:r>
        <w:br/>
      </w:r>
      <w:r>
        <w:rPr>
          <w:rFonts w:ascii="Times New Roman"/>
          <w:b w:val="false"/>
          <w:i w:val="false"/>
          <w:color w:val="000000"/>
          <w:sz w:val="28"/>
        </w:rPr>
        <w:t>
</w:t>
      </w:r>
      <w:r>
        <w:rPr>
          <w:rFonts w:ascii="Times New Roman"/>
          <w:b w:val="false"/>
          <w:i w:val="false"/>
          <w:color w:val="000000"/>
          <w:sz w:val="28"/>
        </w:rPr>
        <w:t>
      Данные меры легли в основу плана действий по постепенному переходу космодрома "Байконур" Республике Казахстан во исполнение поручения Главы государства от 4 марта 2008 года. Реализация Программы обеспечит развитие научно-технического, производственного и коммерческого потенциала комплекса "Байконур" и на его основе формирование космического кластера.</w:t>
      </w:r>
      <w:r>
        <w:br/>
      </w:r>
      <w:r>
        <w:rPr>
          <w:rFonts w:ascii="Times New Roman"/>
          <w:b w:val="false"/>
          <w:i w:val="false"/>
          <w:color w:val="000000"/>
          <w:sz w:val="28"/>
        </w:rPr>
        <w:t>
</w:t>
      </w:r>
      <w:r>
        <w:rPr>
          <w:rFonts w:ascii="Times New Roman"/>
          <w:b w:val="false"/>
          <w:i w:val="false"/>
          <w:color w:val="000000"/>
          <w:sz w:val="28"/>
        </w:rPr>
        <w:t>
      Одним из результатов реализации программы станет строительство СбИК КА и создание СКТБ КТ.</w:t>
      </w:r>
      <w:r>
        <w:br/>
      </w:r>
      <w:r>
        <w:rPr>
          <w:rFonts w:ascii="Times New Roman"/>
          <w:b w:val="false"/>
          <w:i w:val="false"/>
          <w:color w:val="000000"/>
          <w:sz w:val="28"/>
        </w:rPr>
        <w:t>
</w:t>
      </w:r>
      <w:r>
        <w:rPr>
          <w:rFonts w:ascii="Times New Roman"/>
          <w:b w:val="false"/>
          <w:i w:val="false"/>
          <w:color w:val="000000"/>
          <w:sz w:val="28"/>
        </w:rPr>
        <w:t>
      Также к важным результатам Программы можно отнести создание высокотехнологичных предприятий, производящих продукцию с высокой добавленной стоимостью, создание новых рабочих мест для инженерно-технических работников и рабочих высшей квалификации в наиболее технологичных областях космической деятельности.</w:t>
      </w:r>
      <w:r>
        <w:br/>
      </w:r>
      <w:r>
        <w:rPr>
          <w:rFonts w:ascii="Times New Roman"/>
          <w:b w:val="false"/>
          <w:i w:val="false"/>
          <w:color w:val="000000"/>
          <w:sz w:val="28"/>
        </w:rPr>
        <w:t>
</w:t>
      </w:r>
      <w:r>
        <w:rPr>
          <w:rFonts w:ascii="Times New Roman"/>
          <w:b w:val="false"/>
          <w:i w:val="false"/>
          <w:color w:val="000000"/>
          <w:sz w:val="28"/>
        </w:rPr>
        <w:t>
      3. Развитие научной и научно-технологической базы космической деятельности предполагает реализацию следующих мероприятий:</w:t>
      </w:r>
      <w:r>
        <w:br/>
      </w:r>
      <w:r>
        <w:rPr>
          <w:rFonts w:ascii="Times New Roman"/>
          <w:b w:val="false"/>
          <w:i w:val="false"/>
          <w:color w:val="000000"/>
          <w:sz w:val="28"/>
        </w:rPr>
        <w:t>
</w:t>
      </w:r>
      <w:r>
        <w:rPr>
          <w:rFonts w:ascii="Times New Roman"/>
          <w:b w:val="false"/>
          <w:i w:val="false"/>
          <w:color w:val="000000"/>
          <w:sz w:val="28"/>
        </w:rPr>
        <w:t>
      1) разработка научно-технологического обеспечения создания ракетно-космической техники и космических технологий (далее - РКТ и КТ);</w:t>
      </w:r>
      <w:r>
        <w:br/>
      </w:r>
      <w:r>
        <w:rPr>
          <w:rFonts w:ascii="Times New Roman"/>
          <w:b w:val="false"/>
          <w:i w:val="false"/>
          <w:color w:val="000000"/>
          <w:sz w:val="28"/>
        </w:rPr>
        <w:t>
</w:t>
      </w:r>
      <w:r>
        <w:rPr>
          <w:rFonts w:ascii="Times New Roman"/>
          <w:b w:val="false"/>
          <w:i w:val="false"/>
          <w:color w:val="000000"/>
          <w:sz w:val="28"/>
        </w:rPr>
        <w:t>
      2) развитие научной и экспериментальной базы астрофизических и космических исследований;</w:t>
      </w:r>
      <w:r>
        <w:br/>
      </w:r>
      <w:r>
        <w:rPr>
          <w:rFonts w:ascii="Times New Roman"/>
          <w:b w:val="false"/>
          <w:i w:val="false"/>
          <w:color w:val="000000"/>
          <w:sz w:val="28"/>
        </w:rPr>
        <w:t>
</w:t>
      </w:r>
      <w:r>
        <w:rPr>
          <w:rFonts w:ascii="Times New Roman"/>
          <w:b w:val="false"/>
          <w:i w:val="false"/>
          <w:color w:val="000000"/>
          <w:sz w:val="28"/>
        </w:rPr>
        <w:t>
      3) создание системы наземно-космического геодинамического и геофизического мониторинга земной коры на территории Казахстана, а также системы прогнозирования месторождений полезных ископаемых;</w:t>
      </w:r>
      <w:r>
        <w:br/>
      </w:r>
      <w:r>
        <w:rPr>
          <w:rFonts w:ascii="Times New Roman"/>
          <w:b w:val="false"/>
          <w:i w:val="false"/>
          <w:color w:val="000000"/>
          <w:sz w:val="28"/>
        </w:rPr>
        <w:t>
</w:t>
      </w:r>
      <w:r>
        <w:rPr>
          <w:rFonts w:ascii="Times New Roman"/>
          <w:b w:val="false"/>
          <w:i w:val="false"/>
          <w:color w:val="000000"/>
          <w:sz w:val="28"/>
        </w:rPr>
        <w:t>
      4) развитие технологий приема, архивации, обработки и отображения данных ДЗЗ;</w:t>
      </w:r>
      <w:r>
        <w:br/>
      </w:r>
      <w:r>
        <w:rPr>
          <w:rFonts w:ascii="Times New Roman"/>
          <w:b w:val="false"/>
          <w:i w:val="false"/>
          <w:color w:val="000000"/>
          <w:sz w:val="28"/>
        </w:rPr>
        <w:t>
</w:t>
      </w:r>
      <w:r>
        <w:rPr>
          <w:rFonts w:ascii="Times New Roman"/>
          <w:b w:val="false"/>
          <w:i w:val="false"/>
          <w:color w:val="000000"/>
          <w:sz w:val="28"/>
        </w:rPr>
        <w:t>
      5) создание казахстанской многоуровневой системы мониторинга и прогноза космической погоды;</w:t>
      </w:r>
      <w:r>
        <w:br/>
      </w:r>
      <w:r>
        <w:rPr>
          <w:rFonts w:ascii="Times New Roman"/>
          <w:b w:val="false"/>
          <w:i w:val="false"/>
          <w:color w:val="000000"/>
          <w:sz w:val="28"/>
        </w:rPr>
        <w:t>
</w:t>
      </w:r>
      <w:r>
        <w:rPr>
          <w:rFonts w:ascii="Times New Roman"/>
          <w:b w:val="false"/>
          <w:i w:val="false"/>
          <w:color w:val="000000"/>
          <w:sz w:val="28"/>
        </w:rPr>
        <w:t>
      6) разработка и реализация научно-исследовательских проектов в области обеспечения экологической безопасности космической деятельности;</w:t>
      </w:r>
      <w:r>
        <w:br/>
      </w:r>
      <w:r>
        <w:rPr>
          <w:rFonts w:ascii="Times New Roman"/>
          <w:b w:val="false"/>
          <w:i w:val="false"/>
          <w:color w:val="000000"/>
          <w:sz w:val="28"/>
        </w:rPr>
        <w:t>
</w:t>
      </w:r>
      <w:r>
        <w:rPr>
          <w:rFonts w:ascii="Times New Roman"/>
          <w:b w:val="false"/>
          <w:i w:val="false"/>
          <w:color w:val="000000"/>
          <w:sz w:val="28"/>
        </w:rPr>
        <w:t>
      7) реализация программ научных исследований и экспериментов в космическом пространстве;</w:t>
      </w:r>
      <w:r>
        <w:br/>
      </w:r>
      <w:r>
        <w:rPr>
          <w:rFonts w:ascii="Times New Roman"/>
          <w:b w:val="false"/>
          <w:i w:val="false"/>
          <w:color w:val="000000"/>
          <w:sz w:val="28"/>
        </w:rPr>
        <w:t>
</w:t>
      </w:r>
      <w:r>
        <w:rPr>
          <w:rFonts w:ascii="Times New Roman"/>
          <w:b w:val="false"/>
          <w:i w:val="false"/>
          <w:color w:val="000000"/>
          <w:sz w:val="28"/>
        </w:rPr>
        <w:t>
      8) Оперативное обнаружение очагов различных чрезвычайных ситуаций, контроль динамики их развития для принятия экстренных мер по их локализации и ликвидации.</w:t>
      </w:r>
      <w:r>
        <w:br/>
      </w:r>
      <w:r>
        <w:rPr>
          <w:rFonts w:ascii="Times New Roman"/>
          <w:b w:val="false"/>
          <w:i w:val="false"/>
          <w:color w:val="000000"/>
          <w:sz w:val="28"/>
        </w:rPr>
        <w:t>
</w:t>
      </w:r>
      <w:r>
        <w:rPr>
          <w:rFonts w:ascii="Times New Roman"/>
          <w:b w:val="false"/>
          <w:i w:val="false"/>
          <w:color w:val="000000"/>
          <w:sz w:val="28"/>
        </w:rPr>
        <w:t>
      Данные меры определяются необходимостью формирования целостной системы научных исследований, разработки, испытаний и производства космической техники. Это позволит на научной основе и современных достижениях обеспечить создание и запуски КА различных типов, создание аппаратно-программных средств использования космических систем конечными потребителями, а также обеспечение динамичного продвижения Казахстана по приоритетным направлениям технологического развития космической деятельности.</w:t>
      </w:r>
      <w:r>
        <w:br/>
      </w:r>
      <w:r>
        <w:rPr>
          <w:rFonts w:ascii="Times New Roman"/>
          <w:b w:val="false"/>
          <w:i w:val="false"/>
          <w:color w:val="000000"/>
          <w:sz w:val="28"/>
        </w:rPr>
        <w:t>
</w:t>
      </w:r>
      <w:r>
        <w:rPr>
          <w:rFonts w:ascii="Times New Roman"/>
          <w:b w:val="false"/>
          <w:i w:val="false"/>
          <w:color w:val="000000"/>
          <w:sz w:val="28"/>
        </w:rPr>
        <w:t>
      Будут проводиться космические исследования, связанные с пилотируемыми полетами.</w:t>
      </w:r>
      <w:r>
        <w:br/>
      </w:r>
      <w:r>
        <w:rPr>
          <w:rFonts w:ascii="Times New Roman"/>
          <w:b w:val="false"/>
          <w:i w:val="false"/>
          <w:color w:val="000000"/>
          <w:sz w:val="28"/>
        </w:rPr>
        <w:t>
</w:t>
      </w:r>
      <w:r>
        <w:rPr>
          <w:rFonts w:ascii="Times New Roman"/>
          <w:b w:val="false"/>
          <w:i w:val="false"/>
          <w:color w:val="000000"/>
          <w:sz w:val="28"/>
        </w:rPr>
        <w:t>
      4. Реализация целевых проектов использования космических систем.</w:t>
      </w:r>
      <w:r>
        <w:br/>
      </w:r>
      <w:r>
        <w:rPr>
          <w:rFonts w:ascii="Times New Roman"/>
          <w:b w:val="false"/>
          <w:i w:val="false"/>
          <w:color w:val="000000"/>
          <w:sz w:val="28"/>
        </w:rPr>
        <w:t>
</w:t>
      </w:r>
      <w:r>
        <w:rPr>
          <w:rFonts w:ascii="Times New Roman"/>
          <w:b w:val="false"/>
          <w:i w:val="false"/>
          <w:color w:val="000000"/>
          <w:sz w:val="28"/>
        </w:rPr>
        <w:t>
      Создание целевых космических систем не является самоцелью. Это - инструмент конечного потребителя для решения задач социально-экономического развития и укрепления национальной безопасности и обороны Республики Казахстан. Для эффективного использования этого инструмента необходимо реализовать целевые проекты применения космических систем и технологий, развернуть сеть операторов космических услуг различным потребителям.</w:t>
      </w:r>
      <w:r>
        <w:br/>
      </w:r>
      <w:r>
        <w:rPr>
          <w:rFonts w:ascii="Times New Roman"/>
          <w:b w:val="false"/>
          <w:i w:val="false"/>
          <w:color w:val="000000"/>
          <w:sz w:val="28"/>
        </w:rPr>
        <w:t>
</w:t>
      </w:r>
      <w:r>
        <w:rPr>
          <w:rFonts w:ascii="Times New Roman"/>
          <w:b w:val="false"/>
          <w:i w:val="false"/>
          <w:color w:val="000000"/>
          <w:sz w:val="28"/>
        </w:rPr>
        <w:t>
      Реализация целевых проектов использования космических систем предполагает проведение следующих мероприятий:</w:t>
      </w:r>
      <w:r>
        <w:br/>
      </w:r>
      <w:r>
        <w:rPr>
          <w:rFonts w:ascii="Times New Roman"/>
          <w:b w:val="false"/>
          <w:i w:val="false"/>
          <w:color w:val="000000"/>
          <w:sz w:val="28"/>
        </w:rPr>
        <w:t>
</w:t>
      </w:r>
      <w:r>
        <w:rPr>
          <w:rFonts w:ascii="Times New Roman"/>
          <w:b w:val="false"/>
          <w:i w:val="false"/>
          <w:color w:val="000000"/>
          <w:sz w:val="28"/>
        </w:rPr>
        <w:t>
      1) развитие НСКМ Республики Казахстан, что предусматривает развитие базовой инфраструктуры НСКМ; создание тематических (отраслевых) подсистем НСКМ;</w:t>
      </w:r>
      <w:r>
        <w:br/>
      </w:r>
      <w:r>
        <w:rPr>
          <w:rFonts w:ascii="Times New Roman"/>
          <w:b w:val="false"/>
          <w:i w:val="false"/>
          <w:color w:val="000000"/>
          <w:sz w:val="28"/>
        </w:rPr>
        <w:t>
</w:t>
      </w:r>
      <w:r>
        <w:rPr>
          <w:rFonts w:ascii="Times New Roman"/>
          <w:b w:val="false"/>
          <w:i w:val="false"/>
          <w:color w:val="000000"/>
          <w:sz w:val="28"/>
        </w:rPr>
        <w:t>
      2) создание наземной инфраструктуры системы высокоточной спутниковой навигации Республики Казахстан (далее - СВСН) Республики Казахстан предусматривает:</w:t>
      </w:r>
      <w:r>
        <w:br/>
      </w:r>
      <w:r>
        <w:rPr>
          <w:rFonts w:ascii="Times New Roman"/>
          <w:b w:val="false"/>
          <w:i w:val="false"/>
          <w:color w:val="000000"/>
          <w:sz w:val="28"/>
        </w:rPr>
        <w:t>
</w:t>
      </w:r>
      <w:r>
        <w:rPr>
          <w:rFonts w:ascii="Times New Roman"/>
          <w:b w:val="false"/>
          <w:i w:val="false"/>
          <w:color w:val="000000"/>
          <w:sz w:val="28"/>
        </w:rPr>
        <w:t>
      создание центра дифференциальной коррекции и мониторинга;</w:t>
      </w:r>
      <w:r>
        <w:br/>
      </w:r>
      <w:r>
        <w:rPr>
          <w:rFonts w:ascii="Times New Roman"/>
          <w:b w:val="false"/>
          <w:i w:val="false"/>
          <w:color w:val="000000"/>
          <w:sz w:val="28"/>
        </w:rPr>
        <w:t>
</w:t>
      </w:r>
      <w:r>
        <w:rPr>
          <w:rFonts w:ascii="Times New Roman"/>
          <w:b w:val="false"/>
          <w:i w:val="false"/>
          <w:color w:val="000000"/>
          <w:sz w:val="28"/>
        </w:rPr>
        <w:t>
      развертывание сети дифференциальных станций для оказания потребителям услуг по предоставлению координатно-временной информации высокой точности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Создание НСКМ и ее интеграция позволит обеспечить объективный, независимый и непрерывный контроль государства за основными видами хозяйственной деятельности.</w:t>
      </w:r>
      <w:r>
        <w:br/>
      </w:r>
      <w:r>
        <w:rPr>
          <w:rFonts w:ascii="Times New Roman"/>
          <w:b w:val="false"/>
          <w:i w:val="false"/>
          <w:color w:val="000000"/>
          <w:sz w:val="28"/>
        </w:rPr>
        <w:t>
</w:t>
      </w:r>
      <w:r>
        <w:rPr>
          <w:rFonts w:ascii="Times New Roman"/>
          <w:b w:val="false"/>
          <w:i w:val="false"/>
          <w:color w:val="000000"/>
          <w:sz w:val="28"/>
        </w:rPr>
        <w:t>
      Создание НСКМ позволит решить следующий ряд прикладных задач:</w:t>
      </w:r>
      <w:r>
        <w:br/>
      </w:r>
      <w:r>
        <w:rPr>
          <w:rFonts w:ascii="Times New Roman"/>
          <w:b w:val="false"/>
          <w:i w:val="false"/>
          <w:color w:val="000000"/>
          <w:sz w:val="28"/>
        </w:rPr>
        <w:t>
</w:t>
      </w:r>
      <w:r>
        <w:rPr>
          <w:rFonts w:ascii="Times New Roman"/>
          <w:b w:val="false"/>
          <w:i w:val="false"/>
          <w:color w:val="000000"/>
          <w:sz w:val="28"/>
        </w:rPr>
        <w:t>
      предупреждение, мониторинг и оценка последствий чрезвычайных ситуаций;</w:t>
      </w:r>
      <w:r>
        <w:br/>
      </w:r>
      <w:r>
        <w:rPr>
          <w:rFonts w:ascii="Times New Roman"/>
          <w:b w:val="false"/>
          <w:i w:val="false"/>
          <w:color w:val="000000"/>
          <w:sz w:val="28"/>
        </w:rPr>
        <w:t>
</w:t>
      </w:r>
      <w:r>
        <w:rPr>
          <w:rFonts w:ascii="Times New Roman"/>
          <w:b w:val="false"/>
          <w:i w:val="false"/>
          <w:color w:val="000000"/>
          <w:sz w:val="28"/>
        </w:rPr>
        <w:t>
      разведка и добыча полезных ископаемых и энергоносителей;</w:t>
      </w:r>
      <w:r>
        <w:br/>
      </w:r>
      <w:r>
        <w:rPr>
          <w:rFonts w:ascii="Times New Roman"/>
          <w:b w:val="false"/>
          <w:i w:val="false"/>
          <w:color w:val="000000"/>
          <w:sz w:val="28"/>
        </w:rPr>
        <w:t>
</w:t>
      </w:r>
      <w:r>
        <w:rPr>
          <w:rFonts w:ascii="Times New Roman"/>
          <w:b w:val="false"/>
          <w:i w:val="false"/>
          <w:color w:val="000000"/>
          <w:sz w:val="28"/>
        </w:rPr>
        <w:t>
      контроль имущества и состояния инфраструктуры;</w:t>
      </w:r>
      <w:r>
        <w:br/>
      </w:r>
      <w:r>
        <w:rPr>
          <w:rFonts w:ascii="Times New Roman"/>
          <w:b w:val="false"/>
          <w:i w:val="false"/>
          <w:color w:val="000000"/>
          <w:sz w:val="28"/>
        </w:rPr>
        <w:t>
</w:t>
      </w:r>
      <w:r>
        <w:rPr>
          <w:rFonts w:ascii="Times New Roman"/>
          <w:b w:val="false"/>
          <w:i w:val="false"/>
          <w:color w:val="000000"/>
          <w:sz w:val="28"/>
        </w:rPr>
        <w:t>
      экологический мониторинг;</w:t>
      </w:r>
      <w:r>
        <w:br/>
      </w:r>
      <w:r>
        <w:rPr>
          <w:rFonts w:ascii="Times New Roman"/>
          <w:b w:val="false"/>
          <w:i w:val="false"/>
          <w:color w:val="000000"/>
          <w:sz w:val="28"/>
        </w:rPr>
        <w:t>
</w:t>
      </w:r>
      <w:r>
        <w:rPr>
          <w:rFonts w:ascii="Times New Roman"/>
          <w:b w:val="false"/>
          <w:i w:val="false"/>
          <w:color w:val="000000"/>
          <w:sz w:val="28"/>
        </w:rPr>
        <w:t>
      мониторинг степных и лесных пожаров;</w:t>
      </w:r>
      <w:r>
        <w:br/>
      </w:r>
      <w:r>
        <w:rPr>
          <w:rFonts w:ascii="Times New Roman"/>
          <w:b w:val="false"/>
          <w:i w:val="false"/>
          <w:color w:val="000000"/>
          <w:sz w:val="28"/>
        </w:rPr>
        <w:t>
</w:t>
      </w:r>
      <w:r>
        <w:rPr>
          <w:rFonts w:ascii="Times New Roman"/>
          <w:b w:val="false"/>
          <w:i w:val="false"/>
          <w:color w:val="000000"/>
          <w:sz w:val="28"/>
        </w:rPr>
        <w:t>
      картографирование;</w:t>
      </w:r>
      <w:r>
        <w:br/>
      </w:r>
      <w:r>
        <w:rPr>
          <w:rFonts w:ascii="Times New Roman"/>
          <w:b w:val="false"/>
          <w:i w:val="false"/>
          <w:color w:val="000000"/>
          <w:sz w:val="28"/>
        </w:rPr>
        <w:t>
</w:t>
      </w:r>
      <w:r>
        <w:rPr>
          <w:rFonts w:ascii="Times New Roman"/>
          <w:b w:val="false"/>
          <w:i w:val="false"/>
          <w:color w:val="000000"/>
          <w:sz w:val="28"/>
        </w:rPr>
        <w:t>
      учет, планирование и контроль земле- и лесопользования;</w:t>
      </w:r>
      <w:r>
        <w:br/>
      </w:r>
      <w:r>
        <w:rPr>
          <w:rFonts w:ascii="Times New Roman"/>
          <w:b w:val="false"/>
          <w:i w:val="false"/>
          <w:color w:val="000000"/>
          <w:sz w:val="28"/>
        </w:rPr>
        <w:t>
</w:t>
      </w:r>
      <w:r>
        <w:rPr>
          <w:rFonts w:ascii="Times New Roman"/>
          <w:b w:val="false"/>
          <w:i w:val="false"/>
          <w:color w:val="000000"/>
          <w:sz w:val="28"/>
        </w:rPr>
        <w:t>
      мониторинг состояния сельскохозяйственных и лесных угодий.</w:t>
      </w:r>
      <w:r>
        <w:br/>
      </w:r>
      <w:r>
        <w:rPr>
          <w:rFonts w:ascii="Times New Roman"/>
          <w:b w:val="false"/>
          <w:i w:val="false"/>
          <w:color w:val="000000"/>
          <w:sz w:val="28"/>
        </w:rPr>
        <w:t>
</w:t>
      </w:r>
      <w:r>
        <w:rPr>
          <w:rFonts w:ascii="Times New Roman"/>
          <w:b w:val="false"/>
          <w:i w:val="false"/>
          <w:color w:val="000000"/>
          <w:sz w:val="28"/>
        </w:rPr>
        <w:t>
      Будет расширен доступ населения к базовым услугам навигации, а также повышено качество предоставляемых услуг. Будет обеспечено участие частного среднего и малого бизнеса в оказании услуг с использованием космических систем.</w:t>
      </w:r>
      <w:r>
        <w:br/>
      </w:r>
      <w:r>
        <w:rPr>
          <w:rFonts w:ascii="Times New Roman"/>
          <w:b w:val="false"/>
          <w:i w:val="false"/>
          <w:color w:val="000000"/>
          <w:sz w:val="28"/>
        </w:rPr>
        <w:t>
</w:t>
      </w:r>
      <w:r>
        <w:rPr>
          <w:rFonts w:ascii="Times New Roman"/>
          <w:b w:val="false"/>
          <w:i w:val="false"/>
          <w:color w:val="000000"/>
          <w:sz w:val="28"/>
        </w:rPr>
        <w:t>
      К настоящему времени в стране возможности спутниковых навигационных систем практически не используются. Находятся в стадии разработки системы мониторинга радионавигационных полей, высокоточного позиционирования, персонального позиционирования, навигационной поддержки транспортной телематики, отсутствует наземная инфраструктура.</w:t>
      </w:r>
      <w:r>
        <w:br/>
      </w:r>
      <w:r>
        <w:rPr>
          <w:rFonts w:ascii="Times New Roman"/>
          <w:b w:val="false"/>
          <w:i w:val="false"/>
          <w:color w:val="000000"/>
          <w:sz w:val="28"/>
        </w:rPr>
        <w:t>
</w:t>
      </w:r>
      <w:r>
        <w:rPr>
          <w:rFonts w:ascii="Times New Roman"/>
          <w:b w:val="false"/>
          <w:i w:val="false"/>
          <w:color w:val="000000"/>
          <w:sz w:val="28"/>
        </w:rPr>
        <w:t>
      Таким образом, является актуальной разработка и реализация системного проекта создания наземной инфраструктуры СВСН, спутниковой геодезической сети, оказание широкого спектра услуг на основе спутниковых навигационных систем.</w:t>
      </w:r>
      <w:r>
        <w:br/>
      </w:r>
      <w:r>
        <w:rPr>
          <w:rFonts w:ascii="Times New Roman"/>
          <w:b w:val="false"/>
          <w:i w:val="false"/>
          <w:color w:val="000000"/>
          <w:sz w:val="28"/>
        </w:rPr>
        <w:t>
</w:t>
      </w:r>
      <w:r>
        <w:rPr>
          <w:rFonts w:ascii="Times New Roman"/>
          <w:b w:val="false"/>
          <w:i w:val="false"/>
          <w:color w:val="000000"/>
          <w:sz w:val="28"/>
        </w:rPr>
        <w:t>
      При этом нет необходимости обеспечивать высокоточной спутниковой навигацией всю территорию Казахстана. В малонаселенных районах, где низкая экономическая активность, потребности в высокой точности определения местоположения и не имеются. Поэтому на первом этапе создания наземной инфраструктуры СВСН достаточно 30 % покрытия территории страны.</w:t>
      </w:r>
      <w:r>
        <w:br/>
      </w:r>
      <w:r>
        <w:rPr>
          <w:rFonts w:ascii="Times New Roman"/>
          <w:b w:val="false"/>
          <w:i w:val="false"/>
          <w:color w:val="000000"/>
          <w:sz w:val="28"/>
        </w:rPr>
        <w:t>
</w:t>
      </w:r>
      <w:r>
        <w:rPr>
          <w:rFonts w:ascii="Times New Roman"/>
          <w:b w:val="false"/>
          <w:i w:val="false"/>
          <w:color w:val="000000"/>
          <w:sz w:val="28"/>
        </w:rPr>
        <w:t>
      В дальнейшем, по мере активного освоения малоактивных территорий задача покрытия всей территории страны может быть решена за счет создания широкозонной дифференциальной системы, основанной на использовании КА серии "KazSat" для передачи корректирующей информации по космическим каналам связи.</w:t>
      </w:r>
      <w:r>
        <w:br/>
      </w:r>
      <w:r>
        <w:rPr>
          <w:rFonts w:ascii="Times New Roman"/>
          <w:b w:val="false"/>
          <w:i w:val="false"/>
          <w:color w:val="000000"/>
          <w:sz w:val="28"/>
        </w:rPr>
        <w:t>
</w:t>
      </w:r>
      <w:r>
        <w:rPr>
          <w:rFonts w:ascii="Times New Roman"/>
          <w:b w:val="false"/>
          <w:i w:val="false"/>
          <w:color w:val="000000"/>
          <w:sz w:val="28"/>
        </w:rPr>
        <w:t>
      Прогнозный показатель ВДС к 2015 году по проекту СВСН составит 6 млрд. тенге.</w:t>
      </w:r>
      <w:r>
        <w:br/>
      </w:r>
      <w:r>
        <w:rPr>
          <w:rFonts w:ascii="Times New Roman"/>
          <w:b w:val="false"/>
          <w:i w:val="false"/>
          <w:color w:val="000000"/>
          <w:sz w:val="28"/>
        </w:rPr>
        <w:t>
</w:t>
      </w:r>
      <w:r>
        <w:rPr>
          <w:rFonts w:ascii="Times New Roman"/>
          <w:b w:val="false"/>
          <w:i w:val="false"/>
          <w:color w:val="000000"/>
          <w:sz w:val="28"/>
        </w:rPr>
        <w:t>
      5. Формирование системы развития кадрового потенциала космической отрасли требует реализации следующих мер:</w:t>
      </w:r>
      <w:r>
        <w:br/>
      </w:r>
      <w:r>
        <w:rPr>
          <w:rFonts w:ascii="Times New Roman"/>
          <w:b w:val="false"/>
          <w:i w:val="false"/>
          <w:color w:val="000000"/>
          <w:sz w:val="28"/>
        </w:rPr>
        <w:t>
</w:t>
      </w:r>
      <w:r>
        <w:rPr>
          <w:rFonts w:ascii="Times New Roman"/>
          <w:b w:val="false"/>
          <w:i w:val="false"/>
          <w:color w:val="000000"/>
          <w:sz w:val="28"/>
        </w:rPr>
        <w:t>
      1) обеспечение на постоянной основе мониторинга и прогнозирования потребностей подведомственных предприятий в специалистах с высшим и послевузовским образованием (магистратура, докторантура PhD), а также в повышении квалификации и переподготовке кадров. Разработка и внедрение в этих целях информационно-аналитической системы "Кадры";</w:t>
      </w:r>
      <w:r>
        <w:br/>
      </w:r>
      <w:r>
        <w:rPr>
          <w:rFonts w:ascii="Times New Roman"/>
          <w:b w:val="false"/>
          <w:i w:val="false"/>
          <w:color w:val="000000"/>
          <w:sz w:val="28"/>
        </w:rPr>
        <w:t>
</w:t>
      </w:r>
      <w:r>
        <w:rPr>
          <w:rFonts w:ascii="Times New Roman"/>
          <w:b w:val="false"/>
          <w:i w:val="false"/>
          <w:color w:val="000000"/>
          <w:sz w:val="28"/>
        </w:rPr>
        <w:t>
      2) создание Центра повышения квалификации и переподготовки специалистов и научных кадров для космической деятельности, важным направлением которого будет обучение потенциальных потребителей космических услуг из различных отраслей экономики;</w:t>
      </w:r>
      <w:r>
        <w:br/>
      </w:r>
      <w:r>
        <w:rPr>
          <w:rFonts w:ascii="Times New Roman"/>
          <w:b w:val="false"/>
          <w:i w:val="false"/>
          <w:color w:val="000000"/>
          <w:sz w:val="28"/>
        </w:rPr>
        <w:t>
</w:t>
      </w:r>
      <w:r>
        <w:rPr>
          <w:rFonts w:ascii="Times New Roman"/>
          <w:b w:val="false"/>
          <w:i w:val="false"/>
          <w:color w:val="000000"/>
          <w:sz w:val="28"/>
        </w:rPr>
        <w:t>
      3) поэтапное внедрение системы профессиональных стандартов в космической отрасли в целях повышения качества кадрового потенциала;</w:t>
      </w:r>
      <w:r>
        <w:br/>
      </w:r>
      <w:r>
        <w:rPr>
          <w:rFonts w:ascii="Times New Roman"/>
          <w:b w:val="false"/>
          <w:i w:val="false"/>
          <w:color w:val="000000"/>
          <w:sz w:val="28"/>
        </w:rPr>
        <w:t>
</w:t>
      </w:r>
      <w:r>
        <w:rPr>
          <w:rFonts w:ascii="Times New Roman"/>
          <w:b w:val="false"/>
          <w:i w:val="false"/>
          <w:color w:val="000000"/>
          <w:sz w:val="28"/>
        </w:rPr>
        <w:t>
      4) увеличение количества реализуемых проектов предприятиями Казкосмоса с целью создания дополнительных вакансий для молодых специалистов, подготовленных в рамках международной программы "Болашак";</w:t>
      </w:r>
      <w:r>
        <w:br/>
      </w:r>
      <w:r>
        <w:rPr>
          <w:rFonts w:ascii="Times New Roman"/>
          <w:b w:val="false"/>
          <w:i w:val="false"/>
          <w:color w:val="000000"/>
          <w:sz w:val="28"/>
        </w:rPr>
        <w:t>
</w:t>
      </w:r>
      <w:r>
        <w:rPr>
          <w:rFonts w:ascii="Times New Roman"/>
          <w:b w:val="false"/>
          <w:i w:val="false"/>
          <w:color w:val="000000"/>
          <w:sz w:val="28"/>
        </w:rPr>
        <w:t>
      5) принятие на долгосрочную перспективу (10 лет) Концепции (Программы) подготовки, повышения квалификации и переподготовки кадров космической отрасли;</w:t>
      </w:r>
      <w:r>
        <w:br/>
      </w:r>
      <w:r>
        <w:rPr>
          <w:rFonts w:ascii="Times New Roman"/>
          <w:b w:val="false"/>
          <w:i w:val="false"/>
          <w:color w:val="000000"/>
          <w:sz w:val="28"/>
        </w:rPr>
        <w:t>
</w:t>
      </w:r>
      <w:r>
        <w:rPr>
          <w:rFonts w:ascii="Times New Roman"/>
          <w:b w:val="false"/>
          <w:i w:val="false"/>
          <w:color w:val="000000"/>
          <w:sz w:val="28"/>
        </w:rPr>
        <w:t>
      6) обеспечение подготовки, стажировки и повышения квалификации инженерно-технических и научных кадров в сфере космической деятельности в соответствующих учебных заведениях и научных центрах ближнего и дальнего зарубежья, в том числе в рамках международной программы "Болашак".</w:t>
      </w:r>
      <w:r>
        <w:br/>
      </w:r>
      <w:r>
        <w:rPr>
          <w:rFonts w:ascii="Times New Roman"/>
          <w:b w:val="false"/>
          <w:i w:val="false"/>
          <w:color w:val="000000"/>
          <w:sz w:val="28"/>
        </w:rPr>
        <w:t>
</w:t>
      </w:r>
      <w:r>
        <w:rPr>
          <w:rFonts w:ascii="Times New Roman"/>
          <w:b w:val="false"/>
          <w:i w:val="false"/>
          <w:color w:val="000000"/>
          <w:sz w:val="28"/>
        </w:rPr>
        <w:t>
      6. Создание договорной, правовой и нормативно-технической базы космической отрасли предполагает проведение следующих мероприятий:</w:t>
      </w:r>
      <w:r>
        <w:br/>
      </w:r>
      <w:r>
        <w:rPr>
          <w:rFonts w:ascii="Times New Roman"/>
          <w:b w:val="false"/>
          <w:i w:val="false"/>
          <w:color w:val="000000"/>
          <w:sz w:val="28"/>
        </w:rPr>
        <w:t>
</w:t>
      </w:r>
      <w:r>
        <w:rPr>
          <w:rFonts w:ascii="Times New Roman"/>
          <w:b w:val="false"/>
          <w:i w:val="false"/>
          <w:color w:val="000000"/>
          <w:sz w:val="28"/>
        </w:rPr>
        <w:t>
      1) разработка и принятие Закона Республики Казахстан "О космической деятельности".</w:t>
      </w:r>
      <w:r>
        <w:br/>
      </w:r>
      <w:r>
        <w:rPr>
          <w:rFonts w:ascii="Times New Roman"/>
          <w:b w:val="false"/>
          <w:i w:val="false"/>
          <w:color w:val="000000"/>
          <w:sz w:val="28"/>
        </w:rPr>
        <w:t>
</w:t>
      </w:r>
      <w:r>
        <w:rPr>
          <w:rFonts w:ascii="Times New Roman"/>
          <w:b w:val="false"/>
          <w:i w:val="false"/>
          <w:color w:val="000000"/>
          <w:sz w:val="28"/>
        </w:rPr>
        <w:t>
      2) в области технического регулирования:</w:t>
      </w:r>
      <w:r>
        <w:br/>
      </w:r>
      <w:r>
        <w:rPr>
          <w:rFonts w:ascii="Times New Roman"/>
          <w:b w:val="false"/>
          <w:i w:val="false"/>
          <w:color w:val="000000"/>
          <w:sz w:val="28"/>
        </w:rPr>
        <w:t>
</w:t>
      </w:r>
      <w:r>
        <w:rPr>
          <w:rFonts w:ascii="Times New Roman"/>
          <w:b w:val="false"/>
          <w:i w:val="false"/>
          <w:color w:val="000000"/>
          <w:sz w:val="28"/>
        </w:rPr>
        <w:t>
      - обеспечение разработки государственных стандартов в области космической деятельности, а также проведение мероприятий по их внедрению;</w:t>
      </w:r>
      <w:r>
        <w:br/>
      </w:r>
      <w:r>
        <w:rPr>
          <w:rFonts w:ascii="Times New Roman"/>
          <w:b w:val="false"/>
          <w:i w:val="false"/>
          <w:color w:val="000000"/>
          <w:sz w:val="28"/>
        </w:rPr>
        <w:t>
</w:t>
      </w:r>
      <w:r>
        <w:rPr>
          <w:rFonts w:ascii="Times New Roman"/>
          <w:b w:val="false"/>
          <w:i w:val="false"/>
          <w:color w:val="000000"/>
          <w:sz w:val="28"/>
        </w:rPr>
        <w:t>
      - внедрение системы менеджмента на ведомственных предприятиях и организациях в области космической деятельности;</w:t>
      </w:r>
      <w:r>
        <w:br/>
      </w:r>
      <w:r>
        <w:rPr>
          <w:rFonts w:ascii="Times New Roman"/>
          <w:b w:val="false"/>
          <w:i w:val="false"/>
          <w:color w:val="000000"/>
          <w:sz w:val="28"/>
        </w:rPr>
        <w:t>
</w:t>
      </w:r>
      <w:r>
        <w:rPr>
          <w:rFonts w:ascii="Times New Roman"/>
          <w:b w:val="false"/>
          <w:i w:val="false"/>
          <w:color w:val="000000"/>
          <w:sz w:val="28"/>
        </w:rPr>
        <w:t>
      - организация пропаганды вопросов технического регулирования через публикации в СМИ и проведение обучающих семинаров;</w:t>
      </w:r>
      <w:r>
        <w:br/>
      </w:r>
      <w:r>
        <w:rPr>
          <w:rFonts w:ascii="Times New Roman"/>
          <w:b w:val="false"/>
          <w:i w:val="false"/>
          <w:color w:val="000000"/>
          <w:sz w:val="28"/>
        </w:rPr>
        <w:t>
</w:t>
      </w:r>
      <w:r>
        <w:rPr>
          <w:rFonts w:ascii="Times New Roman"/>
          <w:b w:val="false"/>
          <w:i w:val="false"/>
          <w:color w:val="000000"/>
          <w:sz w:val="28"/>
        </w:rPr>
        <w:t>
      - участие Технического комитета в работе международной организации по стандартизации в области космической деятельности.</w:t>
      </w:r>
      <w:r>
        <w:br/>
      </w:r>
      <w:r>
        <w:rPr>
          <w:rFonts w:ascii="Times New Roman"/>
          <w:b w:val="false"/>
          <w:i w:val="false"/>
          <w:color w:val="000000"/>
          <w:sz w:val="28"/>
        </w:rPr>
        <w:t>
</w:t>
      </w:r>
      <w:r>
        <w:rPr>
          <w:rFonts w:ascii="Times New Roman"/>
          <w:b w:val="false"/>
          <w:i w:val="false"/>
          <w:color w:val="000000"/>
          <w:sz w:val="28"/>
        </w:rPr>
        <w:t>
      3) в области международного сотрудничества:</w:t>
      </w:r>
      <w:r>
        <w:br/>
      </w:r>
      <w:r>
        <w:rPr>
          <w:rFonts w:ascii="Times New Roman"/>
          <w:b w:val="false"/>
          <w:i w:val="false"/>
          <w:color w:val="000000"/>
          <w:sz w:val="28"/>
        </w:rPr>
        <w:t>
</w:t>
      </w:r>
      <w:r>
        <w:rPr>
          <w:rFonts w:ascii="Times New Roman"/>
          <w:b w:val="false"/>
          <w:i w:val="false"/>
          <w:color w:val="000000"/>
          <w:sz w:val="28"/>
        </w:rPr>
        <w:t>
      - подготовка межправительственных соглашений, а также соглашений с космическими ведомствами зарубежных государств, создающих правовую и организационную основу всестороннего долгосрочного сотрудничества в области космической деятельности, включающего исследование и использование космического пространства, и применение космических систем и технологий в мирных целях;</w:t>
      </w:r>
      <w:r>
        <w:br/>
      </w:r>
      <w:r>
        <w:rPr>
          <w:rFonts w:ascii="Times New Roman"/>
          <w:b w:val="false"/>
          <w:i w:val="false"/>
          <w:color w:val="000000"/>
          <w:sz w:val="28"/>
        </w:rPr>
        <w:t>
</w:t>
      </w:r>
      <w:r>
        <w:rPr>
          <w:rFonts w:ascii="Times New Roman"/>
          <w:b w:val="false"/>
          <w:i w:val="false"/>
          <w:color w:val="000000"/>
          <w:sz w:val="28"/>
        </w:rPr>
        <w:t>
      - реализация мероприятий по вступлению Республики Казахстан в международный Режим контроля за ракетными технологиями (далее - РКРТ);</w:t>
      </w:r>
      <w:r>
        <w:br/>
      </w:r>
      <w:r>
        <w:rPr>
          <w:rFonts w:ascii="Times New Roman"/>
          <w:b w:val="false"/>
          <w:i w:val="false"/>
          <w:color w:val="000000"/>
          <w:sz w:val="28"/>
        </w:rPr>
        <w:t>
</w:t>
      </w:r>
      <w:r>
        <w:rPr>
          <w:rFonts w:ascii="Times New Roman"/>
          <w:b w:val="false"/>
          <w:i w:val="false"/>
          <w:color w:val="000000"/>
          <w:sz w:val="28"/>
        </w:rPr>
        <w:t>
      - совершенствование договорно-правовой базы по использованию Российской Федерацией комплекса "Байконур".</w:t>
      </w:r>
      <w:r>
        <w:br/>
      </w:r>
      <w:r>
        <w:rPr>
          <w:rFonts w:ascii="Times New Roman"/>
          <w:b w:val="false"/>
          <w:i w:val="false"/>
          <w:color w:val="000000"/>
          <w:sz w:val="28"/>
        </w:rPr>
        <w:t>
</w:t>
      </w:r>
      <w:r>
        <w:rPr>
          <w:rFonts w:ascii="Times New Roman"/>
          <w:b w:val="false"/>
          <w:i w:val="false"/>
          <w:color w:val="000000"/>
          <w:sz w:val="28"/>
        </w:rPr>
        <w:t>
      Реализация указанных мероприятий Программы позволит:</w:t>
      </w:r>
      <w:r>
        <w:br/>
      </w:r>
      <w:r>
        <w:rPr>
          <w:rFonts w:ascii="Times New Roman"/>
          <w:b w:val="false"/>
          <w:i w:val="false"/>
          <w:color w:val="000000"/>
          <w:sz w:val="28"/>
        </w:rPr>
        <w:t>
</w:t>
      </w:r>
      <w:r>
        <w:rPr>
          <w:rFonts w:ascii="Times New Roman"/>
          <w:b w:val="false"/>
          <w:i w:val="false"/>
          <w:color w:val="000000"/>
          <w:sz w:val="28"/>
        </w:rPr>
        <w:t>
      сформировать эффективную нормативную правовую базу развития полноценной космической отрасли;</w:t>
      </w:r>
      <w:r>
        <w:br/>
      </w:r>
      <w:r>
        <w:rPr>
          <w:rFonts w:ascii="Times New Roman"/>
          <w:b w:val="false"/>
          <w:i w:val="false"/>
          <w:color w:val="000000"/>
          <w:sz w:val="28"/>
        </w:rPr>
        <w:t>
</w:t>
      </w:r>
      <w:r>
        <w:rPr>
          <w:rFonts w:ascii="Times New Roman"/>
          <w:b w:val="false"/>
          <w:i w:val="false"/>
          <w:color w:val="000000"/>
          <w:sz w:val="28"/>
        </w:rPr>
        <w:t>
      создать базу нормативных документов по стандартизации путем разработки порядка 60 государственных стандартов;</w:t>
      </w:r>
      <w:r>
        <w:br/>
      </w:r>
      <w:r>
        <w:rPr>
          <w:rFonts w:ascii="Times New Roman"/>
          <w:b w:val="false"/>
          <w:i w:val="false"/>
          <w:color w:val="000000"/>
          <w:sz w:val="28"/>
        </w:rPr>
        <w:t>
</w:t>
      </w:r>
      <w:r>
        <w:rPr>
          <w:rFonts w:ascii="Times New Roman"/>
          <w:b w:val="false"/>
          <w:i w:val="false"/>
          <w:color w:val="000000"/>
          <w:sz w:val="28"/>
        </w:rPr>
        <w:t>
      установить прочные партнерские отношения с ведущими разработчиками и производителями космической техники и технологий;</w:t>
      </w:r>
      <w:r>
        <w:br/>
      </w:r>
      <w:r>
        <w:rPr>
          <w:rFonts w:ascii="Times New Roman"/>
          <w:b w:val="false"/>
          <w:i w:val="false"/>
          <w:color w:val="000000"/>
          <w:sz w:val="28"/>
        </w:rPr>
        <w:t>
</w:t>
      </w:r>
      <w:r>
        <w:rPr>
          <w:rFonts w:ascii="Times New Roman"/>
          <w:b w:val="false"/>
          <w:i w:val="false"/>
          <w:color w:val="000000"/>
          <w:sz w:val="28"/>
        </w:rPr>
        <w:t>
      войти в международную кооперацию и мировой рынок космических услуг;</w:t>
      </w:r>
      <w:r>
        <w:br/>
      </w:r>
      <w:r>
        <w:rPr>
          <w:rFonts w:ascii="Times New Roman"/>
          <w:b w:val="false"/>
          <w:i w:val="false"/>
          <w:color w:val="000000"/>
          <w:sz w:val="28"/>
        </w:rPr>
        <w:t>
</w:t>
      </w:r>
      <w:r>
        <w:rPr>
          <w:rFonts w:ascii="Times New Roman"/>
          <w:b w:val="false"/>
          <w:i w:val="false"/>
          <w:color w:val="000000"/>
          <w:sz w:val="28"/>
        </w:rPr>
        <w:t>
      повысить международный имидж Республики Казахстан, как государства, активно осуществляющего космическую деятельность в мирных целях.</w:t>
      </w:r>
      <w:r>
        <w:br/>
      </w:r>
      <w:r>
        <w:rPr>
          <w:rFonts w:ascii="Times New Roman"/>
          <w:b w:val="false"/>
          <w:i w:val="false"/>
          <w:color w:val="000000"/>
          <w:sz w:val="28"/>
        </w:rPr>
        <w:t>
</w:t>
      </w:r>
      <w:r>
        <w:rPr>
          <w:rFonts w:ascii="Times New Roman"/>
          <w:b w:val="false"/>
          <w:i w:val="false"/>
          <w:color w:val="000000"/>
          <w:sz w:val="28"/>
        </w:rPr>
        <w:t>
      Основным механизмом управления, обеспечивающим реализацию Программы в соответствии с ее целями и задачами, является механизм программно-целевого управления.</w:t>
      </w:r>
      <w:r>
        <w:br/>
      </w:r>
      <w:r>
        <w:rPr>
          <w:rFonts w:ascii="Times New Roman"/>
          <w:b w:val="false"/>
          <w:i w:val="false"/>
          <w:color w:val="000000"/>
          <w:sz w:val="28"/>
        </w:rPr>
        <w:t>
</w:t>
      </w:r>
      <w:r>
        <w:rPr>
          <w:rFonts w:ascii="Times New Roman"/>
          <w:b w:val="false"/>
          <w:i w:val="false"/>
          <w:color w:val="000000"/>
          <w:sz w:val="28"/>
        </w:rPr>
        <w:t>
      Для реализации Программы будет обеспечено:</w:t>
      </w:r>
      <w:r>
        <w:br/>
      </w:r>
      <w:r>
        <w:rPr>
          <w:rFonts w:ascii="Times New Roman"/>
          <w:b w:val="false"/>
          <w:i w:val="false"/>
          <w:color w:val="000000"/>
          <w:sz w:val="28"/>
        </w:rPr>
        <w:t>
</w:t>
      </w:r>
      <w:r>
        <w:rPr>
          <w:rFonts w:ascii="Times New Roman"/>
          <w:b w:val="false"/>
          <w:i w:val="false"/>
          <w:color w:val="000000"/>
          <w:sz w:val="28"/>
        </w:rPr>
        <w:t>
      1) проведение Казкосмосом постоянного мониторинга за ходом ее реализации;</w:t>
      </w:r>
      <w:r>
        <w:br/>
      </w:r>
      <w:r>
        <w:rPr>
          <w:rFonts w:ascii="Times New Roman"/>
          <w:b w:val="false"/>
          <w:i w:val="false"/>
          <w:color w:val="000000"/>
          <w:sz w:val="28"/>
        </w:rPr>
        <w:t>
</w:t>
      </w:r>
      <w:r>
        <w:rPr>
          <w:rFonts w:ascii="Times New Roman"/>
          <w:b w:val="false"/>
          <w:i w:val="false"/>
          <w:color w:val="000000"/>
          <w:sz w:val="28"/>
        </w:rPr>
        <w:t>
      2) представление в установленные сроки Казкосмосу организациями-исполнителями отчетов по исполнению закрепленных за ними разделов программы и пунктов плана мероприятий на определенный этап;</w:t>
      </w:r>
      <w:r>
        <w:br/>
      </w:r>
      <w:r>
        <w:rPr>
          <w:rFonts w:ascii="Times New Roman"/>
          <w:b w:val="false"/>
          <w:i w:val="false"/>
          <w:color w:val="000000"/>
          <w:sz w:val="28"/>
        </w:rPr>
        <w:t>
</w:t>
      </w:r>
      <w:r>
        <w:rPr>
          <w:rFonts w:ascii="Times New Roman"/>
          <w:b w:val="false"/>
          <w:i w:val="false"/>
          <w:color w:val="000000"/>
          <w:sz w:val="28"/>
        </w:rPr>
        <w:t>
      Реализация проектов развития космической деятельности будет проводиться в соответствии с межгосударственными соглашениями и договорами предприятиями России, Франции, а также казахстанскими государственными предприятиями космического профиля.</w:t>
      </w:r>
      <w:r>
        <w:br/>
      </w:r>
      <w:r>
        <w:rPr>
          <w:rFonts w:ascii="Times New Roman"/>
          <w:b w:val="false"/>
          <w:i w:val="false"/>
          <w:color w:val="000000"/>
          <w:sz w:val="28"/>
        </w:rPr>
        <w:t>
</w:t>
      </w:r>
      <w:r>
        <w:rPr>
          <w:rFonts w:ascii="Times New Roman"/>
          <w:b w:val="false"/>
          <w:i w:val="false"/>
          <w:color w:val="000000"/>
          <w:sz w:val="28"/>
        </w:rPr>
        <w:t>
      При реализации космических проектов Казкосмосом будет проводиться работа по мониторингу и анализу доли казахстанского содержания в товарах, работах и услугах и мер по его увеличению.</w:t>
      </w:r>
      <w:r>
        <w:br/>
      </w:r>
      <w:r>
        <w:rPr>
          <w:rFonts w:ascii="Times New Roman"/>
          <w:b w:val="false"/>
          <w:i w:val="false"/>
          <w:color w:val="000000"/>
          <w:sz w:val="28"/>
        </w:rPr>
        <w:t>
</w:t>
      </w:r>
      <w:r>
        <w:rPr>
          <w:rFonts w:ascii="Times New Roman"/>
          <w:b w:val="false"/>
          <w:i w:val="false"/>
          <w:color w:val="000000"/>
          <w:sz w:val="28"/>
        </w:rPr>
        <w:t xml:space="preserve">
      По мере реализации Программы будет налаживаться взаимосвязь с другими отраслями экономики, т.к. конечная цель строительства космической отрасли - это удовлетворение потребностей экономики и общества.      </w:t>
      </w:r>
      <w:r>
        <w:br/>
      </w:r>
      <w:r>
        <w:rPr>
          <w:rFonts w:ascii="Times New Roman"/>
          <w:b w:val="false"/>
          <w:i w:val="false"/>
          <w:color w:val="000000"/>
          <w:sz w:val="28"/>
        </w:rPr>
        <w:t>
</w:t>
      </w:r>
      <w:r>
        <w:rPr>
          <w:rFonts w:ascii="Times New Roman"/>
          <w:b w:val="false"/>
          <w:i w:val="false"/>
          <w:color w:val="000000"/>
          <w:sz w:val="28"/>
        </w:rPr>
        <w:t>
      Вопросы ресурсного обеспечения, обеспечения энергетической инфраструктурой, энергосбережения и привлечения инвестиций будут решаться непосредственно при реализации космических проектов.</w:t>
      </w:r>
      <w:r>
        <w:br/>
      </w:r>
      <w:r>
        <w:rPr>
          <w:rFonts w:ascii="Times New Roman"/>
          <w:b w:val="false"/>
          <w:i w:val="false"/>
          <w:color w:val="000000"/>
          <w:sz w:val="28"/>
        </w:rPr>
        <w:t>
</w:t>
      </w:r>
      <w:r>
        <w:rPr>
          <w:rFonts w:ascii="Times New Roman"/>
          <w:b w:val="false"/>
          <w:i w:val="false"/>
          <w:color w:val="000000"/>
          <w:sz w:val="28"/>
        </w:rPr>
        <w:t>
      3) периодического представления государственным органом, ответственным за разработку Программы, отчетов по ее реализации в Администрацию Президента, Правительство Республики Казахстан и, при необходимости, подготовки предложений по внесению изменений в нее.</w:t>
      </w:r>
      <w:r>
        <w:br/>
      </w:r>
      <w:r>
        <w:rPr>
          <w:rFonts w:ascii="Times New Roman"/>
          <w:b w:val="false"/>
          <w:i w:val="false"/>
          <w:color w:val="000000"/>
          <w:sz w:val="28"/>
        </w:rPr>
        <w:t>
</w:t>
      </w:r>
      <w:r>
        <w:rPr>
          <w:rFonts w:ascii="Times New Roman"/>
          <w:b w:val="false"/>
          <w:i w:val="false"/>
          <w:color w:val="000000"/>
          <w:sz w:val="28"/>
        </w:rPr>
        <w:t>
      Космические проекты, программы, имеющие стратегическое значение для укрепления национальной безопасности и обороны, социально-экономического и научно-технического развития, будут обсуждаться на Совете по космосу при Правительстве Республики Казахстан по предложениям его рабочего органа.</w:t>
      </w:r>
      <w:r>
        <w:br/>
      </w:r>
      <w:r>
        <w:rPr>
          <w:rFonts w:ascii="Times New Roman"/>
          <w:b w:val="false"/>
          <w:i w:val="false"/>
          <w:color w:val="000000"/>
          <w:sz w:val="28"/>
        </w:rPr>
        <w:t>
</w:t>
      </w:r>
      <w:r>
        <w:rPr>
          <w:rFonts w:ascii="Times New Roman"/>
          <w:b w:val="false"/>
          <w:i w:val="false"/>
          <w:color w:val="000000"/>
          <w:sz w:val="28"/>
        </w:rPr>
        <w:t>
      Приоритетные проекты и работы в области космической деятельности, проводимые в рамках реализации Программы, будут подлежать отраслевой экспертизе Казкосмосом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Мониторинг о ходе реализации Программы будет осуществляться в соответствии с Правилами разработки и мониторинга отраслевых программ,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марта 2010 года № 218.</w:t>
      </w:r>
      <w:r>
        <w:br/>
      </w:r>
      <w:r>
        <w:rPr>
          <w:rFonts w:ascii="Times New Roman"/>
          <w:b w:val="false"/>
          <w:i w:val="false"/>
          <w:color w:val="000000"/>
          <w:sz w:val="28"/>
        </w:rPr>
        <w:t>
</w:t>
      </w:r>
      <w:r>
        <w:rPr>
          <w:rFonts w:ascii="Times New Roman"/>
          <w:b w:val="false"/>
          <w:i w:val="false"/>
          <w:color w:val="000000"/>
          <w:sz w:val="28"/>
        </w:rPr>
        <w:t>
      Мониторинг достижения целевых индикаторов будет проводиться в разрезе проектов и по годам в соответствии с утвержденными планами-графиками работ, который будет осуществляться следующим образом:</w:t>
      </w:r>
      <w:r>
        <w:br/>
      </w:r>
      <w:r>
        <w:rPr>
          <w:rFonts w:ascii="Times New Roman"/>
          <w:b w:val="false"/>
          <w:i w:val="false"/>
          <w:color w:val="000000"/>
          <w:sz w:val="28"/>
        </w:rPr>
        <w:t>
</w:t>
      </w:r>
      <w:r>
        <w:rPr>
          <w:rFonts w:ascii="Times New Roman"/>
          <w:b w:val="false"/>
          <w:i w:val="false"/>
          <w:color w:val="000000"/>
          <w:sz w:val="28"/>
        </w:rPr>
        <w:t>
      сравнение текущего хода исполнения проекта с планами-графиками реализации проектов;</w:t>
      </w:r>
      <w:r>
        <w:br/>
      </w:r>
      <w:r>
        <w:rPr>
          <w:rFonts w:ascii="Times New Roman"/>
          <w:b w:val="false"/>
          <w:i w:val="false"/>
          <w:color w:val="000000"/>
          <w:sz w:val="28"/>
        </w:rPr>
        <w:t>
</w:t>
      </w:r>
      <w:r>
        <w:rPr>
          <w:rFonts w:ascii="Times New Roman"/>
          <w:b w:val="false"/>
          <w:i w:val="false"/>
          <w:color w:val="000000"/>
          <w:sz w:val="28"/>
        </w:rPr>
        <w:t>
      оценка хода исполнения для выявления моментов, требующих корректирующих или предупреждающих действий;</w:t>
      </w:r>
      <w:r>
        <w:br/>
      </w:r>
      <w:r>
        <w:rPr>
          <w:rFonts w:ascii="Times New Roman"/>
          <w:b w:val="false"/>
          <w:i w:val="false"/>
          <w:color w:val="000000"/>
          <w:sz w:val="28"/>
        </w:rPr>
        <w:t>
</w:t>
      </w:r>
      <w:r>
        <w:rPr>
          <w:rFonts w:ascii="Times New Roman"/>
          <w:b w:val="false"/>
          <w:i w:val="false"/>
          <w:color w:val="000000"/>
          <w:sz w:val="28"/>
        </w:rPr>
        <w:t>
      анализ, отслеживание и мониторинг рисков проектов для своевременного их выявления и реагирования;</w:t>
      </w:r>
      <w:r>
        <w:br/>
      </w:r>
      <w:r>
        <w:rPr>
          <w:rFonts w:ascii="Times New Roman"/>
          <w:b w:val="false"/>
          <w:i w:val="false"/>
          <w:color w:val="000000"/>
          <w:sz w:val="28"/>
        </w:rPr>
        <w:t>
</w:t>
      </w:r>
      <w:r>
        <w:rPr>
          <w:rFonts w:ascii="Times New Roman"/>
          <w:b w:val="false"/>
          <w:i w:val="false"/>
          <w:color w:val="000000"/>
          <w:sz w:val="28"/>
        </w:rPr>
        <w:t>
      ведение достоверной и актуальной информационной базы, касающейся хода реализации проектов и их продуктов;</w:t>
      </w:r>
      <w:r>
        <w:br/>
      </w:r>
      <w:r>
        <w:rPr>
          <w:rFonts w:ascii="Times New Roman"/>
          <w:b w:val="false"/>
          <w:i w:val="false"/>
          <w:color w:val="000000"/>
          <w:sz w:val="28"/>
        </w:rPr>
        <w:t>
</w:t>
      </w:r>
      <w:r>
        <w:rPr>
          <w:rFonts w:ascii="Times New Roman"/>
          <w:b w:val="false"/>
          <w:i w:val="false"/>
          <w:color w:val="000000"/>
          <w:sz w:val="28"/>
        </w:rPr>
        <w:t>
      предоставление информации для составления отчетов о текущем состоянии, оценки прогресса и прогнозирования;</w:t>
      </w:r>
      <w:r>
        <w:br/>
      </w:r>
      <w:r>
        <w:rPr>
          <w:rFonts w:ascii="Times New Roman"/>
          <w:b w:val="false"/>
          <w:i w:val="false"/>
          <w:color w:val="000000"/>
          <w:sz w:val="28"/>
        </w:rPr>
        <w:t>
</w:t>
      </w:r>
      <w:r>
        <w:rPr>
          <w:rFonts w:ascii="Times New Roman"/>
          <w:b w:val="false"/>
          <w:i w:val="false"/>
          <w:color w:val="000000"/>
          <w:sz w:val="28"/>
        </w:rPr>
        <w:t>
      предоставление прогнозов для обновления текущих данных о затратах и расписание проектов;</w:t>
      </w:r>
      <w:r>
        <w:br/>
      </w:r>
      <w:r>
        <w:rPr>
          <w:rFonts w:ascii="Times New Roman"/>
          <w:b w:val="false"/>
          <w:i w:val="false"/>
          <w:color w:val="000000"/>
          <w:sz w:val="28"/>
        </w:rPr>
        <w:t>
</w:t>
      </w:r>
      <w:r>
        <w:rPr>
          <w:rFonts w:ascii="Times New Roman"/>
          <w:b w:val="false"/>
          <w:i w:val="false"/>
          <w:color w:val="000000"/>
          <w:sz w:val="28"/>
        </w:rPr>
        <w:t>
      мониторинг внесения изменений в ход реализации проектов.</w:t>
      </w:r>
      <w:r>
        <w:br/>
      </w:r>
      <w:r>
        <w:rPr>
          <w:rFonts w:ascii="Times New Roman"/>
          <w:b w:val="false"/>
          <w:i w:val="false"/>
          <w:color w:val="000000"/>
          <w:sz w:val="28"/>
        </w:rPr>
        <w:t>
</w:t>
      </w:r>
      <w:r>
        <w:rPr>
          <w:rFonts w:ascii="Times New Roman"/>
          <w:b w:val="false"/>
          <w:i w:val="false"/>
          <w:color w:val="000000"/>
          <w:sz w:val="28"/>
        </w:rPr>
        <w:t>
      В целях снижения рисков Казкосмосом совместно с его подведомственными предприятиями будет проводиться системная работа по:</w:t>
      </w:r>
      <w:r>
        <w:br/>
      </w:r>
      <w:r>
        <w:rPr>
          <w:rFonts w:ascii="Times New Roman"/>
          <w:b w:val="false"/>
          <w:i w:val="false"/>
          <w:color w:val="000000"/>
          <w:sz w:val="28"/>
        </w:rPr>
        <w:t>
</w:t>
      </w:r>
      <w:r>
        <w:rPr>
          <w:rFonts w:ascii="Times New Roman"/>
          <w:b w:val="false"/>
          <w:i w:val="false"/>
          <w:color w:val="000000"/>
          <w:sz w:val="28"/>
        </w:rPr>
        <w:t>
      внедрению стандартов по управлению проектами на предприятиях Казкосмоса;</w:t>
      </w:r>
      <w:r>
        <w:br/>
      </w:r>
      <w:r>
        <w:rPr>
          <w:rFonts w:ascii="Times New Roman"/>
          <w:b w:val="false"/>
          <w:i w:val="false"/>
          <w:color w:val="000000"/>
          <w:sz w:val="28"/>
        </w:rPr>
        <w:t>
</w:t>
      </w:r>
      <w:r>
        <w:rPr>
          <w:rFonts w:ascii="Times New Roman"/>
          <w:b w:val="false"/>
          <w:i w:val="false"/>
          <w:color w:val="000000"/>
          <w:sz w:val="28"/>
        </w:rPr>
        <w:t>
      внедрению информационных систем в процессе реализации проектов;</w:t>
      </w:r>
      <w:r>
        <w:br/>
      </w:r>
      <w:r>
        <w:rPr>
          <w:rFonts w:ascii="Times New Roman"/>
          <w:b w:val="false"/>
          <w:i w:val="false"/>
          <w:color w:val="000000"/>
          <w:sz w:val="28"/>
        </w:rPr>
        <w:t>
</w:t>
      </w:r>
      <w:r>
        <w:rPr>
          <w:rFonts w:ascii="Times New Roman"/>
          <w:b w:val="false"/>
          <w:i w:val="false"/>
          <w:color w:val="000000"/>
          <w:sz w:val="28"/>
        </w:rPr>
        <w:t>
      внедрению системы управления рисками проектов на предприятиях Казкосмоса;</w:t>
      </w:r>
      <w:r>
        <w:br/>
      </w:r>
      <w:r>
        <w:rPr>
          <w:rFonts w:ascii="Times New Roman"/>
          <w:b w:val="false"/>
          <w:i w:val="false"/>
          <w:color w:val="000000"/>
          <w:sz w:val="28"/>
        </w:rPr>
        <w:t>
</w:t>
      </w:r>
      <w:r>
        <w:rPr>
          <w:rFonts w:ascii="Times New Roman"/>
          <w:b w:val="false"/>
          <w:i w:val="false"/>
          <w:color w:val="000000"/>
          <w:sz w:val="28"/>
        </w:rPr>
        <w:t>
      повышению уровня корпоративной культуры участников реализации проекта.</w:t>
      </w:r>
    </w:p>
    <w:bookmarkEnd w:id="37"/>
    <w:bookmarkStart w:name="z268" w:id="38"/>
    <w:p>
      <w:pPr>
        <w:spacing w:after="0"/>
        <w:ind w:left="0"/>
        <w:jc w:val="left"/>
      </w:pPr>
      <w:r>
        <w:rPr>
          <w:rFonts w:ascii="Times New Roman"/>
          <w:b/>
          <w:i w:val="false"/>
          <w:color w:val="000000"/>
        </w:rPr>
        <w:t xml:space="preserve"> 
6. Необходимые ресурсы и источники их финансирования</w:t>
      </w:r>
    </w:p>
    <w:bookmarkEnd w:id="38"/>
    <w:p>
      <w:pPr>
        <w:spacing w:after="0"/>
        <w:ind w:left="0"/>
        <w:jc w:val="both"/>
      </w:pPr>
      <w:r>
        <w:rPr>
          <w:rFonts w:ascii="Times New Roman"/>
          <w:b w:val="false"/>
          <w:i w:val="false"/>
          <w:color w:val="ff0000"/>
          <w:sz w:val="28"/>
        </w:rPr>
        <w:t xml:space="preserve">      Сноска. Раздел 6 с изменениями, внесенными постановлениями Правительства РК от 19.01.2012 </w:t>
      </w:r>
      <w:r>
        <w:rPr>
          <w:rFonts w:ascii="Times New Roman"/>
          <w:b w:val="false"/>
          <w:i w:val="false"/>
          <w:color w:val="ff0000"/>
          <w:sz w:val="28"/>
        </w:rPr>
        <w:t>№ 136</w:t>
      </w:r>
      <w:r>
        <w:rPr>
          <w:rFonts w:ascii="Times New Roman"/>
          <w:b w:val="false"/>
          <w:i w:val="false"/>
          <w:color w:val="ff0000"/>
          <w:sz w:val="28"/>
        </w:rPr>
        <w:t xml:space="preserve">; от 20.12.2013 </w:t>
      </w:r>
      <w:r>
        <w:rPr>
          <w:rFonts w:ascii="Times New Roman"/>
          <w:b w:val="false"/>
          <w:i w:val="false"/>
          <w:color w:val="ff0000"/>
          <w:sz w:val="28"/>
        </w:rPr>
        <w:t>№ 1382</w:t>
      </w:r>
      <w:r>
        <w:rPr>
          <w:rFonts w:ascii="Times New Roman"/>
          <w:b w:val="false"/>
          <w:i w:val="false"/>
          <w:color w:val="ff0000"/>
          <w:sz w:val="28"/>
        </w:rPr>
        <w:t>.</w:t>
      </w:r>
    </w:p>
    <w:bookmarkStart w:name="z269" w:id="39"/>
    <w:p>
      <w:pPr>
        <w:spacing w:after="0"/>
        <w:ind w:left="0"/>
        <w:jc w:val="both"/>
      </w:pPr>
      <w:r>
        <w:rPr>
          <w:rFonts w:ascii="Times New Roman"/>
          <w:b w:val="false"/>
          <w:i w:val="false"/>
          <w:color w:val="000000"/>
          <w:sz w:val="28"/>
        </w:rPr>
        <w:t>
      Как показал анализ, мировой космический рынок является крупным и быстро развивающимся сегментом мирового рынка высоких технологий. Космическая индустрия превратилась в крупнейшую, коммерчески привлекательную составляющую мировой экономики, обеспечивающую серьезную занятость профессионально подготовленных специалистов в мире.</w:t>
      </w:r>
      <w:r>
        <w:br/>
      </w:r>
      <w:r>
        <w:rPr>
          <w:rFonts w:ascii="Times New Roman"/>
          <w:b w:val="false"/>
          <w:i w:val="false"/>
          <w:color w:val="000000"/>
          <w:sz w:val="28"/>
        </w:rPr>
        <w:t>
</w:t>
      </w:r>
      <w:r>
        <w:rPr>
          <w:rFonts w:ascii="Times New Roman"/>
          <w:b w:val="false"/>
          <w:i w:val="false"/>
          <w:color w:val="000000"/>
          <w:sz w:val="28"/>
        </w:rPr>
        <w:t>
      Реализация стратегических задач по созданию отечественной космической отрасли с учетом капиталоемкости, наукоемкости и высокой технологичности, а также длительности сроков реализации проектов, высокого уровня инвестиционного и технологического рисков, потребует значительной государственной поддержки. Учитывая начальные стадии формирования базовых направлений космической отрасли в Казахстане, космические программы и проекты по опыту всех стран, которые прошли этот этап, требуется финансировать из государственного бюджета.</w:t>
      </w:r>
      <w:r>
        <w:br/>
      </w:r>
      <w:r>
        <w:rPr>
          <w:rFonts w:ascii="Times New Roman"/>
          <w:b w:val="false"/>
          <w:i w:val="false"/>
          <w:color w:val="000000"/>
          <w:sz w:val="28"/>
        </w:rPr>
        <w:t>
</w:t>
      </w:r>
      <w:r>
        <w:rPr>
          <w:rFonts w:ascii="Times New Roman"/>
          <w:b w:val="false"/>
          <w:i w:val="false"/>
          <w:color w:val="000000"/>
          <w:sz w:val="28"/>
        </w:rPr>
        <w:t>
      Финансовые затраты, связанные с реализацией Программы на 2010 – 2014 гг., составят 137 651 966 тыс. тенге, из них по годам и источникам финансирования:</w:t>
      </w:r>
      <w:r>
        <w:br/>
      </w:r>
      <w:r>
        <w:rPr>
          <w:rFonts w:ascii="Times New Roman"/>
          <w:b w:val="false"/>
          <w:i w:val="false"/>
          <w:color w:val="000000"/>
          <w:sz w:val="28"/>
        </w:rPr>
        <w:t>
      2010 г. – республиканский бюджет – 14 775 613 тысяч тенге;</w:t>
      </w:r>
      <w:r>
        <w:br/>
      </w:r>
      <w:r>
        <w:rPr>
          <w:rFonts w:ascii="Times New Roman"/>
          <w:b w:val="false"/>
          <w:i w:val="false"/>
          <w:color w:val="000000"/>
          <w:sz w:val="28"/>
        </w:rPr>
        <w:t>
      2011 г. – республиканский бюджет – 39 294 012 тысяч тенге;</w:t>
      </w:r>
      <w:r>
        <w:br/>
      </w:r>
      <w:r>
        <w:rPr>
          <w:rFonts w:ascii="Times New Roman"/>
          <w:b w:val="false"/>
          <w:i w:val="false"/>
          <w:color w:val="000000"/>
          <w:sz w:val="28"/>
        </w:rPr>
        <w:t>
      2012 г. – республиканский бюджет – 35 713 989 тысяч тенге;</w:t>
      </w:r>
      <w:r>
        <w:br/>
      </w:r>
      <w:r>
        <w:rPr>
          <w:rFonts w:ascii="Times New Roman"/>
          <w:b w:val="false"/>
          <w:i w:val="false"/>
          <w:color w:val="000000"/>
          <w:sz w:val="28"/>
        </w:rPr>
        <w:t>
      2013 г. – республиканский бюджет – 29 190 314 тысяч тенге;</w:t>
      </w:r>
      <w:r>
        <w:br/>
      </w:r>
      <w:r>
        <w:rPr>
          <w:rFonts w:ascii="Times New Roman"/>
          <w:b w:val="false"/>
          <w:i w:val="false"/>
          <w:color w:val="000000"/>
          <w:sz w:val="28"/>
        </w:rPr>
        <w:t>
      2014 г. – республиканский бюджет – 18 678 038 тысяч тенге.</w:t>
      </w:r>
      <w:r>
        <w:br/>
      </w:r>
      <w:r>
        <w:rPr>
          <w:rFonts w:ascii="Times New Roman"/>
          <w:b w:val="false"/>
          <w:i w:val="false"/>
          <w:color w:val="000000"/>
          <w:sz w:val="28"/>
        </w:rPr>
        <w:t>
</w:t>
      </w:r>
      <w:r>
        <w:rPr>
          <w:rFonts w:ascii="Times New Roman"/>
          <w:b w:val="false"/>
          <w:i w:val="false"/>
          <w:color w:val="000000"/>
          <w:sz w:val="28"/>
        </w:rPr>
        <w:t>
      Республиканский бюджет, всего – 137 651 966 тысяч тенге.</w:t>
      </w:r>
      <w:r>
        <w:br/>
      </w:r>
      <w:r>
        <w:rPr>
          <w:rFonts w:ascii="Times New Roman"/>
          <w:b w:val="false"/>
          <w:i w:val="false"/>
          <w:color w:val="000000"/>
          <w:sz w:val="28"/>
        </w:rPr>
        <w:t>
</w:t>
      </w:r>
      <w:r>
        <w:rPr>
          <w:rFonts w:ascii="Times New Roman"/>
          <w:b w:val="false"/>
          <w:i w:val="false"/>
          <w:color w:val="000000"/>
          <w:sz w:val="28"/>
        </w:rPr>
        <w:t>
      Объемы расходов по мероприятиям, финансируемым за счет средств республиканского бюджета, будут уточняться в соответствии с Законом Республики Казахстан о республиканском бюджете на трехлетний период.</w:t>
      </w:r>
    </w:p>
    <w:bookmarkEnd w:id="39"/>
    <w:bookmarkStart w:name="z279" w:id="40"/>
    <w:p>
      <w:pPr>
        <w:spacing w:after="0"/>
        <w:ind w:left="0"/>
        <w:jc w:val="both"/>
      </w:pPr>
      <w:r>
        <w:rPr>
          <w:rFonts w:ascii="Times New Roman"/>
          <w:b w:val="false"/>
          <w:i w:val="false"/>
          <w:color w:val="000000"/>
          <w:sz w:val="28"/>
        </w:rPr>
        <w:t xml:space="preserve">
Приложение 1      </w:t>
      </w:r>
    </w:p>
    <w:bookmarkEnd w:id="40"/>
    <w:bookmarkStart w:name="z280" w:id="41"/>
    <w:p>
      <w:pPr>
        <w:spacing w:after="0"/>
        <w:ind w:left="0"/>
        <w:jc w:val="both"/>
      </w:pPr>
      <w:r>
        <w:rPr>
          <w:rFonts w:ascii="Times New Roman"/>
          <w:b w:val="false"/>
          <w:i w:val="false"/>
          <w:color w:val="000000"/>
          <w:sz w:val="28"/>
        </w:rPr>
        <w:t>
         </w:t>
      </w:r>
      <w:r>
        <w:rPr>
          <w:rFonts w:ascii="Times New Roman"/>
          <w:b/>
          <w:i w:val="false"/>
          <w:color w:val="000000"/>
          <w:sz w:val="28"/>
        </w:rPr>
        <w:t>7. План мероприятий по реализации Программы по развитию</w:t>
      </w:r>
      <w:r>
        <w:br/>
      </w:r>
      <w:r>
        <w:rPr>
          <w:rFonts w:ascii="Times New Roman"/>
          <w:b w:val="false"/>
          <w:i w:val="false"/>
          <w:color w:val="000000"/>
          <w:sz w:val="28"/>
        </w:rPr>
        <w:t>
            </w:t>
      </w:r>
      <w:r>
        <w:rPr>
          <w:rFonts w:ascii="Times New Roman"/>
          <w:b/>
          <w:i w:val="false"/>
          <w:color w:val="000000"/>
          <w:sz w:val="28"/>
        </w:rPr>
        <w:t>космической деятельности в Республике Казахстан</w:t>
      </w:r>
      <w:r>
        <w:br/>
      </w:r>
      <w:r>
        <w:rPr>
          <w:rFonts w:ascii="Times New Roman"/>
          <w:b w:val="false"/>
          <w:i w:val="false"/>
          <w:color w:val="000000"/>
          <w:sz w:val="28"/>
        </w:rPr>
        <w:t>
                           </w:t>
      </w:r>
      <w:r>
        <w:rPr>
          <w:rFonts w:ascii="Times New Roman"/>
          <w:b/>
          <w:i w:val="false"/>
          <w:color w:val="000000"/>
          <w:sz w:val="28"/>
        </w:rPr>
        <w:t>на 2010–2014 годы</w:t>
      </w:r>
    </w:p>
    <w:bookmarkEnd w:id="41"/>
    <w:p>
      <w:pPr>
        <w:spacing w:after="0"/>
        <w:ind w:left="0"/>
        <w:jc w:val="both"/>
      </w:pPr>
      <w:r>
        <w:rPr>
          <w:rFonts w:ascii="Times New Roman"/>
          <w:b w:val="false"/>
          <w:i w:val="false"/>
          <w:color w:val="ff0000"/>
          <w:sz w:val="28"/>
        </w:rPr>
        <w:t xml:space="preserve">      Сноска. Раздел 7 в редакции постановления Правительства РК от 19.01.2012 </w:t>
      </w:r>
      <w:r>
        <w:rPr>
          <w:rFonts w:ascii="Times New Roman"/>
          <w:b w:val="false"/>
          <w:i w:val="false"/>
          <w:color w:val="ff0000"/>
          <w:sz w:val="28"/>
        </w:rPr>
        <w:t>№ 136</w:t>
      </w:r>
      <w:r>
        <w:rPr>
          <w:rFonts w:ascii="Times New Roman"/>
          <w:b w:val="false"/>
          <w:i w:val="false"/>
          <w:color w:val="ff0000"/>
          <w:sz w:val="28"/>
        </w:rPr>
        <w:t xml:space="preserve">; с изменениями, внесенными постановлениями Правительства РК от 26.06.2012 </w:t>
      </w:r>
      <w:r>
        <w:rPr>
          <w:rFonts w:ascii="Times New Roman"/>
          <w:b w:val="false"/>
          <w:i w:val="false"/>
          <w:color w:val="ff0000"/>
          <w:sz w:val="28"/>
        </w:rPr>
        <w:t>№ 837</w:t>
      </w:r>
      <w:r>
        <w:rPr>
          <w:rFonts w:ascii="Times New Roman"/>
          <w:b w:val="false"/>
          <w:i w:val="false"/>
          <w:color w:val="ff0000"/>
          <w:sz w:val="28"/>
        </w:rPr>
        <w:t xml:space="preserve">; от 20.12.2013 </w:t>
      </w:r>
      <w:r>
        <w:rPr>
          <w:rFonts w:ascii="Times New Roman"/>
          <w:b w:val="false"/>
          <w:i w:val="false"/>
          <w:color w:val="ff0000"/>
          <w:sz w:val="28"/>
        </w:rPr>
        <w:t>№ 1382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5815"/>
        <w:gridCol w:w="1880"/>
        <w:gridCol w:w="2383"/>
        <w:gridCol w:w="2845"/>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w:t>
            </w:r>
            <w:r>
              <w:br/>
            </w:r>
            <w:r>
              <w:rPr>
                <w:rFonts w:ascii="Times New Roman"/>
                <w:b w:val="false"/>
                <w:i w:val="false"/>
                <w:color w:val="000000"/>
                <w:sz w:val="20"/>
              </w:rPr>
              <w:t>
</w:t>
            </w:r>
            <w:r>
              <w:rPr>
                <w:rFonts w:ascii="Times New Roman"/>
                <w:b w:val="false"/>
                <w:i w:val="false"/>
                <w:color w:val="000000"/>
                <w:sz w:val="20"/>
              </w:rPr>
              <w:t>за исполнение</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целевых космических систем</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системы спутниковой связи</w:t>
            </w:r>
            <w:r>
              <w:br/>
            </w:r>
            <w:r>
              <w:rPr>
                <w:rFonts w:ascii="Times New Roman"/>
                <w:b w:val="false"/>
                <w:i w:val="false"/>
                <w:color w:val="000000"/>
                <w:sz w:val="20"/>
              </w:rPr>
              <w:t>
</w:t>
            </w:r>
            <w:r>
              <w:rPr>
                <w:rFonts w:ascii="Times New Roman"/>
                <w:b w:val="false"/>
                <w:i w:val="false"/>
                <w:color w:val="000000"/>
                <w:sz w:val="20"/>
              </w:rPr>
              <w:t>и вещания "KazSat"</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МЭБП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 АО "РЦКС"</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запуск космических</w:t>
            </w:r>
            <w:r>
              <w:br/>
            </w:r>
            <w:r>
              <w:rPr>
                <w:rFonts w:ascii="Times New Roman"/>
                <w:b w:val="false"/>
                <w:i w:val="false"/>
                <w:color w:val="000000"/>
                <w:sz w:val="20"/>
              </w:rPr>
              <w:t>
</w:t>
            </w:r>
            <w:r>
              <w:rPr>
                <w:rFonts w:ascii="Times New Roman"/>
                <w:b w:val="false"/>
                <w:i w:val="false"/>
                <w:color w:val="000000"/>
                <w:sz w:val="20"/>
              </w:rPr>
              <w:t>аппаратов связи и вещания</w:t>
            </w:r>
            <w:r>
              <w:br/>
            </w:r>
            <w:r>
              <w:rPr>
                <w:rFonts w:ascii="Times New Roman"/>
                <w:b w:val="false"/>
                <w:i w:val="false"/>
                <w:color w:val="000000"/>
                <w:sz w:val="20"/>
              </w:rPr>
              <w:t>
</w:t>
            </w:r>
            <w:r>
              <w:rPr>
                <w:rFonts w:ascii="Times New Roman"/>
                <w:b w:val="false"/>
                <w:i w:val="false"/>
                <w:color w:val="000000"/>
                <w:sz w:val="20"/>
              </w:rPr>
              <w:t>"KazSat-2"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МЭРТ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 АО "РЦКС"</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запуск космических</w:t>
            </w:r>
            <w:r>
              <w:br/>
            </w:r>
            <w:r>
              <w:rPr>
                <w:rFonts w:ascii="Times New Roman"/>
                <w:b w:val="false"/>
                <w:i w:val="false"/>
                <w:color w:val="000000"/>
                <w:sz w:val="20"/>
              </w:rPr>
              <w:t>
</w:t>
            </w:r>
            <w:r>
              <w:rPr>
                <w:rFonts w:ascii="Times New Roman"/>
                <w:b w:val="false"/>
                <w:i w:val="false"/>
                <w:color w:val="000000"/>
                <w:sz w:val="20"/>
              </w:rPr>
              <w:t>аппаратов связи и вещания</w:t>
            </w:r>
            <w:r>
              <w:br/>
            </w:r>
            <w:r>
              <w:rPr>
                <w:rFonts w:ascii="Times New Roman"/>
                <w:b w:val="false"/>
                <w:i w:val="false"/>
                <w:color w:val="000000"/>
                <w:sz w:val="20"/>
              </w:rPr>
              <w:t>
</w:t>
            </w:r>
            <w:r>
              <w:rPr>
                <w:rFonts w:ascii="Times New Roman"/>
                <w:b w:val="false"/>
                <w:i w:val="false"/>
                <w:color w:val="000000"/>
                <w:sz w:val="20"/>
              </w:rPr>
              <w:t>"KazSat-3"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МЭБП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 АО "РЦКС"</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 2014 года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резервного наземного</w:t>
            </w:r>
            <w:r>
              <w:br/>
            </w:r>
            <w:r>
              <w:rPr>
                <w:rFonts w:ascii="Times New Roman"/>
                <w:b w:val="false"/>
                <w:i w:val="false"/>
                <w:color w:val="000000"/>
                <w:sz w:val="20"/>
              </w:rPr>
              <w:t>
</w:t>
            </w:r>
            <w:r>
              <w:rPr>
                <w:rFonts w:ascii="Times New Roman"/>
                <w:b w:val="false"/>
                <w:i w:val="false"/>
                <w:color w:val="000000"/>
                <w:sz w:val="20"/>
              </w:rPr>
              <w:t>комплекса управлений</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МЭРТ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 АО "РЦКС"</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20.12.2013 </w:t>
            </w:r>
            <w:r>
              <w:rPr>
                <w:rFonts w:ascii="Times New Roman"/>
                <w:b w:val="false"/>
                <w:i w:val="false"/>
                <w:color w:val="ff0000"/>
                <w:sz w:val="20"/>
              </w:rPr>
              <w:t>№ 1382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космической</w:t>
            </w:r>
            <w:r>
              <w:br/>
            </w:r>
            <w:r>
              <w:rPr>
                <w:rFonts w:ascii="Times New Roman"/>
                <w:b w:val="false"/>
                <w:i w:val="false"/>
                <w:color w:val="000000"/>
                <w:sz w:val="20"/>
              </w:rPr>
              <w:t>
</w:t>
            </w:r>
            <w:r>
              <w:rPr>
                <w:rFonts w:ascii="Times New Roman"/>
                <w:b w:val="false"/>
                <w:i w:val="false"/>
                <w:color w:val="000000"/>
                <w:sz w:val="20"/>
              </w:rPr>
              <w:t>системы дистанционного зондирования</w:t>
            </w:r>
            <w:r>
              <w:br/>
            </w:r>
            <w:r>
              <w:rPr>
                <w:rFonts w:ascii="Times New Roman"/>
                <w:b w:val="false"/>
                <w:i w:val="false"/>
                <w:color w:val="000000"/>
                <w:sz w:val="20"/>
              </w:rPr>
              <w:t>
</w:t>
            </w:r>
            <w:r>
              <w:rPr>
                <w:rFonts w:ascii="Times New Roman"/>
                <w:b w:val="false"/>
                <w:i w:val="false"/>
                <w:color w:val="000000"/>
                <w:sz w:val="20"/>
              </w:rPr>
              <w:t>Земли Республики Казахстан среднего</w:t>
            </w:r>
            <w:r>
              <w:br/>
            </w:r>
            <w:r>
              <w:rPr>
                <w:rFonts w:ascii="Times New Roman"/>
                <w:b w:val="false"/>
                <w:i w:val="false"/>
                <w:color w:val="000000"/>
                <w:sz w:val="20"/>
              </w:rPr>
              <w:t>
</w:t>
            </w:r>
            <w:r>
              <w:rPr>
                <w:rFonts w:ascii="Times New Roman"/>
                <w:b w:val="false"/>
                <w:i w:val="false"/>
                <w:color w:val="000000"/>
                <w:sz w:val="20"/>
              </w:rPr>
              <w:t>и высокого разрешения</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МЭБП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 АО "НК</w:t>
            </w:r>
            <w:r>
              <w:br/>
            </w:r>
            <w:r>
              <w:rPr>
                <w:rFonts w:ascii="Times New Roman"/>
                <w:b w:val="false"/>
                <w:i w:val="false"/>
                <w:color w:val="000000"/>
                <w:sz w:val="20"/>
              </w:rPr>
              <w:t>
</w:t>
            </w:r>
            <w:r>
              <w:rPr>
                <w:rFonts w:ascii="Times New Roman"/>
                <w:b w:val="false"/>
                <w:i w:val="false"/>
                <w:color w:val="000000"/>
                <w:sz w:val="20"/>
              </w:rPr>
              <w:t>"ҚҒС"</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 xml:space="preserve">2014 </w:t>
            </w:r>
            <w:r>
              <w:rPr>
                <w:rFonts w:ascii="Times New Roman"/>
                <w:b w:val="false"/>
                <w:i w:val="false"/>
                <w:color w:val="000000"/>
                <w:sz w:val="20"/>
              </w:rPr>
              <w:t>года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инвестиционного</w:t>
            </w:r>
            <w:r>
              <w:br/>
            </w:r>
            <w:r>
              <w:rPr>
                <w:rFonts w:ascii="Times New Roman"/>
                <w:b w:val="false"/>
                <w:i w:val="false"/>
                <w:color w:val="000000"/>
                <w:sz w:val="20"/>
              </w:rPr>
              <w:t>
</w:t>
            </w:r>
            <w:r>
              <w:rPr>
                <w:rFonts w:ascii="Times New Roman"/>
                <w:b w:val="false"/>
                <w:i w:val="false"/>
                <w:color w:val="000000"/>
                <w:sz w:val="20"/>
              </w:rPr>
              <w:t>предложения по созданию космической</w:t>
            </w:r>
            <w:r>
              <w:br/>
            </w:r>
            <w:r>
              <w:rPr>
                <w:rFonts w:ascii="Times New Roman"/>
                <w:b w:val="false"/>
                <w:i w:val="false"/>
                <w:color w:val="000000"/>
                <w:sz w:val="20"/>
              </w:rPr>
              <w:t>
</w:t>
            </w:r>
            <w:r>
              <w:rPr>
                <w:rFonts w:ascii="Times New Roman"/>
                <w:b w:val="false"/>
                <w:i w:val="false"/>
                <w:color w:val="000000"/>
                <w:sz w:val="20"/>
              </w:rPr>
              <w:t>системы научно-технологического</w:t>
            </w:r>
            <w:r>
              <w:br/>
            </w:r>
            <w:r>
              <w:rPr>
                <w:rFonts w:ascii="Times New Roman"/>
                <w:b w:val="false"/>
                <w:i w:val="false"/>
                <w:color w:val="000000"/>
                <w:sz w:val="20"/>
              </w:rPr>
              <w:t>
</w:t>
            </w:r>
            <w:r>
              <w:rPr>
                <w:rFonts w:ascii="Times New Roman"/>
                <w:b w:val="false"/>
                <w:i w:val="false"/>
                <w:color w:val="000000"/>
                <w:sz w:val="20"/>
              </w:rPr>
              <w:t>назначения</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МЭРТ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 АО "НК</w:t>
            </w:r>
            <w:r>
              <w:br/>
            </w:r>
            <w:r>
              <w:rPr>
                <w:rFonts w:ascii="Times New Roman"/>
                <w:b w:val="false"/>
                <w:i w:val="false"/>
                <w:color w:val="000000"/>
                <w:sz w:val="20"/>
              </w:rPr>
              <w:t>
</w:t>
            </w:r>
            <w:r>
              <w:rPr>
                <w:rFonts w:ascii="Times New Roman"/>
                <w:b w:val="false"/>
                <w:i w:val="false"/>
                <w:color w:val="000000"/>
                <w:sz w:val="20"/>
              </w:rPr>
              <w:t>"ҚҒС"</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управления космическими</w:t>
            </w:r>
            <w:r>
              <w:br/>
            </w:r>
            <w:r>
              <w:rPr>
                <w:rFonts w:ascii="Times New Roman"/>
                <w:b w:val="false"/>
                <w:i w:val="false"/>
                <w:color w:val="000000"/>
                <w:sz w:val="20"/>
              </w:rPr>
              <w:t>
</w:t>
            </w:r>
            <w:r>
              <w:rPr>
                <w:rFonts w:ascii="Times New Roman"/>
                <w:b w:val="false"/>
                <w:i w:val="false"/>
                <w:color w:val="000000"/>
                <w:sz w:val="20"/>
              </w:rPr>
              <w:t>аппаратами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МЭБП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r>
              <w:br/>
            </w:r>
            <w:r>
              <w:rPr>
                <w:rFonts w:ascii="Times New Roman"/>
                <w:b w:val="false"/>
                <w:i w:val="false"/>
                <w:color w:val="000000"/>
                <w:sz w:val="20"/>
              </w:rPr>
              <w:t>
</w:t>
            </w:r>
            <w:r>
              <w:rPr>
                <w:rFonts w:ascii="Times New Roman"/>
                <w:b w:val="false"/>
                <w:i w:val="false"/>
                <w:color w:val="000000"/>
                <w:sz w:val="20"/>
              </w:rPr>
              <w:t>АО "НК "ҚҒС"</w:t>
            </w:r>
            <w:r>
              <w:br/>
            </w:r>
            <w:r>
              <w:rPr>
                <w:rFonts w:ascii="Times New Roman"/>
                <w:b w:val="false"/>
                <w:i w:val="false"/>
                <w:color w:val="000000"/>
                <w:sz w:val="20"/>
              </w:rPr>
              <w:t>
</w:t>
            </w:r>
            <w:r>
              <w:rPr>
                <w:rFonts w:ascii="Times New Roman"/>
                <w:b w:val="false"/>
                <w:i w:val="false"/>
                <w:color w:val="000000"/>
                <w:sz w:val="20"/>
              </w:rPr>
              <w:t>(по согл.),</w:t>
            </w:r>
            <w:r>
              <w:br/>
            </w:r>
            <w:r>
              <w:rPr>
                <w:rFonts w:ascii="Times New Roman"/>
                <w:b w:val="false"/>
                <w:i w:val="false"/>
                <w:color w:val="000000"/>
                <w:sz w:val="20"/>
              </w:rPr>
              <w:t>
</w:t>
            </w:r>
            <w:r>
              <w:rPr>
                <w:rFonts w:ascii="Times New Roman"/>
                <w:b w:val="false"/>
                <w:i w:val="false"/>
                <w:color w:val="000000"/>
                <w:sz w:val="20"/>
              </w:rPr>
              <w:t>АО "РЦКС"</w:t>
            </w:r>
            <w:r>
              <w:br/>
            </w:r>
            <w:r>
              <w:rPr>
                <w:rFonts w:ascii="Times New Roman"/>
                <w:b w:val="false"/>
                <w:i w:val="false"/>
                <w:color w:val="000000"/>
                <w:sz w:val="20"/>
              </w:rPr>
              <w:t>
</w:t>
            </w:r>
            <w:r>
              <w:rPr>
                <w:rFonts w:ascii="Times New Roman"/>
                <w:b w:val="false"/>
                <w:i w:val="false"/>
                <w:color w:val="000000"/>
                <w:sz w:val="20"/>
              </w:rPr>
              <w:t>(по согл.)</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Развитие наземной космической инфраструктуры</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здания СбИК</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МЭБП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r>
              <w:br/>
            </w:r>
            <w:r>
              <w:rPr>
                <w:rFonts w:ascii="Times New Roman"/>
                <w:b w:val="false"/>
                <w:i w:val="false"/>
                <w:color w:val="000000"/>
                <w:sz w:val="20"/>
              </w:rPr>
              <w:t>
</w:t>
            </w:r>
            <w:r>
              <w:rPr>
                <w:rFonts w:ascii="Times New Roman"/>
                <w:b w:val="false"/>
                <w:i w:val="false"/>
                <w:color w:val="000000"/>
                <w:sz w:val="20"/>
              </w:rPr>
              <w:t>АО "НК "ҚҒС"</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и модернизация космодрома</w:t>
            </w:r>
            <w:r>
              <w:br/>
            </w:r>
            <w:r>
              <w:rPr>
                <w:rFonts w:ascii="Times New Roman"/>
                <w:b w:val="false"/>
                <w:i w:val="false"/>
                <w:color w:val="000000"/>
                <w:sz w:val="20"/>
              </w:rPr>
              <w:t>
</w:t>
            </w:r>
            <w:r>
              <w:rPr>
                <w:rFonts w:ascii="Times New Roman"/>
                <w:b w:val="false"/>
                <w:i w:val="false"/>
                <w:color w:val="000000"/>
                <w:sz w:val="20"/>
              </w:rPr>
              <w:t>"Байконур"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МЭБП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Подготовительные работы по выводу</w:t>
            </w:r>
            <w:r>
              <w:br/>
            </w:r>
            <w:r>
              <w:rPr>
                <w:rFonts w:ascii="Times New Roman"/>
                <w:b w:val="false"/>
                <w:i w:val="false"/>
                <w:color w:val="000000"/>
                <w:sz w:val="20"/>
              </w:rPr>
              <w:t>
</w:t>
            </w:r>
            <w:r>
              <w:rPr>
                <w:rFonts w:ascii="Times New Roman"/>
                <w:b w:val="false"/>
                <w:i w:val="false"/>
                <w:color w:val="000000"/>
                <w:sz w:val="20"/>
              </w:rPr>
              <w:t>из аренды и передаче казахстанской</w:t>
            </w:r>
            <w:r>
              <w:br/>
            </w:r>
            <w:r>
              <w:rPr>
                <w:rFonts w:ascii="Times New Roman"/>
                <w:b w:val="false"/>
                <w:i w:val="false"/>
                <w:color w:val="000000"/>
                <w:sz w:val="20"/>
              </w:rPr>
              <w:t>
</w:t>
            </w:r>
            <w:r>
              <w:rPr>
                <w:rFonts w:ascii="Times New Roman"/>
                <w:b w:val="false"/>
                <w:i w:val="false"/>
                <w:color w:val="000000"/>
                <w:sz w:val="20"/>
              </w:rPr>
              <w:t>стороне КРК "Зенит-М"</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МЭБП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 СП</w:t>
            </w:r>
            <w:r>
              <w:br/>
            </w:r>
            <w:r>
              <w:rPr>
                <w:rFonts w:ascii="Times New Roman"/>
                <w:b w:val="false"/>
                <w:i w:val="false"/>
                <w:color w:val="000000"/>
                <w:sz w:val="20"/>
              </w:rPr>
              <w:t>
</w:t>
            </w:r>
            <w:r>
              <w:rPr>
                <w:rFonts w:ascii="Times New Roman"/>
                <w:b w:val="false"/>
                <w:i w:val="false"/>
                <w:color w:val="000000"/>
                <w:sz w:val="20"/>
              </w:rPr>
              <w:t>"Байтерек"</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  вопроса участия</w:t>
            </w:r>
            <w:r>
              <w:br/>
            </w:r>
            <w:r>
              <w:rPr>
                <w:rFonts w:ascii="Times New Roman"/>
                <w:b w:val="false"/>
                <w:i w:val="false"/>
                <w:color w:val="000000"/>
                <w:sz w:val="20"/>
              </w:rPr>
              <w:t>
</w:t>
            </w:r>
            <w:r>
              <w:rPr>
                <w:rFonts w:ascii="Times New Roman"/>
                <w:b w:val="false"/>
                <w:i w:val="false"/>
                <w:color w:val="000000"/>
                <w:sz w:val="20"/>
              </w:rPr>
              <w:t>Республики Казахстан в коммерческом</w:t>
            </w:r>
            <w:r>
              <w:br/>
            </w:r>
            <w:r>
              <w:rPr>
                <w:rFonts w:ascii="Times New Roman"/>
                <w:b w:val="false"/>
                <w:i w:val="false"/>
                <w:color w:val="000000"/>
                <w:sz w:val="20"/>
              </w:rPr>
              <w:t>
</w:t>
            </w:r>
            <w:r>
              <w:rPr>
                <w:rFonts w:ascii="Times New Roman"/>
                <w:b w:val="false"/>
                <w:i w:val="false"/>
                <w:color w:val="000000"/>
                <w:sz w:val="20"/>
              </w:rPr>
              <w:t>использовании РН "Зенит" и РН</w:t>
            </w:r>
            <w:r>
              <w:br/>
            </w:r>
            <w:r>
              <w:rPr>
                <w:rFonts w:ascii="Times New Roman"/>
                <w:b w:val="false"/>
                <w:i w:val="false"/>
                <w:color w:val="000000"/>
                <w:sz w:val="20"/>
              </w:rPr>
              <w:t>
</w:t>
            </w:r>
            <w:r>
              <w:rPr>
                <w:rFonts w:ascii="Times New Roman"/>
                <w:b w:val="false"/>
                <w:i w:val="false"/>
                <w:color w:val="000000"/>
                <w:sz w:val="20"/>
              </w:rPr>
              <w:t>"Днепр" на космодроме "Байконур"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МЭБП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r>
              <w:br/>
            </w:r>
            <w:r>
              <w:rPr>
                <w:rFonts w:ascii="Times New Roman"/>
                <w:b w:val="false"/>
                <w:i w:val="false"/>
                <w:color w:val="000000"/>
                <w:sz w:val="20"/>
              </w:rPr>
              <w:t>
</w:t>
            </w:r>
            <w:r>
              <w:rPr>
                <w:rFonts w:ascii="Times New Roman"/>
                <w:b w:val="false"/>
                <w:i w:val="false"/>
                <w:color w:val="000000"/>
                <w:sz w:val="20"/>
              </w:rPr>
              <w:t>АО "НК "ҚҒС"</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обеспечению</w:t>
            </w:r>
            <w:r>
              <w:br/>
            </w:r>
            <w:r>
              <w:rPr>
                <w:rFonts w:ascii="Times New Roman"/>
                <w:b w:val="false"/>
                <w:i w:val="false"/>
                <w:color w:val="000000"/>
                <w:sz w:val="20"/>
              </w:rPr>
              <w:t>
</w:t>
            </w:r>
            <w:r>
              <w:rPr>
                <w:rFonts w:ascii="Times New Roman"/>
                <w:b w:val="false"/>
                <w:i w:val="false"/>
                <w:color w:val="000000"/>
                <w:sz w:val="20"/>
              </w:rPr>
              <w:t>сохранности объектов космодрома</w:t>
            </w:r>
            <w:r>
              <w:br/>
            </w:r>
            <w:r>
              <w:rPr>
                <w:rFonts w:ascii="Times New Roman"/>
                <w:b w:val="false"/>
                <w:i w:val="false"/>
                <w:color w:val="000000"/>
                <w:sz w:val="20"/>
              </w:rPr>
              <w:t>
</w:t>
            </w:r>
            <w:r>
              <w:rPr>
                <w:rFonts w:ascii="Times New Roman"/>
                <w:b w:val="false"/>
                <w:i w:val="false"/>
                <w:color w:val="000000"/>
                <w:sz w:val="20"/>
              </w:rPr>
              <w:t>"Байконур", не вошедших в состав и</w:t>
            </w:r>
            <w:r>
              <w:br/>
            </w:r>
            <w:r>
              <w:rPr>
                <w:rFonts w:ascii="Times New Roman"/>
                <w:b w:val="false"/>
                <w:i w:val="false"/>
                <w:color w:val="000000"/>
                <w:sz w:val="20"/>
              </w:rPr>
              <w:t>
</w:t>
            </w:r>
            <w:r>
              <w:rPr>
                <w:rFonts w:ascii="Times New Roman"/>
                <w:b w:val="false"/>
                <w:i w:val="false"/>
                <w:color w:val="000000"/>
                <w:sz w:val="20"/>
              </w:rPr>
              <w:t>исключенных из состава арендуемых</w:t>
            </w:r>
            <w:r>
              <w:br/>
            </w:r>
            <w:r>
              <w:rPr>
                <w:rFonts w:ascii="Times New Roman"/>
                <w:b w:val="false"/>
                <w:i w:val="false"/>
                <w:color w:val="000000"/>
                <w:sz w:val="20"/>
              </w:rPr>
              <w:t>
</w:t>
            </w:r>
            <w:r>
              <w:rPr>
                <w:rFonts w:ascii="Times New Roman"/>
                <w:b w:val="false"/>
                <w:i w:val="false"/>
                <w:color w:val="000000"/>
                <w:sz w:val="20"/>
              </w:rPr>
              <w:t>Российской Федерацией</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МЭБП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r>
              <w:br/>
            </w:r>
            <w:r>
              <w:rPr>
                <w:rFonts w:ascii="Times New Roman"/>
                <w:b w:val="false"/>
                <w:i w:val="false"/>
                <w:color w:val="000000"/>
                <w:sz w:val="20"/>
              </w:rPr>
              <w:t>
</w:t>
            </w:r>
            <w:r>
              <w:rPr>
                <w:rFonts w:ascii="Times New Roman"/>
                <w:b w:val="false"/>
                <w:i w:val="false"/>
                <w:color w:val="000000"/>
                <w:sz w:val="20"/>
              </w:rPr>
              <w:t>РГП "Инфракос"</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утилизации,</w:t>
            </w:r>
            <w:r>
              <w:br/>
            </w:r>
            <w:r>
              <w:rPr>
                <w:rFonts w:ascii="Times New Roman"/>
                <w:b w:val="false"/>
                <w:i w:val="false"/>
                <w:color w:val="000000"/>
                <w:sz w:val="20"/>
              </w:rPr>
              <w:t>
</w:t>
            </w:r>
            <w:r>
              <w:rPr>
                <w:rFonts w:ascii="Times New Roman"/>
                <w:b w:val="false"/>
                <w:i w:val="false"/>
                <w:color w:val="000000"/>
                <w:sz w:val="20"/>
              </w:rPr>
              <w:t>рекультивации и ремонта объектов</w:t>
            </w:r>
            <w:r>
              <w:br/>
            </w:r>
            <w:r>
              <w:rPr>
                <w:rFonts w:ascii="Times New Roman"/>
                <w:b w:val="false"/>
                <w:i w:val="false"/>
                <w:color w:val="000000"/>
                <w:sz w:val="20"/>
              </w:rPr>
              <w:t>
</w:t>
            </w:r>
            <w:r>
              <w:rPr>
                <w:rFonts w:ascii="Times New Roman"/>
                <w:b w:val="false"/>
                <w:i w:val="false"/>
                <w:color w:val="000000"/>
                <w:sz w:val="20"/>
              </w:rPr>
              <w:t>комплекса "Байконур", не входящих в</w:t>
            </w:r>
            <w:r>
              <w:br/>
            </w:r>
            <w:r>
              <w:rPr>
                <w:rFonts w:ascii="Times New Roman"/>
                <w:b w:val="false"/>
                <w:i w:val="false"/>
                <w:color w:val="000000"/>
                <w:sz w:val="20"/>
              </w:rPr>
              <w:t>
</w:t>
            </w:r>
            <w:r>
              <w:rPr>
                <w:rFonts w:ascii="Times New Roman"/>
                <w:b w:val="false"/>
                <w:i w:val="false"/>
                <w:color w:val="000000"/>
                <w:sz w:val="20"/>
              </w:rPr>
              <w:t>состав арендуемых Российской</w:t>
            </w:r>
            <w:r>
              <w:br/>
            </w:r>
            <w:r>
              <w:rPr>
                <w:rFonts w:ascii="Times New Roman"/>
                <w:b w:val="false"/>
                <w:i w:val="false"/>
                <w:color w:val="000000"/>
                <w:sz w:val="20"/>
              </w:rPr>
              <w:t>
</w:t>
            </w:r>
            <w:r>
              <w:rPr>
                <w:rFonts w:ascii="Times New Roman"/>
                <w:b w:val="false"/>
                <w:i w:val="false"/>
                <w:color w:val="000000"/>
                <w:sz w:val="20"/>
              </w:rPr>
              <w:t>Федерацией</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МЭБП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r>
              <w:br/>
            </w:r>
            <w:r>
              <w:rPr>
                <w:rFonts w:ascii="Times New Roman"/>
                <w:b w:val="false"/>
                <w:i w:val="false"/>
                <w:color w:val="000000"/>
                <w:sz w:val="20"/>
              </w:rPr>
              <w:t>
</w:t>
            </w:r>
            <w:r>
              <w:rPr>
                <w:rFonts w:ascii="Times New Roman"/>
                <w:b w:val="false"/>
                <w:i w:val="false"/>
                <w:color w:val="000000"/>
                <w:sz w:val="20"/>
              </w:rPr>
              <w:t>РГП "Инфракос"</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инвестиционного</w:t>
            </w:r>
            <w:r>
              <w:br/>
            </w:r>
            <w:r>
              <w:rPr>
                <w:rFonts w:ascii="Times New Roman"/>
                <w:b w:val="false"/>
                <w:i w:val="false"/>
                <w:color w:val="000000"/>
                <w:sz w:val="20"/>
              </w:rPr>
              <w:t>
</w:t>
            </w:r>
            <w:r>
              <w:rPr>
                <w:rFonts w:ascii="Times New Roman"/>
                <w:b w:val="false"/>
                <w:i w:val="false"/>
                <w:color w:val="000000"/>
                <w:sz w:val="20"/>
              </w:rPr>
              <w:t>предложения по созданию КРК с</w:t>
            </w:r>
            <w:r>
              <w:br/>
            </w:r>
            <w:r>
              <w:rPr>
                <w:rFonts w:ascii="Times New Roman"/>
                <w:b w:val="false"/>
                <w:i w:val="false"/>
                <w:color w:val="000000"/>
                <w:sz w:val="20"/>
              </w:rPr>
              <w:t>
</w:t>
            </w:r>
            <w:r>
              <w:rPr>
                <w:rFonts w:ascii="Times New Roman"/>
                <w:b w:val="false"/>
                <w:i w:val="false"/>
                <w:color w:val="000000"/>
                <w:sz w:val="20"/>
              </w:rPr>
              <w:t>ракетоносителем космического</w:t>
            </w:r>
            <w:r>
              <w:br/>
            </w:r>
            <w:r>
              <w:rPr>
                <w:rFonts w:ascii="Times New Roman"/>
                <w:b w:val="false"/>
                <w:i w:val="false"/>
                <w:color w:val="000000"/>
                <w:sz w:val="20"/>
              </w:rPr>
              <w:t>
</w:t>
            </w:r>
            <w:r>
              <w:rPr>
                <w:rFonts w:ascii="Times New Roman"/>
                <w:b w:val="false"/>
                <w:i w:val="false"/>
                <w:color w:val="000000"/>
                <w:sz w:val="20"/>
              </w:rPr>
              <w:t>назначения легкого класса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МЭБП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r>
              <w:br/>
            </w:r>
            <w:r>
              <w:rPr>
                <w:rFonts w:ascii="Times New Roman"/>
                <w:b w:val="false"/>
                <w:i w:val="false"/>
                <w:color w:val="000000"/>
                <w:sz w:val="20"/>
              </w:rPr>
              <w:t>
</w:t>
            </w:r>
            <w:r>
              <w:rPr>
                <w:rFonts w:ascii="Times New Roman"/>
                <w:b w:val="false"/>
                <w:i w:val="false"/>
                <w:color w:val="000000"/>
                <w:sz w:val="20"/>
              </w:rPr>
              <w:t>АО "НК "ҚҒС"</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Развитие научной и научно-технологической базы космической деятельности</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 научные исследования в</w:t>
            </w:r>
            <w:r>
              <w:br/>
            </w:r>
            <w:r>
              <w:rPr>
                <w:rFonts w:ascii="Times New Roman"/>
                <w:b w:val="false"/>
                <w:i w:val="false"/>
                <w:color w:val="000000"/>
                <w:sz w:val="20"/>
              </w:rPr>
              <w:t>
</w:t>
            </w:r>
            <w:r>
              <w:rPr>
                <w:rFonts w:ascii="Times New Roman"/>
                <w:b w:val="false"/>
                <w:i w:val="false"/>
                <w:color w:val="000000"/>
                <w:sz w:val="20"/>
              </w:rPr>
              <w:t>области космической 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МЭБП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r>
              <w:br/>
            </w:r>
            <w:r>
              <w:rPr>
                <w:rFonts w:ascii="Times New Roman"/>
                <w:b w:val="false"/>
                <w:i w:val="false"/>
                <w:color w:val="000000"/>
                <w:sz w:val="20"/>
              </w:rPr>
              <w:t>
</w:t>
            </w:r>
            <w:r>
              <w:rPr>
                <w:rFonts w:ascii="Times New Roman"/>
                <w:b w:val="false"/>
                <w:i w:val="false"/>
                <w:color w:val="000000"/>
                <w:sz w:val="20"/>
              </w:rPr>
              <w:t>АО "НЦ КИТ"</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Реализация целевых проектов использования космических систем</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наземной инфраструктуры</w:t>
            </w:r>
            <w:r>
              <w:br/>
            </w:r>
            <w:r>
              <w:rPr>
                <w:rFonts w:ascii="Times New Roman"/>
                <w:b w:val="false"/>
                <w:i w:val="false"/>
                <w:color w:val="000000"/>
                <w:sz w:val="20"/>
              </w:rPr>
              <w:t>
</w:t>
            </w:r>
            <w:r>
              <w:rPr>
                <w:rFonts w:ascii="Times New Roman"/>
                <w:b w:val="false"/>
                <w:i w:val="false"/>
                <w:color w:val="000000"/>
                <w:sz w:val="20"/>
              </w:rPr>
              <w:t>системы высокоточной спутниковой</w:t>
            </w:r>
            <w:r>
              <w:br/>
            </w:r>
            <w:r>
              <w:rPr>
                <w:rFonts w:ascii="Times New Roman"/>
                <w:b w:val="false"/>
                <w:i w:val="false"/>
                <w:color w:val="000000"/>
                <w:sz w:val="20"/>
              </w:rPr>
              <w:t>
</w:t>
            </w:r>
            <w:r>
              <w:rPr>
                <w:rFonts w:ascii="Times New Roman"/>
                <w:b w:val="false"/>
                <w:i w:val="false"/>
                <w:color w:val="000000"/>
                <w:sz w:val="20"/>
              </w:rPr>
              <w:t>навигации Республики Казахстан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МЭБП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r>
              <w:br/>
            </w:r>
            <w:r>
              <w:rPr>
                <w:rFonts w:ascii="Times New Roman"/>
                <w:b w:val="false"/>
                <w:i w:val="false"/>
                <w:color w:val="000000"/>
                <w:sz w:val="20"/>
              </w:rPr>
              <w:t>
</w:t>
            </w:r>
            <w:r>
              <w:rPr>
                <w:rFonts w:ascii="Times New Roman"/>
                <w:b w:val="false"/>
                <w:i w:val="false"/>
                <w:color w:val="000000"/>
                <w:sz w:val="20"/>
              </w:rPr>
              <w:t>АО "НК "ҚҒС"</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2013</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Формирование системы развития кадрового потенциала космической отрасли</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переподготовки и</w:t>
            </w:r>
            <w:r>
              <w:br/>
            </w:r>
            <w:r>
              <w:rPr>
                <w:rFonts w:ascii="Times New Roman"/>
                <w:b w:val="false"/>
                <w:i w:val="false"/>
                <w:color w:val="000000"/>
                <w:sz w:val="20"/>
              </w:rPr>
              <w:t>
</w:t>
            </w:r>
            <w:r>
              <w:rPr>
                <w:rFonts w:ascii="Times New Roman"/>
                <w:b w:val="false"/>
                <w:i w:val="false"/>
                <w:color w:val="000000"/>
                <w:sz w:val="20"/>
              </w:rPr>
              <w:t>повышения квалификации специалистов</w:t>
            </w:r>
            <w:r>
              <w:br/>
            </w:r>
            <w:r>
              <w:rPr>
                <w:rFonts w:ascii="Times New Roman"/>
                <w:b w:val="false"/>
                <w:i w:val="false"/>
                <w:color w:val="000000"/>
                <w:sz w:val="20"/>
              </w:rPr>
              <w:t>
</w:t>
            </w:r>
            <w:r>
              <w:rPr>
                <w:rFonts w:ascii="Times New Roman"/>
                <w:b w:val="false"/>
                <w:i w:val="false"/>
                <w:color w:val="000000"/>
                <w:sz w:val="20"/>
              </w:rPr>
              <w:t>космической отрасли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МЭБП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на долгосрочную</w:t>
            </w:r>
            <w:r>
              <w:br/>
            </w:r>
            <w:r>
              <w:rPr>
                <w:rFonts w:ascii="Times New Roman"/>
                <w:b w:val="false"/>
                <w:i w:val="false"/>
                <w:color w:val="000000"/>
                <w:sz w:val="20"/>
              </w:rPr>
              <w:t>
</w:t>
            </w:r>
            <w:r>
              <w:rPr>
                <w:rFonts w:ascii="Times New Roman"/>
                <w:b w:val="false"/>
                <w:i w:val="false"/>
                <w:color w:val="000000"/>
                <w:sz w:val="20"/>
              </w:rPr>
              <w:t>перспективу Концепции (Программы)</w:t>
            </w:r>
            <w:r>
              <w:br/>
            </w:r>
            <w:r>
              <w:rPr>
                <w:rFonts w:ascii="Times New Roman"/>
                <w:b w:val="false"/>
                <w:i w:val="false"/>
                <w:color w:val="000000"/>
                <w:sz w:val="20"/>
              </w:rPr>
              <w:t>
</w:t>
            </w:r>
            <w:r>
              <w:rPr>
                <w:rFonts w:ascii="Times New Roman"/>
                <w:b w:val="false"/>
                <w:i w:val="false"/>
                <w:color w:val="000000"/>
                <w:sz w:val="20"/>
              </w:rPr>
              <w:t>подготовки, повышения квалификации</w:t>
            </w:r>
            <w:r>
              <w:br/>
            </w:r>
            <w:r>
              <w:rPr>
                <w:rFonts w:ascii="Times New Roman"/>
                <w:b w:val="false"/>
                <w:i w:val="false"/>
                <w:color w:val="000000"/>
                <w:sz w:val="20"/>
              </w:rPr>
              <w:t>
</w:t>
            </w:r>
            <w:r>
              <w:rPr>
                <w:rFonts w:ascii="Times New Roman"/>
                <w:b w:val="false"/>
                <w:i w:val="false"/>
                <w:color w:val="000000"/>
                <w:sz w:val="20"/>
              </w:rPr>
              <w:t>и переподготовки кадров космической</w:t>
            </w:r>
            <w:r>
              <w:br/>
            </w:r>
            <w:r>
              <w:rPr>
                <w:rFonts w:ascii="Times New Roman"/>
                <w:b w:val="false"/>
                <w:i w:val="false"/>
                <w:color w:val="000000"/>
                <w:sz w:val="20"/>
              </w:rPr>
              <w:t>
</w:t>
            </w:r>
            <w:r>
              <w:rPr>
                <w:rFonts w:ascii="Times New Roman"/>
                <w:b w:val="false"/>
                <w:i w:val="false"/>
                <w:color w:val="000000"/>
                <w:sz w:val="20"/>
              </w:rPr>
              <w:t>отрасли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МЭБП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r>
              <w:br/>
            </w:r>
            <w:r>
              <w:rPr>
                <w:rFonts w:ascii="Times New Roman"/>
                <w:b w:val="false"/>
                <w:i w:val="false"/>
                <w:color w:val="000000"/>
                <w:sz w:val="20"/>
              </w:rPr>
              <w:t>
</w:t>
            </w:r>
            <w:r>
              <w:rPr>
                <w:rFonts w:ascii="Times New Roman"/>
                <w:b w:val="false"/>
                <w:i w:val="false"/>
                <w:color w:val="000000"/>
                <w:sz w:val="20"/>
              </w:rPr>
              <w:t>АО "НЦ КИТ"</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выпускникам программы</w:t>
            </w:r>
            <w:r>
              <w:br/>
            </w:r>
            <w:r>
              <w:rPr>
                <w:rFonts w:ascii="Times New Roman"/>
                <w:b w:val="false"/>
                <w:i w:val="false"/>
                <w:color w:val="000000"/>
                <w:sz w:val="20"/>
              </w:rPr>
              <w:t>
</w:t>
            </w:r>
            <w:r>
              <w:rPr>
                <w:rFonts w:ascii="Times New Roman"/>
                <w:b w:val="false"/>
                <w:i w:val="false"/>
                <w:color w:val="000000"/>
                <w:sz w:val="20"/>
              </w:rPr>
              <w:t>"Болашак" в трудоустройстве на</w:t>
            </w:r>
            <w:r>
              <w:br/>
            </w:r>
            <w:r>
              <w:rPr>
                <w:rFonts w:ascii="Times New Roman"/>
                <w:b w:val="false"/>
                <w:i w:val="false"/>
                <w:color w:val="000000"/>
                <w:sz w:val="20"/>
              </w:rPr>
              <w:t>
</w:t>
            </w:r>
            <w:r>
              <w:rPr>
                <w:rFonts w:ascii="Times New Roman"/>
                <w:b w:val="false"/>
                <w:i w:val="false"/>
                <w:color w:val="000000"/>
                <w:sz w:val="20"/>
              </w:rPr>
              <w:t>предприятиях Казкосмоса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МЭБП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 АО "НЦ</w:t>
            </w:r>
            <w:r>
              <w:br/>
            </w:r>
            <w:r>
              <w:rPr>
                <w:rFonts w:ascii="Times New Roman"/>
                <w:b w:val="false"/>
                <w:i w:val="false"/>
                <w:color w:val="000000"/>
                <w:sz w:val="20"/>
              </w:rPr>
              <w:t>
</w:t>
            </w:r>
            <w:r>
              <w:rPr>
                <w:rFonts w:ascii="Times New Roman"/>
                <w:b w:val="false"/>
                <w:i w:val="false"/>
                <w:color w:val="000000"/>
                <w:sz w:val="20"/>
              </w:rPr>
              <w:t>КИТ",</w:t>
            </w:r>
            <w:r>
              <w:br/>
            </w:r>
            <w:r>
              <w:rPr>
                <w:rFonts w:ascii="Times New Roman"/>
                <w:b w:val="false"/>
                <w:i w:val="false"/>
                <w:color w:val="000000"/>
                <w:sz w:val="20"/>
              </w:rPr>
              <w:t>
</w:t>
            </w:r>
            <w:r>
              <w:rPr>
                <w:rFonts w:ascii="Times New Roman"/>
                <w:b w:val="false"/>
                <w:i w:val="false"/>
                <w:color w:val="000000"/>
                <w:sz w:val="20"/>
              </w:rPr>
              <w:t>АО "НК "ҚҒС",</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 xml:space="preserve">"Байтерек", </w:t>
            </w:r>
            <w:r>
              <w:br/>
            </w:r>
            <w:r>
              <w:rPr>
                <w:rFonts w:ascii="Times New Roman"/>
                <w:b w:val="false"/>
                <w:i w:val="false"/>
                <w:color w:val="000000"/>
                <w:sz w:val="20"/>
              </w:rPr>
              <w:t>
</w:t>
            </w:r>
            <w:r>
              <w:rPr>
                <w:rFonts w:ascii="Times New Roman"/>
                <w:b w:val="false"/>
                <w:i w:val="false"/>
                <w:color w:val="000000"/>
                <w:sz w:val="20"/>
              </w:rPr>
              <w:t>АО "РЦКС"</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договорной, правовой и нормативно-технической базы космической</w:t>
            </w:r>
            <w:r>
              <w:br/>
            </w:r>
            <w:r>
              <w:rPr>
                <w:rFonts w:ascii="Times New Roman"/>
                <w:b w:val="false"/>
                <w:i w:val="false"/>
                <w:color w:val="000000"/>
                <w:sz w:val="20"/>
              </w:rPr>
              <w:t>
</w:t>
            </w:r>
            <w:r>
              <w:rPr>
                <w:rFonts w:ascii="Times New Roman"/>
                <w:b w:val="false"/>
                <w:i w:val="false"/>
                <w:color w:val="000000"/>
                <w:sz w:val="20"/>
              </w:rPr>
              <w:t>деятельности</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пропаганды вопросов</w:t>
            </w:r>
            <w:r>
              <w:br/>
            </w:r>
            <w:r>
              <w:rPr>
                <w:rFonts w:ascii="Times New Roman"/>
                <w:b w:val="false"/>
                <w:i w:val="false"/>
                <w:color w:val="000000"/>
                <w:sz w:val="20"/>
              </w:rPr>
              <w:t>
</w:t>
            </w:r>
            <w:r>
              <w:rPr>
                <w:rFonts w:ascii="Times New Roman"/>
                <w:b w:val="false"/>
                <w:i w:val="false"/>
                <w:color w:val="000000"/>
                <w:sz w:val="20"/>
              </w:rPr>
              <w:t>технического регулирования в</w:t>
            </w:r>
            <w:r>
              <w:br/>
            </w:r>
            <w:r>
              <w:rPr>
                <w:rFonts w:ascii="Times New Roman"/>
                <w:b w:val="false"/>
                <w:i w:val="false"/>
                <w:color w:val="000000"/>
                <w:sz w:val="20"/>
              </w:rPr>
              <w:t>
</w:t>
            </w:r>
            <w:r>
              <w:rPr>
                <w:rFonts w:ascii="Times New Roman"/>
                <w:b w:val="false"/>
                <w:i w:val="false"/>
                <w:color w:val="000000"/>
                <w:sz w:val="20"/>
              </w:rPr>
              <w:t>средствах массовой информации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Веб-сайте</w:t>
            </w:r>
            <w:r>
              <w:br/>
            </w:r>
            <w:r>
              <w:rPr>
                <w:rFonts w:ascii="Times New Roman"/>
                <w:b w:val="false"/>
                <w:i w:val="false"/>
                <w:color w:val="000000"/>
                <w:sz w:val="20"/>
              </w:rPr>
              <w:t>
</w:t>
            </w:r>
            <w:r>
              <w:rPr>
                <w:rFonts w:ascii="Times New Roman"/>
                <w:b w:val="false"/>
                <w:i w:val="false"/>
                <w:color w:val="000000"/>
                <w:sz w:val="20"/>
              </w:rPr>
              <w:t>НКА,</w:t>
            </w:r>
            <w:r>
              <w:br/>
            </w:r>
            <w:r>
              <w:rPr>
                <w:rFonts w:ascii="Times New Roman"/>
                <w:b w:val="false"/>
                <w:i w:val="false"/>
                <w:color w:val="000000"/>
                <w:sz w:val="20"/>
              </w:rPr>
              <w:t>
</w:t>
            </w:r>
            <w:r>
              <w:rPr>
                <w:rFonts w:ascii="Times New Roman"/>
                <w:b w:val="false"/>
                <w:i w:val="false"/>
                <w:color w:val="000000"/>
                <w:sz w:val="20"/>
              </w:rPr>
              <w:t>публикации</w:t>
            </w:r>
            <w:r>
              <w:br/>
            </w:r>
            <w:r>
              <w:rPr>
                <w:rFonts w:ascii="Times New Roman"/>
                <w:b w:val="false"/>
                <w:i w:val="false"/>
                <w:color w:val="000000"/>
                <w:sz w:val="20"/>
              </w:rPr>
              <w:t>
</w:t>
            </w:r>
            <w:r>
              <w:rPr>
                <w:rFonts w:ascii="Times New Roman"/>
                <w:b w:val="false"/>
                <w:i w:val="false"/>
                <w:color w:val="000000"/>
                <w:sz w:val="20"/>
              </w:rPr>
              <w:t>в СМИ</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разработки</w:t>
            </w:r>
            <w:r>
              <w:br/>
            </w:r>
            <w:r>
              <w:rPr>
                <w:rFonts w:ascii="Times New Roman"/>
                <w:b w:val="false"/>
                <w:i w:val="false"/>
                <w:color w:val="000000"/>
                <w:sz w:val="20"/>
              </w:rPr>
              <w:t>
</w:t>
            </w:r>
            <w:r>
              <w:rPr>
                <w:rFonts w:ascii="Times New Roman"/>
                <w:b w:val="false"/>
                <w:i w:val="false"/>
                <w:color w:val="000000"/>
                <w:sz w:val="20"/>
              </w:rPr>
              <w:t>государственных стандартов</w:t>
            </w:r>
            <w:r>
              <w:br/>
            </w:r>
            <w:r>
              <w:rPr>
                <w:rFonts w:ascii="Times New Roman"/>
                <w:b w:val="false"/>
                <w:i w:val="false"/>
                <w:color w:val="000000"/>
                <w:sz w:val="20"/>
              </w:rPr>
              <w:t>
</w:t>
            </w:r>
            <w:r>
              <w:rPr>
                <w:rFonts w:ascii="Times New Roman"/>
                <w:b w:val="false"/>
                <w:i w:val="false"/>
                <w:color w:val="000000"/>
                <w:sz w:val="20"/>
              </w:rPr>
              <w:t>космической 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МЭБП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r>
              <w:br/>
            </w:r>
            <w:r>
              <w:rPr>
                <w:rFonts w:ascii="Times New Roman"/>
                <w:b w:val="false"/>
                <w:i w:val="false"/>
                <w:color w:val="000000"/>
                <w:sz w:val="20"/>
              </w:rPr>
              <w:t>
</w:t>
            </w:r>
            <w:r>
              <w:rPr>
                <w:rFonts w:ascii="Times New Roman"/>
                <w:b w:val="false"/>
                <w:i w:val="false"/>
                <w:color w:val="000000"/>
                <w:sz w:val="20"/>
              </w:rPr>
              <w:t>АО "НК "ҚҒС"</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внедрения системы</w:t>
            </w:r>
            <w:r>
              <w:br/>
            </w:r>
            <w:r>
              <w:rPr>
                <w:rFonts w:ascii="Times New Roman"/>
                <w:b w:val="false"/>
                <w:i w:val="false"/>
                <w:color w:val="000000"/>
                <w:sz w:val="20"/>
              </w:rPr>
              <w:t>
</w:t>
            </w:r>
            <w:r>
              <w:rPr>
                <w:rFonts w:ascii="Times New Roman"/>
                <w:b w:val="false"/>
                <w:i w:val="false"/>
                <w:color w:val="000000"/>
                <w:sz w:val="20"/>
              </w:rPr>
              <w:t>менеджмента на основе международных</w:t>
            </w:r>
            <w:r>
              <w:br/>
            </w:r>
            <w:r>
              <w:rPr>
                <w:rFonts w:ascii="Times New Roman"/>
                <w:b w:val="false"/>
                <w:i w:val="false"/>
                <w:color w:val="000000"/>
                <w:sz w:val="20"/>
              </w:rPr>
              <w:t>
</w:t>
            </w:r>
            <w:r>
              <w:rPr>
                <w:rFonts w:ascii="Times New Roman"/>
                <w:b w:val="false"/>
                <w:i w:val="false"/>
                <w:color w:val="000000"/>
                <w:sz w:val="20"/>
              </w:rPr>
              <w:t>стандартов качества ISO на</w:t>
            </w:r>
            <w:r>
              <w:br/>
            </w:r>
            <w:r>
              <w:rPr>
                <w:rFonts w:ascii="Times New Roman"/>
                <w:b w:val="false"/>
                <w:i w:val="false"/>
                <w:color w:val="000000"/>
                <w:sz w:val="20"/>
              </w:rPr>
              <w:t>
</w:t>
            </w:r>
            <w:r>
              <w:rPr>
                <w:rFonts w:ascii="Times New Roman"/>
                <w:b w:val="false"/>
                <w:i w:val="false"/>
                <w:color w:val="000000"/>
                <w:sz w:val="20"/>
              </w:rPr>
              <w:t>предприятиях в области космической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МЭБП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 "НЦ КИТ",</w:t>
            </w:r>
            <w:r>
              <w:br/>
            </w:r>
            <w:r>
              <w:rPr>
                <w:rFonts w:ascii="Times New Roman"/>
                <w:b w:val="false"/>
                <w:i w:val="false"/>
                <w:color w:val="000000"/>
                <w:sz w:val="20"/>
              </w:rPr>
              <w:t>
</w:t>
            </w:r>
            <w:r>
              <w:rPr>
                <w:rFonts w:ascii="Times New Roman"/>
                <w:b w:val="false"/>
                <w:i w:val="false"/>
                <w:color w:val="000000"/>
                <w:sz w:val="20"/>
              </w:rPr>
              <w:t>АО "НК "ҚҒС",</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"Байтерек",</w:t>
            </w:r>
            <w:r>
              <w:br/>
            </w:r>
            <w:r>
              <w:rPr>
                <w:rFonts w:ascii="Times New Roman"/>
                <w:b w:val="false"/>
                <w:i w:val="false"/>
                <w:color w:val="000000"/>
                <w:sz w:val="20"/>
              </w:rPr>
              <w:t>
</w:t>
            </w:r>
            <w:r>
              <w:rPr>
                <w:rFonts w:ascii="Times New Roman"/>
                <w:b w:val="false"/>
                <w:i w:val="false"/>
                <w:color w:val="000000"/>
                <w:sz w:val="20"/>
              </w:rPr>
              <w:t>АО "РЦКС"</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ТК 66 "Космическая</w:t>
            </w:r>
            <w:r>
              <w:br/>
            </w:r>
            <w:r>
              <w:rPr>
                <w:rFonts w:ascii="Times New Roman"/>
                <w:b w:val="false"/>
                <w:i w:val="false"/>
                <w:color w:val="000000"/>
                <w:sz w:val="20"/>
              </w:rPr>
              <w:t>
</w:t>
            </w:r>
            <w:r>
              <w:rPr>
                <w:rFonts w:ascii="Times New Roman"/>
                <w:b w:val="false"/>
                <w:i w:val="false"/>
                <w:color w:val="000000"/>
                <w:sz w:val="20"/>
              </w:rPr>
              <w:t>деятельность" в работе</w:t>
            </w:r>
            <w:r>
              <w:br/>
            </w:r>
            <w:r>
              <w:rPr>
                <w:rFonts w:ascii="Times New Roman"/>
                <w:b w:val="false"/>
                <w:i w:val="false"/>
                <w:color w:val="000000"/>
                <w:sz w:val="20"/>
              </w:rPr>
              <w:t>
</w:t>
            </w:r>
            <w:r>
              <w:rPr>
                <w:rFonts w:ascii="Times New Roman"/>
                <w:b w:val="false"/>
                <w:i w:val="false"/>
                <w:color w:val="000000"/>
                <w:sz w:val="20"/>
              </w:rPr>
              <w:t>международной организации по</w:t>
            </w:r>
            <w:r>
              <w:br/>
            </w:r>
            <w:r>
              <w:rPr>
                <w:rFonts w:ascii="Times New Roman"/>
                <w:b w:val="false"/>
                <w:i w:val="false"/>
                <w:color w:val="000000"/>
                <w:sz w:val="20"/>
              </w:rPr>
              <w:t>
</w:t>
            </w:r>
            <w:r>
              <w:rPr>
                <w:rFonts w:ascii="Times New Roman"/>
                <w:b w:val="false"/>
                <w:i w:val="false"/>
                <w:color w:val="000000"/>
                <w:sz w:val="20"/>
              </w:rPr>
              <w:t>стандартизации ISO/ТК 20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МЭБП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r>
              <w:br/>
            </w:r>
            <w:r>
              <w:rPr>
                <w:rFonts w:ascii="Times New Roman"/>
                <w:b w:val="false"/>
                <w:i w:val="false"/>
                <w:color w:val="000000"/>
                <w:sz w:val="20"/>
              </w:rPr>
              <w:t>
</w:t>
            </w:r>
            <w:r>
              <w:rPr>
                <w:rFonts w:ascii="Times New Roman"/>
                <w:b w:val="false"/>
                <w:i w:val="false"/>
                <w:color w:val="000000"/>
                <w:sz w:val="20"/>
              </w:rPr>
              <w:t>АО "НК "ҚҒС"</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Республики Казахстан в</w:t>
            </w:r>
            <w:r>
              <w:br/>
            </w:r>
            <w:r>
              <w:rPr>
                <w:rFonts w:ascii="Times New Roman"/>
                <w:b w:val="false"/>
                <w:i w:val="false"/>
                <w:color w:val="000000"/>
                <w:sz w:val="20"/>
              </w:rPr>
              <w:t>
</w:t>
            </w:r>
            <w:r>
              <w:rPr>
                <w:rFonts w:ascii="Times New Roman"/>
                <w:b w:val="false"/>
                <w:i w:val="false"/>
                <w:color w:val="000000"/>
                <w:sz w:val="20"/>
              </w:rPr>
              <w:t>реализации международных проектов</w:t>
            </w:r>
            <w:r>
              <w:br/>
            </w:r>
            <w:r>
              <w:rPr>
                <w:rFonts w:ascii="Times New Roman"/>
                <w:b w:val="false"/>
                <w:i w:val="false"/>
                <w:color w:val="000000"/>
                <w:sz w:val="20"/>
              </w:rPr>
              <w:t>
</w:t>
            </w:r>
            <w:r>
              <w:rPr>
                <w:rFonts w:ascii="Times New Roman"/>
                <w:b w:val="false"/>
                <w:i w:val="false"/>
                <w:color w:val="000000"/>
                <w:sz w:val="20"/>
              </w:rPr>
              <w:t>по созданию космической техники,</w:t>
            </w:r>
            <w:r>
              <w:br/>
            </w:r>
            <w:r>
              <w:rPr>
                <w:rFonts w:ascii="Times New Roman"/>
                <w:b w:val="false"/>
                <w:i w:val="false"/>
                <w:color w:val="000000"/>
                <w:sz w:val="20"/>
              </w:rPr>
              <w:t>
</w:t>
            </w:r>
            <w:r>
              <w:rPr>
                <w:rFonts w:ascii="Times New Roman"/>
                <w:b w:val="false"/>
                <w:i w:val="false"/>
                <w:color w:val="000000"/>
                <w:sz w:val="20"/>
              </w:rPr>
              <w:t>технологий, объектов космической</w:t>
            </w:r>
            <w:r>
              <w:br/>
            </w:r>
            <w:r>
              <w:rPr>
                <w:rFonts w:ascii="Times New Roman"/>
                <w:b w:val="false"/>
                <w:i w:val="false"/>
                <w:color w:val="000000"/>
                <w:sz w:val="20"/>
              </w:rPr>
              <w:t>
</w:t>
            </w:r>
            <w:r>
              <w:rPr>
                <w:rFonts w:ascii="Times New Roman"/>
                <w:b w:val="false"/>
                <w:i w:val="false"/>
                <w:color w:val="000000"/>
                <w:sz w:val="20"/>
              </w:rPr>
              <w:t>инфраструктуры в кооперации с</w:t>
            </w:r>
            <w:r>
              <w:br/>
            </w:r>
            <w:r>
              <w:rPr>
                <w:rFonts w:ascii="Times New Roman"/>
                <w:b w:val="false"/>
                <w:i w:val="false"/>
                <w:color w:val="000000"/>
                <w:sz w:val="20"/>
              </w:rPr>
              <w:t>
</w:t>
            </w:r>
            <w:r>
              <w:rPr>
                <w:rFonts w:ascii="Times New Roman"/>
                <w:b w:val="false"/>
                <w:i w:val="false"/>
                <w:color w:val="000000"/>
                <w:sz w:val="20"/>
              </w:rPr>
              <w:t>ведущими мировыми производителями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МЭБП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r>
              <w:br/>
            </w:r>
            <w:r>
              <w:rPr>
                <w:rFonts w:ascii="Times New Roman"/>
                <w:b w:val="false"/>
                <w:i w:val="false"/>
                <w:color w:val="000000"/>
                <w:sz w:val="20"/>
              </w:rPr>
              <w:t>
</w:t>
            </w:r>
            <w:r>
              <w:rPr>
                <w:rFonts w:ascii="Times New Roman"/>
                <w:b w:val="false"/>
                <w:i w:val="false"/>
                <w:color w:val="000000"/>
                <w:sz w:val="20"/>
              </w:rPr>
              <w:t>АО "НК "ҚҒС"</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договорно-правовой базы</w:t>
            </w:r>
            <w:r>
              <w:br/>
            </w:r>
            <w:r>
              <w:rPr>
                <w:rFonts w:ascii="Times New Roman"/>
                <w:b w:val="false"/>
                <w:i w:val="false"/>
                <w:color w:val="000000"/>
                <w:sz w:val="20"/>
              </w:rPr>
              <w:t>
</w:t>
            </w:r>
            <w:r>
              <w:rPr>
                <w:rFonts w:ascii="Times New Roman"/>
                <w:b w:val="false"/>
                <w:i w:val="false"/>
                <w:color w:val="000000"/>
                <w:sz w:val="20"/>
              </w:rPr>
              <w:t>сотрудничества с другими</w:t>
            </w:r>
            <w:r>
              <w:br/>
            </w:r>
            <w:r>
              <w:rPr>
                <w:rFonts w:ascii="Times New Roman"/>
                <w:b w:val="false"/>
                <w:i w:val="false"/>
                <w:color w:val="000000"/>
                <w:sz w:val="20"/>
              </w:rPr>
              <w:t>
</w:t>
            </w:r>
            <w:r>
              <w:rPr>
                <w:rFonts w:ascii="Times New Roman"/>
                <w:b w:val="false"/>
                <w:i w:val="false"/>
                <w:color w:val="000000"/>
                <w:sz w:val="20"/>
              </w:rPr>
              <w:t>государствами, являющимися мировыми</w:t>
            </w:r>
            <w:r>
              <w:br/>
            </w:r>
            <w:r>
              <w:rPr>
                <w:rFonts w:ascii="Times New Roman"/>
                <w:b w:val="false"/>
                <w:i w:val="false"/>
                <w:color w:val="000000"/>
                <w:sz w:val="20"/>
              </w:rPr>
              <w:t>
</w:t>
            </w:r>
            <w:r>
              <w:rPr>
                <w:rFonts w:ascii="Times New Roman"/>
                <w:b w:val="false"/>
                <w:i w:val="false"/>
                <w:color w:val="000000"/>
                <w:sz w:val="20"/>
              </w:rPr>
              <w:t>лидерами в области космической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МЭБП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проекта Закона</w:t>
            </w:r>
            <w:r>
              <w:br/>
            </w:r>
            <w:r>
              <w:rPr>
                <w:rFonts w:ascii="Times New Roman"/>
                <w:b w:val="false"/>
                <w:i w:val="false"/>
                <w:color w:val="000000"/>
                <w:sz w:val="20"/>
              </w:rPr>
              <w:t>
</w:t>
            </w:r>
            <w:r>
              <w:rPr>
                <w:rFonts w:ascii="Times New Roman"/>
                <w:b w:val="false"/>
                <w:i w:val="false"/>
                <w:color w:val="000000"/>
                <w:sz w:val="20"/>
              </w:rPr>
              <w:t>Республики Казахстан "О космической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Закона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проекта Закона</w:t>
            </w:r>
            <w:r>
              <w:br/>
            </w:r>
            <w:r>
              <w:rPr>
                <w:rFonts w:ascii="Times New Roman"/>
                <w:b w:val="false"/>
                <w:i w:val="false"/>
                <w:color w:val="000000"/>
                <w:sz w:val="20"/>
              </w:rPr>
              <w:t>
</w:t>
            </w:r>
            <w:r>
              <w:rPr>
                <w:rFonts w:ascii="Times New Roman"/>
                <w:b w:val="false"/>
                <w:i w:val="false"/>
                <w:color w:val="000000"/>
                <w:sz w:val="20"/>
              </w:rPr>
              <w:t>Республики Казахстан "О внесении</w:t>
            </w:r>
            <w:r>
              <w:br/>
            </w:r>
            <w:r>
              <w:rPr>
                <w:rFonts w:ascii="Times New Roman"/>
                <w:b w:val="false"/>
                <w:i w:val="false"/>
                <w:color w:val="000000"/>
                <w:sz w:val="20"/>
              </w:rPr>
              <w:t>
</w:t>
            </w:r>
            <w:r>
              <w:rPr>
                <w:rFonts w:ascii="Times New Roman"/>
                <w:b w:val="false"/>
                <w:i w:val="false"/>
                <w:color w:val="000000"/>
                <w:sz w:val="20"/>
              </w:rPr>
              <w:t>изменений и дополнений в некоторые</w:t>
            </w:r>
            <w:r>
              <w:br/>
            </w:r>
            <w:r>
              <w:rPr>
                <w:rFonts w:ascii="Times New Roman"/>
                <w:b w:val="false"/>
                <w:i w:val="false"/>
                <w:color w:val="000000"/>
                <w:sz w:val="20"/>
              </w:rPr>
              <w:t>
</w:t>
            </w:r>
            <w:r>
              <w:rPr>
                <w:rFonts w:ascii="Times New Roman"/>
                <w:b w:val="false"/>
                <w:i w:val="false"/>
                <w:color w:val="000000"/>
                <w:sz w:val="20"/>
              </w:rPr>
              <w:t>законодательные акты Республики</w:t>
            </w:r>
            <w:r>
              <w:br/>
            </w:r>
            <w:r>
              <w:rPr>
                <w:rFonts w:ascii="Times New Roman"/>
                <w:b w:val="false"/>
                <w:i w:val="false"/>
                <w:color w:val="000000"/>
                <w:sz w:val="20"/>
              </w:rPr>
              <w:t>
</w:t>
            </w:r>
            <w:r>
              <w:rPr>
                <w:rFonts w:ascii="Times New Roman"/>
                <w:b w:val="false"/>
                <w:i w:val="false"/>
                <w:color w:val="000000"/>
                <w:sz w:val="20"/>
              </w:rPr>
              <w:t>Казахстан по вопросам космической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Закона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2010</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разработки</w:t>
            </w:r>
            <w:r>
              <w:br/>
            </w:r>
            <w:r>
              <w:rPr>
                <w:rFonts w:ascii="Times New Roman"/>
                <w:b w:val="false"/>
                <w:i w:val="false"/>
                <w:color w:val="000000"/>
                <w:sz w:val="20"/>
              </w:rPr>
              <w:t>
</w:t>
            </w:r>
            <w:r>
              <w:rPr>
                <w:rFonts w:ascii="Times New Roman"/>
                <w:b w:val="false"/>
                <w:i w:val="false"/>
                <w:color w:val="000000"/>
                <w:sz w:val="20"/>
              </w:rPr>
              <w:t>образовательных стандартов по</w:t>
            </w:r>
            <w:r>
              <w:br/>
            </w:r>
            <w:r>
              <w:rPr>
                <w:rFonts w:ascii="Times New Roman"/>
                <w:b w:val="false"/>
                <w:i w:val="false"/>
                <w:color w:val="000000"/>
                <w:sz w:val="20"/>
              </w:rPr>
              <w:t>
</w:t>
            </w:r>
            <w:r>
              <w:rPr>
                <w:rFonts w:ascii="Times New Roman"/>
                <w:b w:val="false"/>
                <w:i w:val="false"/>
                <w:color w:val="000000"/>
                <w:sz w:val="20"/>
              </w:rPr>
              <w:t>специальностям космического профиля</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МЭБП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r>
              <w:br/>
            </w:r>
            <w:r>
              <w:rPr>
                <w:rFonts w:ascii="Times New Roman"/>
                <w:b w:val="false"/>
                <w:i w:val="false"/>
                <w:color w:val="000000"/>
                <w:sz w:val="20"/>
              </w:rPr>
              <w:t>
</w:t>
            </w:r>
            <w:r>
              <w:rPr>
                <w:rFonts w:ascii="Times New Roman"/>
                <w:b w:val="false"/>
                <w:i w:val="false"/>
                <w:color w:val="000000"/>
                <w:sz w:val="20"/>
              </w:rPr>
              <w:t>"НЦ КИТ"</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системы экологического</w:t>
            </w:r>
            <w:r>
              <w:br/>
            </w:r>
            <w:r>
              <w:rPr>
                <w:rFonts w:ascii="Times New Roman"/>
                <w:b w:val="false"/>
                <w:i w:val="false"/>
                <w:color w:val="000000"/>
                <w:sz w:val="20"/>
              </w:rPr>
              <w:t>
</w:t>
            </w:r>
            <w:r>
              <w:rPr>
                <w:rFonts w:ascii="Times New Roman"/>
                <w:b w:val="false"/>
                <w:i w:val="false"/>
                <w:color w:val="000000"/>
                <w:sz w:val="20"/>
              </w:rPr>
              <w:t>нормирования космической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МЭБП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 РГП</w:t>
            </w:r>
            <w:r>
              <w:br/>
            </w:r>
            <w:r>
              <w:rPr>
                <w:rFonts w:ascii="Times New Roman"/>
                <w:b w:val="false"/>
                <w:i w:val="false"/>
                <w:color w:val="000000"/>
                <w:sz w:val="20"/>
              </w:rPr>
              <w:t>
</w:t>
            </w:r>
            <w:r>
              <w:rPr>
                <w:rFonts w:ascii="Times New Roman"/>
                <w:b w:val="false"/>
                <w:i w:val="false"/>
                <w:color w:val="000000"/>
                <w:sz w:val="20"/>
              </w:rPr>
              <w:t>"НИЦ "Ғарыш-</w:t>
            </w:r>
            <w:r>
              <w:br/>
            </w:r>
            <w:r>
              <w:rPr>
                <w:rFonts w:ascii="Times New Roman"/>
                <w:b w:val="false"/>
                <w:i w:val="false"/>
                <w:color w:val="000000"/>
                <w:sz w:val="20"/>
              </w:rPr>
              <w:t>
</w:t>
            </w:r>
            <w:r>
              <w:rPr>
                <w:rFonts w:ascii="Times New Roman"/>
                <w:b w:val="false"/>
                <w:i w:val="false"/>
                <w:color w:val="000000"/>
                <w:sz w:val="20"/>
              </w:rPr>
              <w:t>Экология"</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согласование</w:t>
            </w:r>
            <w:r>
              <w:br/>
            </w:r>
            <w:r>
              <w:rPr>
                <w:rFonts w:ascii="Times New Roman"/>
                <w:b w:val="false"/>
                <w:i w:val="false"/>
                <w:color w:val="000000"/>
                <w:sz w:val="20"/>
              </w:rPr>
              <w:t>
</w:t>
            </w:r>
            <w:r>
              <w:rPr>
                <w:rFonts w:ascii="Times New Roman"/>
                <w:b w:val="false"/>
                <w:i w:val="false"/>
                <w:color w:val="000000"/>
                <w:sz w:val="20"/>
              </w:rPr>
              <w:t>документов в рамках</w:t>
            </w:r>
            <w:r>
              <w:br/>
            </w:r>
            <w:r>
              <w:rPr>
                <w:rFonts w:ascii="Times New Roman"/>
                <w:b w:val="false"/>
                <w:i w:val="false"/>
                <w:color w:val="000000"/>
                <w:sz w:val="20"/>
              </w:rPr>
              <w:t>
</w:t>
            </w:r>
            <w:r>
              <w:rPr>
                <w:rFonts w:ascii="Times New Roman"/>
                <w:b w:val="false"/>
                <w:i w:val="false"/>
                <w:color w:val="000000"/>
                <w:sz w:val="20"/>
              </w:rPr>
              <w:t>Межгосударственной</w:t>
            </w:r>
            <w:r>
              <w:br/>
            </w:r>
            <w:r>
              <w:rPr>
                <w:rFonts w:ascii="Times New Roman"/>
                <w:b w:val="false"/>
                <w:i w:val="false"/>
                <w:color w:val="000000"/>
                <w:sz w:val="20"/>
              </w:rPr>
              <w:t>
</w:t>
            </w:r>
            <w:r>
              <w:rPr>
                <w:rFonts w:ascii="Times New Roman"/>
                <w:b w:val="false"/>
                <w:i w:val="false"/>
                <w:color w:val="000000"/>
                <w:sz w:val="20"/>
              </w:rPr>
              <w:t>радионавигационной программы</w:t>
            </w:r>
            <w:r>
              <w:br/>
            </w:r>
            <w:r>
              <w:rPr>
                <w:rFonts w:ascii="Times New Roman"/>
                <w:b w:val="false"/>
                <w:i w:val="false"/>
                <w:color w:val="000000"/>
                <w:sz w:val="20"/>
              </w:rPr>
              <w:t>
</w:t>
            </w:r>
            <w:r>
              <w:rPr>
                <w:rFonts w:ascii="Times New Roman"/>
                <w:b w:val="false"/>
                <w:i w:val="false"/>
                <w:color w:val="000000"/>
                <w:sz w:val="20"/>
              </w:rPr>
              <w:t>государств-участников Содружества</w:t>
            </w:r>
            <w:r>
              <w:br/>
            </w:r>
            <w:r>
              <w:rPr>
                <w:rFonts w:ascii="Times New Roman"/>
                <w:b w:val="false"/>
                <w:i w:val="false"/>
                <w:color w:val="000000"/>
                <w:sz w:val="20"/>
              </w:rPr>
              <w:t>
</w:t>
            </w:r>
            <w:r>
              <w:rPr>
                <w:rFonts w:ascii="Times New Roman"/>
                <w:b w:val="false"/>
                <w:i w:val="false"/>
                <w:color w:val="000000"/>
                <w:sz w:val="20"/>
              </w:rPr>
              <w:t>Независимых  Государств (СНГ) на</w:t>
            </w:r>
            <w:r>
              <w:br/>
            </w:r>
            <w:r>
              <w:rPr>
                <w:rFonts w:ascii="Times New Roman"/>
                <w:b w:val="false"/>
                <w:i w:val="false"/>
                <w:color w:val="000000"/>
                <w:sz w:val="20"/>
              </w:rPr>
              <w:t>
</w:t>
            </w:r>
            <w:r>
              <w:rPr>
                <w:rFonts w:ascii="Times New Roman"/>
                <w:b w:val="false"/>
                <w:i w:val="false"/>
                <w:color w:val="000000"/>
                <w:sz w:val="20"/>
              </w:rPr>
              <w:t>период до 2012 года</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МЭРТ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r>
              <w:br/>
            </w:r>
            <w:r>
              <w:rPr>
                <w:rFonts w:ascii="Times New Roman"/>
                <w:b w:val="false"/>
                <w:i w:val="false"/>
                <w:color w:val="000000"/>
                <w:sz w:val="20"/>
              </w:rPr>
              <w:t>
</w:t>
            </w:r>
            <w:r>
              <w:rPr>
                <w:rFonts w:ascii="Times New Roman"/>
                <w:b w:val="false"/>
                <w:i w:val="false"/>
                <w:color w:val="000000"/>
                <w:sz w:val="20"/>
              </w:rPr>
              <w:t>"АО "НК "ҚҒС"</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мероприятиям</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1761"/>
        <w:gridCol w:w="1761"/>
        <w:gridCol w:w="1762"/>
        <w:gridCol w:w="1759"/>
        <w:gridCol w:w="1762"/>
        <w:gridCol w:w="34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Предполагаемые расходы (тыс. тенге)</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Источник финансирования</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год</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год</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год</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год</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год</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целевых космических систем</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5812200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6519503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10500000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8000000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30831703</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РБ</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1812200</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РБ</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27000000</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РБ</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1019503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2019503</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20.12.2013 </w:t>
            </w:r>
            <w:r>
              <w:rPr>
                <w:rFonts w:ascii="Times New Roman"/>
                <w:b w:val="false"/>
                <w:i w:val="false"/>
                <w:color w:val="ff0000"/>
                <w:sz w:val="20"/>
              </w:rPr>
              <w:t>№ 1382</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2785800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20281717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10142716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11298503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5433039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49941775</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РБ</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129618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1275839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1199158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1242025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3666476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7513116</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Развитие наземной космической инфраструктуры</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4191200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5281717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11033699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8300755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35807371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РБ</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79000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3722268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238474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271438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201396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4512576</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010, 015,</w:t>
            </w:r>
            <w:r>
              <w:br/>
            </w:r>
            <w:r>
              <w:rPr>
                <w:rFonts w:ascii="Times New Roman"/>
                <w:b w:val="false"/>
                <w:i w:val="false"/>
                <w:color w:val="000000"/>
                <w:sz w:val="20"/>
              </w:rPr>
              <w:t>
</w:t>
            </w:r>
            <w:r>
              <w:rPr>
                <w:rFonts w:ascii="Times New Roman"/>
                <w:b w:val="false"/>
                <w:i w:val="false"/>
                <w:color w:val="000000"/>
                <w:sz w:val="20"/>
              </w:rPr>
              <w:t>004 РБ</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3587617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3587617</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РБ</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438236</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РБ</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170546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486723</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РБ</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Развитие научной и научно-технологической базы космической отрасли</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730660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734415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1010000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1010000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1010000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4495075</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Реализация целевых проектов использования космических систем конечными</w:t>
            </w:r>
            <w:r>
              <w:br/>
            </w:r>
            <w:r>
              <w:rPr>
                <w:rFonts w:ascii="Times New Roman"/>
                <w:b w:val="false"/>
                <w:i w:val="false"/>
                <w:color w:val="000000"/>
                <w:sz w:val="20"/>
              </w:rPr>
              <w:t>
</w:t>
            </w:r>
            <w:r>
              <w:rPr>
                <w:rFonts w:ascii="Times New Roman"/>
                <w:b w:val="false"/>
                <w:i w:val="false"/>
                <w:color w:val="000000"/>
                <w:sz w:val="20"/>
              </w:rPr>
              <w:t>пользователями</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978603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1365948</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1421022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144742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3910315</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Формирование системы развития кадрового потенциала космической отрасли</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208305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408305</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РБ</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договорной, правовой и нормативно-технической базы космической</w:t>
            </w:r>
            <w:r>
              <w:br/>
            </w:r>
            <w:r>
              <w:rPr>
                <w:rFonts w:ascii="Times New Roman"/>
                <w:b w:val="false"/>
                <w:i w:val="false"/>
                <w:color w:val="000000"/>
                <w:sz w:val="20"/>
              </w:rPr>
              <w:t>
</w:t>
            </w:r>
            <w:r>
              <w:rPr>
                <w:rFonts w:ascii="Times New Roman"/>
                <w:b w:val="false"/>
                <w:i w:val="false"/>
                <w:color w:val="000000"/>
                <w:sz w:val="20"/>
              </w:rPr>
              <w:t>отрасли</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18532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22579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15301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16372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84857</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РБ</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требуются</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40026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105920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145946</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РБ</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14 775 613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39 294 012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35 713 989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29 190 314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18 678 038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137 651 966</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bl>
    <w:bookmarkStart w:name="z278" w:id="42"/>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МЭРТ – Министерство экономического развития и торговли Республики Казахстан</w:t>
      </w:r>
      <w:r>
        <w:br/>
      </w:r>
      <w:r>
        <w:rPr>
          <w:rFonts w:ascii="Times New Roman"/>
          <w:b w:val="false"/>
          <w:i w:val="false"/>
          <w:color w:val="000000"/>
          <w:sz w:val="28"/>
        </w:rPr>
        <w:t>
МЭБП – Министерство экономики и бюджетного планирования Республики Казахстан</w:t>
      </w:r>
      <w:r>
        <w:br/>
      </w:r>
      <w:r>
        <w:rPr>
          <w:rFonts w:ascii="Times New Roman"/>
          <w:b w:val="false"/>
          <w:i w:val="false"/>
          <w:color w:val="000000"/>
          <w:sz w:val="28"/>
        </w:rPr>
        <w:t>
НКА – Национальное космическое агентство Республики Казахстан</w:t>
      </w:r>
      <w:r>
        <w:br/>
      </w:r>
      <w:r>
        <w:rPr>
          <w:rFonts w:ascii="Times New Roman"/>
          <w:b w:val="false"/>
          <w:i w:val="false"/>
          <w:color w:val="000000"/>
          <w:sz w:val="28"/>
        </w:rPr>
        <w:t>
АО "НК "ҚҒС" – акционерное общество "Национальная компания "Қазақстан Ғарыш Сапары"</w:t>
      </w:r>
      <w:r>
        <w:br/>
      </w:r>
      <w:r>
        <w:rPr>
          <w:rFonts w:ascii="Times New Roman"/>
          <w:b w:val="false"/>
          <w:i w:val="false"/>
          <w:color w:val="000000"/>
          <w:sz w:val="28"/>
        </w:rPr>
        <w:t>
АО "РЦКС" – АО "Республиканский центр космической связи"</w:t>
      </w:r>
      <w:r>
        <w:br/>
      </w:r>
      <w:r>
        <w:rPr>
          <w:rFonts w:ascii="Times New Roman"/>
          <w:b w:val="false"/>
          <w:i w:val="false"/>
          <w:color w:val="000000"/>
          <w:sz w:val="28"/>
        </w:rPr>
        <w:t>
АО "НЦ КИТ" – акционерное общество "Национальный центр космических исследований и технологий"</w:t>
      </w:r>
      <w:r>
        <w:br/>
      </w:r>
      <w:r>
        <w:rPr>
          <w:rFonts w:ascii="Times New Roman"/>
          <w:b w:val="false"/>
          <w:i w:val="false"/>
          <w:color w:val="000000"/>
          <w:sz w:val="28"/>
        </w:rPr>
        <w:t>
РГП "Инфракос" – Республиканское государственное предприятие "Инфракос"</w:t>
      </w:r>
      <w:r>
        <w:br/>
      </w:r>
      <w:r>
        <w:rPr>
          <w:rFonts w:ascii="Times New Roman"/>
          <w:b w:val="false"/>
          <w:i w:val="false"/>
          <w:color w:val="000000"/>
          <w:sz w:val="28"/>
        </w:rPr>
        <w:t>
РГП "НИЦ "Ғарыш-Экология" – Республиканское государственное предприятие на праве хозяйственного ведения "Научно-исследовательский центр "Ғарыш-Экология" Национального космического агентства Республики Казахстан</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