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967e" w14:textId="c7f9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2010 года № 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"1043" заменить цифрами "1047";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"676" заменить цифрами "680".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