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f713" w14:textId="3dc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защите прав, свобод человека и гражданина в уголовном судопроизводстве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цифры "109" заменены цифрами "106"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правильного и единообразного применения судами в уголовном судопроизводстве конституционных норм и законов, обеспечивающих личную свободу, неприкосновенность частной жизни, личную и семейную тайну, тайну переписки, телефонных переговоров, почтовых, телеграфных и иных сообщений, а также повышения эффективности их судебной защиты,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судов, что наряду с непосредственным разрешением судебных дел, необходимо реализовывать функции судебной власти по защите от незаконного, необоснованного ограничения прав и свобод лиц, участвующих в уголовном процессе, своевременному принятию предусмотренных законом мер, направленных на их восстановление, а также компенсацию причиненного вреда.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досудебной стадии уголовного процесса судебная защита осуществляется при санкционировании мер пресечения в виде содержания под стражей, домашнего ареста, залога, мер процессуального принуждения в виде временного отстранения от должности и запрета на приближение, а также при рассмотрении жалоб на действия (бездействие) и решения органов уголовного преследования,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дела к судебному разбирательству и главного судебного разбирательства дела судебная защита осуществляется путем проверки законности производства, проведенного органами уголовного преследования, соблюдения ими требований закона, гарантирующих процессуальные права участвующих в деле лиц.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исполнения приговоров, постановлений суда судебный контроль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Судам следует иметь в виду, что в силу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судебному обжалованию подлежат действия (бездействие) и решения прокурора, органов следствия и дознания: об отказе в приеме заявления об уголовном правонарушении, а также о нарушении закона при начале досудебного расследования, прерывании сроков расследования, прекращении уголовного дела, принудительном помещении в медицинскую организацию для производства судебно-медицинской экспертизы, производстве обыска и (или) выемки, совершении иных действий (бездействия) и принятии решений.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иным действиям (бездействию) и решениям, отложение проверки, законности которых до стадии подготовки дела к судебному разбирательству или главного судебного разбирательства делает восстановление ущемленных прав и свобод человека и гражданина затруднительным или невозможным, следует отнести, например, постановление органов уголовного преследования об отказе в назначении защитника, об отказе в допуске законного представителя, об избрании и применении к подозреваемому, обвиняемому мер процессуального принуждения (за исключением санкционированных следственным судьей), отказ в признании лица потерпевшим, бездействие при проверке сообщений о совершенном уголовном правонарушении и другие.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 и решения, связанные с осуществлением оперативно-розыскной деятельности, могут быть обжалованы непосредственно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сентября 1994 года № 154-XIII "Об оперативно-розыскной деятельности" (далее — Закон "Об оперативно-розыскной деятельности"), если они имеют отношение к производству по уголовному делу.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Жалобу на процессуальные решения и действия (бездействие) дознавателя, органа дознания, начальника органа дознания, следователя, начальника следственного отдела, прокурора,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вправе подать участники уголовного судопроизводства либо иные лица или организации в той части, в которой производимые процессуальные действия и принимаемые процессуальные решения затрагивают их законные интересы, а также действующие в интересах заявителя защитник, законный представитель или представитель.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заявителя может быть и лицо, не принимавшее участие в досудебном производстве, в связи с которым подана жалоба, но уполномоченное заявителем на подачу жалобы и (или) участие в ее рассмотрении.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права на судебное обжалование решений и действий (бездействия), затрагивающих права и законные интересы граждан лишь на том основании, что они не были признаны в установленном законом порядке участниками процесса, недопустимо. Обеспечение гарантируемых Конституцией Республики Казахстан (далее - Конституция) прав и свобод человека и гражданина должно вытекать из фактического положения этого лица, как нуждающегося в обеспечении соответствующего права (например, лицо, которому отказано в регистрации заявления об уголовном правонарушении; лицо, чье имущество изъято или повреждено в ходе обыска (выемки); пострадавшее от совершенного преступления лицо, необоснованно непризнанное потерпевшим и др.).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смыслу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проверке законности и обоснованности решений и действий (бездействия) прокурора, органов следствия, дознания следственный судья не должен предрешать вопросы, которые впоследствии могут быть предметом главного судебного разбирательства. В частности, следственный судья не вправе делать выводы о фактических обстоятельствах дела, об оценке доказательств и квалификации деяния.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Уголовно-процессуальным законодательством установлен единый порядок производства по уголовным делам, в то же время судам необходимо учитывать, что содержащиеся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№ 132 "О судебной системе и статусе судей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№ 2529 "О Парламенте Республики Казахстан и статусе его депутатов",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№ 2737 "О Конституционном Совете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№ 81-VI "О прокуратуре" положения предусматривают некоторые особенности, соблюдение которых при проведении следственных, процессуальных действий в отношении судей, депутатов Парламента, кандидатов в депутаты Парламента, кандидатов в Президенты, Председателя и членов Конституционного Совета, Генерального Прокурора обязательно.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о привлечении к уголовной ответственности лица, обладающего привилегиями, за совершение преступлений небольшой или средней тяжести, если это лицо не было задержано на месте совершения преступления, необходимо получить согласие для привлечения его к уголовной ответственности.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Судам следует обратить внимание на то,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30 января 2003 года № 10 "Об официальном толковании пункта 4 статьи 52, пункта 5 статьи 71, пункта 2 статьи 79, пункта 3 статьи 83 и пункта 2 статьи 15 Конституции Республики Казахстан" при изменении квалификации деяния с тяжкого или особо тяжкого на преступление меньшей тяжести, совершенного лицом, чья неприкосновенность закреплена в Конституции и в отношении которого ранее не истребовалось согласие соответствующих государственных организаций органами уголовного преследования, соблюдение правил о порядке лишения неприкосновенности в случае ареста и привлечения к уголовной ответственности обязательно.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орган уголовного преследования, установив, что лицо привлечено к уголовной ответственности за совершение преступления небольшой или средней тяжести без согласия государственных органов в результате ошибочной квалификации совершенного им деяния по статьям Уголовного Кодекса Республики Казахстан, предусматривающим ответственность за совершение тяжких и (или) особо тяжких преступлений, либо без учета правил конкуренции норм уголовного закона, обязан внести соответствующее представление Генеральному Прокурору Республики Казахстан о необходимости получения согласия на привлечение его к уголовной ответственности. Если эти обстоятельства выявлены в ходе подготовки дела к судебному разбирательству или главного судебного разбирательства, то суд возвращает дело прокурору.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Обыск жилого, служебного помещения судей, используемых ими личных и служебных транспортных средств, их корреспонденции, банковских счетов, багажа и иного имущества, выемка документов и предметов, арест на имущество и почтово-телеграфные отправления, перехват сообщений, прослушивание и запись переговоров могут быть произведены лишь в рамках досудебного расследования, производимого с согласия Генерального Прокурора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оперативно-розыскные мероприятия, перечисленные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оперативно-розыскной деятельности", могут быть проведены только с санкции прокурора области (города) и вышестоящих прокуроров. Применение положений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оперативно-розыскной деятельности" о возможности проведения без санкции прокурора специальных оперативно-розыскных мероприятий в отношении судей не допускается.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30.12.2011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решении вопроса о назначении главного судебного разбирательства судам, исходя из норм,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>главе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надлежит проверять, не допущены ли в ходе досудебного расследования, ускоренного досудебного расследования, заключения процессуального соглашения, соглашения о достижении примирения в порядке медиации существенные нарушения уголовно-процессуального закона, препятствующие назначению главного судебного разбирательства, и при обнаружении таковых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возвращать дело для их устранения прокурору.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к главному судебному разбирательству судье при изучении материалов дела следует выяснить, имелись ли заявления либо ходатайства сторон о незаконном ограничении их прав в ходе досудебного производства, были ли они надлежащим образом разрешены, имеются ли в деле соответствующие материалы, при их отсутствии следует обязать прокурора предоставить их в суд.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Судья по поступившему уголовному делу должен проверить, приняты ли органом уголовного преследования меры, направленные на обеспечение присмотра, ухода и средств к существованию несовершеннолетних детей, иных нетрудоспособных лиц, находившихся на иждивении подсудимого, а также на обеспечение присмотра за имуществом и принадлежащими ему животными, которые остались без попечения и присмотра в результате его содержания под стражей.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такие меры не приняты, суд при наличии ходатайства подсудимого или защитника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ходе предварительного слушания дела должен вынести постановление о возложении на соответствующих лиц или органы обязанности по принятию необходимых мер.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Судам при оценке доказательств необходимо учитывать, что в ходе освидетельствования и личного обыска затрагиваются установленные 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права каждого на свободу и личную неприкосновенность, поэтому в каждом конкретном случае следует проверять наличие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оснований для проведения указанных действий, мотивированного постановления об их проведении, санкционированного в необходимых случаях следственным судьей, соблюдение при их проведении требований закона.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необходимо отграничивать личный обыск, производство которого допустимо с санкции следственного судьи, за исключением случаев,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от осмотра живых лиц, который может быть проведен без санкции следственного судьи в форме визуального осмотра.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иметь в виду, что в соответствии с подпунктом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задержании лица, подозреваемого в совершении уголовного правонарушения,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органы уголовного преследования вправе произвести его личный обыск без санкции следственного судьи.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подпунктом 16)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 в рамках проводимого общего оперативно-розыскного мероприятия орган, осуществляющий оперативно-розыскную деятельность в пределах своей компетенции, без санкции следственного судьи, но с обязательным участием понятых вправе осуществить досмотр задержанного лица, осмотр и изъятие, находящихся при нем вещей и документов, а также досмотр жилых помещений, рабочих и иных мест, досмотр транспортных средств, могущих относиться к преступной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оценке законности проникновения в жилище, производства в нем осмотра и обыска, суды должны руководствоваться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неприкосновенности жилища, поэтому производство вышеуказанных действий может иметь место лишь в случаях и в порядке, установленных законом. Необходимость неукоснительного соблюдения,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процессуального порядка проведения таких действий должно рассматриваться не только как выполнение требований закона, но и как гарантированный законом механизм защиты неприкосновенности жилища и охраны частной жизни, личной и семейной тайны.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обыск в жилище при отсутствии согласия на их проведение проживающих в нем лиц производится по мотивированному постановлению следователя, санкционированному следственным судьей.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жилого помещения при наличии согласия проживающих в нем совершеннолетних лиц может быть произведен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четырнадцатой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если жилое помещение является местом происшествия и его осмотр не терпит отлагательства, то осмотр жилого помещения может быть произведен по постановлению лица, осуществляющего досудебное расследование, но с последующим направлением материалов следственному судье в суточный срок.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одновременно направляется прокурору.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судья проверяет законность произведенного осмотра и выносит постановление о его законности или незаконности, которое приобщается к материалам уголовного дела.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принято решение о незаконности произведенного осмотра, его результаты не могут быть допущены в качестве доказательств по делу.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Поскольку ограничение права гражданина на неприкосновенность частной жизни, жилища, переписки, телефонных переговоров, почтовых, телеграфных и иных сообщений допускается только в случаях и в порядке, прямо установленных законом (пункты 1 и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судам следует исходить из того, что оперативно-розыскные мероприятия, ограничивающие указанные конституционные права граждан, могут проводиться лишь при соблюдении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оперативно-розыскной деятельности". Перечень органов, которым предоставлено право осуществлять оперативно-розыскную деятельность, содержится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Закона.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этих оперативно-розыскных мероприятий могут быть использованы в качестве доказательств по делам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"Негласные следственные действия".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следственных действий по негласному прослушиванию и записи переговоров и разговоров осуществляется на основании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оперативно-розыскные мероприятия проведены с нарушением правил, установленных законом либо органами, не наделенными правом их проведения, все полученные в результате этого материалы подлежат признанию не имеющими силы доказательств.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Судам надлежит проверять, приняты ли на досудебной стадии уголовного процесса меры к обеспечению сохранности в тайне и неразглашению обстоятельств частной жизни лиц при осуществлении осмотра, обыска, выемки, проведении оперативно-розыскных и иных мероприятий, связанных с производством по делу. При выявлении нарушений, связанных с невыполнением требований Конституции по охране вышеуказанных прав, судам, наряду с принятием предусмотренных законом мер по их защите, необходимо выносить частные постановления для принятия соответствующих мер.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Вышестоящим судебным инстанциям при рассмотрении жалоб, ходатайств на судебные акты, помимо проверки доводов, приведенных в них, необходимо уделять должное внимание соблюдению на досудебной и судебной стадиях уголовного процесса требований закона, запрещающих произвольное ограничение прав и свобод граждан.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