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2b85" w14:textId="e602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января 2007 года № 273"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2010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в Указ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13 января 2007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ввести в состав межведомственной комиссии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административной реформы, созданный названым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Тажина                      - помощника Президента -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Марата Муханбетказиевича      Совета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Байбека                     - заместителя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Бауыржана Кыдыргалиулы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Нурпеисова 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Кайрата Айтмухамбетовича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межведомственной комиссии: Орсариева А.А. и Ахметова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