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9d97" w14:textId="ad69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электронных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вопросам электронных денег".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дополнений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электронных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г. и "Казахстанская правда" 13 ноября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169-2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169-2. Нарушение банками, выпускающими электронные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деньги, требований и обязанностей,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законодательством Республики Казахстан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выпуска и использования электронных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Выпуск электронных денег на сумму, не соответствующую сумме принятых на себя обязательств,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действия, совершенные повторно в течение года после наложения административного взыскания, предусмотренного частью первой настоящей статьи,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юридическое лицо в размере шестисот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 эмитентом электронных денег на сумму, превышающую сто месячных расчетных показателей, без идентификации владельца электронных денег, а также допущение эмитентом использования электронных денег в системе электронных денег при совершении операций на сумму, которая превышает установленные ограничения по максимальной сумме одной операции,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юридическое лицо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 же действия, совершенные повторно в течение года после наложения административного взыскания, предусмотренного частью третьей настоящей статьи,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юридическое лицо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Непогашение, несвоевременное и неполное погашение электронных денег, полученных юридическим лицом или индивидуальным предпринимателем от физических лиц при оплате по гражданско-правовым сделкам,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юридическое лицо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 же действия, совершенные повторно в течение года после наложения административного взыскания, предусмотренного частью пятой настоящей статьи,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юридическое лицо в размере двухсот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572 после цифр "169," дополнить цифрами "169-2,".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2009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8) части первой статьи 248 после слов "платежными карточками" дополнить словами "и электронными деньгами";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7) пункта 2 статьи 250 после слов "платежными карточками," дополнить словами "электронными деньгами,".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8 дополнить подпунктом з-2)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"з-2) устанавливает порядок выпуска, реализации, использования и погашения электронных денег, а также требования к эмитентам и системам электронных денег на территории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статьи 8 дополнить подпунктом 3-3)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"3-3) выпуском, реализацией и погашением электронных денег, а также предоставлением услуг по сбору и обработке информации по операциям с электронными деньгами;".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"О платежах и переводах денег" (Ведомости Парламента Республики Казахстан, 1998 г., № 11-12, ст. 177; № 24, ст. 445; 2000 г., № 3-4, ст. 66; 2003 г., № 4, ст. 25; № 10, ст. 49, 51; № 15, ст. 138; 2004 г., № 23, ст. 140; 2005 г., № 14, ст. 55; 2006 г., № 11, ст. 55; 2008 г., № 23, ст. 114; 2009 г.,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после слов "о выплате денег" дополнить словами "либо передачи электронных денег";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26), 27), 28), 29), 30), 31) и 32)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электронные деньги - средство платежа и мера стоимости в системе электронных денег, выраженные в единицах учета, хранящихся в электронной форме, и являющиеся безусловным обязательством эмитента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система электронных денег - совокупность программно-технических средств, документации и организационно-технических мероприятий, обеспечивающих осуществление платежей и иных операций с использованием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участник системы электронных денег - физическое или юридическое лицо, у которого в соответствии с заключенным договором возникает право или обязательство по передаче, приему, использованию или погашению электронных денег в рамках определенной системы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погашение электронных денег - операция, осуществляемая эмитентом по обмену электронных денег, предъявленных владельцем электронных денег, либо подлежащих погашению без их предъявления владельцем в случаях, предусмотренных законами Республики Казахстан, на равную по их номинальной стоимости сумму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выпуск электронных денег - операция, предусматривающая выдачу эмитентом электронных денег физическим лицам и агентам путем обмена на равную по их номинальной стоимости сумму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эмитент электронных денег - банк второго уровня, осуществляющий выпуск и погашение электронных денег в системе электронных денег в соответствии с требованиями нормативных правовых актов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агент эмитента электронных денег (агент) - юридическое лицо, осуществляющее деятельность по реализации и (или) приобретению электронных денег от их владельцев-физических лиц путем обмена на деньги на основании договора, заключенного с эмитентом электронных денег.";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7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использование электронных Денег;";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1 статьи 23 после слов "выплате денег" дополнить словами ", либо передачи электронных денег";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статьи 24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платеж производится путем передачи электронных денег, то завершение платежа происходит в момент получения электронных денег лицом, в пользу которого совершается платеж. Отражение информации о сумме принятых электронных денег в системе электронных денег, свидетельствующее их поступление в пользу другого лица-бенефициара, является моментом получения электронных денег.";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главой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3-1. Электронные деньги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36-1. Выпуск и реализация электронных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Выпуск электронных денег осуществляется эмитентом после получения денег от физических лиц или агентов в сумме, равной номинальной стоимости принимаемых на себя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 принимает на себя безусловное и безотзывное денежное обязательство по погашению выпущенных им электронных денег в соответствии с их номинальной стоимостью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 осуществляет свою деятельность в соответствии с требованиями, установленными нормативными правовыми актами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выпуске электронных денег эмитент вправе взимать комиссионное вознаграждение, а также плату за дополнительные услуги, оказываемые эмитентом в соответствии с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Владельцами электронных денег могут являться: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лица, получившие электронные деньги от эмитента, агента или иных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агенты, в распоряжении которых находятся электронные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или индивидуальные предприниматели, получившие электронные деньги от физических лиц в качестве оплаты по гражданско-правовым сделкам.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владельца электронных денег возникают с момента получения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Отношения между эмитентом и владельцем электронных денег - физическим лицом возникают на основании договора, заключенного между ними в соответствии с требованиями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Договор, заключаемый между эмитентом и владельцем электронных денег - физическим лицом,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 и банковские реквизиты эмитента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выпуска либо приобретения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осуществления операций с использованием электронных денег, включая устанавливаемые ограничения на использование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удостоверения прав владельца электронных денег на проведение операций с использованием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и способы предъявления владельцем электронных денег к погашению и порядок их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обмена информацией между эмитентом и владельцем электронных денег при использовании электронных денег для совершения операций, в том числе порядок и сроки уведомления эмитента об утере электронного носителя или его использовании неуполномоченным лицом, а также порядок обмена иной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рассмотрения обращения владельца электронных денег по использованию электронных денег, а также способы разрешения конфликтных ситуаций, возникающих при использовании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размер и порядок уплаты комиссионного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ответственность сторон за неисполнение или ненадлежащее исполнение своих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порядок изменения и расторжения договора, а также срок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в договор могут быть включены иные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Эмитент обязан осуществить идентификацию владельца электронных денег в случае выпуска электронных денег на сумму, превышающую сто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владельца электронных денег - физического лица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выданный органом налоговой службы, подтверждающий факт регистрации в качестве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Электронные деньги, выпускаемые эмитентами на территории Республики Казахстан, должны быть номинированы (выражены) только в национальной валюте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Реализация электронных денег физическим лицам либо приобретение электронных денег у физических лиц осуществляется агентом на основании договора, заключенного с эмитентом электронных денег, в котором определяются права и обязанности сторон, порядок и условия реализации и приобретения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36-2. Использование и погашение электронных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Использование электронных денег - способ осуществления платежа, при котором платеж производится путем передачи электронных денег в системе электронных денег их владельцем - физическим лицом другому участнику системы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Электронные деньги применяются их владельцем - физическим лицом в целях осуществления платежа в системе электронных денег по гражданско-правовым сделкам, а также для проведения иных операций на условиях, определенных их эмитентом и не противоречащих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Прием электронных денег юридическим лицом и (или) индивидуальным предпринимателем в качестве оплаты при совершении гражданско-правовых сделок осуществляется на основании договора, заключенного с эмитентом, либо иным банком, являющимся участником системы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юридического лица или индивидуального предпринимателя, получившего электронные деньги в системе электронных денег при совершении гражданско-правовых сделок, возникает право денежного требования к эмитенту в сумме принятого платежа.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Эмитент электронных денег обязан обеспечить функционирование системы электронных денег с учетом требований и ограничений, установленных настоящим Законом, Законом Республики Казахстан "Об информатизации"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Максимальная сумма одной операции, совершаемой идентифицированным владельцем электронных денег - физическим лицом, не должна превышать сумму, равную пятистам месячным расчетным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одной операции, совершаемой неидентифицированным владельцем электронных денег - физическим лицом, не должна превышать сумму, равную стам месячным расчетным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настоящего пункта не распространяются на операции по погашению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Погашение электронных денег осуществляется эмитентом путем перечисления равной по их номинальной стоимости суммы денег на банковский счет владельца электронных денег - физического лица либо выдачи ему наличных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Эмитент обязан осуществить погашение электронных денег, полученных юридическим лицом или индивидуальным предпринимателем от физических лиц при оплате по гражданско-правовым сделкам в течение трех рабочих дней со дня поступления электронных денег в их пользу, за исключением случаев возврата электронных денег физическому лицу - плательщику в случае расторжения совершенной гражданско-правовой сделки по основаниям,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электронных денег, владельцами которых являются юридические лица или индивидуальные предприниматели, осуществляется только в безналичном порядке путем перевода равной по их номинальной стоимости суммы денег на банковский счет юридического лица или индивидуального предпринимателя.".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тридцати календарных дней после его первого официального опубликования, за исключением пункта 2 статьи 1, который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