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ae390" w14:textId="d8ae3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в Закон Республики Казахстан "О республиканском бюджете на 2009 - 2011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октября 2009 года № 1617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в Закон Республики Казахстан "О республиканском бюджете на 2009 - 2011 годы".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внесении изменений в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"О республиканском бюджете на 2009 - 2011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"О республиканском бюджете на 2009 - 2011 годы" ("Казахстанская правда" от 5 декабря 2008 года, № 265 - 266 (25712 - 25713); "Официальная газета" от 13 декабря 2008 года, № 50 (416)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"2 821 894 548" заменить цифрами "2 768 742 908";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"1 455 613 715" заменить цифрами "1 381 278 646";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"58 813 022" заменить цифрами "89 630 415";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"15 056 048" заменить цифрами "5 458 048";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"1 292 411 763" заменить цифрами "1 292 375 799";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"3 253 815 321" заменить цифрами "3 173 048 422";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"30 197 898" заменить цифрами "18 736 401";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"44 219 915" заменить цифрами "46 201 969";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"14 022 017" заменить цифрами "27 465 568";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"111 506 324" заменить цифрами "150 583 080";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"113 006 324" заменить цифрами "152 083 080";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"3,4" заменить цифрами "3,5";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"2 563 862" заменить цифрами "2 097 744";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"6 582 228" заменить цифрами "5 997 531";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"270 672" заменить цифрами "212 012";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"1 016 076" заменить цифрами "936 694";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"153 347" заменить цифрами "151 100";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"230 227" заменить цифрами "165 120";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"4 324 734" заменить цифрами "4 189 900";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"2 034 034" заменить цифрами "2 176 334";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12-1: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"140 000 000" заменить цифрами "134 764 069";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"117 000 000" заменить цифрами "117 425 642";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"8 600 000" заменить цифрами "7 600 440";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"14 400 000" заменить цифрами "9 737 987";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13 цифры "15 647 943" заменить цифрами "15 629 356";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15 цифры "552 160" заменить цифрами "781 147";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статью 16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статье 17: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"38 797 160" заменить цифрами "39 258 811";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"16 418 000" заменить цифрами "16 262 831";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"3 581 705" заменить цифрами "2 928 650";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"1 062 338" заменить цифрами "1 358 101";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"1 506 312" заменить цифрами "2 480 424";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статье 18: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"9 503 158" заменить цифрами "9 284 399";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"2 376 184" заменить цифрами "2 320 129";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"2 543 319" заменить цифрами "2 428 910";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"4 583 655" заменить цифрами "4 535 360";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статье 20: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"24 810 892" заменить цифрами "24 782 937";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"9 153 018" заменить цифрами "9 272 618";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"15 657 874" заменить цифрами "15 510 319";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статье 21: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"41 115 350" заменить цифрами "46 203 433";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"1 601 830" заменить цифрами "1 583 078";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"18 787 490" заменить цифрами "18 903 482";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"9 819 746" заменить цифрами "11 026 250";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"10 906 284" заменить цифрами "14 690 623";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статье 22 цифры "1 834 857" заменить цифрами "1 765 645";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статье 23 цифры "749 374" заменить цифрами "713 410";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 статье 25: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"2 360 000" заменить цифрами "2 340 000";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"60 000" заменить цифрами "40 000";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 статье 26 цифры "73 533" заменить цифрами "66 165";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 статье 28: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"21 600 000" заменить цифрами "9 600 000";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"42 223 000" заменить цифрами "40 939 900";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 статье 30 цифры "115 603 126" заменить цифрами "58 697 126";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 статье 31 цифры "1 022 507" заменить цифрами "1 010 157";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в статье 33 цифры "4 711 180" заменить цифрами "4 708 237";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приложения 1, 4 к указанному Закону изложить в новой редакции согласно приложениям 1, 2 к настоящему Закону.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Закон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2009 - 2011 годы"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_________ 2009 года 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2009 - 2011 годы"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декабря 2008 года № 96-IV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1075"/>
        <w:gridCol w:w="973"/>
        <w:gridCol w:w="6996"/>
        <w:gridCol w:w="334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7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2 768 742 908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1 381 278 646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659 770 200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659 770 200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 и услуги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573 852 520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добавленную стоимость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467 114 500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17 328 271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 и других ресурсов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86 730 627</w:t>
            </w:r>
          </w:p>
        </w:tc>
      </w:tr>
      <w:tr>
        <w:trPr>
          <w:trHeight w:val="9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мательской и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1 760 922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918 200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международную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торговлю и внешние операции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136 944 800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123 459 800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торговлю и операции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13 485 000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12 821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12 821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должностными лицами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10 698 305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10 698 305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89 630 415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47 291 382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предприятий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1 600 000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пакеты акций, находящиеся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собственности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13 410 000</w:t>
            </w:r>
          </w:p>
        </w:tc>
      </w:tr>
      <w:tr>
        <w:trPr>
          <w:trHeight w:val="6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 юридических лицах, находящиеся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собственности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110 000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собственности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24 664 777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бюджетных средств на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счетах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150 492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выданным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2 113 293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собственности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5 242 820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1 541 396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1 541 396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проведения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13 295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закупок,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организуемых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13 295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 из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содержащимися и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6 460 083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содержащимися и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нефтяного сектора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6 460 083</w:t>
            </w:r>
          </w:p>
        </w:tc>
      </w:tr>
      <w:tr>
        <w:trPr>
          <w:trHeight w:val="4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1 607 326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1 607 326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32 716 933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32 716 933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основного капитала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5 458 048</w:t>
            </w:r>
          </w:p>
        </w:tc>
      </w:tr>
      <w:tr>
        <w:trPr>
          <w:trHeight w:val="10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400 000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венного материального резерва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5 058 048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венного материального резерва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5 058 048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1 292 375 799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101 375 799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областных бюджетов,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бюджетов городов Астаны и Алматы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101 375 799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фонда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1 191 000 000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капитальные трансферты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1 191 000 000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1048"/>
        <w:gridCol w:w="1007"/>
        <w:gridCol w:w="7105"/>
        <w:gridCol w:w="334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70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3 173 048 422</w:t>
            </w:r>
          </w:p>
        </w:tc>
      </w:tr>
      <w:tr>
        <w:trPr>
          <w:trHeight w:val="5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общего характера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121 673 951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2 127 940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Главы государства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1 849 907</w:t>
            </w:r>
          </w:p>
        </w:tc>
      </w:tr>
      <w:tr>
        <w:trPr>
          <w:trHeight w:val="130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Прогнозно-аналитическое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аспектов внутренней и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государства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115 298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фонда, печатных изданий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специальное использование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129 281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совершенствованию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обеспечения гендерного равенства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улучшения положения семьи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Республике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33 454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Парламента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6 711 496</w:t>
            </w:r>
          </w:p>
        </w:tc>
      </w:tr>
      <w:tr>
        <w:trPr>
          <w:trHeight w:val="3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Парламента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6 646 408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ХОЗУ Парламента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65 088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1 398 057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1 250 057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Канцелярии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148 000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52 017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соблюдению прав и свобод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человека и гражданина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52 017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5 264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интересов страны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порядка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5 264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24 039 464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внешнеполитической деятельности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4 085 892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международных организациях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2 580 821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Делимитация и демаркация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границы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206 714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816 608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1 289 609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502 336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инженерно-технической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физической защиты дипломатических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представительств за рубежом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75 772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недвижимости за рубежом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размещения дипломатических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представительств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640 454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Защита и обеспечение прав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интересов граждан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за рубежом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11 630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в уставных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органах Содружества Независимых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162 378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за рубежом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13 667 250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45 902 094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исполнения 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исполнением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33 015 442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финансируемых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финансовыми организациями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16 305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процедур ликвидации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банкротства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128 713</w:t>
            </w:r>
          </w:p>
        </w:tc>
      </w:tr>
      <w:tr>
        <w:trPr>
          <w:trHeight w:val="4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кинологического центра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77 099</w:t>
            </w:r>
          </w:p>
        </w:tc>
      </w:tr>
      <w:tr>
        <w:trPr>
          <w:trHeight w:val="3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590 318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 этим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431 262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и страхование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"Дом Министерств"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361 704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курсовой разницы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льготным жилищным кредитам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12 017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заданий,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14 750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763 998</w:t>
            </w:r>
          </w:p>
        </w:tc>
      </w:tr>
      <w:tr>
        <w:trPr>
          <w:trHeight w:val="3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таможенной экспертизы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16 986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жилищные строительные сбережения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1 010 157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учебно-методического центра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42 490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 и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1 644 097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бухгалтерского учета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учреждениях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Казначейства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1 407 640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развитие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 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183 772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«ТАИС» и «Электронная таможня»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616 976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«Реестр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собственности»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интегрированной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«Электронные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закупки»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391 841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казначейства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80 755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 Налоговых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связанных с изменением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налогового законодательства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2 839 893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центров приема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обработки информации налоговых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611 095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развитие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финансового мониторинга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859 954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719 830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4 534 541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1 037 969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развитие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в сфере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489 411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мобилизационной подготовки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мобилизации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29 095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Экспертиза и оценка документации по вопросам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инвестиций и концессии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471 149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Взаимодействие с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рейтинговыми агентствами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вопросам пересмотра суверенного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кредитного рейтинга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28 248</w:t>
            </w:r>
          </w:p>
        </w:tc>
      </w:tr>
      <w:tr>
        <w:trPr>
          <w:trHeight w:val="10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исследований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осуществляемых совместно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международными организациями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2 405 413</w:t>
            </w:r>
          </w:p>
        </w:tc>
      </w:tr>
      <w:tr>
        <w:trPr>
          <w:trHeight w:val="10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инвестиционных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46 086</w:t>
            </w:r>
          </w:p>
        </w:tc>
      </w:tr>
      <w:tr>
        <w:trPr>
          <w:trHeight w:val="10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бюджетного планирования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27 170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науки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8 221 843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премии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стипендии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91 887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Фундаментальные и прикладные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научные исследования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8 129 956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исполнением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627 647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исполнением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501 217</w:t>
            </w:r>
          </w:p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Исследование финансовых нарушений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100 000</w:t>
            </w:r>
          </w:p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Счетного комитета по 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исполнением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26 430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регулированию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регионального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 города Алматы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452 213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конкурентоспособного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центра, соответствующего мировым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стандартам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452 213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информатизации и связи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4 396 666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развитию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конкурентного рынка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информатизации и связи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340 298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информатизации и связи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Усовершенствование базы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сфере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коммуникационных технологий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межведомственных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3 022 175</w:t>
            </w:r>
          </w:p>
        </w:tc>
      </w:tr>
      <w:tr>
        <w:trPr>
          <w:trHeight w:val="7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государственных баз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данных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210 850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400 660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комплексной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предоставления услуг «Government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to Government», «Government to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Consumer»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99 778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инфраструктуры открытых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ключей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идентификационной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64 155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системы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 «электронного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правительства»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102 455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"Платежный шлюз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электронного правительства"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141 200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 по статистике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8 470 936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регулированию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статистической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межотраслевой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статистики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3 777 070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сбору и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статистических данных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1 200 128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статистики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61 060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статистики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61 673</w:t>
            </w:r>
          </w:p>
        </w:tc>
      </w:tr>
      <w:tr>
        <w:trPr>
          <w:trHeight w:val="5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национальной переписи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3 256 950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распространению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статистических данных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114 055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785 199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сфере государственной службы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466 583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тестированию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кадров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87 455</w:t>
            </w:r>
          </w:p>
        </w:tc>
      </w:tr>
      <w:tr>
        <w:trPr>
          <w:trHeight w:val="4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ственных служащих за рубежом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231 161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Конституционный Совет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204 586</w:t>
            </w:r>
          </w:p>
        </w:tc>
      </w:tr>
      <w:tr>
        <w:trPr>
          <w:trHeight w:val="9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верховенства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Конституции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территории республики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204 586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883 400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741 105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142 295</w:t>
            </w:r>
          </w:p>
        </w:tc>
      </w:tr>
      <w:tr>
        <w:trPr>
          <w:trHeight w:val="5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12 860 588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Главы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государства, Премьер-Министра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других должностных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12 544 347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Обновление парка автомашин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25 041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291 200</w:t>
            </w:r>
          </w:p>
        </w:tc>
      </w:tr>
      <w:tr>
        <w:trPr>
          <w:trHeight w:val="2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182 253 206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51 661 995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в области предупреждения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ликвидации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природного и 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5 077 932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чрезвычайных ситуаций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техногенного характера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18 889 046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защиты от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27 174 223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Анализ и проведение испытаний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пожарной безопасности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13 519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учреждений к действиям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условиях чрезвычайной ситуации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14 489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области чрезвычайных ситуаций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86 870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подведомственных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ситуациям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405 916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128 119 486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организации обороны и Вооруженных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Сил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1 237 863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управления Вооруженных Сил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419 433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Вооруженных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Сил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6 355 628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Модернизация, восстановление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вооружения,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иной техники, систем связи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рамках межотраслевой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программы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20 937 293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Тыловое обеспечение Вооруженных Сил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19 797 968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учреждений 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1 506 675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3 591 084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внешнеполитических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интересов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184 310</w:t>
            </w:r>
          </w:p>
        </w:tc>
      </w:tr>
      <w:tr>
        <w:trPr>
          <w:trHeight w:val="10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воспитательной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морально-психологической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подготовки военнослужащих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221 038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допризывников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военно-техническим специальностям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155 709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453 308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боевой 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Вооруженных Сил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69 538 931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помещений и сооружений Вооруженных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Сил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2 867 926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военнослужащих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852 320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Республиканская гвардия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2 471 725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в обеспечении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охраняемых лиц и выполнении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церемониальных ритуалов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2 373 393</w:t>
            </w:r>
          </w:p>
        </w:tc>
      </w:tr>
      <w:tr>
        <w:trPr>
          <w:trHeight w:val="4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военнослужащих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95 722</w:t>
            </w:r>
          </w:p>
        </w:tc>
      </w:tr>
      <w:tr>
        <w:trPr>
          <w:trHeight w:val="4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подведомственных учреждений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2 610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исполнительная деятельность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253 743 137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529 368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информации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учреждениях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33 366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фельдъегерской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связью государственных учреждений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471 280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и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информационной безопасности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24 722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68 101 886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охраны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порядка 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общественной безопасности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22 431 369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лиц, участвующих в уголовном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процессе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106 074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внутренних войск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 общественной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21 406 779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455 239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информационных систем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308 187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650 000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спутниковой сети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данных и телефонии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162 239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Государственный проект 3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45 033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охране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порядка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общественной безопасности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11 729 272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Изготовление водительских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удостоверений,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номерных знаков для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ной регистрации транспортных средств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3 287 775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розыскной деятельности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4 419 871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адвокатами на следствии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341 532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профилактике наркомании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наркобизнеса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42 186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 помещений и сооружений Министерства внутренних дел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11 954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777 875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подведомственных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216 012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добровольной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возмездной сдачи незаконно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хранящихся оружия, боеприпасов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взрывчатых веществ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367 123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подведомственных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24 370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внутренних войск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508 029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помещений и сооружений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войск 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91 482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областному бюджету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Казахстанской области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организации селекторной связи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11 112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наркобизнесом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101 497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терроризмом и иными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проявлениями экстремизма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сепаратизма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606 876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44 568 661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государства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6 280 325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судебных экспертиз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1 325 209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осужденных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следственно-арестованных лиц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21 498 945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уголовно-исполнительной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1 918 445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адвокатами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241 543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 экспертиза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нормативных правовых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проектов международных договоров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1 295 658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прав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10 531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в сфере свободы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вероисповедания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41 825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 пропаганда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36 603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населения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принципу «одного окна»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6 700 893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Научно-исследовательские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аналитические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религиозным вопросам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60 813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Изготовление паспортов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удостоверений 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2 885 056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и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реабилитации лиц, отбывших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уголовные наказания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38 795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 юстиции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348 013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исполнительной системы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1 800 539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международного сотрудничества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культуры и религий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85 468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93 169 668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86 500 695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6 668 973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 Республики Казахстан "Сырбар"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4 165 475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внешней разведки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4 165 475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20 429 262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высшим судебным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органом судебной защиты прав,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свобод и законных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 и организаций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1 579 615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лиц, участвующих в судебном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процессе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20 554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Оценка, хранение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конфискованного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поступившего в республиканскую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собственность по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основаниям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95 684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судебной системы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1 015 415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отправления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правосудия местными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судебной власти 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судебных решений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17 183 647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администрирования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отправления правосудия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органами судебной власти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исполнения судебных решений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524 145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Оценка, хранение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арестованного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поступившего в целях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судебных актов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10 202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11 862 014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высшего надзора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точным и единообразным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применением законов и подзаконных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актов в Республике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9 127 123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Межгосударственное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взаимодействие по 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криминального и оперативного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1 464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187 634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юридических лиц учетной,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статистической информацией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сфере правовой статистики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специальных учетов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2 545 793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борьбе с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коррупционной преступностью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(финансовая полиция)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7 043 746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Минимизация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коррупциогенности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отношений и криминализации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5 914 943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 и свобод лиц, участвующих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уголовном процессе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174 480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автоматизирован-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ной информационно-телекоммуника-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ционной системы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104 175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Оперативно-розыскная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 финансовой полиции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850 148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охраны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3 873 057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Глав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 и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должностных лиц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3 873 057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217 203 580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3 918 039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кадров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159 424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профессиональным образованием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3 067 859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690 756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346 676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профессиональным образованием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346 676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1 737 912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спорте детей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1 578 104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обучающимся 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 образования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10 431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149 377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71 970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 культуры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71 970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5 973 449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167 459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послевузовским профессиональным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5 442 381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363 609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20 686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сфере сельского хозяйства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20 686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163 772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руководящих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работников и менеджеров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163 772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706 220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уголовно-исполнительной системы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706 220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191 770 017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в области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науки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1 854 006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обучающимся 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 образования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205 367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сетей 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системы по проекту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коммерциализации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2 048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объектов образования и науки 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16 064 760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 апробация учебников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учебно-методических комплексов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организаций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издание и доставка учебной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литературы для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организаций, предоставляющих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области образования,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казахской диаспоры за рубежом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317 239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детей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2 375 258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школьных олимпиад, конкурсов,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внешкольных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значения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384 227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образования и областному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бюджету Алматинской 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бюджету города 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сейсмоусиления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60 099 985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привлечение 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преподавателей английского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профессиональных лицеев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187 200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области образования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125 054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 и искусства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2 194 844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послевузовским образованием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31 747 055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межправительственному соглашению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(Египетский университет исламской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 «Нур-Мубарак»)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33 869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переподготовка кадров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ственных организаций образования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195 208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Методологическое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образования и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качества образовательных услуг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906 732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учебных заведениях за рубежом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рамках программы «Болашак»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12 683 892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вновь вводимых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образования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5 997 531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обучающимся по программам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послевузовского образования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14 216 406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 уровня знания 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языка граждан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программе «Казтест»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45 845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распространение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телевизионных 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3 160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помещений и сооружений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1 085 967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38 104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 образования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613 528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оснащение учебным 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кабинетов физики, химии, биологии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основного среднего 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среднего образования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2 320 129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поверенным агентам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возврату образовательных кредитов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62 741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качества образования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776 879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лингафонных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мультимедийных кабинетов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начального, основного среднего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общего среднего образования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2 428 910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993 919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бюджету города Астаны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«Astana Knowledge city»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18 000 000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системе образования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4 535 360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размера стипендий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обучающимся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 образования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основании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местных исполнительных органов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1 530 473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подготовку и переподготовку кадров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9 737 987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наркобизнесом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6 334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10 951 104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обучающимся 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 образования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96 510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послевузовским образованием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6 579 555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обучающимся по программам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послевузовского образования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2 094 386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1 109 683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376 774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образования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187 151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271 873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размера стипендий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обучающимся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 образования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основании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местных исполнительных органов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235 172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10 828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кадров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метрологии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10 828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переподготовки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специалистов космической отрасли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992 463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Подготовка, переподготовка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служащих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992 463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борьбе с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коррупционной преступностью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(финансовая полиция)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460 398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профессиональным образованием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460 398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Республиканская гвардия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11 058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профессиональным образованием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11 058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18 988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и специализация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врачей за рубежом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18 988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168 348 191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1 583 925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лечению военнослужащих,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сотрудников правоохранительных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 и членов их семей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1 583 925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2 856 640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Вооруженных Сил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2 856 640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293 850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 реабилитация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отдыха детей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293 850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159 570 088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политики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государственному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предоставления услуг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7 442 616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областному бюджету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и бюджету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сейсмоусиления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64 612 883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эпидемиологического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населения на 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уровне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7 035 897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медицинского резерва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22 984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здравоохранения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1 069 716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медицинской помощи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15 510 319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 Министерства здравоохранения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119 686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здравоохранения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8 282 472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судебно-медицинской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экспертизе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1 410 354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хранению ценностей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исторического наследия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7 276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602 398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 на 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уровне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523 226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 на 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уровне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2 500 000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мобильной и телемедицины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здравоохранении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(сельской) местности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1 583 078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вновь вводимых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здравоохранения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2 097 744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 закуп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лекарственных средств, вакцин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других иммунобиологических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препаратов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11 383 031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2 198 846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бесплатной медицинской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республиканском уровне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23 161 479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международных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области больничного управления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730 965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 на местном уровне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9 272 618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Информационно-аналитические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населению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Республиканская гвардия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89 139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Лечение военнослужащих и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семей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89 139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3 954 549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санатория «Казахстан»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городе Ессентуки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107 714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Санитарно-эпидемиологическое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благополучие населения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республиканском уровне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88 404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отдельным категориям граждан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2 914 608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41 954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медицинских организаций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801 869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812 900 346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812 900 346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организации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области труда, занятости,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защиты и миграции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2 094 537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Пенсионная программа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454 231 109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социальные пособия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105 870 902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пособия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45 344 032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Пособие на погребение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2 061 455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оралманам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13 027 595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имеющим детей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30 336 875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Единовременные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денежные компенсации пострадавшим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вследствие ядерных испытаний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Семипалатинском испытательном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ядерном полигоне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781 147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31 865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Единовременная денежная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компенсация реабилитированным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гражданам - жертвам массовых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политических репрессий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42 372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социально-трудовой сферы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330 050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области охраны труда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76 745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пенсий и пособий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11 479 291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аналитическому обеспечению по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и бедности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73 485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введение стандартов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936 694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за вред, причиненный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жизни и здоровью, возложенное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судом на государство,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прекращения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юридического лица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пособия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5 763 383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вновь вводимых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социального обеспечения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212 012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социального обеспечения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5 885 754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 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помощи и ежемесячного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 18 лет в связи с ростом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прожиточного минимума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3 280 631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размещение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неправительственном секторе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165 120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методологическому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 оказания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протезно-ортопедической помощи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17 914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сети отделений дневного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пребывания в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учреждениях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151 100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норм питания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медико-социальных учреждениях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4 189 900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Переселение на историческую родину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первичная адаптация оралманов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71 954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 социальной защиты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республиканском уровне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379 779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расширение программы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рабочих мест и молодежной практики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7 600 440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изучению актуальных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проблем в области труда,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занятости, социальной защиты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миграции населения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38 563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занятости населения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переподготовки кадров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117 425 642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138 829 760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138 829 760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областному бюджету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на поддержание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 города Приозерска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542 944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коммуникационной инфраструктуры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50 439 900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32 387 087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коммунального жилищного фонда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41 679 483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5 459 527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благоустройства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населенных пунктов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1 737 719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бюджету Алматинской области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уполномоченной организации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строительства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коммуникационной инфраструктуры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6 583 100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97 530 797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93 348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историко-культурных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ценностей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93 348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44 119 734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управления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межотраслевой, межрегиональной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координации в целях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549 906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спорта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23 699 435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 и национальных видов спорта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95 480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области спорта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42 800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премии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14 602 183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туристского имиджа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185 219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спорта высших достижений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4 934 834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подведомственных организаций спорта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1 830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4 597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наркобизнесом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3 303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50 428 538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в области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404 505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культуры и информации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268 091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деятелей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 и информации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28 923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других языков народов Казахстана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637 945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17 330 476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организаций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культуры и информации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451 544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Производство национальных фильмов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4 600 465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культуры и информации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859 875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социально значимых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культурных мероприятий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1 173 711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театрально-концертных организаций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3 123 979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историко-культурного наследия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969 728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Издание социально важных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литературы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1 090 000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в области внутриполи-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тической стабильности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согласия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1 126 428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Воссоздание, сооружение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историко-культурного наследия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563 650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Свод и систематизация изучения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культурного наследия 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народа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42 220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документов и архива печати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301 426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информационных систем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развитию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других языков народа Казахстана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328 298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информационной политики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16 467 456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публичных библиотеках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значения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659 818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1 185 940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доступа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научно-историческим ценностям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8 383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научной,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научно-технической и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педагогической информации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486 243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молодежной политике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патриотического воспитания граждан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691 314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9 184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доступа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 в библиотеках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значения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9 184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1 694 053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информационной политики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194 053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Щучинско-Боровской курортной зоны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1 500 000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 и недропользование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61 225 957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219 894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219 894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минеральных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61 006 063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областях электроэнергетики,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атомной энергетики, минеральных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ресурсов, 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комплекса, угольной,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нефтехимической, нефтегазовой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атомной энергии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1 452 846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ведения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имущества,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пользования которым подлежит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передаче подрядчикам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нефтегазовым проектам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22 714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геологии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недр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68 222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технологического характера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комплекса, нефтехимии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минеральных ресурсов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844 834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термоядерного материаловедческого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реактора Токамак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1 100 000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нормативно-технической базы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топливно-энергетическом комплексе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191 566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Консервация и ликвидация урановых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рудников, захоронение техногенных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отходов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261 061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закрытия шахт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Карагандинского угольного бассейна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512 514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825 168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140 990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Региональные, геолого-съемочные,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поисково-оценочные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поисково-разведочные работы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2 943 697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минерально-сырьевой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базы, недропользования,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 и опасных геологических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процессов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663 674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минеральных ресурсов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419 366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информационных систем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недропользовании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490 226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и консервация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самоизливающихся нефтяных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гидрогеологических скважин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687 479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государства в контрактах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нефтяных операций,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также при транспортировке,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переработке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нефтепродуктов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146 617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ущерба работникам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ликвидированных шахт, переданных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республиканское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специализированное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"Карагандаликвидшахт"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130 686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Центра ядерной медицины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биофизики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290 900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49 418 376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Передислокация геофизической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обсерватории «Боровое»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инициативы прозрачности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добывающих отраслей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Республике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ядерных испытаний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Подготовительная работа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развитию атомной энергетики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127 070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143 057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151 714 053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143 043 488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государства в сфере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водного, лесного, охотничьего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рыбного хозяйства,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территорий и аграрной науки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8 349 844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мелиоративного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состояния земель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164 840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особо опасными вредными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организмами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2 655 710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лабораторного анализа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выявление на скрытую зараженность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карантинными объектами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51 295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Определение сортовых и посевных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качеств семенного и посадочного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235 531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ставки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(интереса) по финансовому лизингу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сельскохозяйственной техники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79 098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 лесного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 охраняемых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175 066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стоимости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подаче питьевой воды из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важных групповых и локальных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 водоснабжения,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безальтернативными источниками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питьевого водоснабжения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2 176 334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оснащение ветеринарных лабораторий,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биохранилища и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подведомственного учреждения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1 681 005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Регулирование русла реки Сырдарьи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сохранение северной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Аральского моря (2-я фаза)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78 400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сортоиспытанию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сельскохозяйственных культур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142 857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Усовершенствование ирригационных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дренажных систем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1 128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Постприватизационная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хозяйства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106 575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22 998 170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Методологические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охраны водных объектов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17 052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Агрохимическое и агроклиматическое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38 140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Методологические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осуществлению фитосанитарного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мониторинга, диагностики и прогноза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867 064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Регулирование русла реки Сырдарьи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сохранение северной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Аральского моря (1-я фаза)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507 704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водоснабжения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10 283 417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Реконструкция гидротехнических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сооружений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5 889 011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объектов охраны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 и очистки промышленных стоков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городе Усть-Каменогорске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340 649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Эксплуатация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водохозяйственных объектов,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связанных с подачей воды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1 760 041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Государственный учет и кадастр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рыбных ресурсов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119 772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Воспроизводство рыбных ресурсов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433 155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сохранения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 охраняемых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3 562 618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Реабилитация и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 средой бассейна 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Нура-Ишим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2 344 220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2 704 683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лесов 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лесистости территории республики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592 310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Нормативно-методическое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развития отраслей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водного и лесного хозяйства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100 527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Государственный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регистрация тракторов, прицепов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 ним, самоходных сельскохозяйст-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венных, мелиоративных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строительных машин и механизмов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120 721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Выявление, локализация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карантинных вредителей,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болезней растений и сорняков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898 326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страхования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растениеводстве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систем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производством 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продукции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Диагностика заболеваний животных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4 282 425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6 504 912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восстановление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 аварийных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участков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межхозяйственных каналов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гидромелиоративных сооружений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493 414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премии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аграрной науки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сельскохозяйственной продукции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1 612 702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субъектов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комплекса на безвозмездной основе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189 900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очагов острых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хронических 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заболеваний животных и птиц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727 029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Закуп зерна в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11 178 000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и перемещение зерна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продовольственного зерна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1 153 300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Научно-методические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определению агрохимического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состава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почв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123 360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схем, водохозяйственных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балансов, нормативов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охраны и использования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160 933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водного кадастра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11 160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природоохранных попусков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425 500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Экспертиза качества лесных семян,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 и аттестация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лесосеменной базы,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санитарного состояния лесов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25 630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охраны, защиты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воспроизводства лесов,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лесопользования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учебно-производственной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в области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31 893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постоянной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лесосеменной базы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111 637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Лесоохотоустройство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лесохозяйственное 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 и биологические обоснования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лесов и животного мира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424 378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зеленой зоны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1 764 701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Авиаохрана леса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1 034 591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и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численности сайги, редких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исчезающих видов диких животных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221 159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74 301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налоговой и 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задолженности ликвидированных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ведомств Министерства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66 165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Мониторинг, референция,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лабораторная диагностика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методология в ветеринарии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97 455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поддержку семеноводства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1 911 124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поддержку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животноводства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2 497 397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удешевление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горюче-смазочных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ценностей,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проведения 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уборочных работ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16 262 831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доставке 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товаропроизводителям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1 358 101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закладки и выращивания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многолетних насаждений плодово-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ягодных культур и винограда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2 480 424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продукции животноводства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11 666 580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экспертизу качества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хлопка-волокна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153 704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поддержку повышения урожайности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сельскохозяйственных культур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2 928 650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Интегрированное управление 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ресурсами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эффективности водопользования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123 500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сферы сельских населенных пунктов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611 264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(интереса)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кредитам, выдаваемым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институтами предприятиям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переработке 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продукции на пополнение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основных и оборотных средств,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лизингу оборудования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2 300 000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ставки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(интереса) по финансовому лизингу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оборудования для предприятий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переработке 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продукции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4 369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управления отраслями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"E-Agriculture"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412 666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4 427 293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восстановлению и улучшению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качества окружающей среды,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 перехода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к устойчивому развитию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1 471 708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качественных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количественных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(экологических нормативов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требований)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42 975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охраны окружающей среды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290 800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наблюдений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состоянием окружающей среды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596 136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охраны окружающей среды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1 530 940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Восстановление нарушенной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природной среды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23 257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гидрометеорологической службы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442 486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экологической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стратегических, трансграничных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экологически опасных объектов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3 796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передаваемые административные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функции в рамках разграничения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полномочий между уровнями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25 195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управлению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ресурсами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4 018 624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созданию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эффективного использования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охраны земли, геодезического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картографического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способствующего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развитию страны и укреплению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538 035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управлению земельными ресурсми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Земельно-кадастровые работы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1 720 988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топографо-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геодезической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картографической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продукцией и ее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1 695 345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Ведение мониторинга земель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63 806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224 648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лесов и животного мира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224 648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строительная деятельность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14 220 936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минеральных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52 911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специальной 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«Национальный индустриальный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нефтехимический технопарк»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21 553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ограждений территорий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 зоны «Национальный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индустриальный нефтехимический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технопарк» в Атырауской области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31 358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12 251 480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технологического характера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2 275 738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информации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274 511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9 701 231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1 916 545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строительства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35 545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технических документов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архитектурной, градостроительной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строительной деятельности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931 000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на разработку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Генерального плана пригородной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зоны города Алматы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950 000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215 774 031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208 634 270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координации и контроля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транспорта и коммуникаций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2 175 977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автомобильных дорог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республиканском уровне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79 768 823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Капитальный, средний и 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ремонт, содержание, озеленение,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диагностика и инструментальное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обследование автодорог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значения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21 318 097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водных путей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судоходном состоянии и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шлюзов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5 256 235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 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2 160 000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железнодорожных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пассажирских перевозок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 значимым межобластным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сообщениям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10 000 000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транспорта и коммуникаций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101 002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бюджету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 на капитальный и средний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и районного 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улиц города Астаны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15 629 356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классификации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технической безопасности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внутреннего водного плавания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"река-море"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101 952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качества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дорожно-строительных и ремонтных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216 604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регулярных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внутренних авиаперевозок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727 771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 водного транспорта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163 408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технических регламентов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стандартов в области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коммуникации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60 722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постов транспортного контроля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109 379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69 313 594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здания 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технологического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"Transport tower"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431 350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 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1 100 000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173 384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первоначальной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подготовки пилотов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173 384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1 431 268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координации и контроля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космической деятельности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16 789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космической деятельности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709 341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космонавтов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6 389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банкам-агентам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обслуживанию бюджетного кредита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рамках межправительственного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соглашения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1 106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 арендованного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комплекса "Байконур"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14 531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космическими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аппаратами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вещания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284 215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утилизации,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рекультивации и ремонта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комплекса «Байконур», не входящих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состав арендуемых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Федерацией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160 000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технических регламентов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стандартов в области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комплекса «Байконур», не вошедших 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состав аренды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Федерации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исключенных из него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78 897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информатизации и связи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5 535 109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сопровождение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мониторинга радиочастотного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спектра и радиоэлектронных средств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144 769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убытков операторов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сельской связи по предоставлению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универсальных услуг связи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5 390 340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140 861 218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4 708 237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материального резерва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3 607 408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материального резерва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1 100 829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монополий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1 254 671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естественных монополий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функционирования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инфраструктурных отраслей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1 254 671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2 010 985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1 862 072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Укрепление отношений со странами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исторического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этносов, проживающих в Казахстане,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пропаганда за рубежом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этнического согласия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148 913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2 362 943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Институциональное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Вооруженных Сил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2 362 943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78 137 126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58 097 126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Предоставление взноса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в "Антикризисный 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ЕврАзЭС" для преодоления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последствий мирового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кризиса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15 000 000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Астаны на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стабилизационных мер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5 040 000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2 384 740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 экспертиза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технико-экономических 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инвестиционных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проектов, мастер-планов,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концессионных проектов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1 432 473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прикладных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сфере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934 432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областному бюджету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на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представителя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на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"Байконур"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17 835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4 985 500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конкурентоспособности несырьевого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сектора казахстанской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ее интеграции в 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мирохозяйственных связей,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отечественного потребителя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некачественной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формированию устойчивого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населенных пунктов и территорий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3 290 992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стандартизации, сертифика-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ции, метрологии и систем качества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33 347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сопровождению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эталонов,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разработки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регламентов, технико-экономической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 и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аккредитации испытательных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лабораторий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1 057 221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казахстанских товаров на внешние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рынки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300 000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регламентации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деятельности,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координации, взаимодействию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участников СЭЗ «Парк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технологий»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19 782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информационных систем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78 800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индустрии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15 630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интересов 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сфере внешней торговли,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 торгово-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экономических связей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Республикой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зарубежными странами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22 100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содержания при закупки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 и услуг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17 628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современных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управленческих технологий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2 029 243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Ведение гидрометеорологического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2 010 718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принципов устойчивого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в Республике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18 525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566 634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аналитической системы 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прокуратуры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566 634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регулированию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регионального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центра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 Алматы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финансовой грамотности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защите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(Антимонопольное агентство)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468 568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конкуренции, ограничению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монополистической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недопущению недобросовестной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конкуренции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465 241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защите конкуренции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3 327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578 816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общежития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молодых специалистов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аппаратов 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содержащихся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565 776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социологических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исследований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индекса восприятия коррупции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13 040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18 331 807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области строительства и жилищно-коммунального хозяйства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120 441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делам строительства 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коммунального хозяйства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11 366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бюджету города Астаны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уполномоченной организации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участия в строительстве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незавершенных объектов жилья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участием дольщиков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18 200 000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22 841 948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Управления 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Президента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16 985 620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зданий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5 856 328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69 842 424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69 842 424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долга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69 842 424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526 926 835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526 926 835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Субвенции областным бюджетам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526 926 835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18 736 401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46 201 969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16 100 000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16 100 000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бюджетов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жилья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16 100 000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территории,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среды 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земельные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242 915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 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242 915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проекта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постприватизационной поддержке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хозяйства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242 915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29 859 054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2 582 054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 гараниям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1 982 054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на покрытие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наличности по бюджетам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600 000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27 277 000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"Самрук-Казына"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конкурентоспособности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устойчивости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27 277 000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988"/>
        <w:gridCol w:w="988"/>
        <w:gridCol w:w="7346"/>
        <w:gridCol w:w="306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27 465 568</w:t>
            </w:r>
          </w:p>
        </w:tc>
      </w:tr>
      <w:tr>
        <w:trPr>
          <w:trHeight w:val="7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27 465 568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26 166 270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26 166 270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Возврат требований по оплаченным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 гарантиям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1 299 298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юридическими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требований по оплаченным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 гарантиям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1 299 298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1055"/>
        <w:gridCol w:w="932"/>
        <w:gridCol w:w="7485"/>
        <w:gridCol w:w="2995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 активами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150 583 080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152 083 080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649 529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649 529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акций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финансовых организаций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649 529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9 871 497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9 871 497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"Финансовый центр"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1 350 000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АО "Өркен"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7 534 745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082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АО "Новый университет Астаны"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986 752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4 186 296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4 186 296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АО "Национальный 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холдинг"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4 186 296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20 290 000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16 500 000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"Исполнительная дирекция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Организационного комитета 7-х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Азиатских игр 2011 года"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16 500 000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информации Республики Казахстан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3 790 000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юридических лиц,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3 790 000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 и недропользование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477 481</w:t>
            </w:r>
          </w:p>
        </w:tc>
      </w:tr>
      <w:tr>
        <w:trPr>
          <w:trHeight w:val="8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минеральных ресурсов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477 481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"Достык Энерго"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выплаты долгов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хозяйствующими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Туркменистана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477 481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мира, земельные отношения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9 670 821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9 670 821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"Национальный холдинг "КазАгро"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стимулированию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агропромышленного комплекса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5 976 800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"КазАгроИнновация"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научно-технического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агропромышленного комплекса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2 981 121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079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республиканских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предприятий Комитета по 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ресурсам, эксплуатирующих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водохозяйственные объекты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обновления машинно-тракторного 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оснащения техническими средствами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712 900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4 957 511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4 957 511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"Национальная компания 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Ғарыш Сапары" на создание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космических систем, технологий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использование, а также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Сборочно-испытательного комплекса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2 589 211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"Республиканский центр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связи и электромагнитной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совместимости радиоэлектронных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средств" на создание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космических систем, технологий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2 088 300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ДГП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"Инфракос-Экос" для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химико-экологических лабораторий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280 000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101 979 945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151 000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"Центр подготовки, переподготовки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повышения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 финансовой системы"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151 000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67 345 613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"Фонд 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"Самрук-Казына"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конкурентоспособности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67 345 613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 Республики Казахстан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33 066 409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международного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приграничного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"Хоргос"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12 508 800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 юридических лиц на развитие индустриально-инновационной инфраструктуры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20 557 609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информатизации и связи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954 498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"Национальный инфокоммуникационный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холдинг "Зерде"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954 498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государственной службы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90 000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Национального центра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управлению персоналом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службы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90 000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делам строительства 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 хозяйства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акционерного общества "Казахстанский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 модернизации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жилищно-коммунального хозяйства"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300 000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72 425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НАО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"Телерадиокомплекс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активов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72 425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988"/>
        <w:gridCol w:w="988"/>
        <w:gridCol w:w="7346"/>
        <w:gridCol w:w="306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 активов государства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7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финансовых активов государства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1 500 000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 активов государства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активов внутри страны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3"/>
        <w:gridCol w:w="3273"/>
      </w:tblGrid>
      <w:tr>
        <w:trPr>
          <w:trHeight w:val="450" w:hRule="atLeast"/>
        </w:trPr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450" w:hRule="atLeast"/>
        </w:trPr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-573 624 995</w:t>
            </w:r>
          </w:p>
        </w:tc>
      </w:tr>
      <w:tr>
        <w:trPr>
          <w:trHeight w:val="450" w:hRule="atLeast"/>
        </w:trPr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573 624 995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Закон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2009 - 2011 годы"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_________ 2009 года 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2009-2011 годы"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декабря 2008 года № 96-IV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 Объемы поступлений в бюджет на 2009 год,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направляемые в Национальный фонд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932"/>
        <w:gridCol w:w="728"/>
        <w:gridCol w:w="7588"/>
        <w:gridCol w:w="3342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7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1 394 920 158</w:t>
            </w:r>
          </w:p>
        </w:tc>
      </w:tr>
      <w:tr>
        <w:trPr>
          <w:trHeight w:val="4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1 392 320 158</w:t>
            </w:r>
          </w:p>
        </w:tc>
      </w:tr>
      <w:tr>
        <w:trPr>
          <w:trHeight w:val="4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477 144 653</w:t>
            </w:r>
          </w:p>
        </w:tc>
      </w:tr>
      <w:tr>
        <w:trPr>
          <w:trHeight w:val="4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477 144 653</w:t>
            </w:r>
          </w:p>
        </w:tc>
      </w:tr>
      <w:tr>
        <w:trPr>
          <w:trHeight w:val="4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915 175 505</w:t>
            </w:r>
          </w:p>
        </w:tc>
      </w:tr>
      <w:tr>
        <w:trPr>
          <w:trHeight w:val="4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915 175 505</w:t>
            </w:r>
          </w:p>
        </w:tc>
      </w:tr>
      <w:tr>
        <w:trPr>
          <w:trHeight w:val="4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4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4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4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2 300 000</w:t>
            </w:r>
          </w:p>
        </w:tc>
      </w:tr>
      <w:tr>
        <w:trPr>
          <w:trHeight w:val="4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2 300 000</w:t>
            </w:r>
          </w:p>
        </w:tc>
      </w:tr>
      <w:tr>
        <w:trPr>
          <w:trHeight w:val="4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