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e8c6" w14:textId="492e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Административного процессуального кодекса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2009 года № 1474</w:t>
      </w:r>
    </w:p>
    <w:p>
      <w:pPr>
        <w:spacing w:after="0"/>
        <w:ind w:left="0"/>
        <w:jc w:val="both"/>
      </w:pPr>
      <w:r>
        <w:rPr>
          <w:rFonts w:ascii="Times New Roman"/>
          <w:b w:val="false"/>
          <w:i w:val="false"/>
          <w:color w:val="ff0000"/>
          <w:sz w:val="28"/>
        </w:rPr>
        <w:t xml:space="preserve">      Сноска. Проект Кодекса отозван из Мажилиса Парламента РК постановлением Правительства РК от 06.08.2010 </w:t>
      </w:r>
      <w:r>
        <w:rPr>
          <w:rFonts w:ascii="Times New Roman"/>
          <w:b w:val="false"/>
          <w:i w:val="false"/>
          <w:color w:val="ff0000"/>
          <w:sz w:val="28"/>
        </w:rPr>
        <w:t>№ 804</w:t>
      </w:r>
      <w:r>
        <w:rPr>
          <w:rFonts w:ascii="Times New Roman"/>
          <w:b w:val="false"/>
          <w:i w:val="false"/>
          <w:color w:val="ff0000"/>
          <w:sz w:val="28"/>
        </w:rPr>
        <w:t>.</w:t>
      </w:r>
    </w:p>
    <w:p>
      <w:pPr>
        <w:spacing w:after="0"/>
        <w:ind w:left="0"/>
        <w:jc w:val="both"/>
      </w:pPr>
      <w:r>
        <w:rPr>
          <w:rFonts w:ascii="Times New Roman"/>
          <w:b w:val="false"/>
          <w:i w:val="false"/>
          <w:color w:val="000000"/>
          <w:sz w:val="28"/>
        </w:rPr>
        <w:t>      Правительство Республики Казахстан</w:t>
      </w:r>
      <w:r>
        <w:rPr>
          <w:rFonts w:ascii="Times New Roman"/>
          <w:b/>
          <w:i w:val="false"/>
          <w:color w:val="000000"/>
          <w:sz w:val="28"/>
        </w:rPr>
        <w:t xml:space="preserve"> 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Административного процессуального кодекса Республики Казахстан.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Административный процессуальный кодекс</w:t>
      </w:r>
      <w:r>
        <w:br/>
      </w:r>
      <w:r>
        <w:rPr>
          <w:rFonts w:ascii="Times New Roman"/>
          <w:b/>
          <w:i w:val="false"/>
          <w:color w:val="000000"/>
        </w:rPr>
        <w:t>
Республики Казахстан</w:t>
      </w:r>
    </w:p>
    <w:p>
      <w:pPr>
        <w:spacing w:after="0"/>
        <w:ind w:left="0"/>
        <w:jc w:val="both"/>
      </w:pPr>
      <w:r>
        <w:rPr>
          <w:rFonts w:ascii="Times New Roman"/>
          <w:b w:val="false"/>
          <w:i w:val="false"/>
          <w:color w:val="000000"/>
          <w:sz w:val="28"/>
        </w:rPr>
        <w:t>      Раздел 1. Общие положения</w:t>
      </w:r>
      <w:r>
        <w:br/>
      </w:r>
      <w:r>
        <w:rPr>
          <w:rFonts w:ascii="Times New Roman"/>
          <w:b w:val="false"/>
          <w:i w:val="false"/>
          <w:color w:val="000000"/>
          <w:sz w:val="28"/>
        </w:rPr>
        <w:t>
      Глава 1. Административное процессуальное законодательство</w:t>
      </w:r>
      <w:r>
        <w:br/>
      </w:r>
      <w:r>
        <w:rPr>
          <w:rFonts w:ascii="Times New Roman"/>
          <w:b w:val="false"/>
          <w:i w:val="false"/>
          <w:color w:val="000000"/>
          <w:sz w:val="28"/>
        </w:rPr>
        <w:t>
      Глава 2. Задачи и принципы административного производства</w:t>
      </w:r>
      <w:r>
        <w:br/>
      </w:r>
      <w:r>
        <w:rPr>
          <w:rFonts w:ascii="Times New Roman"/>
          <w:b w:val="false"/>
          <w:i w:val="false"/>
          <w:color w:val="000000"/>
          <w:sz w:val="28"/>
        </w:rPr>
        <w:t>
      Глава 3. Подсудность и подведомственность дел об административных правонарушениях. Подсудность дел об административных спорах</w:t>
      </w:r>
      <w:r>
        <w:br/>
      </w:r>
      <w:r>
        <w:rPr>
          <w:rFonts w:ascii="Times New Roman"/>
          <w:b w:val="false"/>
          <w:i w:val="false"/>
          <w:color w:val="000000"/>
          <w:sz w:val="28"/>
        </w:rPr>
        <w:t>
      Глава 4. Обстоятельства, исключающие возможность участия в административном производстве. Состав суда, отводы</w:t>
      </w:r>
      <w:r>
        <w:br/>
      </w:r>
      <w:r>
        <w:rPr>
          <w:rFonts w:ascii="Times New Roman"/>
          <w:b w:val="false"/>
          <w:i w:val="false"/>
          <w:color w:val="000000"/>
          <w:sz w:val="28"/>
        </w:rPr>
        <w:t>
      Глава 5. Лица, участвующие в деле. Представительство</w:t>
      </w:r>
      <w:r>
        <w:br/>
      </w:r>
      <w:r>
        <w:rPr>
          <w:rFonts w:ascii="Times New Roman"/>
          <w:b w:val="false"/>
          <w:i w:val="false"/>
          <w:color w:val="000000"/>
          <w:sz w:val="28"/>
        </w:rPr>
        <w:t>
      Глава 6. Доказательства и доказывание</w:t>
      </w:r>
      <w:r>
        <w:br/>
      </w:r>
      <w:r>
        <w:rPr>
          <w:rFonts w:ascii="Times New Roman"/>
          <w:b w:val="false"/>
          <w:i w:val="false"/>
          <w:color w:val="000000"/>
          <w:sz w:val="28"/>
        </w:rPr>
        <w:t>
      Глава 7. Меры административного процессуального принуждения</w:t>
      </w:r>
      <w:r>
        <w:br/>
      </w:r>
      <w:r>
        <w:rPr>
          <w:rFonts w:ascii="Times New Roman"/>
          <w:b w:val="false"/>
          <w:i w:val="false"/>
          <w:color w:val="000000"/>
          <w:sz w:val="28"/>
        </w:rPr>
        <w:t>
      Глава 8. Процессуальные сроки</w:t>
      </w:r>
      <w:r>
        <w:br/>
      </w:r>
      <w:r>
        <w:rPr>
          <w:rFonts w:ascii="Times New Roman"/>
          <w:b w:val="false"/>
          <w:i w:val="false"/>
          <w:color w:val="000000"/>
          <w:sz w:val="28"/>
        </w:rPr>
        <w:t>
      Глава 9. Судебные расходы</w:t>
      </w:r>
      <w:r>
        <w:br/>
      </w:r>
      <w:r>
        <w:rPr>
          <w:rFonts w:ascii="Times New Roman"/>
          <w:b w:val="false"/>
          <w:i w:val="false"/>
          <w:color w:val="000000"/>
          <w:sz w:val="28"/>
        </w:rPr>
        <w:t>
      Глава 10. Судебные извещения и вызовы</w:t>
      </w:r>
      <w:r>
        <w:br/>
      </w:r>
      <w:r>
        <w:rPr>
          <w:rFonts w:ascii="Times New Roman"/>
          <w:b w:val="false"/>
          <w:i w:val="false"/>
          <w:color w:val="000000"/>
          <w:sz w:val="28"/>
        </w:rPr>
        <w:t>
      Глава 11. Реабилитация. Возмещение вреда, причиненного незаконными действиями органа (должностного лица), уполномоченного рассматривать дела об административных правонарушениях</w:t>
      </w:r>
      <w:r>
        <w:br/>
      </w:r>
      <w:r>
        <w:rPr>
          <w:rFonts w:ascii="Times New Roman"/>
          <w:b w:val="false"/>
          <w:i w:val="false"/>
          <w:color w:val="000000"/>
          <w:sz w:val="28"/>
        </w:rPr>
        <w:t xml:space="preserve">
      Раздел 2. Производство по делам об административных правонарушениях </w:t>
      </w:r>
      <w:r>
        <w:br/>
      </w:r>
      <w:r>
        <w:rPr>
          <w:rFonts w:ascii="Times New Roman"/>
          <w:b w:val="false"/>
          <w:i w:val="false"/>
          <w:color w:val="000000"/>
          <w:sz w:val="28"/>
        </w:rPr>
        <w:t>
      Глава 12. Основные положения производства по делам об административных правонарушениях</w:t>
      </w:r>
      <w:r>
        <w:br/>
      </w:r>
      <w:r>
        <w:rPr>
          <w:rFonts w:ascii="Times New Roman"/>
          <w:b w:val="false"/>
          <w:i w:val="false"/>
          <w:color w:val="000000"/>
          <w:sz w:val="28"/>
        </w:rPr>
        <w:t>
      Глава 13. Возбуждение дел об административных правонарушениях</w:t>
      </w:r>
      <w:r>
        <w:br/>
      </w:r>
      <w:r>
        <w:rPr>
          <w:rFonts w:ascii="Times New Roman"/>
          <w:b w:val="false"/>
          <w:i w:val="false"/>
          <w:color w:val="000000"/>
          <w:sz w:val="28"/>
        </w:rPr>
        <w:t>
      Глава 14. Рассмотрение дел об административных правонарушениях</w:t>
      </w:r>
      <w:r>
        <w:br/>
      </w:r>
      <w:r>
        <w:rPr>
          <w:rFonts w:ascii="Times New Roman"/>
          <w:b w:val="false"/>
          <w:i w:val="false"/>
          <w:color w:val="000000"/>
          <w:sz w:val="28"/>
        </w:rPr>
        <w:t>
      Глава 15. Пересмотр не вступивших в законную силу постановлений по делам об административных правонарушениях</w:t>
      </w:r>
      <w:r>
        <w:br/>
      </w:r>
      <w:r>
        <w:rPr>
          <w:rFonts w:ascii="Times New Roman"/>
          <w:b w:val="false"/>
          <w:i w:val="false"/>
          <w:color w:val="000000"/>
          <w:sz w:val="28"/>
        </w:rPr>
        <w:t>
      Глава 16. Пересмотр вступивших в законную силу постановлений по делам об административных правонарушениях и определений по результатам рассмотрения жалоб, протестов на них</w:t>
      </w:r>
      <w:r>
        <w:br/>
      </w:r>
      <w:r>
        <w:rPr>
          <w:rFonts w:ascii="Times New Roman"/>
          <w:b w:val="false"/>
          <w:i w:val="false"/>
          <w:color w:val="000000"/>
          <w:sz w:val="28"/>
        </w:rPr>
        <w:t>
      Глава 17. Особенности производства по делам лиц, обладающих привилегиями и иммунитетом об административной ответственности</w:t>
      </w:r>
      <w:r>
        <w:br/>
      </w:r>
      <w:r>
        <w:rPr>
          <w:rFonts w:ascii="Times New Roman"/>
          <w:b w:val="false"/>
          <w:i w:val="false"/>
          <w:color w:val="000000"/>
          <w:sz w:val="28"/>
        </w:rPr>
        <w:t>
      Глава 18. Исполнение постановлений по делам об административных правонарушениях</w:t>
      </w:r>
      <w:r>
        <w:br/>
      </w:r>
      <w:r>
        <w:rPr>
          <w:rFonts w:ascii="Times New Roman"/>
          <w:b w:val="false"/>
          <w:i w:val="false"/>
          <w:color w:val="000000"/>
          <w:sz w:val="28"/>
        </w:rPr>
        <w:t>
      Глава 19. Порядок исполнения отдельных видов административных взысканий</w:t>
      </w:r>
      <w:r>
        <w:br/>
      </w:r>
      <w:r>
        <w:rPr>
          <w:rFonts w:ascii="Times New Roman"/>
          <w:b w:val="false"/>
          <w:i w:val="false"/>
          <w:color w:val="000000"/>
          <w:sz w:val="28"/>
        </w:rPr>
        <w:t>
      Раздел 3. Производство по административным спорам</w:t>
      </w:r>
      <w:r>
        <w:br/>
      </w:r>
      <w:r>
        <w:rPr>
          <w:rFonts w:ascii="Times New Roman"/>
          <w:b w:val="false"/>
          <w:i w:val="false"/>
          <w:color w:val="000000"/>
          <w:sz w:val="28"/>
        </w:rPr>
        <w:t xml:space="preserve">
      Подраздел 1. Производство в суде первой инстанции </w:t>
      </w:r>
      <w:r>
        <w:br/>
      </w:r>
      <w:r>
        <w:rPr>
          <w:rFonts w:ascii="Times New Roman"/>
          <w:b w:val="false"/>
          <w:i w:val="false"/>
          <w:color w:val="000000"/>
          <w:sz w:val="28"/>
        </w:rPr>
        <w:t xml:space="preserve">
      Глава 20. Подготовка дела к судебному разбирательству </w:t>
      </w:r>
      <w:r>
        <w:br/>
      </w:r>
      <w:r>
        <w:rPr>
          <w:rFonts w:ascii="Times New Roman"/>
          <w:b w:val="false"/>
          <w:i w:val="false"/>
          <w:color w:val="000000"/>
          <w:sz w:val="28"/>
        </w:rPr>
        <w:t>
      Глава 21. Судебное разбирательство</w:t>
      </w:r>
      <w:r>
        <w:br/>
      </w:r>
      <w:r>
        <w:rPr>
          <w:rFonts w:ascii="Times New Roman"/>
          <w:b w:val="false"/>
          <w:i w:val="false"/>
          <w:color w:val="000000"/>
          <w:sz w:val="28"/>
        </w:rPr>
        <w:t>
      Глава 22. Производство по искам о защите избирательных прав граждан и общественных объединений, участвующих в выборах, референдумах</w:t>
      </w:r>
      <w:r>
        <w:br/>
      </w:r>
      <w:r>
        <w:rPr>
          <w:rFonts w:ascii="Times New Roman"/>
          <w:b w:val="false"/>
          <w:i w:val="false"/>
          <w:color w:val="000000"/>
          <w:sz w:val="28"/>
        </w:rPr>
        <w:t>
      Глава 23. Производство по искам об оспаривании решений, действий (бездействия) исполнительных местных органов, нарушающих права граждан на участие в уголовном судопроизводстве в качестве присяжного заседателя</w:t>
      </w:r>
      <w:r>
        <w:br/>
      </w:r>
      <w:r>
        <w:rPr>
          <w:rFonts w:ascii="Times New Roman"/>
          <w:b w:val="false"/>
          <w:i w:val="false"/>
          <w:color w:val="000000"/>
          <w:sz w:val="28"/>
        </w:rPr>
        <w:t>
      Глава 24. Производство по делам об оспаривании решений и действий (или бездействия) органов государственной власти, местного самоуправления, должностных лиц и государственных служащих</w:t>
      </w:r>
      <w:r>
        <w:br/>
      </w:r>
      <w:r>
        <w:rPr>
          <w:rFonts w:ascii="Times New Roman"/>
          <w:b w:val="false"/>
          <w:i w:val="false"/>
          <w:color w:val="000000"/>
          <w:sz w:val="28"/>
        </w:rPr>
        <w:t>
      Глава 25. Производство по делам об оспаривании законности нормативных правовых актов</w:t>
      </w:r>
      <w:r>
        <w:br/>
      </w:r>
      <w:r>
        <w:rPr>
          <w:rFonts w:ascii="Times New Roman"/>
          <w:b w:val="false"/>
          <w:i w:val="false"/>
          <w:color w:val="000000"/>
          <w:sz w:val="28"/>
        </w:rPr>
        <w:t>
      Глава 26. Обращение прокурора о признании актов и действий органов и должностных лиц незаконными</w:t>
      </w:r>
      <w:r>
        <w:br/>
      </w:r>
      <w:r>
        <w:rPr>
          <w:rFonts w:ascii="Times New Roman"/>
          <w:b w:val="false"/>
          <w:i w:val="false"/>
          <w:color w:val="000000"/>
          <w:sz w:val="28"/>
        </w:rPr>
        <w:t>
      Глава 27. Производство по приостановлению или прекращению деятельности юридического лица, индивидуального предпринимателя без образования юридического лица, отзыву лицензии</w:t>
      </w:r>
      <w:r>
        <w:br/>
      </w:r>
      <w:r>
        <w:rPr>
          <w:rFonts w:ascii="Times New Roman"/>
          <w:b w:val="false"/>
          <w:i w:val="false"/>
          <w:color w:val="000000"/>
          <w:sz w:val="28"/>
        </w:rPr>
        <w:t>
      Подраздел 2. Производство по пересмотру судебных актов</w:t>
      </w:r>
      <w:r>
        <w:br/>
      </w:r>
      <w:r>
        <w:rPr>
          <w:rFonts w:ascii="Times New Roman"/>
          <w:b w:val="false"/>
          <w:i w:val="false"/>
          <w:color w:val="000000"/>
          <w:sz w:val="28"/>
        </w:rPr>
        <w:t>
      Глава 28. Апелляционное обжалование, опротестование судебных актов</w:t>
      </w:r>
      <w:r>
        <w:br/>
      </w:r>
      <w:r>
        <w:rPr>
          <w:rFonts w:ascii="Times New Roman"/>
          <w:b w:val="false"/>
          <w:i w:val="false"/>
          <w:color w:val="000000"/>
          <w:sz w:val="28"/>
        </w:rPr>
        <w:t>
      Глава 29. Обжалование и опротестование постановлений и определений суда апелляционной инстанции в кассационном порядке</w:t>
      </w:r>
      <w:r>
        <w:br/>
      </w:r>
      <w:r>
        <w:rPr>
          <w:rFonts w:ascii="Times New Roman"/>
          <w:b w:val="false"/>
          <w:i w:val="false"/>
          <w:color w:val="000000"/>
          <w:sz w:val="28"/>
        </w:rPr>
        <w:t>
      Глава 30. Производство в суде кассационной инстанции</w:t>
      </w:r>
      <w:r>
        <w:br/>
      </w:r>
      <w:r>
        <w:rPr>
          <w:rFonts w:ascii="Times New Roman"/>
          <w:b w:val="false"/>
          <w:i w:val="false"/>
          <w:color w:val="000000"/>
          <w:sz w:val="28"/>
        </w:rPr>
        <w:t>
      Глава 31. Производство в порядке надзора</w:t>
      </w:r>
      <w:r>
        <w:br/>
      </w:r>
      <w:r>
        <w:rPr>
          <w:rFonts w:ascii="Times New Roman"/>
          <w:b w:val="false"/>
          <w:i w:val="false"/>
          <w:color w:val="000000"/>
          <w:sz w:val="28"/>
        </w:rPr>
        <w:t>
      Раздел 1. Общие положения</w:t>
      </w:r>
      <w:r>
        <w:br/>
      </w:r>
      <w:r>
        <w:rPr>
          <w:rFonts w:ascii="Times New Roman"/>
          <w:b w:val="false"/>
          <w:i w:val="false"/>
          <w:color w:val="000000"/>
          <w:sz w:val="28"/>
        </w:rPr>
        <w:t>
      Глава 1. Административное процессуальное законодательство</w:t>
      </w:r>
      <w:r>
        <w:br/>
      </w:r>
      <w:r>
        <w:rPr>
          <w:rFonts w:ascii="Times New Roman"/>
          <w:b w:val="false"/>
          <w:i w:val="false"/>
          <w:color w:val="000000"/>
          <w:sz w:val="28"/>
        </w:rPr>
        <w:t>
      Статья 1. Отношения, регулируемые административным процессуальным законодательством</w:t>
      </w:r>
      <w:r>
        <w:br/>
      </w:r>
      <w:r>
        <w:rPr>
          <w:rFonts w:ascii="Times New Roman"/>
          <w:b w:val="false"/>
          <w:i w:val="false"/>
          <w:color w:val="000000"/>
          <w:sz w:val="28"/>
        </w:rPr>
        <w:t>
      Административное процессуальное законодательство Республики Казахстан регулирует общественные отношения, возникающие при производстве по делам об административных правонарушениях, а также общественные отношения, возникающие при отправлении судами правосудия при рассмотрении и разрешении административных споров, отнесенных к их компетенции настоящим Кодексом.</w:t>
      </w:r>
      <w:r>
        <w:br/>
      </w:r>
      <w:r>
        <w:rPr>
          <w:rFonts w:ascii="Times New Roman"/>
          <w:b w:val="false"/>
          <w:i w:val="false"/>
          <w:color w:val="000000"/>
          <w:sz w:val="28"/>
        </w:rPr>
        <w:t>
      Статья 2. Административное процессуальное законодательство</w:t>
      </w:r>
      <w:r>
        <w:br/>
      </w:r>
      <w:r>
        <w:rPr>
          <w:rFonts w:ascii="Times New Roman"/>
          <w:b w:val="false"/>
          <w:i w:val="false"/>
          <w:color w:val="000000"/>
          <w:sz w:val="28"/>
        </w:rPr>
        <w:t>
      1. Порядок административного производства по делам об административных правонарушениях и административных спорах на территории Республики Казахстан определяется Конституцией Республики Казахстан, конституционными законами, настоящим Кодексом, основанных на Конституции Республики Казахстан и общепризнанных принципах и нормах международного права. Положения иных законов, регулирующих порядок административного производства, подлежат включению в настоящий Кодекс.</w:t>
      </w:r>
      <w:r>
        <w:br/>
      </w:r>
      <w:r>
        <w:rPr>
          <w:rFonts w:ascii="Times New Roman"/>
          <w:b w:val="false"/>
          <w:i w:val="false"/>
          <w:color w:val="000000"/>
          <w:sz w:val="28"/>
        </w:rPr>
        <w:t>
      2. Международные обязательства Республики Казахстан, а также нормативные постановления Конституционного Совета и Верховного Суда Республики Казахстан, регулирующие порядок административного производства, являются составной частью административного процессуального права.</w:t>
      </w:r>
      <w:r>
        <w:br/>
      </w:r>
      <w:r>
        <w:rPr>
          <w:rFonts w:ascii="Times New Roman"/>
          <w:b w:val="false"/>
          <w:i w:val="false"/>
          <w:color w:val="000000"/>
          <w:sz w:val="28"/>
        </w:rPr>
        <w:t>
      3. Если в ходе административного производства возникает необходимость рассмотрения вопроса, который должен быть решен в соответствии с нормами гражданского или уголовного права, он разрешается в порядке гражданского или уголовного судопроизводства.</w:t>
      </w:r>
      <w:r>
        <w:br/>
      </w:r>
      <w:r>
        <w:rPr>
          <w:rFonts w:ascii="Times New Roman"/>
          <w:b w:val="false"/>
          <w:i w:val="false"/>
          <w:color w:val="000000"/>
          <w:sz w:val="28"/>
        </w:rPr>
        <w:t>
      Статья 3. Применение в административном производстве правовых норм, имеющих преимущественную силу</w:t>
      </w:r>
      <w:r>
        <w:br/>
      </w:r>
      <w:r>
        <w:rPr>
          <w:rFonts w:ascii="Times New Roman"/>
          <w:b w:val="false"/>
          <w:i w:val="false"/>
          <w:color w:val="000000"/>
          <w:sz w:val="28"/>
        </w:rPr>
        <w:t>
      1. Конституция Республики Казахстан имеет высшую юридическую силу и прямое действие на всей территории Республики Казахстан. В случае противоречия между правилами настоящего Кодекса и Конституцией Республики Казахстан действуют положения Конституции.</w:t>
      </w:r>
      <w:r>
        <w:br/>
      </w:r>
      <w:r>
        <w:rPr>
          <w:rFonts w:ascii="Times New Roman"/>
          <w:b w:val="false"/>
          <w:i w:val="false"/>
          <w:color w:val="000000"/>
          <w:sz w:val="28"/>
        </w:rPr>
        <w:t>
      2. В случае противоречия между правилами настоящего Кодекса и конституционным законом Республики Казахстан действуют положения конституционного закона. В случае противоречия между правилами настоящего Кодекса и иными законами действуют положения настоящего Кодекса.</w:t>
      </w:r>
      <w:r>
        <w:br/>
      </w: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w:t>
      </w:r>
      <w:r>
        <w:br/>
      </w:r>
      <w:r>
        <w:rPr>
          <w:rFonts w:ascii="Times New Roman"/>
          <w:b w:val="false"/>
          <w:i w:val="false"/>
          <w:color w:val="000000"/>
          <w:sz w:val="28"/>
        </w:rPr>
        <w:t>
      Статья 4. Действие административного процессуального закона Республики Казахстан в пространстве</w:t>
      </w:r>
      <w:r>
        <w:br/>
      </w:r>
      <w:r>
        <w:rPr>
          <w:rFonts w:ascii="Times New Roman"/>
          <w:b w:val="false"/>
          <w:i w:val="false"/>
          <w:color w:val="000000"/>
          <w:sz w:val="28"/>
        </w:rPr>
        <w:t>
      Административное производство на территории Республики Казахстан ведется в соответствии с настоящим Кодексом.</w:t>
      </w:r>
      <w:r>
        <w:br/>
      </w:r>
      <w:r>
        <w:rPr>
          <w:rFonts w:ascii="Times New Roman"/>
          <w:b w:val="false"/>
          <w:i w:val="false"/>
          <w:color w:val="000000"/>
          <w:sz w:val="28"/>
        </w:rPr>
        <w:t xml:space="preserve">
      Статья 5. Действие административного процессуального закона во времени </w:t>
      </w:r>
      <w:r>
        <w:br/>
      </w:r>
      <w:r>
        <w:rPr>
          <w:rFonts w:ascii="Times New Roman"/>
          <w:b w:val="false"/>
          <w:i w:val="false"/>
          <w:color w:val="000000"/>
          <w:sz w:val="28"/>
        </w:rPr>
        <w:t>
      1. Административное производство осуществляется в соответствии с административного процессуальным законом, действующим на момент совершения процессуальных действий, принятия процессуальных решений.</w:t>
      </w:r>
      <w:r>
        <w:br/>
      </w:r>
      <w:r>
        <w:rPr>
          <w:rFonts w:ascii="Times New Roman"/>
          <w:b w:val="false"/>
          <w:i w:val="false"/>
          <w:color w:val="000000"/>
          <w:sz w:val="28"/>
        </w:rPr>
        <w:t>
      2. Лицо, совершившее административное правонарушение, подлежит ответственности на основании законодательства, действовавшего во время совершения этого правонарушения, независимо от времени наступления последствий.</w:t>
      </w:r>
      <w:r>
        <w:br/>
      </w:r>
      <w:r>
        <w:rPr>
          <w:rFonts w:ascii="Times New Roman"/>
          <w:b w:val="false"/>
          <w:i w:val="false"/>
          <w:color w:val="000000"/>
          <w:sz w:val="28"/>
        </w:rPr>
        <w:t>
      Статья 6. Действие административного процессуального закона по кругу лиц</w:t>
      </w:r>
      <w:r>
        <w:br/>
      </w:r>
      <w:r>
        <w:rPr>
          <w:rFonts w:ascii="Times New Roman"/>
          <w:b w:val="false"/>
          <w:i w:val="false"/>
          <w:color w:val="000000"/>
          <w:sz w:val="28"/>
        </w:rPr>
        <w:t>
      1. Действие настоящего Кодекса распространяется на граждан Республики Казахстан, иностранных граждан, лиц без гражданства, а также юридических лиц, их филиалы и представительства.</w:t>
      </w:r>
      <w:r>
        <w:br/>
      </w:r>
      <w:r>
        <w:rPr>
          <w:rFonts w:ascii="Times New Roman"/>
          <w:b w:val="false"/>
          <w:i w:val="false"/>
          <w:color w:val="000000"/>
          <w:sz w:val="28"/>
        </w:rPr>
        <w:t>
      2. Иностранцы, иностранные юридические лица и лица без гражданства участвуют в административном производстве на общих основаниях, если иное прямо не закреплено в настоящем Кодексе.</w:t>
      </w:r>
      <w:r>
        <w:br/>
      </w:r>
      <w:r>
        <w:rPr>
          <w:rFonts w:ascii="Times New Roman"/>
          <w:b w:val="false"/>
          <w:i w:val="false"/>
          <w:color w:val="000000"/>
          <w:sz w:val="28"/>
        </w:rPr>
        <w:t>
      3. Особенности административного производства, осуществляемого в отношении или при участии лиц, обладающих дипломатическими привилегиями и иммунитетами, установленными международными договорами Республики Казахстан, определяется настоящим Кодексом.</w:t>
      </w:r>
      <w:r>
        <w:br/>
      </w:r>
      <w:r>
        <w:rPr>
          <w:rFonts w:ascii="Times New Roman"/>
          <w:b w:val="false"/>
          <w:i w:val="false"/>
          <w:color w:val="000000"/>
          <w:sz w:val="28"/>
        </w:rPr>
        <w:t>
      Статья 7. Понятия, используемые в настоящем Кодексе</w:t>
      </w:r>
      <w:r>
        <w:br/>
      </w:r>
      <w:r>
        <w:rPr>
          <w:rFonts w:ascii="Times New Roman"/>
          <w:b w:val="false"/>
          <w:i w:val="false"/>
          <w:color w:val="000000"/>
          <w:sz w:val="28"/>
        </w:rPr>
        <w:t>
      В настоящем Кодексе используются следующие основные понятия:</w:t>
      </w:r>
      <w:r>
        <w:br/>
      </w:r>
      <w:r>
        <w:rPr>
          <w:rFonts w:ascii="Times New Roman"/>
          <w:b w:val="false"/>
          <w:i w:val="false"/>
          <w:color w:val="000000"/>
          <w:sz w:val="28"/>
        </w:rPr>
        <w:t>
      1) "административный спор" - спор, одной из сторон которого является орган государственной власти, местного самоуправления, должностное лицо, государственный служащий и которое разрешается на основе административных правовых норм;</w:t>
      </w:r>
      <w:r>
        <w:br/>
      </w:r>
      <w:r>
        <w:rPr>
          <w:rFonts w:ascii="Times New Roman"/>
          <w:b w:val="false"/>
          <w:i w:val="false"/>
          <w:color w:val="000000"/>
          <w:sz w:val="28"/>
        </w:rPr>
        <w:t>
      2) "участники административно производства" - органы и лица, участвующие в административном производстве;</w:t>
      </w:r>
      <w:r>
        <w:br/>
      </w:r>
      <w:r>
        <w:rPr>
          <w:rFonts w:ascii="Times New Roman"/>
          <w:b w:val="false"/>
          <w:i w:val="false"/>
          <w:color w:val="000000"/>
          <w:sz w:val="28"/>
        </w:rPr>
        <w:t>
      3) "подведомственность" - совокупность установленных настоящим Кодексом признаков, по которым рассмотрение дел об административных правонарушениях относится к компетенции того или иного уполномоченного органа (должностного лица);</w:t>
      </w:r>
      <w:r>
        <w:br/>
      </w:r>
      <w:r>
        <w:rPr>
          <w:rFonts w:ascii="Times New Roman"/>
          <w:b w:val="false"/>
          <w:i w:val="false"/>
          <w:color w:val="000000"/>
          <w:sz w:val="28"/>
        </w:rPr>
        <w:t>
      4) "подсудность" - совокупность установленных настоящим Кодексом признаков, по которым рассмотрение дел об администраивных правонарушениях или об административных спорах относится к компетенции судов;</w:t>
      </w:r>
      <w:r>
        <w:br/>
      </w:r>
      <w:r>
        <w:rPr>
          <w:rFonts w:ascii="Times New Roman"/>
          <w:b w:val="false"/>
          <w:i w:val="false"/>
          <w:color w:val="000000"/>
          <w:sz w:val="28"/>
        </w:rPr>
        <w:t>
      5) "административное производство" - совокупность процессуальных действий и решений, осуществляемых по конкретному делу</w:t>
      </w:r>
      <w:r>
        <w:br/>
      </w:r>
      <w:r>
        <w:rPr>
          <w:rFonts w:ascii="Times New Roman"/>
          <w:b w:val="false"/>
          <w:i w:val="false"/>
          <w:color w:val="000000"/>
          <w:sz w:val="28"/>
        </w:rPr>
        <w:t>
об административном правонарушении или административном споре, возникшему из административного правонарушения или административного спора, в ходе его возбуждения, подготовки, рассмотрение и исполнения постановления суда, уполномоченного органа (должностного лица);</w:t>
      </w:r>
      <w:r>
        <w:br/>
      </w:r>
      <w:r>
        <w:rPr>
          <w:rFonts w:ascii="Times New Roman"/>
          <w:b w:val="false"/>
          <w:i w:val="false"/>
          <w:color w:val="000000"/>
          <w:sz w:val="28"/>
        </w:rPr>
        <w:t>
      6) "протокол" - процессуальный документ, в котором фиксируется процессуальное действие, совершаемое судьей, уполномоченным органом (должностным лицом), ведущим административное производство;</w:t>
      </w:r>
      <w:r>
        <w:br/>
      </w:r>
      <w:r>
        <w:rPr>
          <w:rFonts w:ascii="Times New Roman"/>
          <w:b w:val="false"/>
          <w:i w:val="false"/>
          <w:color w:val="000000"/>
          <w:sz w:val="28"/>
        </w:rPr>
        <w:t>
      7) "иск" - в установленной настоящим Кодексом форме письменное обращение в специализированный административный суд о защите прав физического лица или законных интересов юридического лица, нарушенных или предполагаемых нарушенными органом государственной власти, местного самоуправления, должностным лицом, государственным служащим в области административных правоотношений, а также письменное обращение в специализированный административный суд уполномоченного государственного органа о приостановлении или прекращении деятельности юридического лица, индивидуального предпринимателя;</w:t>
      </w:r>
      <w:r>
        <w:br/>
      </w:r>
      <w:r>
        <w:rPr>
          <w:rFonts w:ascii="Times New Roman"/>
          <w:b w:val="false"/>
          <w:i w:val="false"/>
          <w:color w:val="000000"/>
          <w:sz w:val="28"/>
        </w:rPr>
        <w:t>
      8) "административное усмотрение" - полномочие, предоставляющее государственному органу или должностному лицу право на основании соблюдения публичных и частных интересов выбрать из нескольких соответствующих законодательству решений наиболее приемлемое, обеспечивающее достижение предусмотренной законом цели;</w:t>
      </w:r>
      <w:r>
        <w:br/>
      </w:r>
      <w:r>
        <w:rPr>
          <w:rFonts w:ascii="Times New Roman"/>
          <w:b w:val="false"/>
          <w:i w:val="false"/>
          <w:color w:val="000000"/>
          <w:sz w:val="28"/>
        </w:rPr>
        <w:t>
      9) "жалоба" - письменный документ участвующего в производстве лица, которому предоставлено право в порядке и сроки, установленные настоящим Кодексом, высказать свое несогласие с процессуальным решением, вынесенным по делу об административном правонарушении или по делу об административном споре;</w:t>
      </w:r>
      <w:r>
        <w:br/>
      </w:r>
      <w:r>
        <w:rPr>
          <w:rFonts w:ascii="Times New Roman"/>
          <w:b w:val="false"/>
          <w:i w:val="false"/>
          <w:color w:val="000000"/>
          <w:sz w:val="28"/>
        </w:rPr>
        <w:t>
      10) "истец" - физическое или юридическое лицо, обратившееся в суд за защитой прав, свобод и законных интересов по административным спорам;</w:t>
      </w:r>
      <w:r>
        <w:br/>
      </w:r>
      <w:r>
        <w:rPr>
          <w:rFonts w:ascii="Times New Roman"/>
          <w:b w:val="false"/>
          <w:i w:val="false"/>
          <w:color w:val="000000"/>
          <w:sz w:val="28"/>
        </w:rPr>
        <w:t>
      11) "ответчик" - орган государственной власти, местного самоуправления, должностное лицо, государственный служащий к которым обращено требование о восстановлении нарушенных или предполагаемых нарушенными прав физического лица или законных интересов юридического лица;</w:t>
      </w:r>
      <w:r>
        <w:br/>
      </w:r>
      <w:r>
        <w:rPr>
          <w:rFonts w:ascii="Times New Roman"/>
          <w:b w:val="false"/>
          <w:i w:val="false"/>
          <w:color w:val="000000"/>
          <w:sz w:val="28"/>
        </w:rPr>
        <w:t>
      12) "материалы дела" - совокупность документов и доказательств, подтверждающих или опровергающих совершение административного правонарушения, а также раскрывающие существо административного спора;</w:t>
      </w:r>
      <w:r>
        <w:br/>
      </w:r>
      <w:r>
        <w:rPr>
          <w:rFonts w:ascii="Times New Roman"/>
          <w:b w:val="false"/>
          <w:i w:val="false"/>
          <w:color w:val="000000"/>
          <w:sz w:val="28"/>
        </w:rPr>
        <w:t>
      13) "постановление" - выносимый судом, уполномоченным органом (должностным лицом) в письменной форме документ, фиксирующий выводы и принятое процессуальное решение по результатам рассмотрения дела об административном правонарушении или дела об административном споре.</w:t>
      </w:r>
      <w:r>
        <w:br/>
      </w:r>
      <w:r>
        <w:rPr>
          <w:rFonts w:ascii="Times New Roman"/>
          <w:b w:val="false"/>
          <w:i w:val="false"/>
          <w:color w:val="000000"/>
          <w:sz w:val="28"/>
        </w:rPr>
        <w:t>
      Глава 2. Задачи и принципы административного производства</w:t>
      </w:r>
      <w:r>
        <w:br/>
      </w:r>
      <w:r>
        <w:rPr>
          <w:rFonts w:ascii="Times New Roman"/>
          <w:b w:val="false"/>
          <w:i w:val="false"/>
          <w:color w:val="000000"/>
          <w:sz w:val="28"/>
        </w:rPr>
        <w:t>
      Статья 8. Задачи административного производства</w:t>
      </w:r>
      <w:r>
        <w:br/>
      </w:r>
      <w:r>
        <w:rPr>
          <w:rFonts w:ascii="Times New Roman"/>
          <w:b w:val="false"/>
          <w:i w:val="false"/>
          <w:color w:val="000000"/>
          <w:sz w:val="28"/>
        </w:rPr>
        <w:t>
      Задачами административного производства являются защита нарушенных или оспариваемых прав, свобод и охраняемых законом интересов человека и гражданина, законных интересов юридических лиц, укрепление законности и правопорядка, предупреждение правонарушений, а также своевременное, всестороннее, полное и объективное выяснение обстоятельств каждого дела, разрешение его в соответствии с настоящим Кодексом, обеспечение исполнения вынесенного решения.</w:t>
      </w:r>
      <w:r>
        <w:br/>
      </w:r>
      <w:r>
        <w:rPr>
          <w:rFonts w:ascii="Times New Roman"/>
          <w:b w:val="false"/>
          <w:i w:val="false"/>
          <w:color w:val="000000"/>
          <w:sz w:val="28"/>
        </w:rPr>
        <w:t>
      Статья 9. Значение принципов административного производства</w:t>
      </w:r>
      <w:r>
        <w:br/>
      </w:r>
      <w:r>
        <w:rPr>
          <w:rFonts w:ascii="Times New Roman"/>
          <w:b w:val="false"/>
          <w:i w:val="false"/>
          <w:color w:val="000000"/>
          <w:sz w:val="28"/>
        </w:rPr>
        <w:t>
      Значение принципов административного производства состоит в том, что их нарушение, в зависимости от характера и существенности, влечет признание состоявшегося производства по делу недействительным, отмену вынесенных в ходе такого производства решений либо признание собранных при этом материалов не имеющими силы доказательств.</w:t>
      </w:r>
      <w:r>
        <w:br/>
      </w:r>
      <w:r>
        <w:rPr>
          <w:rFonts w:ascii="Times New Roman"/>
          <w:b w:val="false"/>
          <w:i w:val="false"/>
          <w:color w:val="000000"/>
          <w:sz w:val="28"/>
        </w:rPr>
        <w:t>
      Статья 10. Действие принципов</w:t>
      </w:r>
      <w:r>
        <w:br/>
      </w:r>
      <w:r>
        <w:rPr>
          <w:rFonts w:ascii="Times New Roman"/>
          <w:b w:val="false"/>
          <w:i w:val="false"/>
          <w:color w:val="000000"/>
          <w:sz w:val="28"/>
        </w:rPr>
        <w:t>
      Принципы, закрепленные в статьях 11-24 настоящего Кодекса распространяются на все виды административного производства, в статьях 25-26 настоящего Кодекса на производство по делам об административных спорах, в статьях 27-34 настоящего Кодекса на производство по делам об административных правонарушениях.</w:t>
      </w:r>
      <w:r>
        <w:br/>
      </w:r>
      <w:r>
        <w:rPr>
          <w:rFonts w:ascii="Times New Roman"/>
          <w:b w:val="false"/>
          <w:i w:val="false"/>
          <w:color w:val="000000"/>
          <w:sz w:val="28"/>
        </w:rPr>
        <w:t>
      Статья 11. Законность</w:t>
      </w:r>
      <w:r>
        <w:br/>
      </w:r>
      <w:r>
        <w:rPr>
          <w:rFonts w:ascii="Times New Roman"/>
          <w:b w:val="false"/>
          <w:i w:val="false"/>
          <w:color w:val="000000"/>
          <w:sz w:val="28"/>
        </w:rPr>
        <w:t>
      1. Суды, государственные органы (должностные лица), при административном производстве, обязаны точно соблюдать требования Конституции Республики Казахстан, настоящего Кодекса и иных нормативных правовых актов.</w:t>
      </w:r>
      <w:r>
        <w:br/>
      </w:r>
      <w:r>
        <w:rPr>
          <w:rFonts w:ascii="Times New Roman"/>
          <w:b w:val="false"/>
          <w:i w:val="false"/>
          <w:color w:val="000000"/>
          <w:sz w:val="28"/>
        </w:rPr>
        <w:t>
      2. Если суд усмотрит, что закон или иной нормативный правовой акт, подлежащий применению, ущемляет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права и свободы человека и гражданина, он обязан приостановить производство по делу и обратиться в Конституционный Совет с представлением о признании этого нормативного правового акта неконституционным. По получении судом решения Конституционного Совета производство по делу возобновляется. </w:t>
      </w:r>
      <w:r>
        <w:br/>
      </w:r>
      <w:r>
        <w:rPr>
          <w:rFonts w:ascii="Times New Roman"/>
          <w:b w:val="false"/>
          <w:i w:val="false"/>
          <w:color w:val="000000"/>
          <w:sz w:val="28"/>
        </w:rPr>
        <w:t>
      3. Нарушение закона судом при разрешении дел недопустимо и влечет за собой отмену незаконных судебных актов. Судья, виновный в нарушении закона, несет установленную законом ответственность.</w:t>
      </w:r>
      <w:r>
        <w:br/>
      </w:r>
      <w:r>
        <w:rPr>
          <w:rFonts w:ascii="Times New Roman"/>
          <w:b w:val="false"/>
          <w:i w:val="false"/>
          <w:color w:val="000000"/>
          <w:sz w:val="28"/>
        </w:rPr>
        <w:t>
      4. Суд, государственные органы (должностные лица), при ведении административного производства, установив при разрешении дела несоответствие акта государственного или иного органа закону или издание его с превышением полномочий, применяет правовые акты, имеющие большую юридическую силу.</w:t>
      </w:r>
      <w:r>
        <w:br/>
      </w:r>
      <w:r>
        <w:rPr>
          <w:rFonts w:ascii="Times New Roman"/>
          <w:b w:val="false"/>
          <w:i w:val="false"/>
          <w:color w:val="000000"/>
          <w:sz w:val="28"/>
        </w:rPr>
        <w:t xml:space="preserve">
      Статья 12. Судебная защита прав, свобод и законных интересов лица </w:t>
      </w:r>
      <w:r>
        <w:br/>
      </w:r>
      <w:r>
        <w:rPr>
          <w:rFonts w:ascii="Times New Roman"/>
          <w:b w:val="false"/>
          <w:i w:val="false"/>
          <w:color w:val="000000"/>
          <w:sz w:val="28"/>
        </w:rPr>
        <w:t>
      1. Каждый имеет право на судебную защиту своих прав и свобод. Заинтересованное лицо вправе в порядке, установленном законом, обратиться в суд за защитой нарушенных или оспариваемых прав, свобод или охраняемых законом интересов.</w:t>
      </w:r>
      <w:r>
        <w:br/>
      </w:r>
      <w:r>
        <w:rPr>
          <w:rFonts w:ascii="Times New Roman"/>
          <w:b w:val="false"/>
          <w:i w:val="false"/>
          <w:color w:val="000000"/>
          <w:sz w:val="28"/>
        </w:rPr>
        <w:t>
      2. Суд, государственные органы (должностные лица), обязаны обеспечить защиту прав, свобод и законных интересов участников административного производства, создать установленные настоящим Кодексом условия для ее осуществления, своевременно принимать меры по удовлетворению их законных требований.</w:t>
      </w:r>
      <w:r>
        <w:br/>
      </w:r>
      <w:r>
        <w:rPr>
          <w:rFonts w:ascii="Times New Roman"/>
          <w:b w:val="false"/>
          <w:i w:val="false"/>
          <w:color w:val="000000"/>
          <w:sz w:val="28"/>
        </w:rPr>
        <w:t>
      3. Никому не может быть без его согласия изменена подсудность, предусмотренная для него законом.</w:t>
      </w:r>
      <w:r>
        <w:br/>
      </w:r>
      <w:r>
        <w:rPr>
          <w:rFonts w:ascii="Times New Roman"/>
          <w:b w:val="false"/>
          <w:i w:val="false"/>
          <w:color w:val="000000"/>
          <w:sz w:val="28"/>
        </w:rPr>
        <w:t>
      4. В случае причинения противоправными действиями государственного органа (должностного лица) имущественного вреда гражданам, юридическим лицам, суд, орган (должностное лицо), ведущий административное производство, обязан принять меры к его возмещению.</w:t>
      </w:r>
      <w:r>
        <w:br/>
      </w:r>
      <w:r>
        <w:rPr>
          <w:rFonts w:ascii="Times New Roman"/>
          <w:b w:val="false"/>
          <w:i w:val="false"/>
          <w:color w:val="000000"/>
          <w:sz w:val="28"/>
        </w:rPr>
        <w:t>
      5. Вред, причиненный лицу в результате нарушения его прав и свобод при ведении административного производства, подлежит возмещению в предусмотренном законодательством Республики Казахстан порядке.</w:t>
      </w:r>
      <w:r>
        <w:br/>
      </w:r>
      <w:r>
        <w:rPr>
          <w:rFonts w:ascii="Times New Roman"/>
          <w:b w:val="false"/>
          <w:i w:val="false"/>
          <w:color w:val="000000"/>
          <w:sz w:val="28"/>
        </w:rPr>
        <w:t xml:space="preserve">
      Статья 13. Уважение чести и достоинства личности, деловой репутации </w:t>
      </w:r>
      <w:r>
        <w:br/>
      </w:r>
      <w:r>
        <w:rPr>
          <w:rFonts w:ascii="Times New Roman"/>
          <w:b w:val="false"/>
          <w:i w:val="false"/>
          <w:color w:val="000000"/>
          <w:sz w:val="28"/>
        </w:rPr>
        <w:t>
      1. При ведении административного производства запрещаются действия и решения, унижающие честь и умаляющие достоинство личности, либо порочащие деловую репутацию физического или юридического лица, либо создающие опасность для жизни и здоровья участников административного производства.</w:t>
      </w:r>
      <w:r>
        <w:br/>
      </w:r>
      <w:r>
        <w:rPr>
          <w:rFonts w:ascii="Times New Roman"/>
          <w:b w:val="false"/>
          <w:i w:val="false"/>
          <w:color w:val="000000"/>
          <w:sz w:val="28"/>
        </w:rPr>
        <w:t>
      2. Моральный вред, причиненный лицу незаконными действиями судьи, государственного органа (должностного лица), ведущим административное производство, подлежит возмещению в установленном законом порядке.</w:t>
      </w:r>
      <w:r>
        <w:br/>
      </w:r>
      <w:r>
        <w:rPr>
          <w:rFonts w:ascii="Times New Roman"/>
          <w:b w:val="false"/>
          <w:i w:val="false"/>
          <w:color w:val="000000"/>
          <w:sz w:val="28"/>
        </w:rPr>
        <w:t>
      Статья 14. Независимость судей</w:t>
      </w:r>
      <w:r>
        <w:br/>
      </w:r>
      <w:r>
        <w:rPr>
          <w:rFonts w:ascii="Times New Roman"/>
          <w:b w:val="false"/>
          <w:i w:val="false"/>
          <w:color w:val="000000"/>
          <w:sz w:val="28"/>
        </w:rPr>
        <w:t>
      1. Судья при отправлении правосудия независим и подчиняется только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закону.</w:t>
      </w:r>
      <w:r>
        <w:br/>
      </w:r>
      <w:r>
        <w:rPr>
          <w:rFonts w:ascii="Times New Roman"/>
          <w:b w:val="false"/>
          <w:i w:val="false"/>
          <w:color w:val="000000"/>
          <w:sz w:val="28"/>
        </w:rPr>
        <w:t>
      2. Судьи и суды разрешают дела об административных спорах, об административных правонарушениях в условиях, исключающих постороннее воздействие на них.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w:t>
      </w:r>
      <w:r>
        <w:br/>
      </w:r>
      <w:r>
        <w:rPr>
          <w:rFonts w:ascii="Times New Roman"/>
          <w:b w:val="false"/>
          <w:i w:val="false"/>
          <w:color w:val="000000"/>
          <w:sz w:val="28"/>
        </w:rPr>
        <w:t>
      3. Гарантии независимости судьи установлены Конституцией Республики Казахстан и законом.</w:t>
      </w:r>
      <w:r>
        <w:br/>
      </w:r>
      <w:r>
        <w:rPr>
          <w:rFonts w:ascii="Times New Roman"/>
          <w:b w:val="false"/>
          <w:i w:val="false"/>
          <w:color w:val="000000"/>
          <w:sz w:val="28"/>
        </w:rPr>
        <w:t>
      Статья 15. Обеспечение безопасности в ходе производства</w:t>
      </w:r>
      <w:r>
        <w:br/>
      </w:r>
      <w:r>
        <w:rPr>
          <w:rFonts w:ascii="Times New Roman"/>
          <w:b w:val="false"/>
          <w:i w:val="false"/>
          <w:color w:val="000000"/>
          <w:sz w:val="28"/>
        </w:rPr>
        <w:t>
      При наличии оснований на то, что лицам, участвующим в административном производстве, а также членам их семей возникает угроза насилия, повреждения имущества, судья, государственный орган (должностное лицо) обязан принять меры обеспечения производства и защиты здоровья, чести, достоинства и имущества этих лиц.</w:t>
      </w:r>
      <w:r>
        <w:br/>
      </w:r>
      <w:r>
        <w:rPr>
          <w:rFonts w:ascii="Times New Roman"/>
          <w:b w:val="false"/>
          <w:i w:val="false"/>
          <w:color w:val="000000"/>
          <w:sz w:val="28"/>
        </w:rPr>
        <w:t>
      Статья 16. Гласность административного производства</w:t>
      </w:r>
      <w:r>
        <w:br/>
      </w:r>
      <w:r>
        <w:rPr>
          <w:rFonts w:ascii="Times New Roman"/>
          <w:b w:val="false"/>
          <w:i w:val="false"/>
          <w:color w:val="000000"/>
          <w:sz w:val="28"/>
        </w:rPr>
        <w:t>
      1. Производство по делам об административных спорах, об</w:t>
      </w:r>
      <w:r>
        <w:br/>
      </w:r>
      <w:r>
        <w:rPr>
          <w:rFonts w:ascii="Times New Roman"/>
          <w:b w:val="false"/>
          <w:i w:val="false"/>
          <w:color w:val="000000"/>
          <w:sz w:val="28"/>
        </w:rPr>
        <w:t>
административных правонарушениях происходит открыто.</w:t>
      </w:r>
      <w:r>
        <w:br/>
      </w:r>
      <w:r>
        <w:rPr>
          <w:rFonts w:ascii="Times New Roman"/>
          <w:b w:val="false"/>
          <w:i w:val="false"/>
          <w:color w:val="000000"/>
          <w:sz w:val="28"/>
        </w:rPr>
        <w:t>
      2. В соответствии с законом закрытое производство осуществляется в отношении дел, содержащих сведения, являющиеся государственными секретами, а также при удовлетворении судом, органом (должностным лицом) ходатайства участвующего в деле лица, ссылающегося на необходимость обеспечения, коммерческой или иной охраняемой законом тайны, сведений физических лиц либо на иные обстоятельства, препятствующие открытому разбирательству.</w:t>
      </w:r>
      <w:r>
        <w:br/>
      </w:r>
      <w:r>
        <w:rPr>
          <w:rFonts w:ascii="Times New Roman"/>
          <w:b w:val="false"/>
          <w:i w:val="false"/>
          <w:color w:val="000000"/>
          <w:sz w:val="28"/>
        </w:rPr>
        <w:t>
      3. Лица, участвующие в деле, и физические лица, присутствующие при открытом производстве, имеют право фиксировать письменно или с использованием аудиозаписи ход производства с занимаемых ими мест в помещении, где осуществляется производство. Кино- и фотосъемка, видеозапись, прямая радио- и телетрансляция в ходе производства допускаются по разрешению суда, органа (должностного лица), с учетом мнения лиц, участвующих в деле. Эти действия не должны мешать ходу производства и могут быть ограничены во времени.</w:t>
      </w:r>
      <w:r>
        <w:br/>
      </w:r>
      <w:r>
        <w:rPr>
          <w:rFonts w:ascii="Times New Roman"/>
          <w:b w:val="false"/>
          <w:i w:val="false"/>
          <w:color w:val="000000"/>
          <w:sz w:val="28"/>
        </w:rPr>
        <w:t>
      Статья 17. Обеспечение прав на квалифицированную юридическую помощь</w:t>
      </w:r>
      <w:r>
        <w:br/>
      </w:r>
      <w:r>
        <w:rPr>
          <w:rFonts w:ascii="Times New Roman"/>
          <w:b w:val="false"/>
          <w:i w:val="false"/>
          <w:color w:val="000000"/>
          <w:sz w:val="28"/>
        </w:rPr>
        <w:t>
      1. Каждый имеет право на получение в ходе административного производства квалифицированной юридической помощи в соответствии с законом.</w:t>
      </w:r>
      <w:r>
        <w:br/>
      </w:r>
      <w:r>
        <w:rPr>
          <w:rFonts w:ascii="Times New Roman"/>
          <w:b w:val="false"/>
          <w:i w:val="false"/>
          <w:color w:val="000000"/>
          <w:sz w:val="28"/>
        </w:rPr>
        <w:t>
      2. В случаях, предусмотренных законом, юридическая помощь оказывается бесплатно.</w:t>
      </w:r>
      <w:r>
        <w:br/>
      </w:r>
      <w:r>
        <w:rPr>
          <w:rFonts w:ascii="Times New Roman"/>
          <w:b w:val="false"/>
          <w:i w:val="false"/>
          <w:color w:val="000000"/>
          <w:sz w:val="28"/>
        </w:rPr>
        <w:t>
      Статья 18. Оценка доказательства</w:t>
      </w:r>
      <w:r>
        <w:br/>
      </w:r>
      <w:r>
        <w:rPr>
          <w:rFonts w:ascii="Times New Roman"/>
          <w:b w:val="false"/>
          <w:i w:val="false"/>
          <w:color w:val="000000"/>
          <w:sz w:val="28"/>
        </w:rPr>
        <w:t xml:space="preserve">
      1. Судья, орган (должностное лицо), осуществляющие административное производство, оценивают доказательства по своему внутреннему убеждению, основанному на всестороннем, полном и объективном рассмотрении доказательств в их совокупности, руководствуясь законом и совестью. Никакие доказательства не имеют заранее установленной силы. </w:t>
      </w:r>
      <w:r>
        <w:br/>
      </w:r>
      <w:r>
        <w:rPr>
          <w:rFonts w:ascii="Times New Roman"/>
          <w:b w:val="false"/>
          <w:i w:val="false"/>
          <w:color w:val="000000"/>
          <w:sz w:val="28"/>
        </w:rPr>
        <w:t>
      2. Рассматривающий дело суд, орган (должностное лицо) сохраняя объективность и беспристрастность, принимает необходимые меры для установления истины по делу.</w:t>
      </w:r>
      <w:r>
        <w:br/>
      </w:r>
      <w:r>
        <w:rPr>
          <w:rFonts w:ascii="Times New Roman"/>
          <w:b w:val="false"/>
          <w:i w:val="false"/>
          <w:color w:val="000000"/>
          <w:sz w:val="28"/>
        </w:rPr>
        <w:t xml:space="preserve">
      Статья 19. Освобождение от обязанности давать свидетельские показания </w:t>
      </w:r>
      <w:r>
        <w:br/>
      </w:r>
      <w:r>
        <w:rPr>
          <w:rFonts w:ascii="Times New Roman"/>
          <w:b w:val="false"/>
          <w:i w:val="false"/>
          <w:color w:val="000000"/>
          <w:sz w:val="28"/>
        </w:rPr>
        <w:t>
      1. Никто не обязан давать показания против себя самого, супруга (супруги) и своих близких родственников, круг которых определен законом.</w:t>
      </w:r>
      <w:r>
        <w:br/>
      </w:r>
      <w:r>
        <w:rPr>
          <w:rFonts w:ascii="Times New Roman"/>
          <w:b w:val="false"/>
          <w:i w:val="false"/>
          <w:color w:val="000000"/>
          <w:sz w:val="28"/>
        </w:rPr>
        <w:t xml:space="preserve">
      2. Священнослужители не обязаны свидетельствовать против доверившихся им на исповеди. </w:t>
      </w:r>
      <w:r>
        <w:br/>
      </w:r>
      <w:r>
        <w:rPr>
          <w:rFonts w:ascii="Times New Roman"/>
          <w:b w:val="false"/>
          <w:i w:val="false"/>
          <w:color w:val="000000"/>
          <w:sz w:val="28"/>
        </w:rPr>
        <w:t>
      3. В случаях, предусмотренных частями первой и второй настоящей статьи, указанные лица вправе отказаться от дачи показаний и не могут быть подвергнуты за это какой либо ответственности.</w:t>
      </w:r>
      <w:r>
        <w:br/>
      </w:r>
      <w:r>
        <w:rPr>
          <w:rFonts w:ascii="Times New Roman"/>
          <w:b w:val="false"/>
          <w:i w:val="false"/>
          <w:color w:val="000000"/>
          <w:sz w:val="28"/>
        </w:rPr>
        <w:t>
      Статья 20. Право обжалования процессуальных действий, постановлений</w:t>
      </w:r>
      <w:r>
        <w:br/>
      </w:r>
      <w:r>
        <w:rPr>
          <w:rFonts w:ascii="Times New Roman"/>
          <w:b w:val="false"/>
          <w:i w:val="false"/>
          <w:color w:val="000000"/>
          <w:sz w:val="28"/>
        </w:rPr>
        <w:t>
      1. Действия и решения суда, органа (должностного лица) могут быть обжалованы в порядке, установленном настоящим Кодексом.</w:t>
      </w:r>
      <w:r>
        <w:br/>
      </w:r>
      <w:r>
        <w:rPr>
          <w:rFonts w:ascii="Times New Roman"/>
          <w:b w:val="false"/>
          <w:i w:val="false"/>
          <w:color w:val="000000"/>
          <w:sz w:val="28"/>
        </w:rPr>
        <w:t>
      2. Лица, участвующие в деле, имеют право на пересмотр решения вышестоящим государственным органом и (или) судом в порядке, установленном настоящим Кодексом.</w:t>
      </w:r>
      <w:r>
        <w:br/>
      </w:r>
      <w:r>
        <w:rPr>
          <w:rFonts w:ascii="Times New Roman"/>
          <w:b w:val="false"/>
          <w:i w:val="false"/>
          <w:color w:val="000000"/>
          <w:sz w:val="28"/>
        </w:rPr>
        <w:t>
      Статья 21. Неприкосновенность частной жизни</w:t>
      </w:r>
      <w:r>
        <w:br/>
      </w:r>
      <w:r>
        <w:rPr>
          <w:rFonts w:ascii="Times New Roman"/>
          <w:b w:val="false"/>
          <w:i w:val="false"/>
          <w:color w:val="000000"/>
          <w:sz w:val="28"/>
        </w:rPr>
        <w:t>
      Частная жизнь, личная и семейная тайна находятся под охраной закона. Каждый имеет право на тайну личных вкладов и сбережений, переписки, телефонных переговоров, почтовых, телеграфных и иных сообщений. Ограничения этих прав в ходе административного производства допускаются только в случаях и в порядке, прямо установленных законом.</w:t>
      </w:r>
      <w:r>
        <w:br/>
      </w:r>
      <w:r>
        <w:rPr>
          <w:rFonts w:ascii="Times New Roman"/>
          <w:b w:val="false"/>
          <w:i w:val="false"/>
          <w:color w:val="000000"/>
          <w:sz w:val="28"/>
        </w:rPr>
        <w:t xml:space="preserve">
      Статья 22. Язык, на котором ведется административное производство </w:t>
      </w:r>
      <w:r>
        <w:br/>
      </w:r>
      <w:r>
        <w:rPr>
          <w:rFonts w:ascii="Times New Roman"/>
          <w:b w:val="false"/>
          <w:i w:val="false"/>
          <w:color w:val="000000"/>
          <w:sz w:val="28"/>
        </w:rPr>
        <w:t>
      1. Административное производство в Республике Казахстан ведется на казахском языке, а при необходимости в производстве наравне с казахским официально употребляется русский язык.</w:t>
      </w:r>
      <w:r>
        <w:br/>
      </w:r>
      <w:r>
        <w:rPr>
          <w:rFonts w:ascii="Times New Roman"/>
          <w:b w:val="false"/>
          <w:i w:val="false"/>
          <w:color w:val="000000"/>
          <w:sz w:val="28"/>
        </w:rPr>
        <w:t>
      2. Язык административного производства устанавливается определением (постановлением) суда, органа (должностного лица) в зависимости от языка, на котором подано заявление. Производство по одному и тому же делу осуществляется на установленном первоначально языке производства.</w:t>
      </w:r>
      <w:r>
        <w:br/>
      </w:r>
      <w:r>
        <w:rPr>
          <w:rFonts w:ascii="Times New Roman"/>
          <w:b w:val="false"/>
          <w:i w:val="false"/>
          <w:color w:val="000000"/>
          <w:sz w:val="28"/>
        </w:rPr>
        <w:t>
      3. Участвующим в деле лицам, не владеющим или недостаточно владеющим языком, на котором ведется административное производство, разъясняется и обеспечивается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они владеют, бесплатно пользоваться услугами переводчика.</w:t>
      </w:r>
      <w:r>
        <w:br/>
      </w:r>
      <w:r>
        <w:rPr>
          <w:rFonts w:ascii="Times New Roman"/>
          <w:b w:val="false"/>
          <w:i w:val="false"/>
          <w:color w:val="000000"/>
          <w:sz w:val="28"/>
        </w:rPr>
        <w:t>
      4. Участвующим в административном производстве лицам бесплатно обеспечивается перевод на язык производства необходимых им в силу закона материалов дела, изложенных на другом языке.</w:t>
      </w:r>
      <w:r>
        <w:br/>
      </w:r>
      <w:r>
        <w:rPr>
          <w:rFonts w:ascii="Times New Roman"/>
          <w:b w:val="false"/>
          <w:i w:val="false"/>
          <w:color w:val="000000"/>
          <w:sz w:val="28"/>
        </w:rPr>
        <w:t>
      5. Процессуальные документы, подлежащие вручению правонарушителю и потерпевшему, должны быть переведены на их родной язык или на язык, которым они владеют.</w:t>
      </w:r>
      <w:r>
        <w:br/>
      </w:r>
      <w:r>
        <w:rPr>
          <w:rFonts w:ascii="Times New Roman"/>
          <w:b w:val="false"/>
          <w:i w:val="false"/>
          <w:color w:val="000000"/>
          <w:sz w:val="28"/>
        </w:rPr>
        <w:t>
      6. Расходы по переводу и услуги переводчика оплачиваются за счет государственного бюджета.</w:t>
      </w:r>
      <w:r>
        <w:br/>
      </w:r>
      <w:r>
        <w:rPr>
          <w:rFonts w:ascii="Times New Roman"/>
          <w:b w:val="false"/>
          <w:i w:val="false"/>
          <w:color w:val="000000"/>
          <w:sz w:val="28"/>
        </w:rPr>
        <w:t>
      Статья 23. Административное усмотрение</w:t>
      </w:r>
      <w:r>
        <w:br/>
      </w:r>
      <w:r>
        <w:rPr>
          <w:rFonts w:ascii="Times New Roman"/>
          <w:b w:val="false"/>
          <w:i w:val="false"/>
          <w:color w:val="000000"/>
          <w:sz w:val="28"/>
        </w:rPr>
        <w:t>
      Государственный орган наделен предусмотренным законом правом по своему выбору принять одно из возможных правомерных решений. При принятии таких решений государственный орган обязан руководствоваться защитой прав физических лиц и законных интересов юридических лиц, соразмерности, а также преследовать иные предусмотренные законом цели.</w:t>
      </w:r>
      <w:r>
        <w:br/>
      </w:r>
      <w:r>
        <w:rPr>
          <w:rFonts w:ascii="Times New Roman"/>
          <w:b w:val="false"/>
          <w:i w:val="false"/>
          <w:color w:val="000000"/>
          <w:sz w:val="28"/>
        </w:rPr>
        <w:t>
      Статья 24. Неприкосновенность собственности</w:t>
      </w:r>
      <w:r>
        <w:br/>
      </w:r>
      <w:r>
        <w:rPr>
          <w:rFonts w:ascii="Times New Roman"/>
          <w:b w:val="false"/>
          <w:i w:val="false"/>
          <w:color w:val="000000"/>
          <w:sz w:val="28"/>
        </w:rPr>
        <w:t xml:space="preserve">
      1. Собственность гарантируется законом. Никто не может быть лишен своего имущества, иначе как по решению суда. </w:t>
      </w:r>
      <w:r>
        <w:br/>
      </w:r>
      <w:r>
        <w:rPr>
          <w:rFonts w:ascii="Times New Roman"/>
          <w:b w:val="false"/>
          <w:i w:val="false"/>
          <w:color w:val="000000"/>
          <w:sz w:val="28"/>
        </w:rPr>
        <w:t>
      2. Изъятие имущества и документов; отстранение от управления транспортным средством, маломерным судном; задержание транспортного средства, маломерного судна; досмотр транспортных средств, маломерных судов; осмотр территорий, помещений, транспортных средств, товаров, иного имущества, а также соответствующих документов может производиться только в случаях и в порядке, предусмотренных настоящим Кодексом.</w:t>
      </w:r>
      <w:r>
        <w:br/>
      </w:r>
      <w:r>
        <w:rPr>
          <w:rFonts w:ascii="Times New Roman"/>
          <w:b w:val="false"/>
          <w:i w:val="false"/>
          <w:color w:val="000000"/>
          <w:sz w:val="28"/>
        </w:rPr>
        <w:t>
      Статья 25. Осуществление правосудия только судом</w:t>
      </w:r>
      <w:r>
        <w:br/>
      </w:r>
      <w:r>
        <w:rPr>
          <w:rFonts w:ascii="Times New Roman"/>
          <w:b w:val="false"/>
          <w:i w:val="false"/>
          <w:color w:val="000000"/>
          <w:sz w:val="28"/>
        </w:rPr>
        <w:t>
      1. Правосудие в Республике Казахстан по делам об административных спорах осуществляется только судом. Присвоение полномочий суда кем бы то ни было, влечет ответственность по закону. Учреждение чрезвычайных или специальных судов, под каким бы то ни было названием, не допускается. Решения чрезвычайных судов, а также иных незаконно учрежденных судов юридической силы не имеют и исполнению не подлежат.</w:t>
      </w:r>
      <w:r>
        <w:br/>
      </w:r>
      <w:r>
        <w:rPr>
          <w:rFonts w:ascii="Times New Roman"/>
          <w:b w:val="false"/>
          <w:i w:val="false"/>
          <w:color w:val="000000"/>
          <w:sz w:val="28"/>
        </w:rPr>
        <w:t>
      2. Компетенция суда, его юрисдикция, порядок осуществления производства по делам об административных спорах определяются настоящим Кодексом и не могут быть произвольно изменены.</w:t>
      </w:r>
      <w:r>
        <w:br/>
      </w:r>
      <w:r>
        <w:rPr>
          <w:rFonts w:ascii="Times New Roman"/>
          <w:b w:val="false"/>
          <w:i w:val="false"/>
          <w:color w:val="000000"/>
          <w:sz w:val="28"/>
        </w:rPr>
        <w:t>
      3. Решения суда, осуществлявшего производство по делам об административных спорах, по неподсудному ему делу, превысившего свои полномочия или иным образом нарушившего предусмотренные настоящим Кодексом принципы законодательства о производстве об административных спорах, незаконны и подлежат отмене.</w:t>
      </w:r>
      <w:r>
        <w:br/>
      </w:r>
      <w:r>
        <w:rPr>
          <w:rFonts w:ascii="Times New Roman"/>
          <w:b w:val="false"/>
          <w:i w:val="false"/>
          <w:color w:val="000000"/>
          <w:sz w:val="28"/>
        </w:rPr>
        <w:t>
      4. Решения суда по делам об административных спорах могут быть проверены и пересмотрены только соответствующими судами в порядке, предусмотренном настоящим Кодексом.</w:t>
      </w:r>
      <w:r>
        <w:br/>
      </w:r>
      <w:r>
        <w:rPr>
          <w:rFonts w:ascii="Times New Roman"/>
          <w:b w:val="false"/>
          <w:i w:val="false"/>
          <w:color w:val="000000"/>
          <w:sz w:val="28"/>
        </w:rPr>
        <w:t>
      Статья 26. Состязательность</w:t>
      </w:r>
      <w:r>
        <w:br/>
      </w:r>
      <w:r>
        <w:rPr>
          <w:rFonts w:ascii="Times New Roman"/>
          <w:b w:val="false"/>
          <w:i w:val="false"/>
          <w:color w:val="000000"/>
          <w:sz w:val="28"/>
        </w:rPr>
        <w:t>
      При рассмотрении дел об административных спорах обязанность доказывания возлагается на органы государственной власти, местного самоуправления, должностных лиц и государственных служащих решения, действия (или бездействия) которых обжалуются, за исключением случаев, когда по основаниям предусмотренным настоящим Кодексом обязанность доказывания распределяется судьей между участвующим в деле лицами.</w:t>
      </w:r>
      <w:r>
        <w:br/>
      </w:r>
      <w:r>
        <w:rPr>
          <w:rFonts w:ascii="Times New Roman"/>
          <w:b w:val="false"/>
          <w:i w:val="false"/>
          <w:color w:val="000000"/>
          <w:sz w:val="28"/>
        </w:rPr>
        <w:t>
      Статья 27. Соразмерность</w:t>
      </w:r>
      <w:r>
        <w:br/>
      </w:r>
      <w:r>
        <w:rPr>
          <w:rFonts w:ascii="Times New Roman"/>
          <w:b w:val="false"/>
          <w:i w:val="false"/>
          <w:color w:val="000000"/>
          <w:sz w:val="28"/>
        </w:rPr>
        <w:t>
      Признанному виновным в совершении административного правонарушения назначается справедливое взыскание в пределах, установленных соответствующей статьей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необходимое и достаточное для его исправления и предупреждения новых правонарушений с учетом характера и степени общественной опасности правонарушений, личности виновного, в том числе его поведения до и после совершения правонарушения, обстоятельств, смягчающих и отягчающих ответственность и взыскание (наказание), а также назначенного взыскания (наказания) на исправление лица, привлеченного к ответственности и на условия жизни его семьи и лиц, находящихся у него на иждивении.</w:t>
      </w:r>
      <w:r>
        <w:br/>
      </w:r>
      <w:r>
        <w:rPr>
          <w:rFonts w:ascii="Times New Roman"/>
          <w:b w:val="false"/>
          <w:i w:val="false"/>
          <w:color w:val="000000"/>
          <w:sz w:val="28"/>
        </w:rPr>
        <w:t>
      Статья 28. Исключительность компетенции суда</w:t>
      </w:r>
      <w:r>
        <w:br/>
      </w:r>
      <w:r>
        <w:rPr>
          <w:rFonts w:ascii="Times New Roman"/>
          <w:b w:val="false"/>
          <w:i w:val="false"/>
          <w:color w:val="000000"/>
          <w:sz w:val="28"/>
        </w:rPr>
        <w:t>
      1. Компетенция суда, пределы его юрисдикции, порядок осуществления им производства по делам об административных правонарушениях определяются законом и не могут быть произвольно изменены.</w:t>
      </w:r>
      <w:r>
        <w:br/>
      </w:r>
      <w:r>
        <w:rPr>
          <w:rFonts w:ascii="Times New Roman"/>
          <w:b w:val="false"/>
          <w:i w:val="false"/>
          <w:color w:val="000000"/>
          <w:sz w:val="28"/>
        </w:rPr>
        <w:t>
      2. Решения суда, осуществлявшего производство по делам об административных правонарушениях, по неподсудному ему делу, превысившего свои полномочия или иным образом нарушившего предусмотренные настоящим Кодексом принципы законодательства об административных правонарушениях, незаконны и подлежат отмене.</w:t>
      </w:r>
      <w:r>
        <w:br/>
      </w:r>
      <w:r>
        <w:rPr>
          <w:rFonts w:ascii="Times New Roman"/>
          <w:b w:val="false"/>
          <w:i w:val="false"/>
          <w:color w:val="000000"/>
          <w:sz w:val="28"/>
        </w:rPr>
        <w:t>
      3. Решения суда по делам об административных правонарушениях могут быть проверены и пересмотрены только соответствующими судами в порядке, предусмотренном настоящим Кодексом.</w:t>
      </w:r>
      <w:r>
        <w:br/>
      </w:r>
      <w:r>
        <w:rPr>
          <w:rFonts w:ascii="Times New Roman"/>
          <w:b w:val="false"/>
          <w:i w:val="false"/>
          <w:color w:val="000000"/>
          <w:sz w:val="28"/>
        </w:rPr>
        <w:t>
      Статья 29. Равенство лиц перед законом</w:t>
      </w:r>
      <w:r>
        <w:br/>
      </w:r>
      <w:r>
        <w:rPr>
          <w:rFonts w:ascii="Times New Roman"/>
          <w:b w:val="false"/>
          <w:i w:val="false"/>
          <w:color w:val="000000"/>
          <w:sz w:val="28"/>
        </w:rPr>
        <w:t>
      Лица, совершившие административные правонарушения, равны перед законом и подлежат административной ответственности, независимо от происхождения, социального, должностного и имущественного положения, расовой и национальной принадлежности, убеждений, пола, языка, отношения к религии и характера занятий, места жительства, принадлежности к общественным объединениям, а также любых иных обстоятельств.</w:t>
      </w:r>
      <w:r>
        <w:br/>
      </w:r>
      <w:r>
        <w:rPr>
          <w:rFonts w:ascii="Times New Roman"/>
          <w:b w:val="false"/>
          <w:i w:val="false"/>
          <w:color w:val="000000"/>
          <w:sz w:val="28"/>
        </w:rPr>
        <w:t>
      Статья 30. Презумпция невиновности</w:t>
      </w:r>
      <w:r>
        <w:br/>
      </w:r>
      <w:r>
        <w:rPr>
          <w:rFonts w:ascii="Times New Roman"/>
          <w:b w:val="false"/>
          <w:i w:val="false"/>
          <w:color w:val="000000"/>
          <w:sz w:val="28"/>
        </w:rPr>
        <w:t>
      1. Физическое лицо, в отношении которого возбуждено дело об административном правонарушении, считается невиновным, пока его виновность не будет доказана в предусмотренном настоящим Кодексом порядке и установлена вступившим в законную силу постановлением судьи, органа (должностного лица), рассмотревшего в пределах своих полномочий дело.</w:t>
      </w:r>
      <w:r>
        <w:br/>
      </w:r>
      <w:r>
        <w:rPr>
          <w:rFonts w:ascii="Times New Roman"/>
          <w:b w:val="false"/>
          <w:i w:val="false"/>
          <w:color w:val="000000"/>
          <w:sz w:val="28"/>
        </w:rPr>
        <w:t>
      2. Никто не обязан доказывать свою невиновность.</w:t>
      </w:r>
      <w:r>
        <w:br/>
      </w:r>
      <w:r>
        <w:rPr>
          <w:rFonts w:ascii="Times New Roman"/>
          <w:b w:val="false"/>
          <w:i w:val="false"/>
          <w:color w:val="000000"/>
          <w:sz w:val="28"/>
        </w:rPr>
        <w:t>
      3. Любые сомнения в виновности толкуются в пользу лица, в отношении которого возбуждено дело об административном правонарушении. В его же пользу должны разрешаться и сомнения, возникающие при применении законодательства об административных правонарушениях.</w:t>
      </w:r>
      <w:r>
        <w:br/>
      </w:r>
      <w:r>
        <w:rPr>
          <w:rFonts w:ascii="Times New Roman"/>
          <w:b w:val="false"/>
          <w:i w:val="false"/>
          <w:color w:val="000000"/>
          <w:sz w:val="28"/>
        </w:rPr>
        <w:t>
      Статья 31. Принцип вины</w:t>
      </w:r>
      <w:r>
        <w:br/>
      </w:r>
      <w:r>
        <w:rPr>
          <w:rFonts w:ascii="Times New Roman"/>
          <w:b w:val="false"/>
          <w:i w:val="false"/>
          <w:color w:val="000000"/>
          <w:sz w:val="28"/>
        </w:rPr>
        <w:t>
      1. Физическое лицо подлежит административной ответственности только за те правонарушения, в отношении которых установлена его вина. Объективное вменение, то есть административная ответственность за невиновное причинение физическим лицом вреда, не допускается.</w:t>
      </w:r>
      <w:r>
        <w:br/>
      </w:r>
      <w:r>
        <w:rPr>
          <w:rFonts w:ascii="Times New Roman"/>
          <w:b w:val="false"/>
          <w:i w:val="false"/>
          <w:color w:val="000000"/>
          <w:sz w:val="28"/>
        </w:rPr>
        <w:t>
      2. Виновным в административном правонарушении признается физическое лицо, совершившее деяние умышленно или по неосторожности.</w:t>
      </w:r>
      <w:r>
        <w:br/>
      </w:r>
      <w:r>
        <w:rPr>
          <w:rFonts w:ascii="Times New Roman"/>
          <w:b w:val="false"/>
          <w:i w:val="false"/>
          <w:color w:val="000000"/>
          <w:sz w:val="28"/>
        </w:rPr>
        <w:t>
      Статья 32. Недопустимость повторного привлечения к административной ответственности</w:t>
      </w:r>
      <w:r>
        <w:br/>
      </w:r>
      <w:r>
        <w:rPr>
          <w:rFonts w:ascii="Times New Roman"/>
          <w:b w:val="false"/>
          <w:i w:val="false"/>
          <w:color w:val="000000"/>
          <w:sz w:val="28"/>
        </w:rPr>
        <w:t>
      Никто не может быть дважды привлечен к административной ответственности за одно и то же правонарушение.</w:t>
      </w:r>
      <w:r>
        <w:br/>
      </w:r>
      <w:r>
        <w:rPr>
          <w:rFonts w:ascii="Times New Roman"/>
          <w:b w:val="false"/>
          <w:i w:val="false"/>
          <w:color w:val="000000"/>
          <w:sz w:val="28"/>
        </w:rPr>
        <w:t>
      Статья 33. Принцип гуманизма</w:t>
      </w:r>
      <w:r>
        <w:br/>
      </w:r>
      <w:r>
        <w:rPr>
          <w:rFonts w:ascii="Times New Roman"/>
          <w:b w:val="false"/>
          <w:i w:val="false"/>
          <w:color w:val="000000"/>
          <w:sz w:val="28"/>
        </w:rPr>
        <w:t>
      1. Законодательство Республики Казахстан об административных</w:t>
      </w:r>
      <w:r>
        <w:br/>
      </w:r>
      <w:r>
        <w:rPr>
          <w:rFonts w:ascii="Times New Roman"/>
          <w:b w:val="false"/>
          <w:i w:val="false"/>
          <w:color w:val="000000"/>
          <w:sz w:val="28"/>
        </w:rPr>
        <w:t>
правонарушениях обеспечивает безопасность человека.</w:t>
      </w:r>
      <w:r>
        <w:br/>
      </w:r>
      <w:r>
        <w:rPr>
          <w:rFonts w:ascii="Times New Roman"/>
          <w:b w:val="false"/>
          <w:i w:val="false"/>
          <w:color w:val="000000"/>
          <w:sz w:val="28"/>
        </w:rPr>
        <w:t>
      2. Административное взыскание, применяемое к лицу, совершившему правонарушение, не может иметь своей целью причинение физических страданий или унижение человеческого достоинства.</w:t>
      </w:r>
      <w:r>
        <w:br/>
      </w:r>
      <w:r>
        <w:rPr>
          <w:rFonts w:ascii="Times New Roman"/>
          <w:b w:val="false"/>
          <w:i w:val="false"/>
          <w:color w:val="000000"/>
          <w:sz w:val="28"/>
        </w:rPr>
        <w:t>
      Статья 34. Неприкосновенность личности</w:t>
      </w:r>
      <w:r>
        <w:br/>
      </w:r>
      <w:r>
        <w:rPr>
          <w:rFonts w:ascii="Times New Roman"/>
          <w:b w:val="false"/>
          <w:i w:val="false"/>
          <w:color w:val="000000"/>
          <w:sz w:val="28"/>
        </w:rPr>
        <w:t>
      1. Никто не может быть подвергнут административному задержанию, приводу, доставлению в орган внутренних дел (полицию) или другие государственные органы, личному досмотру и досмотру находящихся при физическом лице вещей иначе, как на основаниях и в порядке, установленных настоящим Кодексом.</w:t>
      </w:r>
      <w:r>
        <w:br/>
      </w:r>
      <w:r>
        <w:rPr>
          <w:rFonts w:ascii="Times New Roman"/>
          <w:b w:val="false"/>
          <w:i w:val="false"/>
          <w:color w:val="000000"/>
          <w:sz w:val="28"/>
        </w:rPr>
        <w:t>
      2. Арест как мера административного взыскания может налагаться только по постановлению судьи в порядке, установленном настоящим Кодексом.</w:t>
      </w:r>
      <w:r>
        <w:br/>
      </w:r>
      <w:r>
        <w:rPr>
          <w:rFonts w:ascii="Times New Roman"/>
          <w:b w:val="false"/>
          <w:i w:val="false"/>
          <w:color w:val="000000"/>
          <w:sz w:val="28"/>
        </w:rPr>
        <w:t>
      3. Каждому задержанному, подвергнутому приводу, доставленному в орган внутренних дел (полицию) или другой государственный орган, немедленно сообщаются основания задержания, привода, доставления, а также юридическая квалификация административного правонарушения, совершение которого ему вменяется.</w:t>
      </w:r>
      <w:r>
        <w:br/>
      </w:r>
      <w:r>
        <w:rPr>
          <w:rFonts w:ascii="Times New Roman"/>
          <w:b w:val="false"/>
          <w:i w:val="false"/>
          <w:color w:val="000000"/>
          <w:sz w:val="28"/>
        </w:rPr>
        <w:t>
      4. Государственный орган (должностное лицо) обязан немедленно освободить незаконно задержанного, подвергнутого приводу, доставлению или находящегося под арестом свыше срока, предусмотренного постановлением судьи.</w:t>
      </w:r>
      <w:r>
        <w:br/>
      </w:r>
      <w:r>
        <w:rPr>
          <w:rFonts w:ascii="Times New Roman"/>
          <w:b w:val="false"/>
          <w:i w:val="false"/>
          <w:color w:val="000000"/>
          <w:sz w:val="28"/>
        </w:rPr>
        <w:t>
      5. Никто из участвующих в деле об административном правонарушении лиц не может подвергаться насилию, жестокому или унижающему человеческое достоинство обращению.</w:t>
      </w:r>
      <w:r>
        <w:br/>
      </w:r>
      <w:r>
        <w:rPr>
          <w:rFonts w:ascii="Times New Roman"/>
          <w:b w:val="false"/>
          <w:i w:val="false"/>
          <w:color w:val="000000"/>
          <w:sz w:val="28"/>
        </w:rPr>
        <w:t>
      6. Совершение в процессе производства по делу об административном правонарушении против воли лица либо его законного представителя действий, нарушающих неприкосновенность личности, возможно только в случаях и порядке, прямо предусмотренных настоящим Кодексом.</w:t>
      </w:r>
      <w:r>
        <w:br/>
      </w:r>
      <w:r>
        <w:rPr>
          <w:rFonts w:ascii="Times New Roman"/>
          <w:b w:val="false"/>
          <w:i w:val="false"/>
          <w:color w:val="000000"/>
          <w:sz w:val="28"/>
        </w:rPr>
        <w:t>
      7. Содержание лица, в отношении которого в качестве меры административного взыскания избран арест, а также лица, подвергнутого административному задержанию, должно осуществляться в условиях, исключающих угрозу его жизни и здоровью.</w:t>
      </w:r>
      <w:r>
        <w:br/>
      </w:r>
      <w:r>
        <w:rPr>
          <w:rFonts w:ascii="Times New Roman"/>
          <w:b w:val="false"/>
          <w:i w:val="false"/>
          <w:color w:val="000000"/>
          <w:sz w:val="28"/>
        </w:rPr>
        <w:t>
      8. Вред, причиненный физическому лицу в результате незаконного ареста, содержания в условиях, опасных для жизни и здоровья, жестокого обращения с ним, подлежит возмещению в порядке, предусмотренном законом.</w:t>
      </w:r>
      <w:r>
        <w:br/>
      </w:r>
      <w:r>
        <w:rPr>
          <w:rFonts w:ascii="Times New Roman"/>
          <w:b w:val="false"/>
          <w:i w:val="false"/>
          <w:color w:val="000000"/>
          <w:sz w:val="28"/>
        </w:rPr>
        <w:t xml:space="preserve">
      Глава 3. Подсудность и подведомственность дел об административных правонарушениях. Подсудность дел об административных спорах </w:t>
      </w:r>
      <w:r>
        <w:br/>
      </w:r>
      <w:r>
        <w:rPr>
          <w:rFonts w:ascii="Times New Roman"/>
          <w:b w:val="false"/>
          <w:i w:val="false"/>
          <w:color w:val="000000"/>
          <w:sz w:val="28"/>
        </w:rPr>
        <w:t>
      Статья 35. Подсудность дел об административных правонарушениях</w:t>
      </w:r>
      <w:r>
        <w:br/>
      </w:r>
      <w:r>
        <w:rPr>
          <w:rFonts w:ascii="Times New Roman"/>
          <w:b w:val="false"/>
          <w:i w:val="false"/>
          <w:color w:val="000000"/>
          <w:sz w:val="28"/>
        </w:rP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62, 63, 64, 65, 66-69, 70, 71 (части третья, четвертая пятая), 72, 73, 74-80, 81, 82, 83, 85, 86-90, 91-119, 128, 129, 130, 133 134, 135, 137, 138, 139, 140, 141, 142-154, 155 (частью четвертой), 156-161, 166, 167 (частями первой и второй), 168 (частями первой, четвертой и пятой), 170, 171, 173, 174, 175, 177, 180, 181 (частями третьей и четвертой), 183, 185, 196, 199 (частью второй), 201, 202, 203, 204, 205, 209, 210, 211, 213, 214, 217 (частью второй), 219, 221, 223, 233, 236, 237, 238, 240 (частями первой, второй, четвертой и пятой), 245, 248, 251, 252, 253, 254, 255, 261-270, 272 (частью вторая), 273, 274, 275, 277 (частью второй), 278, 279, 288, 289, 290 (частью второй), 291, 291, 293, 297, 298, 300, 302, 303, 304, 305, 311, 312, 314, 315-317, 320, 321 (частями первой и третьей), 323, 324, 326, 328, 331, 332, 333, 339 (частями второй, третьей), 340, 342, 344 (частями второй и третьей), 343, 347, 348, 349, 350 (частью второй), 351 (частью второй), 352, 353, 355, 357(частью второй), 358, 359, 360 (частью второй), 341(частью первой), 361, 362, 363, 368, 365, 369, 370, 371 (частями второй и шестой, седьмой - двенадцатой), 372, 373, 374, 375 (частью первой), 376, 377 (частями третьей, четвертой и пятой), 378 (частями второй и третьей), 379 (частью второй), 380 (частью второй), 382, 383 (частью первой), 384, 385, 386, 387, 389 (частями первой, второй, четвертой), 391 (часть третья), 393, 394 (частью третьей), 395 (частью третьей), 396, 398, 399, 400, 402 - 405, 406-423, 424-428, 430, 443, 434, 435, 437, 439, 441, 443 (частью второй), 444, 445, 446 (частью второй), 441 (частью четвертой), 448-454, 456, 457 (частью второй), 458 (частью второй), 459, 460-464, 465 (частью второй), 466, 469 (частью второй), 470 (частью второй), 472, 473 (частями второй - пятой), 475, 476, 482 (частью первой), 484, 485, 487, 488, 489, 490, 491, 493, 494, 496-499, 501-503, 501, 506, 507, 508, 509, 510, 511, 512, 513 (частями второй, третьей, четвертой), 520, 523, 524, 525, 526 (частью второй), 527, 531, 534 (частью четвертой), 543 (частью пятой), 550 (частями первой и второй), 551 (частью второй), 552 (частью второй), 553, 555 (частями первой и второй), 556, 558 (частями третьей и пятой), 569, 570 (частью первой), 573, 574, 575, 576, 577, 578, 579, 580, 581, 582, 583, 584, 584, 595 - 598, 599-608, 610-627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за исключением случаев, предусмотренных частью третьей настоящей статьи.</w:t>
      </w:r>
      <w:r>
        <w:br/>
      </w:r>
      <w:r>
        <w:rPr>
          <w:rFonts w:ascii="Times New Roman"/>
          <w:b w:val="false"/>
          <w:i w:val="false"/>
          <w:color w:val="000000"/>
          <w:sz w:val="28"/>
        </w:rPr>
        <w:t>
      2. Судьи специализированных межрайонных судов по делам несовершеннолетних рассматривают дела:</w:t>
      </w:r>
      <w:r>
        <w:br/>
      </w:r>
      <w:r>
        <w:rPr>
          <w:rFonts w:ascii="Times New Roman"/>
          <w:b w:val="false"/>
          <w:i w:val="false"/>
          <w:color w:val="000000"/>
          <w:sz w:val="28"/>
        </w:rPr>
        <w:t>
      1) об административных правонарушениях, совершенных несовершеннолетними, предусмотренных статьями 375 (частью второй), 388, 389, 391, 402, 583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2) об административных правонарушениях, предусмотренных статьями 120, 121, 122, 123, 124, 125, 126, 127, 383, 397 (частью второй), 609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3. Кроме указанных в части первой настоящей статьи, судьи рассматривают дела, независимо от подведомственности их рассмотрения, об административных правонарушениях в качестве одного из видов административного взыскания, за которые предусмотрены: административное выдворение за пределы Республики Казахстан иностранцев либо лиц без гражданства, административный арест, лишение лицензии, специального разрешения, квалификационного аттестата (свидетельства), лишение специального права, возмездное изъятие либо конфискация предметов, явившихся орудием либо предметов совершения административного правонарушения, а также принудительный снос строения, запрещение заниматься определенной деятельностью.</w:t>
      </w:r>
      <w:r>
        <w:br/>
      </w:r>
      <w:r>
        <w:rPr>
          <w:rFonts w:ascii="Times New Roman"/>
          <w:b w:val="false"/>
          <w:i w:val="false"/>
          <w:color w:val="000000"/>
          <w:sz w:val="28"/>
        </w:rPr>
        <w:t>
      4. Судьи Верховного Суда, областных, районных и приравненных к ним судов рассматривают дела, предусмотренные </w:t>
      </w:r>
      <w:r>
        <w:rPr>
          <w:rFonts w:ascii="Times New Roman"/>
          <w:b w:val="false"/>
          <w:i w:val="false"/>
          <w:color w:val="000000"/>
          <w:sz w:val="28"/>
        </w:rPr>
        <w:t>статьей 599</w:t>
      </w:r>
      <w:r>
        <w:rPr>
          <w:rFonts w:ascii="Times New Roman"/>
          <w:b w:val="false"/>
          <w:i w:val="false"/>
          <w:color w:val="000000"/>
          <w:sz w:val="28"/>
        </w:rPr>
        <w:t xml:space="preserve"> Кодекса Республики Казахстан об административных правонарушениях, о фактах проявления неуважения к суду со стороны присутствующего в процессе лица, установленных в ходе судебного разбирательства.</w:t>
      </w:r>
      <w:r>
        <w:br/>
      </w:r>
      <w:r>
        <w:rPr>
          <w:rFonts w:ascii="Times New Roman"/>
          <w:b w:val="false"/>
          <w:i w:val="false"/>
          <w:color w:val="000000"/>
          <w:sz w:val="28"/>
        </w:rPr>
        <w:t>
      5. В соответствии со статьей 12 настоящего Кодекса по заявлению лица, в отношении которого ведется производство по делу об административном правонарушении, дело о любом правонарушении, предусмотренном особенной частью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рассматривается судьей.</w:t>
      </w:r>
      <w:r>
        <w:br/>
      </w:r>
      <w:r>
        <w:rPr>
          <w:rFonts w:ascii="Times New Roman"/>
          <w:b w:val="false"/>
          <w:i w:val="false"/>
          <w:color w:val="000000"/>
          <w:sz w:val="28"/>
        </w:rPr>
        <w:t>
      Подача лицом, в отношении которого ведется производство по делу об административном правонарушении, заявления на судебное рассмотрение осуществляется в общем порядке.</w:t>
      </w:r>
      <w:r>
        <w:br/>
      </w:r>
      <w:r>
        <w:rPr>
          <w:rFonts w:ascii="Times New Roman"/>
          <w:b w:val="false"/>
          <w:i w:val="false"/>
          <w:color w:val="000000"/>
          <w:sz w:val="28"/>
        </w:rPr>
        <w:t>
      Примечание. Отнесенные к подведомственности специализированных административных судов дела об административных правонарушениях вправе рассматривать судьи районных (городских) судов, если на территории соответствующей административной территориальной единицы не образован специализированный административный суд.</w:t>
      </w:r>
      <w:r>
        <w:br/>
      </w:r>
      <w:r>
        <w:rPr>
          <w:rFonts w:ascii="Times New Roman"/>
          <w:b w:val="false"/>
          <w:i w:val="false"/>
          <w:color w:val="000000"/>
          <w:sz w:val="28"/>
        </w:rPr>
        <w:t>
      Статья 36. Органы внутренних дел (полиция)</w:t>
      </w:r>
      <w:r>
        <w:br/>
      </w:r>
      <w:r>
        <w:rPr>
          <w:rFonts w:ascii="Times New Roman"/>
          <w:b w:val="false"/>
          <w:i w:val="false"/>
          <w:color w:val="000000"/>
          <w:sz w:val="28"/>
        </w:rPr>
        <w:t>
      1. Органы внутренних дел рассматривают дела об административных правонарушениях, предусмотренных статьями 172, 318, 344 (частью первой), 346, 339 (частью первой), 390, 391 (частями первая и вторая), 394 (частями первой и второй), 397 (частью первой), 404 (частью первой и второй), 436, 443 (частью первой), 446 (частью первой), 447 (частями первой, второй и третьей), 455, 468 (за исключением подпункта 3) части 1), 473 (частью первой), 474 (частями первой, второй и третьей), 505, 508, 532, 534 (частями первой, второй, третьей), 535, 536, 537, 538, 539, 540, 541, 542, 543 (частями первой, второй, третьей, четвертой),- 548, 549, 550 (частью третьей), 551 (частью первой), 552 (частью первой), 555 (частью третьей), 557, 558 (частями первой, второй, четвертой и шестой), 559, 560, 561, 562, 563, 564, 566, 568, 569, 571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от имени органов внутренних дел вправе: </w:t>
      </w:r>
      <w:r>
        <w:br/>
      </w:r>
      <w:r>
        <w:rPr>
          <w:rFonts w:ascii="Times New Roman"/>
          <w:b w:val="false"/>
          <w:i w:val="false"/>
          <w:color w:val="000000"/>
          <w:sz w:val="28"/>
        </w:rPr>
        <w:t>
      1) по всем статьям настоящего Кодекса, отнесенным к подведомственности органов внутренних дел, - начальники органов внутренних дел и их заместители;</w:t>
      </w:r>
      <w:r>
        <w:br/>
      </w:r>
      <w:r>
        <w:rPr>
          <w:rFonts w:ascii="Times New Roman"/>
          <w:b w:val="false"/>
          <w:i w:val="false"/>
          <w:color w:val="000000"/>
          <w:sz w:val="28"/>
        </w:rPr>
        <w:t>
      2) постановление о направлении водителя на проверку знания правил дорожного движения вправе выносить начальники управлений, отделов, отделений дорожной полиции органов внутренних дел и их заместители;</w:t>
      </w:r>
      <w:r>
        <w:br/>
      </w:r>
      <w:r>
        <w:rPr>
          <w:rFonts w:ascii="Times New Roman"/>
          <w:b w:val="false"/>
          <w:i w:val="false"/>
          <w:color w:val="000000"/>
          <w:sz w:val="28"/>
        </w:rPr>
        <w:t>
      3) за административные правонарушения, предусмотренные статьями 172, 339 (частью первой), 344 (частью первой), 346, 390, 391 (частями первой и второй), 394 (частями первой и второй), 395 (частями первой и второй), 436, 443 (частью первой), 446 (частью первой), 447 (частями первой, второй и третьей), 455, 468 (за исключением подпункта 3) части 1), 473 (частью первой), 508, 532 (частью первой), 540, 557 (частями первой и второй), 560, 563 (частью второй), 566 (частями третьей и четвертой), 569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 начальники городских, районных отделений органов внутренних дел;</w:t>
      </w:r>
      <w:r>
        <w:br/>
      </w:r>
      <w:r>
        <w:rPr>
          <w:rFonts w:ascii="Times New Roman"/>
          <w:b w:val="false"/>
          <w:i w:val="false"/>
          <w:color w:val="000000"/>
          <w:sz w:val="28"/>
        </w:rPr>
        <w:t>
      4) за административные правонарушения, предусмотренные статьями 172, 390, 391 (частями первой и второй), 394 (частями первой и второй), 395 (частями первой и второй), 436, 443 (частью первой), 446 (частью первой), 455, 473 (частью первой), 505, 508, 532, 563 (частью первой), 566 (частями первой, второй и пятой), 569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начальники линейных отделений, линейных пунктов органов внутренних дел;</w:t>
      </w:r>
      <w:r>
        <w:br/>
      </w:r>
      <w:r>
        <w:rPr>
          <w:rFonts w:ascii="Times New Roman"/>
          <w:b w:val="false"/>
          <w:i w:val="false"/>
          <w:color w:val="000000"/>
          <w:sz w:val="28"/>
        </w:rPr>
        <w:t>
      5) за административные правонарушения, предусмотренные статьями 390, 394 (частями первой и второй), 395 (частями первой и второй), 473 (частью первой), 505 (частью четвертой), 532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 сотрудники органов внутренних дел на транспорте имеющие специальные звания;</w:t>
      </w:r>
      <w:r>
        <w:br/>
      </w:r>
      <w:r>
        <w:rPr>
          <w:rFonts w:ascii="Times New Roman"/>
          <w:b w:val="false"/>
          <w:i w:val="false"/>
          <w:color w:val="000000"/>
          <w:sz w:val="28"/>
        </w:rPr>
        <w:t>
      6) за административные правонарушения, предусмотренные статьями 318, 344 (частью первой), 346, 390, 394 (частями первой и второй), 395 (частями первой и второй), 397 (частью первой), 473 (частью первой), 532 (частью первой), 540, 557 (частями первой и второй), 560, 566 (частями третьей и четвертой)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 участковые инспектора полиции органов внутренних дел;</w:t>
      </w:r>
      <w:r>
        <w:br/>
      </w:r>
      <w:r>
        <w:rPr>
          <w:rFonts w:ascii="Times New Roman"/>
          <w:b w:val="false"/>
          <w:i w:val="false"/>
          <w:color w:val="000000"/>
          <w:sz w:val="28"/>
        </w:rPr>
        <w:t>
      7) за административные правонарушения, предусмотренные статьями 534 (частями первой, второй, третьей), 535, 536, 537, 538, 539, 540, 541, 542 543 (частями первой, второй, третьей, четвертой) - 548, 549, 544 (частью третья), 545 (частью первой), 546 (частью первой), 549 (частью третьей), 550 (частью третья), 551 (частью первой), 552 (частью первой), 555 (частью третьей), 556 (частью второй), 558 (частями первой, второй, четвертой, шестой), 559, 561, 562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 председатель комитета, начальники управлений, отделов, отделений дорожной полиции органов внутренних дел и их заместители;</w:t>
      </w:r>
      <w:r>
        <w:br/>
      </w:r>
      <w:r>
        <w:rPr>
          <w:rFonts w:ascii="Times New Roman"/>
          <w:b w:val="false"/>
          <w:i w:val="false"/>
          <w:color w:val="000000"/>
          <w:sz w:val="28"/>
        </w:rPr>
        <w:t>
      8) за административные правонарушения, предусмотренные статьями  535, 536, 537, 538, 539, 540, 541, 542, 543 (частями первой, второй, третьей, четвертой), - 548, 549, 550 (частью первой), 557, 560, 569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сотрудники дорожной полиции, имеющие специальные звания;</w:t>
      </w:r>
      <w:r>
        <w:br/>
      </w:r>
      <w:r>
        <w:rPr>
          <w:rFonts w:ascii="Times New Roman"/>
          <w:b w:val="false"/>
          <w:i w:val="false"/>
          <w:color w:val="000000"/>
          <w:sz w:val="28"/>
        </w:rPr>
        <w:t>
      9) за административные правонарушения, предусмотренные статьей 318, 339 (частью первой), 344 (частью первой), 349, 436 Кодекса Республики Казахстан об административных правонарушениях, - начальники и старшие инспектора подразделений природоохранной и ветеринарной полиции органов внутренних дел;</w:t>
      </w:r>
      <w:r>
        <w:br/>
      </w:r>
      <w:r>
        <w:rPr>
          <w:rFonts w:ascii="Times New Roman"/>
          <w:b w:val="false"/>
          <w:i w:val="false"/>
          <w:color w:val="000000"/>
          <w:sz w:val="28"/>
        </w:rPr>
        <w:t>
      10) за административные правонарушения, предусмотренные статьями 390, 394 (частями первой и второй), 397 (частью первой), 436  </w:t>
      </w:r>
      <w:r>
        <w:rPr>
          <w:rFonts w:ascii="Times New Roman"/>
          <w:b w:val="false"/>
          <w:i w:val="false"/>
          <w:color w:val="000000"/>
          <w:sz w:val="28"/>
        </w:rPr>
        <w:t>Кодекса</w:t>
      </w:r>
      <w:r>
        <w:rPr>
          <w:rFonts w:ascii="Times New Roman"/>
          <w:b w:val="false"/>
          <w:i w:val="false"/>
          <w:color w:val="000000"/>
          <w:sz w:val="28"/>
        </w:rPr>
        <w:t>Республики Казахстан об административных правонарушениях, - начальники и их заместители подразделений по делам несовершеннолетних органов внутренних дел;</w:t>
      </w:r>
      <w:r>
        <w:br/>
      </w:r>
      <w:r>
        <w:rPr>
          <w:rFonts w:ascii="Times New Roman"/>
          <w:b w:val="false"/>
          <w:i w:val="false"/>
          <w:color w:val="000000"/>
          <w:sz w:val="28"/>
        </w:rPr>
        <w:t>
      11) за административные правонарушения, предусмотренные статьей 473 (частью первой), 473 (частями первой, второй и третьей),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 начальники управлений, отделов, отделений миграционной полиции органов внутренних дел и их заместители.</w:t>
      </w:r>
      <w:r>
        <w:br/>
      </w:r>
      <w:r>
        <w:rPr>
          <w:rFonts w:ascii="Times New Roman"/>
          <w:b w:val="false"/>
          <w:i w:val="false"/>
          <w:color w:val="000000"/>
          <w:sz w:val="28"/>
        </w:rPr>
        <w:t>
      Статья 37. Органы Министерства обороны Республики Казахстан</w:t>
      </w:r>
      <w:r>
        <w:br/>
      </w:r>
      <w:r>
        <w:rPr>
          <w:rFonts w:ascii="Times New Roman"/>
          <w:b w:val="false"/>
          <w:i w:val="false"/>
          <w:color w:val="000000"/>
          <w:sz w:val="28"/>
        </w:rPr>
        <w:t>
      1. Органы Министерства обороны Республики Казахстан рассматривают дела об административных правонарушениях, предусмотренных статьями 534 (частью первой, второй, третьей, пятой), 535, 536, 537, 538, 539, 540, 541, 542, 543 (частями первой - четвертой), 544, 545, 546, 547, 548, 549, 550, 551 (частью первой), 552 (частью первой), 555 (частью третьей), 557, 558 (частью первой), 559, 560 - 562, 563, 585, 587-594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Министерства обороны Республики Казахстан вправе:</w:t>
      </w:r>
      <w:r>
        <w:br/>
      </w:r>
      <w:r>
        <w:rPr>
          <w:rFonts w:ascii="Times New Roman"/>
          <w:b w:val="false"/>
          <w:i w:val="false"/>
          <w:color w:val="000000"/>
          <w:sz w:val="28"/>
        </w:rPr>
        <w:t>
      за административные правонарушения, предусмотренные статьями 585, 587-594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 начальники местных органов военного управления;</w:t>
      </w:r>
      <w:r>
        <w:br/>
      </w:r>
      <w:r>
        <w:rPr>
          <w:rFonts w:ascii="Times New Roman"/>
          <w:b w:val="false"/>
          <w:i w:val="false"/>
          <w:color w:val="000000"/>
          <w:sz w:val="28"/>
        </w:rPr>
        <w:t>
      3. Материалы об административных правонарушениях, совершенных лицами, управляющими военными транспортными средствами, за которые в качестве административного взыскания предусмотрен штраф, в установленном Министерством обороны Республики Казахстан порядке, передаются военной полицией соответствующим командирам (начальникам) для решения вопроса о привлечении виновных к дисциплинарной ответственности.</w:t>
      </w:r>
      <w:r>
        <w:br/>
      </w:r>
      <w:r>
        <w:rPr>
          <w:rFonts w:ascii="Times New Roman"/>
          <w:b w:val="false"/>
          <w:i w:val="false"/>
          <w:color w:val="000000"/>
          <w:sz w:val="28"/>
        </w:rPr>
        <w:t>
      Материалы об административных правонарушениях, совершенных лицами, управляющими военными транспортными средствами, за которые может быть наложено административное взыскание в виде лишения права управления транспортным средством и наложения административного ареста, направляются военной полицией в порядке, установленном Министерством обороны, в суд.</w:t>
      </w:r>
      <w:r>
        <w:br/>
      </w:r>
      <w:r>
        <w:rPr>
          <w:rFonts w:ascii="Times New Roman"/>
          <w:b w:val="false"/>
          <w:i w:val="false"/>
          <w:color w:val="000000"/>
          <w:sz w:val="28"/>
        </w:rPr>
        <w:t xml:space="preserve">
      Статья 38. Уполномоченный орган в сфере гражданской авиации </w:t>
      </w:r>
      <w:r>
        <w:br/>
      </w:r>
      <w:r>
        <w:rPr>
          <w:rFonts w:ascii="Times New Roman"/>
          <w:b w:val="false"/>
          <w:i w:val="false"/>
          <w:color w:val="000000"/>
          <w:sz w:val="28"/>
        </w:rPr>
        <w:t>
      1. Уполномоченный орган в области государственного регулирования гражданской авиации рассматривает дела об административных правонарушениях, предусмотренных статьями 513 (частью первой), 515, 532, 533, 565 (за совершение нарушений на воздушном транспорте), 581 (частью второй), 584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2. От имени уполномоченного органа в области государственного регулирования гражданской авиации рассматривать дела об административных правонарушениях и налагать административные взыскания вправе уполномоченные на то должностные лица за совершение нарушений в области деятельности гражданской авиации.</w:t>
      </w:r>
      <w:r>
        <w:br/>
      </w:r>
      <w:r>
        <w:rPr>
          <w:rFonts w:ascii="Times New Roman"/>
          <w:b w:val="false"/>
          <w:i w:val="false"/>
          <w:color w:val="000000"/>
          <w:sz w:val="28"/>
        </w:rPr>
        <w:t>
      Статья 39. Органы транспортного контроля</w:t>
      </w:r>
      <w:r>
        <w:br/>
      </w:r>
      <w:r>
        <w:rPr>
          <w:rFonts w:ascii="Times New Roman"/>
          <w:b w:val="false"/>
          <w:i w:val="false"/>
          <w:color w:val="000000"/>
          <w:sz w:val="28"/>
        </w:rPr>
        <w:t>
      1. Органы транспортного контроля рассматривают дела об административных правонарушениях, предусмотренных статьями 290 (частью первой), 291, 505, 508, 514, 517, 518, 519, 521, 522, 526, 528, 529, 530, 532, 533 (кроме нарушений на судах воздушного транспорта), 535 (частью четвертой), 540, 554, 563, 565, 566, 567 (кроме нарушений на суднах воздушного транспорта), 572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транспортного контроля вправе:</w:t>
      </w:r>
      <w:r>
        <w:br/>
      </w:r>
      <w:r>
        <w:rPr>
          <w:rFonts w:ascii="Times New Roman"/>
          <w:b w:val="false"/>
          <w:i w:val="false"/>
          <w:color w:val="000000"/>
          <w:sz w:val="28"/>
        </w:rPr>
        <w:t>
      по всем статьям настоящего Кодекса, отнесенным к подведомственности органов транспортного контроля, - руководитель органа транспортного контроля и его заместители, начальники территориальных органов транспортного контроля и их заместители;</w:t>
      </w:r>
      <w:r>
        <w:br/>
      </w:r>
      <w:r>
        <w:rPr>
          <w:rFonts w:ascii="Times New Roman"/>
          <w:b w:val="false"/>
          <w:i w:val="false"/>
          <w:color w:val="000000"/>
          <w:sz w:val="28"/>
        </w:rPr>
        <w:t>
      по административным правонарушениям, предусмотренным статьями 291, 505, 508, 514, 516, 517, 518, 519, 521, 522, 526, 528, 529, 530, 532, 533 (кроме нарушений на судах воздушного транспорта), 535 (частью четвертой), 540, 554, 563, 565, 566, 567 (кроме нарушений на суднах воздушного транспорта), 572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 уполномоченные на то должностные лица органов транспортного контроля (старшие поста транспортного контроля) с учетом положений статьи 274 настоящего Кодекса.</w:t>
      </w:r>
      <w:r>
        <w:br/>
      </w:r>
      <w:r>
        <w:rPr>
          <w:rFonts w:ascii="Times New Roman"/>
          <w:b w:val="false"/>
          <w:i w:val="false"/>
          <w:color w:val="000000"/>
          <w:sz w:val="28"/>
        </w:rPr>
        <w:t xml:space="preserve">
      Статьи 40. Уполномоченный орган в области охраны окружающей среды </w:t>
      </w:r>
      <w:r>
        <w:br/>
      </w:r>
      <w:r>
        <w:rPr>
          <w:rFonts w:ascii="Times New Roman"/>
          <w:b w:val="false"/>
          <w:i w:val="false"/>
          <w:color w:val="000000"/>
          <w:sz w:val="28"/>
        </w:rPr>
        <w:t>
      1. Уполномоченный орган в области охраны окружающей среды рассматривает дела об административных правонарушениях, предусмотренных статьями 131, 259, 294, 307-309, 283, 286, 287, 290 (частью первой), 301, 334, 336, 350, 357 (частью первой)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r>
        <w:br/>
      </w:r>
      <w:r>
        <w:rPr>
          <w:rFonts w:ascii="Times New Roman"/>
          <w:b w:val="false"/>
          <w:i w:val="false"/>
          <w:color w:val="000000"/>
          <w:sz w:val="28"/>
        </w:rPr>
        <w:t>
      по всем статьям настоящего Кодекса, отнесенным к подведомственности органов охраны окружающей среды, - Главный государственный экологический инспектор Республики Казахстан и его заместитель, государственные экологические инспекторы и старшие государственные экологические инспекторы Республики Казахстан, старшие государственные экологические инспекторы областей (города республиканского значения, столицы);</w:t>
      </w:r>
      <w:r>
        <w:br/>
      </w:r>
      <w:r>
        <w:rPr>
          <w:rFonts w:ascii="Times New Roman"/>
          <w:b w:val="false"/>
          <w:i w:val="false"/>
          <w:color w:val="000000"/>
          <w:sz w:val="28"/>
        </w:rPr>
        <w:t>
      по административным правонарушениям, предусмотренным статьями 283, 294, 287, 301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 государственные экологические инспекторы областей (города республиканского значения, столицы), с учетом положений статьи 274 настоящего Кодекса.</w:t>
      </w:r>
      <w:r>
        <w:br/>
      </w:r>
      <w:r>
        <w:rPr>
          <w:rFonts w:ascii="Times New Roman"/>
          <w:b w:val="false"/>
          <w:i w:val="false"/>
          <w:color w:val="000000"/>
          <w:sz w:val="28"/>
        </w:rPr>
        <w:t xml:space="preserve">
      Статья 41. Уполномоченный орган по изучению и использованию недр </w:t>
      </w:r>
      <w:r>
        <w:br/>
      </w:r>
      <w:r>
        <w:rPr>
          <w:rFonts w:ascii="Times New Roman"/>
          <w:b w:val="false"/>
          <w:i w:val="false"/>
          <w:color w:val="000000"/>
          <w:sz w:val="28"/>
        </w:rPr>
        <w:t>
      1. Уполномоченный орган по изучению и использованию недр рассматривает дела об административных правонарушениях, предусмотренных статьей 299, 307 (частью первой)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r>
        <w:br/>
      </w:r>
      <w:r>
        <w:rPr>
          <w:rFonts w:ascii="Times New Roman"/>
          <w:b w:val="false"/>
          <w:i w:val="false"/>
          <w:color w:val="000000"/>
          <w:sz w:val="28"/>
        </w:rPr>
        <w:t>
      территориальные старшие государственные и территориальные государственные инспекторы по изучению и использованию недр</w:t>
      </w:r>
      <w:r>
        <w:br/>
      </w:r>
      <w:r>
        <w:rPr>
          <w:rFonts w:ascii="Times New Roman"/>
          <w:b w:val="false"/>
          <w:i w:val="false"/>
          <w:color w:val="000000"/>
          <w:sz w:val="28"/>
        </w:rPr>
        <w:t>
      государственные инспекторы Республики Казахстан по изучению и использованию недр, заместители территориальных главных государственных инспекторов по изучению и использованию недр;</w:t>
      </w:r>
      <w:r>
        <w:br/>
      </w:r>
      <w:r>
        <w:rPr>
          <w:rFonts w:ascii="Times New Roman"/>
          <w:b w:val="false"/>
          <w:i w:val="false"/>
          <w:color w:val="000000"/>
          <w:sz w:val="28"/>
        </w:rPr>
        <w:t>
      старшие государственные инспекторы Республики Казахстан по изучению и использованию недр, территориальные главные государственные инспекторы по изучению и использованию недр;</w:t>
      </w:r>
      <w:r>
        <w:br/>
      </w:r>
      <w:r>
        <w:rPr>
          <w:rFonts w:ascii="Times New Roman"/>
          <w:b w:val="false"/>
          <w:i w:val="false"/>
          <w:color w:val="000000"/>
          <w:sz w:val="28"/>
        </w:rPr>
        <w:t>
      Главный государственный инспектор Республики Казахстан по изучению и использованию недр и его заместители.</w:t>
      </w:r>
      <w:r>
        <w:br/>
      </w:r>
      <w:r>
        <w:rPr>
          <w:rFonts w:ascii="Times New Roman"/>
          <w:b w:val="false"/>
          <w:i w:val="false"/>
          <w:color w:val="000000"/>
          <w:sz w:val="28"/>
        </w:rPr>
        <w:t xml:space="preserve">
      Статья 42. Уполномоченный орган в области промышленной безопасности </w:t>
      </w:r>
      <w:r>
        <w:br/>
      </w:r>
      <w:r>
        <w:rPr>
          <w:rFonts w:ascii="Times New Roman"/>
          <w:b w:val="false"/>
          <w:i w:val="false"/>
          <w:color w:val="000000"/>
          <w:sz w:val="28"/>
        </w:rPr>
        <w:t>
      1. Уполномоченный орган в области промышленной безопасности рассматривает дела об административных правонарушениях, предусмотренных статьями 259, 260, 261, 307, 308, 309 (в части технической безопасности), 418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2. От имени уполномоченного органа в области промышленной безопасности рассматривать дела и налагать административные взыскания вправе:</w:t>
      </w:r>
      <w:r>
        <w:br/>
      </w:r>
      <w:r>
        <w:rPr>
          <w:rFonts w:ascii="Times New Roman"/>
          <w:b w:val="false"/>
          <w:i w:val="false"/>
          <w:color w:val="000000"/>
          <w:sz w:val="28"/>
        </w:rPr>
        <w:t>
      1) Главный государственный инспектор Республики Казахстан по государственному контролю в области промышленной безопасности и его заместители;</w:t>
      </w:r>
      <w:r>
        <w:br/>
      </w:r>
      <w:r>
        <w:rPr>
          <w:rFonts w:ascii="Times New Roman"/>
          <w:b w:val="false"/>
          <w:i w:val="false"/>
          <w:color w:val="000000"/>
          <w:sz w:val="28"/>
        </w:rPr>
        <w:t>
      2) государственные инспекторы Республики Казахстан по государственному контролю в области промышленной безопасности;</w:t>
      </w:r>
      <w:r>
        <w:br/>
      </w:r>
      <w:r>
        <w:rPr>
          <w:rFonts w:ascii="Times New Roman"/>
          <w:b w:val="false"/>
          <w:i w:val="false"/>
          <w:color w:val="000000"/>
          <w:sz w:val="28"/>
        </w:rPr>
        <w:t>
      3) главные государственные инспекторы областей и городов по государственному контролю в области промышленной безопасности и его заместители;</w:t>
      </w:r>
      <w:r>
        <w:br/>
      </w:r>
      <w:r>
        <w:rPr>
          <w:rFonts w:ascii="Times New Roman"/>
          <w:b w:val="false"/>
          <w:i w:val="false"/>
          <w:color w:val="000000"/>
          <w:sz w:val="28"/>
        </w:rPr>
        <w:t>
      4) государственные инспектора областей и городов по государственному контролю в области промышленной безопасности.</w:t>
      </w:r>
      <w:r>
        <w:br/>
      </w:r>
      <w:r>
        <w:rPr>
          <w:rFonts w:ascii="Times New Roman"/>
          <w:b w:val="false"/>
          <w:i w:val="false"/>
          <w:color w:val="000000"/>
          <w:sz w:val="28"/>
        </w:rPr>
        <w:t>
      Статья 43. Органы, осуществляющие государственный санитарно-эпидемиологический надзор</w:t>
      </w:r>
      <w:r>
        <w:br/>
      </w:r>
      <w:r>
        <w:rPr>
          <w:rFonts w:ascii="Times New Roman"/>
          <w:b w:val="false"/>
          <w:i w:val="false"/>
          <w:color w:val="000000"/>
          <w:sz w:val="28"/>
        </w:rPr>
        <w:t xml:space="preserve">
      1. Органы, осуществляющие государственный </w:t>
      </w:r>
      <w:r>
        <w:br/>
      </w:r>
      <w:r>
        <w:rPr>
          <w:rFonts w:ascii="Times New Roman"/>
          <w:b w:val="false"/>
          <w:i w:val="false"/>
          <w:color w:val="000000"/>
          <w:sz w:val="28"/>
        </w:rPr>
        <w:t>
санитарно-эпидемиологический надзор, рассматривают дела об административных правонарушениях, предусмотренных статьями 176, 168 (частью третьей), 259, 260, 281, 283, 294, 313 (частью второй) 318, 380 (частью первой)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Главный государственный санитарный врач Республики Казахстан и его заместители, главные государственные санитарные врачи областей, городов, районов и их заместители, главные государственные санитарные врачи на транспорте и их заместители.</w:t>
      </w:r>
      <w:r>
        <w:br/>
      </w:r>
      <w:r>
        <w:rPr>
          <w:rFonts w:ascii="Times New Roman"/>
          <w:b w:val="false"/>
          <w:i w:val="false"/>
          <w:color w:val="000000"/>
          <w:sz w:val="28"/>
        </w:rPr>
        <w:t xml:space="preserve">
      Статья 44. Органы государственной инспекции труда </w:t>
      </w:r>
      <w:r>
        <w:br/>
      </w:r>
      <w:r>
        <w:rPr>
          <w:rFonts w:ascii="Times New Roman"/>
          <w:b w:val="false"/>
          <w:i w:val="false"/>
          <w:color w:val="000000"/>
          <w:sz w:val="28"/>
        </w:rPr>
        <w:t>
      Органы государственной инспекции рассматривают дела об административных правонарушениях, предусмотренные статьями 82, 83, 84 Кодекса Республики Казахстан об административных правонарушениях, налагать административные взыскания вправе:</w:t>
      </w:r>
      <w:r>
        <w:br/>
      </w:r>
      <w:r>
        <w:rPr>
          <w:rFonts w:ascii="Times New Roman"/>
          <w:b w:val="false"/>
          <w:i w:val="false"/>
          <w:color w:val="000000"/>
          <w:sz w:val="28"/>
        </w:rPr>
        <w:t>
      1) государственные инспекторы труда;</w:t>
      </w:r>
      <w:r>
        <w:br/>
      </w:r>
      <w:r>
        <w:rPr>
          <w:rFonts w:ascii="Times New Roman"/>
          <w:b w:val="false"/>
          <w:i w:val="false"/>
          <w:color w:val="000000"/>
          <w:sz w:val="28"/>
        </w:rPr>
        <w:t>
      2) уполномоченные должностные лица, уполномоченного государственного органа по регулированию деятельности регионального финансового центра города Алматы - в отношении участников регионального финансового центра города Алматы.".</w:t>
      </w:r>
      <w:r>
        <w:br/>
      </w:r>
      <w:r>
        <w:rPr>
          <w:rFonts w:ascii="Times New Roman"/>
          <w:b w:val="false"/>
          <w:i w:val="false"/>
          <w:color w:val="000000"/>
          <w:sz w:val="28"/>
        </w:rPr>
        <w:t>
      Статья 45. Таможенные органы</w:t>
      </w:r>
      <w:r>
        <w:br/>
      </w:r>
      <w:r>
        <w:rPr>
          <w:rFonts w:ascii="Times New Roman"/>
          <w:b w:val="false"/>
          <w:i w:val="false"/>
          <w:color w:val="000000"/>
          <w:sz w:val="28"/>
        </w:rPr>
        <w:t>
      1. Таможенные органы рассматривают дела об административных правонарушениях, предусмотренных статьями 477, 478, 479, 480, 481, 482 (частью второй и третьей), 483, 486, 492, 495, 500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начальники таможенных органов или их заместители.</w:t>
      </w:r>
      <w:r>
        <w:br/>
      </w:r>
      <w:r>
        <w:rPr>
          <w:rFonts w:ascii="Times New Roman"/>
          <w:b w:val="false"/>
          <w:i w:val="false"/>
          <w:color w:val="000000"/>
          <w:sz w:val="28"/>
        </w:rPr>
        <w:t>
      Статья 46. Органы финансовой полиции</w:t>
      </w:r>
      <w:r>
        <w:br/>
      </w:r>
      <w:r>
        <w:rPr>
          <w:rFonts w:ascii="Times New Roman"/>
          <w:b w:val="false"/>
          <w:i w:val="false"/>
          <w:color w:val="000000"/>
          <w:sz w:val="28"/>
        </w:rPr>
        <w:t>
      1. Органы финансовой полиции рассматривают дела об административных правонарушениях, предусмотренных статьями 169, 176, 187, 199 (частью первой), 238 (частями первой, второй, четвертой и пятой), 246, 429-432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органа финансовой полиции и его заместители, руководители органов финансовой полиции по областям, города республиканского значения, столицы Республики Казахстан, межрегиональных, районных, городских, районных в городах и специальных подразделений финансовой полиции и их заместители.</w:t>
      </w:r>
      <w:r>
        <w:br/>
      </w:r>
      <w:r>
        <w:rPr>
          <w:rFonts w:ascii="Times New Roman"/>
          <w:b w:val="false"/>
          <w:i w:val="false"/>
          <w:color w:val="000000"/>
          <w:sz w:val="28"/>
        </w:rPr>
        <w:t>
      Статья 47. Уполномоченный орган в области пожарной безопасности</w:t>
      </w:r>
      <w:r>
        <w:br/>
      </w:r>
      <w:r>
        <w:rPr>
          <w:rFonts w:ascii="Times New Roman"/>
          <w:b w:val="false"/>
          <w:i w:val="false"/>
          <w:color w:val="000000"/>
          <w:sz w:val="28"/>
        </w:rPr>
        <w:t>
      1. Уполномоченный орган в области пожарной безопасности рассматривает дела об административных правонарушениях, предусмотренных статьями 313, 322, 366, 367, 391 (частями первой и второй), 418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2. От имени уполномоченного органа в области пожарной безопасности рассматривать дела и налагать административные взыскания вправе:</w:t>
      </w:r>
      <w:r>
        <w:br/>
      </w:r>
      <w:r>
        <w:rPr>
          <w:rFonts w:ascii="Times New Roman"/>
          <w:b w:val="false"/>
          <w:i w:val="false"/>
          <w:color w:val="000000"/>
          <w:sz w:val="28"/>
        </w:rPr>
        <w:t>
      1) Главный государственный инспектор Республики Казахстан по государственному контролю в области пожарной безопасности и его заместители;</w:t>
      </w:r>
      <w:r>
        <w:br/>
      </w:r>
      <w:r>
        <w:rPr>
          <w:rFonts w:ascii="Times New Roman"/>
          <w:b w:val="false"/>
          <w:i w:val="false"/>
          <w:color w:val="000000"/>
          <w:sz w:val="28"/>
        </w:rPr>
        <w:t>
      2) государственные инспекторы Республики Казахстан по государственному контролю в области пожарной безопасности;</w:t>
      </w:r>
      <w:r>
        <w:br/>
      </w:r>
      <w:r>
        <w:rPr>
          <w:rFonts w:ascii="Times New Roman"/>
          <w:b w:val="false"/>
          <w:i w:val="false"/>
          <w:color w:val="000000"/>
          <w:sz w:val="28"/>
        </w:rPr>
        <w:t xml:space="preserve">
      3) главные государственные инспекторы областей и городов по государственному контролю в области пожарной безопасности и его заместители; </w:t>
      </w:r>
      <w:r>
        <w:br/>
      </w:r>
      <w:r>
        <w:rPr>
          <w:rFonts w:ascii="Times New Roman"/>
          <w:b w:val="false"/>
          <w:i w:val="false"/>
          <w:color w:val="000000"/>
          <w:sz w:val="28"/>
        </w:rPr>
        <w:t>
      4) государственные инспекторы областей, городов и районов по государственному контролю в области пожарной безопасности.</w:t>
      </w:r>
      <w:r>
        <w:br/>
      </w:r>
      <w:r>
        <w:rPr>
          <w:rFonts w:ascii="Times New Roman"/>
          <w:b w:val="false"/>
          <w:i w:val="false"/>
          <w:color w:val="000000"/>
          <w:sz w:val="28"/>
        </w:rPr>
        <w:t>
      Статья 48. Органы пограничной службы</w:t>
      </w:r>
      <w:r>
        <w:br/>
      </w:r>
      <w:r>
        <w:rPr>
          <w:rFonts w:ascii="Times New Roman"/>
          <w:b w:val="false"/>
          <w:i w:val="false"/>
          <w:color w:val="000000"/>
          <w:sz w:val="28"/>
        </w:rPr>
        <w:t>
      1. Органы пограничной службы рассматривают дела об административных правонарушениях, предусмотренных статьями 339 (частью первой), 344 (частью первой), 350 (частью первой), 351 (частью первой), 468, 469 (частью первой), 470 (частью первой) 471, 473 (частью первой)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пограничной службы Республики Казахстан вправе:</w:t>
      </w:r>
      <w:r>
        <w:br/>
      </w:r>
      <w:r>
        <w:rPr>
          <w:rFonts w:ascii="Times New Roman"/>
          <w:b w:val="false"/>
          <w:i w:val="false"/>
          <w:color w:val="000000"/>
          <w:sz w:val="28"/>
        </w:rPr>
        <w:t>
      руководитель пограничной службы и его заместители, руководители специальных объединений и их заместители;</w:t>
      </w:r>
      <w:r>
        <w:br/>
      </w:r>
      <w:r>
        <w:rPr>
          <w:rFonts w:ascii="Times New Roman"/>
          <w:b w:val="false"/>
          <w:i w:val="false"/>
          <w:color w:val="000000"/>
          <w:sz w:val="28"/>
        </w:rPr>
        <w:t>
      начальники пограничных отрядов, командиры воинских частей пограничного контроля, морских воинских частей и их заместители;</w:t>
      </w:r>
      <w:r>
        <w:br/>
      </w:r>
      <w:r>
        <w:rPr>
          <w:rFonts w:ascii="Times New Roman"/>
          <w:b w:val="false"/>
          <w:i w:val="false"/>
          <w:color w:val="000000"/>
          <w:sz w:val="28"/>
        </w:rPr>
        <w:t>
      3. Рассматривать дела об административных правонарушениях на континентальном шельфе Республики Казахстан и налагать административные взыскания вправе:</w:t>
      </w:r>
      <w:r>
        <w:br/>
      </w:r>
      <w:r>
        <w:rPr>
          <w:rFonts w:ascii="Times New Roman"/>
          <w:b w:val="false"/>
          <w:i w:val="false"/>
          <w:color w:val="000000"/>
          <w:sz w:val="28"/>
        </w:rPr>
        <w:t>
      1) за незаконную передачу минеральных или живых ресурсов континентального шельфа Республики Казахстан иностранцам или иностранным юридическим лицам, либо иностранным государствам:</w:t>
      </w:r>
      <w:r>
        <w:br/>
      </w:r>
      <w:r>
        <w:rPr>
          <w:rFonts w:ascii="Times New Roman"/>
          <w:b w:val="false"/>
          <w:i w:val="false"/>
          <w:color w:val="000000"/>
          <w:sz w:val="28"/>
        </w:rPr>
        <w:t>
      руководитель пограничной службы Республики Казахстан и его заместители, руководители специальных объединений и их заместители;</w:t>
      </w:r>
      <w:r>
        <w:br/>
      </w:r>
      <w:r>
        <w:rPr>
          <w:rFonts w:ascii="Times New Roman"/>
          <w:b w:val="false"/>
          <w:i w:val="false"/>
          <w:color w:val="000000"/>
          <w:sz w:val="28"/>
        </w:rPr>
        <w:t>
      начальники пограничных отрядов, командиры воинских частей пограничного контроля, морских воинских частей.</w:t>
      </w:r>
      <w:r>
        <w:br/>
      </w:r>
      <w:r>
        <w:rPr>
          <w:rFonts w:ascii="Times New Roman"/>
          <w:b w:val="false"/>
          <w:i w:val="false"/>
          <w:color w:val="000000"/>
          <w:sz w:val="28"/>
        </w:rPr>
        <w:t>
      Статья 49. Уполномоченный орган в области Гражданской обороны</w:t>
      </w:r>
      <w:r>
        <w:br/>
      </w:r>
      <w:r>
        <w:rPr>
          <w:rFonts w:ascii="Times New Roman"/>
          <w:b w:val="false"/>
          <w:i w:val="false"/>
          <w:color w:val="000000"/>
          <w:sz w:val="28"/>
        </w:rPr>
        <w:t>
      1. Уполномоченный орган в области Гражданской обороны рассматривает дела об административных правонарушениях, предусмотренных статьями 418, 586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2. От имени уполномоченного органа в области Гражданской обороны рассматривать дела и налагать административные взыскания вправе:</w:t>
      </w:r>
      <w:r>
        <w:br/>
      </w:r>
      <w:r>
        <w:rPr>
          <w:rFonts w:ascii="Times New Roman"/>
          <w:b w:val="false"/>
          <w:i w:val="false"/>
          <w:color w:val="000000"/>
          <w:sz w:val="28"/>
        </w:rPr>
        <w:t>
      1) руководитель уполномоченного органа в области Гражданской обороны и его заместители;</w:t>
      </w:r>
      <w:r>
        <w:br/>
      </w:r>
      <w:r>
        <w:rPr>
          <w:rFonts w:ascii="Times New Roman"/>
          <w:b w:val="false"/>
          <w:i w:val="false"/>
          <w:color w:val="000000"/>
          <w:sz w:val="28"/>
        </w:rPr>
        <w:t>
      2) руководитель территориального органа в области Гражданской обороны и его заместители;</w:t>
      </w:r>
      <w:r>
        <w:br/>
      </w:r>
      <w:r>
        <w:rPr>
          <w:rFonts w:ascii="Times New Roman"/>
          <w:b w:val="false"/>
          <w:i w:val="false"/>
          <w:color w:val="000000"/>
          <w:sz w:val="28"/>
        </w:rPr>
        <w:t>
      3) государственные инспектора областей и городов по государственному контролю в области Гражданской обороны.</w:t>
      </w:r>
      <w:r>
        <w:br/>
      </w:r>
      <w:r>
        <w:rPr>
          <w:rFonts w:ascii="Times New Roman"/>
          <w:b w:val="false"/>
          <w:i w:val="false"/>
          <w:color w:val="000000"/>
          <w:sz w:val="28"/>
        </w:rPr>
        <w:t>
      Статья 50. Уполномоченный орган в области чрезвычайных ситуаций</w:t>
      </w:r>
      <w:r>
        <w:br/>
      </w:r>
      <w:r>
        <w:rPr>
          <w:rFonts w:ascii="Times New Roman"/>
          <w:b w:val="false"/>
          <w:i w:val="false"/>
          <w:color w:val="000000"/>
          <w:sz w:val="28"/>
        </w:rPr>
        <w:t>
      1. Уполномоченный орган в области чрезвычайных ситуаций рассматривает дела об административных правонарушениях, предусмотренных статьями 418, 368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r>
        <w:br/>
      </w:r>
      <w:r>
        <w:rPr>
          <w:rFonts w:ascii="Times New Roman"/>
          <w:b w:val="false"/>
          <w:i w:val="false"/>
          <w:color w:val="000000"/>
          <w:sz w:val="28"/>
        </w:rPr>
        <w:t>
      1) руководитель уполномоченного органа в области чрезвычайных ситуаций и его заместители;</w:t>
      </w:r>
      <w:r>
        <w:br/>
      </w:r>
      <w:r>
        <w:rPr>
          <w:rFonts w:ascii="Times New Roman"/>
          <w:b w:val="false"/>
          <w:i w:val="false"/>
          <w:color w:val="000000"/>
          <w:sz w:val="28"/>
        </w:rPr>
        <w:t>
      2) руководитель территориального органа в области чрезвычайных ситуаций и его заместители;</w:t>
      </w:r>
      <w:r>
        <w:br/>
      </w:r>
      <w:r>
        <w:rPr>
          <w:rFonts w:ascii="Times New Roman"/>
          <w:b w:val="false"/>
          <w:i w:val="false"/>
          <w:color w:val="000000"/>
          <w:sz w:val="28"/>
        </w:rPr>
        <w:t>
      3) государственные инспектора областей и городов по государственному контролю в области чрезвычайных ситуаций.</w:t>
      </w:r>
      <w:r>
        <w:br/>
      </w:r>
      <w:r>
        <w:rPr>
          <w:rFonts w:ascii="Times New Roman"/>
          <w:b w:val="false"/>
          <w:i w:val="false"/>
          <w:color w:val="000000"/>
          <w:sz w:val="28"/>
        </w:rPr>
        <w:t xml:space="preserve">
      Статья 51. Государственный орган в сфере обращения лекарственных средств изделий медицинского назначения и медицинской техники </w:t>
      </w:r>
      <w:r>
        <w:br/>
      </w:r>
      <w:r>
        <w:rPr>
          <w:rFonts w:ascii="Times New Roman"/>
          <w:b w:val="false"/>
          <w:i w:val="false"/>
          <w:color w:val="000000"/>
          <w:sz w:val="28"/>
        </w:rPr>
        <w:t>
      1. Государственный орган в сфере обращения лекарственных средств и его территориальные подразделения рассматривают дела об административных правонарушениях, предусмотренных статьи 377 (частью первой и второй) 378 (частью первой)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в пределах своей компетенции.</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государственного органа в сфере обращения лекарственных средств, его заместители, руководители территориальных подразделений и их заместители.</w:t>
      </w:r>
      <w:r>
        <w:br/>
      </w:r>
      <w:r>
        <w:rPr>
          <w:rFonts w:ascii="Times New Roman"/>
          <w:b w:val="false"/>
          <w:i w:val="false"/>
          <w:color w:val="000000"/>
          <w:sz w:val="28"/>
        </w:rPr>
        <w:t xml:space="preserve">
      Статья 52. Государственный орган по контролю в сфере оказания медицинских услуг </w:t>
      </w:r>
      <w:r>
        <w:br/>
      </w:r>
      <w:r>
        <w:rPr>
          <w:rFonts w:ascii="Times New Roman"/>
          <w:b w:val="false"/>
          <w:i w:val="false"/>
          <w:color w:val="000000"/>
          <w:sz w:val="28"/>
        </w:rPr>
        <w:t>
      1. Государственный орган по контролю в сфере оказания медицинских услуг и его территориальные подразделения рассматривают дела об административных правонарушениях, предусмотренные статьями 71 (частями первой и второй), 377 (частями первая и вторая) 379 (частью первой), 381, 457 (частью первой), 458 (частью первой)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в пределах своей компетенции.</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государственного органа по контролю в сфере оказания медицинских услуг и руководители его территориальных подразделений.</w:t>
      </w:r>
      <w:r>
        <w:br/>
      </w:r>
      <w:r>
        <w:rPr>
          <w:rFonts w:ascii="Times New Roman"/>
          <w:b w:val="false"/>
          <w:i w:val="false"/>
          <w:color w:val="000000"/>
          <w:sz w:val="28"/>
        </w:rPr>
        <w:t xml:space="preserve">
      Статья 53. Уполномоченные органы в области лесного, рыбного и охотничьего хозяйств, особо охраняемых природных территорий </w:t>
      </w:r>
      <w:r>
        <w:br/>
      </w:r>
      <w:r>
        <w:rPr>
          <w:rFonts w:ascii="Times New Roman"/>
          <w:b w:val="false"/>
          <w:i w:val="false"/>
          <w:color w:val="000000"/>
          <w:sz w:val="28"/>
        </w:rPr>
        <w:t>
      1. Уполномоченные органы в области лесного, рыбного и охотничьего хозяйства, особо охраняемых природных территорий рассматривают дела об административных правонарушениях, предусмотренных статьями 136, 294, 296, 321 (частью второй), 322, 325, 327, 329, 335, 336, 337, 338, 334, 339 (частью первой), 341 (частью второй), 344 (частью первой, второй и четвертой), 345, 346, 350 (частью первой), 351 (частью первой) 354, 356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в области лесного, рыбного и охотничьего хозяйства, особо охраняемых природных территорий вправе:</w:t>
      </w:r>
      <w:r>
        <w:br/>
      </w:r>
      <w:r>
        <w:rPr>
          <w:rFonts w:ascii="Times New Roman"/>
          <w:b w:val="false"/>
          <w:i w:val="false"/>
          <w:color w:val="000000"/>
          <w:sz w:val="28"/>
        </w:rPr>
        <w:t>
      1) за административные правонарушения, предусмотренные статьями 136, 294, 296, 321 (частью второй), 322, 327, 329, 330, 334, 336, 337, 338, 339 (частью первой), 341 (частью второй), 344 (частью первой, второй и четвертой), 345, 346, 350 (частью первой), 351 (частью первой), 354, 356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 должностные лица уполномоченных органов в области лесного, рыбного и охотничьего хозяйства, особо охраняемых природных территорий Республики Казахстан и их территориальных органов;</w:t>
      </w:r>
      <w:r>
        <w:br/>
      </w:r>
      <w:r>
        <w:rPr>
          <w:rFonts w:ascii="Times New Roman"/>
          <w:b w:val="false"/>
          <w:i w:val="false"/>
          <w:color w:val="000000"/>
          <w:sz w:val="28"/>
        </w:rPr>
        <w:t>
      2) за административные правонарушения, предусмотренные статьями 296, 294, 321 (частью второй), 322, 327, 329, 330, 334, 336, 338, 339 (частью первой)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 руководители, заместители руководителей государственных учреждений лесного хозяйства;</w:t>
      </w:r>
      <w:r>
        <w:br/>
      </w:r>
      <w:r>
        <w:rPr>
          <w:rFonts w:ascii="Times New Roman"/>
          <w:b w:val="false"/>
          <w:i w:val="false"/>
          <w:color w:val="000000"/>
          <w:sz w:val="28"/>
        </w:rPr>
        <w:t>
      3) за административные правонарушения, предусмотренные статьями 296, 294, 321 (частью второй), 322, 327, 329, 330, 334, 336, 338, 339 (частью первой)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 должностные лица структурных подразделений лесного и охотничьего хозяйства областных исполнительных органов;</w:t>
      </w:r>
      <w:r>
        <w:br/>
      </w:r>
      <w:r>
        <w:rPr>
          <w:rFonts w:ascii="Times New Roman"/>
          <w:b w:val="false"/>
          <w:i w:val="false"/>
          <w:color w:val="000000"/>
          <w:sz w:val="28"/>
        </w:rPr>
        <w:t>
      4) за административные правонарушения, предусмотренные статьями 136, 296, 294, 321 (частью второй), 322 (частью третьей), 325, 327 (частью четвертой), 329 (частью четвертой), 330 (частью второй), 334 (частью второй), 337, 338, 339 (частью третьей), 344 (частью первой, второй и четвертой)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 руководители, заместители руководителей, начальники служб охраны особо охраняемых природных территорий, созданных в организационно-правовой форме государственного учреждения.</w:t>
      </w:r>
      <w:r>
        <w:br/>
      </w:r>
      <w:r>
        <w:rPr>
          <w:rFonts w:ascii="Times New Roman"/>
          <w:b w:val="false"/>
          <w:i w:val="false"/>
          <w:color w:val="000000"/>
          <w:sz w:val="28"/>
        </w:rPr>
        <w:t xml:space="preserve">
      Статья 54. Уполномоченный орган в области защиты растений </w:t>
      </w:r>
      <w:r>
        <w:br/>
      </w:r>
      <w:r>
        <w:rPr>
          <w:rFonts w:ascii="Times New Roman"/>
          <w:b w:val="false"/>
          <w:i w:val="false"/>
          <w:color w:val="000000"/>
          <w:sz w:val="28"/>
        </w:rPr>
        <w:t>
      1. Уполномоченный орган в области защиты растений и его подразделения на местах рассматривают дела об административных правонарушениях, предусмотренных статьями 259, 334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r>
        <w:br/>
      </w:r>
      <w:r>
        <w:rPr>
          <w:rFonts w:ascii="Times New Roman"/>
          <w:b w:val="false"/>
          <w:i w:val="false"/>
          <w:color w:val="000000"/>
          <w:sz w:val="28"/>
        </w:rPr>
        <w:t>
      Главный государственный инспектор по защите растений Республики Казахстан;</w:t>
      </w:r>
      <w:r>
        <w:br/>
      </w:r>
      <w:r>
        <w:rPr>
          <w:rFonts w:ascii="Times New Roman"/>
          <w:b w:val="false"/>
          <w:i w:val="false"/>
          <w:color w:val="000000"/>
          <w:sz w:val="28"/>
        </w:rPr>
        <w:t>
      главные государственные инспекторы по защите растений соответствующих административно-территориальных единиц;</w:t>
      </w:r>
      <w:r>
        <w:br/>
      </w:r>
      <w:r>
        <w:rPr>
          <w:rFonts w:ascii="Times New Roman"/>
          <w:b w:val="false"/>
          <w:i w:val="false"/>
          <w:color w:val="000000"/>
          <w:sz w:val="28"/>
        </w:rPr>
        <w:t>
      государственные инспекторы по защите растений.</w:t>
      </w:r>
      <w:r>
        <w:br/>
      </w:r>
      <w:r>
        <w:rPr>
          <w:rFonts w:ascii="Times New Roman"/>
          <w:b w:val="false"/>
          <w:i w:val="false"/>
          <w:color w:val="000000"/>
          <w:sz w:val="28"/>
        </w:rPr>
        <w:t>
      Статья 55. Уполномоченный орган по карантину растений</w:t>
      </w:r>
      <w:r>
        <w:br/>
      </w:r>
      <w:r>
        <w:rPr>
          <w:rFonts w:ascii="Times New Roman"/>
          <w:b w:val="false"/>
          <w:i w:val="false"/>
          <w:color w:val="000000"/>
          <w:sz w:val="28"/>
        </w:rPr>
        <w:t>
      1. Уполномоченный орган по карантину растений и его органы на местах рассматривают дела об административных правонарушениях, предусмотренных статьей 360 (частью первой)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r>
        <w:br/>
      </w:r>
      <w:r>
        <w:rPr>
          <w:rFonts w:ascii="Times New Roman"/>
          <w:b w:val="false"/>
          <w:i w:val="false"/>
          <w:color w:val="000000"/>
          <w:sz w:val="28"/>
        </w:rPr>
        <w:t>
      Главный государственный инспектор по карантину растений Республики Казахстан и его заместитель;</w:t>
      </w:r>
      <w:r>
        <w:br/>
      </w:r>
      <w:r>
        <w:rPr>
          <w:rFonts w:ascii="Times New Roman"/>
          <w:b w:val="false"/>
          <w:i w:val="false"/>
          <w:color w:val="000000"/>
          <w:sz w:val="28"/>
        </w:rPr>
        <w:t>
      главные государственные инспекторы по карантину растений, государственные инспекторы по карантину растений областных и городских служб;</w:t>
      </w:r>
      <w:r>
        <w:br/>
      </w:r>
      <w:r>
        <w:rPr>
          <w:rFonts w:ascii="Times New Roman"/>
          <w:b w:val="false"/>
          <w:i w:val="false"/>
          <w:color w:val="000000"/>
          <w:sz w:val="28"/>
        </w:rPr>
        <w:t>
      государственные инспекторы по карантину растений городских, районных служб, пограничных пунктов и постов.</w:t>
      </w:r>
      <w:r>
        <w:br/>
      </w:r>
      <w:r>
        <w:rPr>
          <w:rFonts w:ascii="Times New Roman"/>
          <w:b w:val="false"/>
          <w:i w:val="false"/>
          <w:color w:val="000000"/>
          <w:sz w:val="28"/>
        </w:rPr>
        <w:t>
      Статья 56. Органы, осуществляющие государственный контроль за использованием и охраной земель</w:t>
      </w:r>
      <w:r>
        <w:br/>
      </w:r>
      <w:r>
        <w:rPr>
          <w:rFonts w:ascii="Times New Roman"/>
          <w:b w:val="false"/>
          <w:i w:val="false"/>
          <w:color w:val="000000"/>
          <w:sz w:val="28"/>
        </w:rPr>
        <w:t>
      1. Центральный уполномоченный орган по управлению земельными ресурсами и его территориальные органы рассматривают дела об административных правонарушениях, предусмотренных статьями 294, 295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r>
        <w:br/>
      </w:r>
      <w:r>
        <w:rPr>
          <w:rFonts w:ascii="Times New Roman"/>
          <w:b w:val="false"/>
          <w:i w:val="false"/>
          <w:color w:val="000000"/>
          <w:sz w:val="28"/>
        </w:rPr>
        <w:t>
      Главный государственный инспектор по использованию и охране земель Республики Казахстан;</w:t>
      </w:r>
      <w:r>
        <w:br/>
      </w:r>
      <w:r>
        <w:rPr>
          <w:rFonts w:ascii="Times New Roman"/>
          <w:b w:val="false"/>
          <w:i w:val="false"/>
          <w:color w:val="000000"/>
          <w:sz w:val="28"/>
        </w:rPr>
        <w:t>
      главные государственные инспекторы по использованию и охране земель соответствующих административно-территориальных единиц;</w:t>
      </w:r>
      <w:r>
        <w:br/>
      </w:r>
      <w:r>
        <w:rPr>
          <w:rFonts w:ascii="Times New Roman"/>
          <w:b w:val="false"/>
          <w:i w:val="false"/>
          <w:color w:val="000000"/>
          <w:sz w:val="28"/>
        </w:rPr>
        <w:t>
      государственные инспекторы по использованию и охране земель.</w:t>
      </w:r>
      <w:r>
        <w:br/>
      </w:r>
      <w:r>
        <w:rPr>
          <w:rFonts w:ascii="Times New Roman"/>
          <w:b w:val="false"/>
          <w:i w:val="false"/>
          <w:color w:val="000000"/>
          <w:sz w:val="28"/>
        </w:rPr>
        <w:t>
      Статья 57. Уполномоченный орган в области ветеринарии</w:t>
      </w:r>
      <w:r>
        <w:br/>
      </w:r>
      <w:r>
        <w:rPr>
          <w:rFonts w:ascii="Times New Roman"/>
          <w:b w:val="false"/>
          <w:i w:val="false"/>
          <w:color w:val="000000"/>
          <w:sz w:val="28"/>
        </w:rPr>
        <w:t>
      1. Должностные лица уполномоченного органа в области ветеринарии рассматривают дела об административных правонарушениях, предусмотренных </w:t>
      </w:r>
      <w:r>
        <w:rPr>
          <w:rFonts w:ascii="Times New Roman"/>
          <w:b w:val="false"/>
          <w:i w:val="false"/>
          <w:color w:val="000000"/>
          <w:sz w:val="28"/>
        </w:rPr>
        <w:t>статьей 364</w:t>
      </w:r>
      <w:r>
        <w:rPr>
          <w:rFonts w:ascii="Times New Roman"/>
          <w:b w:val="false"/>
          <w:i w:val="false"/>
          <w:color w:val="000000"/>
          <w:sz w:val="28"/>
        </w:rPr>
        <w:t xml:space="preserve"> Кодекса Республики Казахстан об административных правонарушениях.</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r>
        <w:br/>
      </w:r>
      <w:r>
        <w:rPr>
          <w:rFonts w:ascii="Times New Roman"/>
          <w:b w:val="false"/>
          <w:i w:val="false"/>
          <w:color w:val="000000"/>
          <w:sz w:val="28"/>
        </w:rPr>
        <w:t>
      Главный государственный ветеринарно-санитарный инспектор Республики Казахстан и его заместители - штраф на физических лиц до пяти, на должностных лиц, индивидуальных предпринимателей, юридических лиц, являющихся субъектами малого или среднего предпринимательства, - до пятидесяти, на юридических лиц, являющихся субъектами крупного предпринимательства, - до ста размеров месячного расчетного показателя;</w:t>
      </w:r>
      <w:r>
        <w:br/>
      </w:r>
      <w:r>
        <w:rPr>
          <w:rFonts w:ascii="Times New Roman"/>
          <w:b w:val="false"/>
          <w:i w:val="false"/>
          <w:color w:val="000000"/>
          <w:sz w:val="28"/>
        </w:rPr>
        <w:t>
      государственные ветеринарно-санитарные инспекторы на ветеринарных контрольных постах на пограничных и таможенных пунктах (пунктах пропуска через Государственную границу Республики Казахстан), главные государственные ветеринарно-санитарные инспекторы областей (города республиканского значения, столицы) и их заместители, государственные ветеринарно-санитарные инспекторы города республиканского значения, столицы - штраф на физических лиц до пяти, на должностных лиц, индивидуальных предпринимателей, юридических лиц, являющихся субъектами малого или среднего предпринимательства, - до сорока, на юридических лиц, являющихся субъектами крупного предпринимательства, - до восьмидесяти размеров месячного расчетного показателя;</w:t>
      </w:r>
      <w:r>
        <w:br/>
      </w:r>
      <w:r>
        <w:rPr>
          <w:rFonts w:ascii="Times New Roman"/>
          <w:b w:val="false"/>
          <w:i w:val="false"/>
          <w:color w:val="000000"/>
          <w:sz w:val="28"/>
        </w:rPr>
        <w:t>
      главные государственные ветеринарно-санитарные инспекторы и государственные ветеринарно-санитарные инспекторы районов (городов областного значения) - штраф на физических лиц до трех, на должностных лиц, индивидуальных предпринимателей, юридических лиц, являющихся субъектами малого или среднего предпринимательства, - до двадцати, на юридических лиц, являющихся субъектами крупного предпринимательства, - до пятидесяти размеров месячного расчетного показателя.</w:t>
      </w:r>
      <w:r>
        <w:br/>
      </w:r>
      <w:r>
        <w:rPr>
          <w:rFonts w:ascii="Times New Roman"/>
          <w:b w:val="false"/>
          <w:i w:val="false"/>
          <w:color w:val="000000"/>
          <w:sz w:val="28"/>
        </w:rPr>
        <w:t>
      Статья 58. Уполномоченный орган по регистрации сельскохозяйственной техники</w:t>
      </w:r>
      <w:r>
        <w:br/>
      </w:r>
      <w:r>
        <w:rPr>
          <w:rFonts w:ascii="Times New Roman"/>
          <w:b w:val="false"/>
          <w:i w:val="false"/>
          <w:color w:val="000000"/>
          <w:sz w:val="28"/>
        </w:rPr>
        <w:t>
      1. Уполномоченный орган по регистрации сельскохозяйственной техники рассматривает дела об административных правонарушениях, предусмотренных статьями 535, 557, 561, 562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в части, касающейся поднадзорных уполномоченным органам по регистрации сельскохозяйственной техники, тракторов, иных самоходных машин и оборудования.</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уполномоченного органа по регистрации сельскохозяйственной техники вправе инженеры-инспекторы районных и областных уполномоченных органов по регистрации сельскохозяйственной техники.</w:t>
      </w:r>
      <w:r>
        <w:br/>
      </w:r>
      <w:r>
        <w:rPr>
          <w:rFonts w:ascii="Times New Roman"/>
          <w:b w:val="false"/>
          <w:i w:val="false"/>
          <w:color w:val="000000"/>
          <w:sz w:val="28"/>
        </w:rPr>
        <w:t>
      Статья 59. Антимонопольный орган</w:t>
      </w:r>
      <w:r>
        <w:br/>
      </w:r>
      <w:r>
        <w:rPr>
          <w:rFonts w:ascii="Times New Roman"/>
          <w:b w:val="false"/>
          <w:i w:val="false"/>
          <w:color w:val="000000"/>
          <w:sz w:val="28"/>
        </w:rPr>
        <w:t>
      1. Антимонопольный орган рассматривает дела об административных правонарушениях, предусмотренных статьями 162-165 Кодекса Республики Казахстан об административных правонарушениях.</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антимонопольного органа и его заместители, а также руководители территориальных подразделений антимонопольного органа и их заместители.</w:t>
      </w:r>
      <w:r>
        <w:br/>
      </w:r>
      <w:r>
        <w:rPr>
          <w:rFonts w:ascii="Times New Roman"/>
          <w:b w:val="false"/>
          <w:i w:val="false"/>
          <w:color w:val="000000"/>
          <w:sz w:val="28"/>
        </w:rPr>
        <w:t>
      Статья 60. Органы Национального Банка Республики Казахстан</w:t>
      </w:r>
      <w:r>
        <w:br/>
      </w:r>
      <w:r>
        <w:rPr>
          <w:rFonts w:ascii="Times New Roman"/>
          <w:b w:val="false"/>
          <w:i w:val="false"/>
          <w:color w:val="000000"/>
          <w:sz w:val="28"/>
        </w:rPr>
        <w:t>
      1. Органы Национального Банка Республики Казахстан рассматривают дела об административных правонарушениях, предусмотренных статьями 179, 182, 184 (частями второй, третьей, пятой, седьмой, шестой, восьмой, девятой, десятой, одиннадцатой, двенадцатой), 186, 207, 208, 216, 217 (частями первой и третьей), 218, 258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а также статьей 504, в части данных государственной статистической отчетности и наблюдений, сбор и обработка которых входят в их компетенцию.</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Председатель Национального Банка Республики Казахстан, его заместители, руководители территориальных филиалов.</w:t>
      </w:r>
      <w:r>
        <w:br/>
      </w:r>
      <w:r>
        <w:rPr>
          <w:rFonts w:ascii="Times New Roman"/>
          <w:b w:val="false"/>
          <w:i w:val="false"/>
          <w:color w:val="000000"/>
          <w:sz w:val="28"/>
        </w:rPr>
        <w:t>
      3. Полномочия органов Национального Банка Республики Казахстан, а также его работников, имеющих право на составление протокола о совершении административного правонарушения, определяются в соответствии с настоящим Кодексом.</w:t>
      </w:r>
      <w:r>
        <w:br/>
      </w:r>
      <w:r>
        <w:rPr>
          <w:rFonts w:ascii="Times New Roman"/>
          <w:b w:val="false"/>
          <w:i w:val="false"/>
          <w:color w:val="000000"/>
          <w:sz w:val="28"/>
        </w:rPr>
        <w:t>
      Статья 61. Органы налоговой службы</w:t>
      </w:r>
      <w:r>
        <w:br/>
      </w:r>
      <w:r>
        <w:rPr>
          <w:rFonts w:ascii="Times New Roman"/>
          <w:b w:val="false"/>
          <w:i w:val="false"/>
          <w:color w:val="000000"/>
          <w:sz w:val="28"/>
        </w:rPr>
        <w:t>
      1. Органы налоговой службы рассматривают дела об административных правонарушениях, предусмотренных статьями 178, 240-244, 247, 249, 250, 255, 256, 440, 258, 429-432, 504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органов налоговой службы и их заместители.</w:t>
      </w:r>
      <w:r>
        <w:br/>
      </w:r>
      <w:r>
        <w:rPr>
          <w:rFonts w:ascii="Times New Roman"/>
          <w:b w:val="false"/>
          <w:i w:val="false"/>
          <w:color w:val="000000"/>
          <w:sz w:val="28"/>
        </w:rPr>
        <w:t xml:space="preserve">
      Статья 62. Уполномоченный орган по регулированию и надзору финансового рынка и финансовых организаций </w:t>
      </w:r>
      <w:r>
        <w:br/>
      </w:r>
      <w:r>
        <w:rPr>
          <w:rFonts w:ascii="Times New Roman"/>
          <w:b w:val="false"/>
          <w:i w:val="false"/>
          <w:color w:val="000000"/>
          <w:sz w:val="28"/>
        </w:rPr>
        <w:t>
      1. Уполномоченный орган по регулированию и надзору финансового рынка и финансовых организаций рассматривает дела об административных правонарушениях, предусмотренных статьями 81 (частями первой, второй и третьей), 181 (частями первой и второй), 184 (частями первой - одиннадцатая, четырнадцатая), 188 - 195, 196 (частью первой), 197, 198, 206, 220, 222, 224-232, 234, 235, 258, 419, 420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2. Рассматривать дела об административных правонарушениях и налагать административные штрафы вправе первый руководитель уполномоченного органа по регулированию и надзору финансового рынка и финансовых организаций и его заместители.</w:t>
      </w:r>
      <w:r>
        <w:br/>
      </w:r>
      <w:r>
        <w:rPr>
          <w:rFonts w:ascii="Times New Roman"/>
          <w:b w:val="false"/>
          <w:i w:val="false"/>
          <w:color w:val="000000"/>
          <w:sz w:val="28"/>
        </w:rPr>
        <w:t>
      Статья 63. Органы, осуществляющие государственный контроль в области технического регулирования и обеспечения единства измерений</w:t>
      </w:r>
      <w:r>
        <w:br/>
      </w:r>
      <w:r>
        <w:rPr>
          <w:rFonts w:ascii="Times New Roman"/>
          <w:b w:val="false"/>
          <w:i w:val="false"/>
          <w:color w:val="000000"/>
          <w:sz w:val="28"/>
        </w:rPr>
        <w:t>
      1. Органы, осуществляющие государственный контроль в области технического регулирования и обеспечения единства измерений, рассматривают дела об административных правонарушениях, предусмотренных статьей 371 (частями первой, третьей, четвертой и пятой)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2. Административные взыскания вправе налагать Главный государственный инспектор Республики Казахстан по государственному контролю и надзору и его заместители, а также главные государственные инспекторы областей и городов по государственному контролю и надзору и их заместители.</w:t>
      </w:r>
      <w:r>
        <w:br/>
      </w:r>
      <w:r>
        <w:rPr>
          <w:rFonts w:ascii="Times New Roman"/>
          <w:b w:val="false"/>
          <w:i w:val="false"/>
          <w:color w:val="000000"/>
          <w:sz w:val="28"/>
        </w:rPr>
        <w:t>
      Статья 64. Органы, осуществляющие государственный архитектурно-строительный контроль за качеством строительства объектов</w:t>
      </w:r>
      <w:r>
        <w:br/>
      </w:r>
      <w:r>
        <w:rPr>
          <w:rFonts w:ascii="Times New Roman"/>
          <w:b w:val="false"/>
          <w:i w:val="false"/>
          <w:color w:val="000000"/>
          <w:sz w:val="28"/>
        </w:rPr>
        <w:t>
      1. Органы, осуществляющие государственный архитектурно-строительный контроль за качеством строительства объектов рассматривают дела об административных правонарушениях, предусмотренных статьями 271, 272 (частью первой), 276, 277 (частью первой), 280, 281, 282, 465 (частью первой)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Главный государственный инспектор Республики Казахстан, его заместители, главные государственные инспекторы областей (города республиканского значения, столицы).</w:t>
      </w:r>
      <w:r>
        <w:br/>
      </w:r>
      <w:r>
        <w:rPr>
          <w:rFonts w:ascii="Times New Roman"/>
          <w:b w:val="false"/>
          <w:i w:val="false"/>
          <w:color w:val="000000"/>
          <w:sz w:val="28"/>
        </w:rPr>
        <w:t>
      Статья 65. Медицинские службы Министерства обороны, Министерства внутренних дел и Комитета национальной безопасности, Комитета уголовно-исполнительной системы Министерства юстиции Республики Казахстан, осуществляющие санитарный надзор</w:t>
      </w:r>
      <w:r>
        <w:br/>
      </w:r>
      <w:r>
        <w:rPr>
          <w:rFonts w:ascii="Times New Roman"/>
          <w:b w:val="false"/>
          <w:i w:val="false"/>
          <w:color w:val="000000"/>
          <w:sz w:val="28"/>
        </w:rPr>
        <w:t>
      Медицинские службы Министерства обороны, Министерства внутренних дел и Комитета национальной безопасности, Комитета уголовно-исполнительной системы Министерства юстиции Республики Казахстан, осуществляющие санитарный надзор, рассматривают дела об административных правонарушениях, предусмотренных статьей 380 (частью первой) Кодекса Республики Казахстан об административных правонарушениях, о нарушениях санитарно-гигиенических и санитарно-противоэпидемических правил на объектах, расположенных на территории военных городов и учебных центров Министерства обороны Республики Казахстан, и на объектах, подведомственных Министерству внутренних дел и Комитету национальной безопасности, Комитету уголовно-исполнительной системы Министерства юстиции Республики Казахстан.</w:t>
      </w:r>
      <w:r>
        <w:br/>
      </w:r>
      <w:r>
        <w:rPr>
          <w:rFonts w:ascii="Times New Roman"/>
          <w:b w:val="false"/>
          <w:i w:val="false"/>
          <w:color w:val="000000"/>
          <w:sz w:val="28"/>
        </w:rPr>
        <w:t>
      Статья 66. Органы Министерства финансов Республики Казахстан Органы Министерства финансов Республики Казахстан рассматривают дела об административных правонарушениях, предусмотренных статьями 200, 212 Кодекса Республики Казахстан об административных правонарушениях.       Рассматривать дела об административных правонарушениях и налагать административные взыскания вправе:</w:t>
      </w:r>
      <w:r>
        <w:br/>
      </w:r>
      <w:r>
        <w:rPr>
          <w:rFonts w:ascii="Times New Roman"/>
          <w:b w:val="false"/>
          <w:i w:val="false"/>
          <w:color w:val="000000"/>
          <w:sz w:val="28"/>
        </w:rPr>
        <w:t>
      за административные правонарушения, предусмотренные статьями 200, 212 Кодекса Республики Казахстан об административных правонарушениях, - руководитель уполномоченного государственного органа по внутреннему контролю и его заместители, руководители территориальных органов; руководитель уполномоченного государственного органа, осуществляющего регулирование в области аудиторской деятельности.</w:t>
      </w:r>
      <w:r>
        <w:br/>
      </w:r>
      <w:r>
        <w:rPr>
          <w:rFonts w:ascii="Times New Roman"/>
          <w:b w:val="false"/>
          <w:i w:val="false"/>
          <w:color w:val="000000"/>
          <w:sz w:val="28"/>
        </w:rPr>
        <w:t>
      Статья 67. Уполномоченный орган, осуществляющий государственное регулирование в области банкротства</w:t>
      </w:r>
      <w:r>
        <w:br/>
      </w:r>
      <w:r>
        <w:rPr>
          <w:rFonts w:ascii="Times New Roman"/>
          <w:b w:val="false"/>
          <w:i w:val="false"/>
          <w:color w:val="000000"/>
          <w:sz w:val="28"/>
        </w:rPr>
        <w:t>
      1. Уполномоченный орган и его территориальные органы, осуществляющие государственное регулирование в области банкротства, рассматривают дела об административных правонарушениях, предусмотренные статьей 155 (частями первой, второй и третьей) Кодекса Республики Казахстан об административных правонарушениях.</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осуществляющего государственное регулирование в области банкротства, и его заместители, руководители территориальных органов уполномоченного органа, осуществляющего государственное регулирование в области банкротства, и их заместители.</w:t>
      </w:r>
      <w:r>
        <w:br/>
      </w:r>
      <w:r>
        <w:rPr>
          <w:rFonts w:ascii="Times New Roman"/>
          <w:b w:val="false"/>
          <w:i w:val="false"/>
          <w:color w:val="000000"/>
          <w:sz w:val="28"/>
        </w:rPr>
        <w:t xml:space="preserve">
      Статья 68. Должностные лица, имеющие право составлять протоколы об административных правонарушениях </w:t>
      </w:r>
      <w:r>
        <w:br/>
      </w:r>
      <w:r>
        <w:rPr>
          <w:rFonts w:ascii="Times New Roman"/>
          <w:b w:val="false"/>
          <w:i w:val="false"/>
          <w:color w:val="000000"/>
          <w:sz w:val="28"/>
        </w:rPr>
        <w:t>
      1. По делам об административных правонарушениях, рассматриваемым судами, протоколы об административных правонарушениях имеют право составлять:</w:t>
      </w:r>
      <w:r>
        <w:br/>
      </w:r>
      <w:r>
        <w:rPr>
          <w:rFonts w:ascii="Times New Roman"/>
          <w:b w:val="false"/>
          <w:i w:val="false"/>
          <w:color w:val="000000"/>
          <w:sz w:val="28"/>
        </w:rPr>
        <w:t>
      1. уполномоченные на то должностные лица:</w:t>
      </w:r>
      <w:r>
        <w:br/>
      </w:r>
      <w:r>
        <w:rPr>
          <w:rFonts w:ascii="Times New Roman"/>
          <w:b w:val="false"/>
          <w:i w:val="false"/>
          <w:color w:val="000000"/>
          <w:sz w:val="28"/>
        </w:rPr>
        <w:t>
      1) органов внутренних дел (статьи 62, 63, 65, 72, 92, 120-127, 141, 142, 143, 167 (части первая и вторая), 170, 171, 173, 174, 175, 177, 196 (часть вторая) (в части правонарушений, совершенных владельцами транспортных средств и перевозчиками на автомобильном транспорте и городском электротранспорте), 288, 321 (части первая и третья), 372 (по нарушениям требований безопасности к гражданскому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339 (части вторая и третья), 340, 344 (часть третья), 372, 373-376, 386, 387, 388, 389, 391 (часть третья), 393, 394 (часть третья), 395 (часть третья), 396, 397 (часть вторая), 398, 399, 400, 402, 405, 418, 419, 421, 422, 423, 424, 433, 434, 435, 437, 438, 440, 441, 442, 443 (часть вторая), 445, 446 (часть вторая), 447 (часть четвертая), 448, 449, 450, 451, 452, 454, 457, 465, 466, 473 (части вторая-пятая), 474 (часть четвертая), 475, 476, 534 (части четвертая, пятая), 543 (части пятая), 550 (части первая и вторая), 551 (часть вторая), 552 (часть вторая), 553, 555 (части первая и вторая), 556, 558 (части третья и пятая), 583, 600 (в части правонарушений, предусмотренных подведомственных органов внутренних дел), 608 (в части правонарушений, предусмотренных подведомственных органов внутренних дел), 611 (в части правонарушений, предусмотренных подведомственных органов внутренних дел), 615 (в части правонарушений, предусмотренных подведомственных органов внутренних дел), 621 Кодекса Республики Казахстан об административных правонарушениях;</w:t>
      </w:r>
      <w:r>
        <w:br/>
      </w:r>
      <w:r>
        <w:rPr>
          <w:rFonts w:ascii="Times New Roman"/>
          <w:b w:val="false"/>
          <w:i w:val="false"/>
          <w:color w:val="000000"/>
          <w:sz w:val="28"/>
        </w:rPr>
        <w:t>
      2) уполномоченного органа в области гражданской авиации (статьи 196 (часть вторая) (в части правонарушений, совершенных перевозчиками на воздушном транспорте), 508, 509, 510 (за исключением дел о нарушениях, предусмотренных частями первой, третьей и четвертой этой статьи, совершенных на аэродромах, не относящихся к гражданской авиации, или в районе таких аэродромов), 511, 512, 513 (частями второй, третьей, четвертой) Кодекса Республики Казахстан об административных правонарушениях);</w:t>
      </w:r>
      <w:r>
        <w:br/>
      </w:r>
      <w:r>
        <w:rPr>
          <w:rFonts w:ascii="Times New Roman"/>
          <w:b w:val="false"/>
          <w:i w:val="false"/>
          <w:color w:val="000000"/>
          <w:sz w:val="28"/>
        </w:rPr>
        <w:t>
      3) органов транспортного контроля (статьи 196 (часть вторая, когда эти нарушения совершены владельцами транспортных средств или перевозчиками на пунктах пропуска через Государственную границу), 290 (часть вторая), 372 (по нарушениям требований безопасности к машинам и оборудованию, химической продукции), 419, 506, 507, 520, 523, 524, 525, 527, 531, 558 (часть вторая), 569, 570 (часть первая), 573 Кодекса Республики Казахстан об административных правонарушениях);</w:t>
      </w:r>
      <w:r>
        <w:br/>
      </w:r>
      <w:r>
        <w:rPr>
          <w:rFonts w:ascii="Times New Roman"/>
          <w:b w:val="false"/>
          <w:i w:val="false"/>
          <w:color w:val="000000"/>
          <w:sz w:val="28"/>
        </w:rPr>
        <w:t>
      4) уполномоченного органа в области информатизации и связи (статьи 419, 574, 575, 576, 577, 578, 579, 580, 581, 582 Кодекса Республики Казахстан об административных правонарушениях);</w:t>
      </w:r>
      <w:r>
        <w:br/>
      </w:r>
      <w:r>
        <w:rPr>
          <w:rFonts w:ascii="Times New Roman"/>
          <w:b w:val="false"/>
          <w:i w:val="false"/>
          <w:color w:val="000000"/>
          <w:sz w:val="28"/>
        </w:rPr>
        <w:t>
      5) органов государственной инспекции труда (статьи 73, 74-80, 85, 86-90, 194, 419, 475, 476 Кодекса Республики Казахстан об административных правонарушениях);</w:t>
      </w:r>
      <w:r>
        <w:br/>
      </w:r>
      <w:r>
        <w:rPr>
          <w:rFonts w:ascii="Times New Roman"/>
          <w:b w:val="false"/>
          <w:i w:val="false"/>
          <w:color w:val="000000"/>
          <w:sz w:val="28"/>
        </w:rPr>
        <w:t>
      6) уполномоченного органа в области туристской деятельности (статьи 158, 185, 419, 426 Кодекса Республики Казахстан об административных правонарушениях);</w:t>
      </w:r>
      <w:r>
        <w:br/>
      </w:r>
      <w:r>
        <w:rPr>
          <w:rFonts w:ascii="Times New Roman"/>
          <w:b w:val="false"/>
          <w:i w:val="false"/>
          <w:color w:val="000000"/>
          <w:sz w:val="28"/>
        </w:rPr>
        <w:t>
      7) уполномоченного органа в сфере игорного бизнеса (статьи 398 (часть первая), 399 Кодекса Республики Казахстан об административных правонарушениях);</w:t>
      </w:r>
      <w:r>
        <w:br/>
      </w:r>
      <w:r>
        <w:rPr>
          <w:rFonts w:ascii="Times New Roman"/>
          <w:b w:val="false"/>
          <w:i w:val="false"/>
          <w:color w:val="000000"/>
          <w:sz w:val="28"/>
        </w:rPr>
        <w:t>
      8) органов юстиции (статьи 138, 139, 144, 185, 196 (часть вторая) (когда эти нарушения совершены частными нотариусами), 412, 413, 415, 419, 426, 427, 453, 467 Кодекса Республики Казахстан об административных правонарушениях);</w:t>
      </w:r>
      <w:r>
        <w:br/>
      </w:r>
      <w:r>
        <w:rPr>
          <w:rFonts w:ascii="Times New Roman"/>
          <w:b w:val="false"/>
          <w:i w:val="false"/>
          <w:color w:val="000000"/>
          <w:sz w:val="28"/>
        </w:rPr>
        <w:t>
      9) уполномоченного государственного органа в сфере государственной регистрации юридических лиц, актов гражданского состояния, регулирования оценочной деятельности, регистрации и документирования граждан Республики Казахстан (статьи 419, 424, 427, 453, 456 Кодекса Республики Казахстан об административных правонарушениях);</w:t>
      </w:r>
      <w:r>
        <w:br/>
      </w:r>
      <w:r>
        <w:rPr>
          <w:rFonts w:ascii="Times New Roman"/>
          <w:b w:val="false"/>
          <w:i w:val="false"/>
          <w:color w:val="000000"/>
          <w:sz w:val="28"/>
        </w:rPr>
        <w:t>
      10) органов, являющихся лицензиарами в соответствии с законодательством (статьи 80, 221, 222, 225, 262, 272 (часть вторая), 274, 275, 277 (часть вторая), 278, 348 (часть вторая), 403 (часть вторая), 404 (часть первая), 419, 424, 425, 428 Кодекса Республики Казахстан об административных правонарушениях);</w:t>
      </w:r>
      <w:r>
        <w:br/>
      </w:r>
      <w:r>
        <w:rPr>
          <w:rFonts w:ascii="Times New Roman"/>
          <w:b w:val="false"/>
          <w:i w:val="false"/>
          <w:color w:val="000000"/>
          <w:sz w:val="28"/>
        </w:rPr>
        <w:t>
      11) органы по миграции (статья 476 (в пределах компетенции) Кодекса Республики Казахстан об административных правонарушениях;</w:t>
      </w:r>
      <w:r>
        <w:br/>
      </w:r>
      <w:r>
        <w:rPr>
          <w:rFonts w:ascii="Times New Roman"/>
          <w:b w:val="false"/>
          <w:i w:val="false"/>
          <w:color w:val="000000"/>
          <w:sz w:val="28"/>
        </w:rPr>
        <w:t>
      12) уполномоченного органа в области промышленной безопасности (статьи 196 (часть вторая) (в части правонарушений, совершенных владельцами объектов, деятельность которых связанна с опасностью причинения вреда третьим лицам), 270, 372 (по нарушениям требований безопасности к машинам и оборудованию, химической продукции в части пожаро- и взрывоопасности), 419 Кодекса Республики Казахстан об административных правонарушениях);</w:t>
      </w:r>
      <w:r>
        <w:br/>
      </w:r>
      <w:r>
        <w:rPr>
          <w:rFonts w:ascii="Times New Roman"/>
          <w:b w:val="false"/>
          <w:i w:val="false"/>
          <w:color w:val="000000"/>
          <w:sz w:val="28"/>
        </w:rPr>
        <w:t>
      13) уполномоченного органа в области охраны окружающей среды (статьи 133, 196 (часть вторая в части правонарушений, совершенных лицами, осуществляющими экологически опасные виды хозяйственной и иной деятельности), 284, 286, 288 (часть вторая), 289, 290 (часть вторая), 291-293, 302, 303, 304, 312, 321 (часть первая) (когда эти нарушения совершены на территориях, не входящих в лесной фонд), 331, 343, 347, 349, 350, 351 (часть вторая), 352 (часть вторая), 372, 419 Кодекса Республики Казахстан об административных правонарушениях);</w:t>
      </w:r>
      <w:r>
        <w:br/>
      </w:r>
      <w:r>
        <w:rPr>
          <w:rFonts w:ascii="Times New Roman"/>
          <w:b w:val="false"/>
          <w:i w:val="false"/>
          <w:color w:val="000000"/>
          <w:sz w:val="28"/>
        </w:rPr>
        <w:t>
      14) уполномоченного органа по изучению и использованию недр статьями 133, 134 (когда эти нарушения не являются нарушениями санитарно-гигиенических правил и норм, а также требований по охране атмосферного воздуха), 300, 303, 305, 306, 310, 311, 344, 348, 349 (часть первая), 350 (часть вторая), 351 (часть вторая), 372, 419 Кодекса Республики Казахстан об административных правонарушениях);</w:t>
      </w:r>
      <w:r>
        <w:br/>
      </w:r>
      <w:r>
        <w:rPr>
          <w:rFonts w:ascii="Times New Roman"/>
          <w:b w:val="false"/>
          <w:i w:val="false"/>
          <w:color w:val="000000"/>
          <w:sz w:val="28"/>
        </w:rPr>
        <w:t>
      15) органов по атомной энергетике (статьи 261, 369, 370, 372 (по нарушению требований безопасности к машинам и оборудованиям) Кодекса Республики Казахстан об административных правонарушениях);</w:t>
      </w:r>
      <w:r>
        <w:br/>
      </w:r>
      <w:r>
        <w:rPr>
          <w:rFonts w:ascii="Times New Roman"/>
          <w:b w:val="false"/>
          <w:i w:val="false"/>
          <w:color w:val="000000"/>
          <w:sz w:val="28"/>
        </w:rPr>
        <w:t>
      16) органов по государственному энергетическому надзору и контролю (статья 263, 264, 265, 266, 267 Кодекса Республики Казахстан об административных правонарушениях);</w:t>
      </w:r>
      <w:r>
        <w:br/>
      </w:r>
      <w:r>
        <w:rPr>
          <w:rFonts w:ascii="Times New Roman"/>
          <w:b w:val="false"/>
          <w:i w:val="false"/>
          <w:color w:val="000000"/>
          <w:sz w:val="28"/>
        </w:rPr>
        <w:t>
      17) таможенных органов (статьи 419 (части третья и пятая), 482 (часть первая), 484, 485, 487, 488, 489, 490, 491, 493, 494, 496-499, 501-503, 504 Кодекса Республики Казахстан об административных правонарушениях);</w:t>
      </w:r>
      <w:r>
        <w:br/>
      </w:r>
      <w:r>
        <w:rPr>
          <w:rFonts w:ascii="Times New Roman"/>
          <w:b w:val="false"/>
          <w:i w:val="false"/>
          <w:color w:val="000000"/>
          <w:sz w:val="28"/>
        </w:rPr>
        <w:t>
      18) органов Министерства обороны Республики Казахстан: военной автомобильной полиции (о правонарушениях, совершенных военнослужащими и военнообязанными, призванными на сборы, (статьи 418, 466, 524 (часть третья), 534 (часть четвертая), 543 (часть пятая), 549, 551 (часть вторая), 552 (часть вторая), 553, 555 (части первая и вторая), 556, 558 Кодекса Республики Казахстан об административных правонарушениях, а также о всех нарушениях правил дорожного движения, совершенных лицами (кроме военнослужащих и военнообязанных, призванных на сборы), управляющими транспортными средствами Вооруженных Сил Республики Казахстан;</w:t>
      </w:r>
      <w:r>
        <w:br/>
      </w:r>
      <w:r>
        <w:rPr>
          <w:rFonts w:ascii="Times New Roman"/>
          <w:b w:val="false"/>
          <w:i w:val="false"/>
          <w:color w:val="000000"/>
          <w:sz w:val="28"/>
        </w:rPr>
        <w:t>
      19) органов санитарно-эпидемиологического надзора (статьи 71, 83, 168 (части четвертая и пятая), 171, 261 (часть первая), 272 (часть вторая), 275, 277 (часть вторая), 288, 292, 312, 313 (часть вторая), 314 (часть первая), 323 (часть вторая), 369, 372 (по нарушениям требований безопасности к пищевой продукции, игрушкам, химической продукции), 380 (часть вторая), 382-385, 419, 433, 575 (части первая и вторая) Кодекса Республики Казахстан об административных правонарушениях);</w:t>
      </w:r>
      <w:r>
        <w:br/>
      </w:r>
      <w:r>
        <w:rPr>
          <w:rFonts w:ascii="Times New Roman"/>
          <w:b w:val="false"/>
          <w:i w:val="false"/>
          <w:color w:val="000000"/>
          <w:sz w:val="28"/>
        </w:rPr>
        <w:t>
      20) органов здравоохранения (статьи 80, 372 (по нарушениям требований безопасности к игрушкам, химической продукции), 377 (части второй, третьей, четвертой, пятой), 378 (части вторая и третья), 379 (часть вторая), 382-385 Кодекса Республики Казахстан об административных правонарушениях);</w:t>
      </w:r>
      <w:r>
        <w:br/>
      </w:r>
      <w:r>
        <w:rPr>
          <w:rFonts w:ascii="Times New Roman"/>
          <w:b w:val="false"/>
          <w:i w:val="false"/>
          <w:color w:val="000000"/>
          <w:sz w:val="28"/>
        </w:rPr>
        <w:t xml:space="preserve">
      21) органов по контролю в сфере оказания медицинских услуг в соответствии со статьями 71 (части третья, четвертая пятая), 377 (части третья, четвертая и пятая), 379 (часть вторая), 457 (часть вторая) Кодекса Республики Казахстан об административных правонарушениях; </w:t>
      </w:r>
      <w:r>
        <w:br/>
      </w:r>
      <w:r>
        <w:rPr>
          <w:rFonts w:ascii="Times New Roman"/>
          <w:b w:val="false"/>
          <w:i w:val="false"/>
          <w:color w:val="000000"/>
          <w:sz w:val="28"/>
        </w:rPr>
        <w:t>
      24) уполномоченного органа в области ветеринарии (статья 365, 372 (по нарушениям требований безопасности к пищевой продукции, подлежащей ветеринарному контролю), 419 Кодекса Республики Казахстан об административных правонарушениях);</w:t>
      </w:r>
      <w:r>
        <w:br/>
      </w:r>
      <w:r>
        <w:rPr>
          <w:rFonts w:ascii="Times New Roman"/>
          <w:b w:val="false"/>
          <w:i w:val="false"/>
          <w:color w:val="000000"/>
          <w:sz w:val="28"/>
        </w:rPr>
        <w:t>
      25) орган в области защиты растений (статьи 359, 472, 419 (часть третья и пятая) Кодекса Республики Казахстан об административных правонарушениях);</w:t>
      </w:r>
      <w:r>
        <w:br/>
      </w:r>
      <w:r>
        <w:rPr>
          <w:rFonts w:ascii="Times New Roman"/>
          <w:b w:val="false"/>
          <w:i w:val="false"/>
          <w:color w:val="000000"/>
          <w:sz w:val="28"/>
        </w:rPr>
        <w:t>
      26) орган по карантину растений (статья 360 (часть вторая), 419 (часть третья и пятая) 424 Кодекса Республики Казахстан об административных правонарушениях);</w:t>
      </w:r>
      <w:r>
        <w:br/>
      </w:r>
      <w:r>
        <w:rPr>
          <w:rFonts w:ascii="Times New Roman"/>
          <w:b w:val="false"/>
          <w:i w:val="false"/>
          <w:color w:val="000000"/>
          <w:sz w:val="28"/>
        </w:rPr>
        <w:t>
      27) уполномоченного органа в области семеноводства, развития хлопковой отрасли и регулирования зернового рынка (статьи 214, 361 (части первая, вторая, третья), 362, 363 (части первая, вторая, третья), 419 (часть третья) Кодекса Республики Казахстан об административных правонарушениях);</w:t>
      </w:r>
      <w:r>
        <w:br/>
      </w:r>
      <w:r>
        <w:rPr>
          <w:rFonts w:ascii="Times New Roman"/>
          <w:b w:val="false"/>
          <w:i w:val="false"/>
          <w:color w:val="000000"/>
          <w:sz w:val="28"/>
        </w:rPr>
        <w:t>
      28) уполномоченного органа в области использования и охраны водного фонда (статьи 130, 134, 312, 313, 314, 315-317, 319, 424, 419 Кодекса Республики Казахстан об административных правонарушениях);</w:t>
      </w:r>
      <w:r>
        <w:br/>
      </w:r>
      <w:r>
        <w:rPr>
          <w:rFonts w:ascii="Times New Roman"/>
          <w:b w:val="false"/>
          <w:i w:val="false"/>
          <w:color w:val="000000"/>
          <w:sz w:val="28"/>
        </w:rPr>
        <w:t>
      29) органов в области лесного, рыбного и охотничьего хозяйства, особо охраняемых природных территорий, структурных подразделений лесного и охотничьего хозяйства областных исполнительных органов (статьи 130, 135, 320, 321 (части первая и третья), 323, 324, 326, 328, 331, 332, 333, 339 (части вторая и третья), 340, 341 (часть первая), 342, 343, 344 (часть третья), 348, 350 (часть вторая), 351 (часть вторая), 353 (часть вторая), 355, 357, 358, 359, 419, 424 Кодекса Республики Казахстан об административных правонарушениях);</w:t>
      </w:r>
      <w:r>
        <w:br/>
      </w:r>
      <w:r>
        <w:rPr>
          <w:rFonts w:ascii="Times New Roman"/>
          <w:b w:val="false"/>
          <w:i w:val="false"/>
          <w:color w:val="000000"/>
          <w:sz w:val="28"/>
        </w:rPr>
        <w:t>
      30) органов, осуществляющих государственный контроль за использованием и охраной земель (статьи 128, 129, 130, 297, 298, 419, 424 Кодекса Республики Казахстан об административных правонарушениях;</w:t>
      </w:r>
      <w:r>
        <w:br/>
      </w:r>
      <w:r>
        <w:rPr>
          <w:rFonts w:ascii="Times New Roman"/>
          <w:b w:val="false"/>
          <w:i w:val="false"/>
          <w:color w:val="000000"/>
          <w:sz w:val="28"/>
        </w:rPr>
        <w:t>
      31) антимонопольного органа (статьи 159, 160, 161 Кодекса Республики Казахстан об административных правонарушениях);</w:t>
      </w:r>
      <w:r>
        <w:br/>
      </w:r>
      <w:r>
        <w:rPr>
          <w:rFonts w:ascii="Times New Roman"/>
          <w:b w:val="false"/>
          <w:i w:val="false"/>
          <w:color w:val="000000"/>
          <w:sz w:val="28"/>
        </w:rPr>
        <w:t>
      32) уполномоченного органа в сфере государственной монополии (статья 150 Кодекса Республики Казахстан об административных правонарушениях);</w:t>
      </w:r>
      <w:r>
        <w:br/>
      </w:r>
      <w:r>
        <w:rPr>
          <w:rFonts w:ascii="Times New Roman"/>
          <w:b w:val="false"/>
          <w:i w:val="false"/>
          <w:color w:val="000000"/>
          <w:sz w:val="28"/>
        </w:rPr>
        <w:t>
      33) уполномоченного органа, осуществляющего руководство в сферах естественных монополий и на регулируемых рынках (статьи 145, 146, 147, 148, 149, 214, 419 Кодекса Республики Казахстан об административных правонарушениях);</w:t>
      </w:r>
      <w:r>
        <w:br/>
      </w:r>
      <w:r>
        <w:rPr>
          <w:rFonts w:ascii="Times New Roman"/>
          <w:b w:val="false"/>
          <w:i w:val="false"/>
          <w:color w:val="000000"/>
          <w:sz w:val="28"/>
        </w:rPr>
        <w:t>
      34) уполномоченного органа, осуществляющего государственный контроль в области технического регулирования и обеспечения единства измерений (статьи 371 (части вторая и шестая, седьмая-двенадцатая), 372, 399 (части третья, девятая, одиннадцатая, тринадцатая), 419 (части первая и пятая), 584 Кодекса Республики Казахстан об административных правонарушениях);</w:t>
      </w:r>
      <w:r>
        <w:br/>
      </w:r>
      <w:r>
        <w:rPr>
          <w:rFonts w:ascii="Times New Roman"/>
          <w:b w:val="false"/>
          <w:i w:val="false"/>
          <w:color w:val="000000"/>
          <w:sz w:val="28"/>
        </w:rPr>
        <w:t>
      35) уполномоченного органа по регистрации сельскохозяйственной техники (статья 534 (части первой, второй и четвертой) (в части правонарушений, совершенных водителями тракторов, самоходных сельскохозяйственных, мелиоративных и дорожно-строительных машин) Кодекса Республики Казахстан об административных правонарушениях);</w:t>
      </w:r>
      <w:r>
        <w:br/>
      </w:r>
      <w:r>
        <w:rPr>
          <w:rFonts w:ascii="Times New Roman"/>
          <w:b w:val="false"/>
          <w:i w:val="false"/>
          <w:color w:val="000000"/>
          <w:sz w:val="28"/>
        </w:rPr>
        <w:t>
      36) уполномоченного органа в области растениеводства (статья 196 (частью второй) (в части правонарушений, совершенных производителями продукции растениеводства) Кодекса Республики Казахстан об административных правонарушениях);</w:t>
      </w:r>
      <w:r>
        <w:br/>
      </w:r>
      <w:r>
        <w:rPr>
          <w:rFonts w:ascii="Times New Roman"/>
          <w:b w:val="false"/>
          <w:i w:val="false"/>
          <w:color w:val="000000"/>
          <w:sz w:val="28"/>
        </w:rPr>
        <w:t>
      37) органов государственного архитектурно-строительного контроля (статьи 272 (часть вторая), 273, 274, 275, 278, 314, 331, 465 (часть вторая), 419 (части первая) Кодекса Республики Казахстан об административных правонарушениях);</w:t>
      </w:r>
      <w:r>
        <w:br/>
      </w:r>
      <w:r>
        <w:rPr>
          <w:rFonts w:ascii="Times New Roman"/>
          <w:b w:val="false"/>
          <w:i w:val="false"/>
          <w:color w:val="000000"/>
          <w:sz w:val="28"/>
        </w:rPr>
        <w:t>
      38) органов статистики (статьи 419 (части третья и четвертая), 459, 460, 461, 462 Кодекса Республики Казахстан об административных правонарушениях);</w:t>
      </w:r>
      <w:r>
        <w:br/>
      </w:r>
      <w:r>
        <w:rPr>
          <w:rFonts w:ascii="Times New Roman"/>
          <w:b w:val="false"/>
          <w:i w:val="false"/>
          <w:color w:val="000000"/>
          <w:sz w:val="28"/>
        </w:rPr>
        <w:t>
      39) органов налоговой службы (статьи 81 (части четвертая, пятая, шестая), 82 (части вторая и третья), 153, 154, 156, 157, 420, 183, 245, 248, 251, 252, 253, 254, 419 (части первая, вторая, пятая, шестая), 424, 432, 450 (части третьей, четвертой, пятой, шестой, седьмой), 622-626 Кодекса Республики Казахстан об административных правонарушениях);</w:t>
      </w:r>
      <w:r>
        <w:br/>
      </w:r>
      <w:r>
        <w:rPr>
          <w:rFonts w:ascii="Times New Roman"/>
          <w:b w:val="false"/>
          <w:i w:val="false"/>
          <w:color w:val="000000"/>
          <w:sz w:val="28"/>
        </w:rPr>
        <w:t>
      40) органов финансовой полиции (статьи 143, 144, 151, 153, 154, 155, 156, 420, 170, 171, 199 (часть вторая), 205, 225, 233, 237, 240 (части первая, вторая, четвертая и пятая), 245, 251, 252, 254, 257, 418, 419 (часть первая), 424, 426, 600, 604-609, 610, 611, 614, 619, 622-626 Кодекса Республики Казахстан об административных правонарушениях);</w:t>
      </w:r>
      <w:r>
        <w:br/>
      </w:r>
      <w:r>
        <w:rPr>
          <w:rFonts w:ascii="Times New Roman"/>
          <w:b w:val="false"/>
          <w:i w:val="false"/>
          <w:color w:val="000000"/>
          <w:sz w:val="28"/>
        </w:rPr>
        <w:t>
      41) органов Министерства финансов Республики Казахстан (статьи 185, 420, 196 (часть вторая) (когда эти нарушения совершены аудиторскими организациями), 201, 204, 209, 210, 211, 213, 214, 215, 238, 245 Кодекса Республики Казахстан об административных правонарушениях);</w:t>
      </w:r>
      <w:r>
        <w:br/>
      </w:r>
      <w:r>
        <w:rPr>
          <w:rFonts w:ascii="Times New Roman"/>
          <w:b w:val="false"/>
          <w:i w:val="false"/>
          <w:color w:val="000000"/>
          <w:sz w:val="28"/>
        </w:rPr>
        <w:t>
      42) центрального уполномоченного органа по внутреннему контролю (статьи 180, 199 (часть вторая), 202, 204, 238, 419 Кодекса Республики Казахстан об административных правонарушениях);</w:t>
      </w:r>
      <w:r>
        <w:br/>
      </w:r>
      <w:r>
        <w:rPr>
          <w:rFonts w:ascii="Times New Roman"/>
          <w:b w:val="false"/>
          <w:i w:val="false"/>
          <w:color w:val="000000"/>
          <w:sz w:val="28"/>
        </w:rPr>
        <w:t>
      43) органов, осуществляющих государственное регулирование в области банкротства (статьи 155 (часть четвертая), 419 Кодекса Республики Казахстан об административных правонарушениях);</w:t>
      </w:r>
      <w:r>
        <w:br/>
      </w:r>
      <w:r>
        <w:rPr>
          <w:rFonts w:ascii="Times New Roman"/>
          <w:b w:val="false"/>
          <w:i w:val="false"/>
          <w:color w:val="000000"/>
          <w:sz w:val="28"/>
        </w:rPr>
        <w:t>
      44) органов Национального Банка Республики Казахстан (статьи 185 (частями первой - четвертой) (в отношении правонарушений, совершенных лицензиарами Национального Банка Республики Казахстан), 420, 205, 209, 217 (часть вторая), 419 (часть третья), 424 Кодекса Республики Казахстан об административных правонарушениях);</w:t>
      </w:r>
      <w:r>
        <w:br/>
      </w:r>
      <w:r>
        <w:rPr>
          <w:rFonts w:ascii="Times New Roman"/>
          <w:b w:val="false"/>
          <w:i w:val="false"/>
          <w:color w:val="000000"/>
          <w:sz w:val="28"/>
        </w:rPr>
        <w:t>
      45) уполномоченного государственного органа по регулированию и надзору финансового рынка и финансовых организаций (статьи 181 (частями третьей и четвертой), 185 (части первая - четвертая), 210, 211 (часть третья), 219, 221, 223, 233, 236 Кодекса Республики Казахстан об административных правонарушениях);</w:t>
      </w:r>
      <w:r>
        <w:br/>
      </w:r>
      <w:r>
        <w:rPr>
          <w:rFonts w:ascii="Times New Roman"/>
          <w:b w:val="false"/>
          <w:i w:val="false"/>
          <w:color w:val="000000"/>
          <w:sz w:val="28"/>
        </w:rPr>
        <w:t>
      46) органов в области социальной защиты населения Республики Казахстан (статьи 81 (часть вторая), 82 (часть первая) Кодекса Республики Казахстан об административных правонарушениях);</w:t>
      </w:r>
      <w:r>
        <w:br/>
      </w:r>
      <w:r>
        <w:rPr>
          <w:rFonts w:ascii="Times New Roman"/>
          <w:b w:val="false"/>
          <w:i w:val="false"/>
          <w:color w:val="000000"/>
          <w:sz w:val="28"/>
        </w:rPr>
        <w:t>
      47) органов пограничной службы (статьи 339 (части вторая и третья), 344 (части вторая и третья), 349, 350 (часть вторая), 351 (часть вторая), 418, 419, 466, 469 (часть вторая), 470 (части вторая), 472, 605 Кодекса Республики Казахстан об административных правонарушениях);</w:t>
      </w:r>
      <w:r>
        <w:br/>
      </w:r>
      <w:r>
        <w:rPr>
          <w:rFonts w:ascii="Times New Roman"/>
          <w:b w:val="false"/>
          <w:i w:val="false"/>
          <w:color w:val="000000"/>
          <w:sz w:val="28"/>
        </w:rPr>
        <w:t>
      48) органов национальной безопасности Республики Казахстан статьи 413 (часть третья) (за совершение правонарушений, связанных с государственными секретами), 418, 439, 463, 464, 466 Кодекса Республики Казахстан об административных правонарушениях);</w:t>
      </w:r>
      <w:r>
        <w:br/>
      </w:r>
      <w:r>
        <w:rPr>
          <w:rFonts w:ascii="Times New Roman"/>
          <w:b w:val="false"/>
          <w:i w:val="false"/>
          <w:color w:val="000000"/>
          <w:sz w:val="28"/>
        </w:rPr>
        <w:t>
      49) Республиканская Гвардия статья 466 Кодекса Республики Казахстан об административных правонарушениях);</w:t>
      </w:r>
      <w:r>
        <w:br/>
      </w:r>
      <w:r>
        <w:rPr>
          <w:rFonts w:ascii="Times New Roman"/>
          <w:b w:val="false"/>
          <w:i w:val="false"/>
          <w:color w:val="000000"/>
          <w:sz w:val="28"/>
        </w:rPr>
        <w:t>
      50) Службы охраны Президента Республики Казахстан при проведении охранных мероприятий (статьи 418, 419 (часть первая), 466 Кодекса Республики Казахстан об административных правонарушениях);</w:t>
      </w:r>
      <w:r>
        <w:br/>
      </w:r>
      <w:r>
        <w:rPr>
          <w:rFonts w:ascii="Times New Roman"/>
          <w:b w:val="false"/>
          <w:i w:val="false"/>
          <w:color w:val="000000"/>
          <w:sz w:val="28"/>
        </w:rPr>
        <w:t>
      51) местных исполнительных органов (областей, города республиканского значения, столицы) (статьи 67, 70 (части первая, третья, четвертая, пятая), 137, 177, 420, 263, 264, 266, 279, 361 (части четвертой, пятой, шестой и седьмой), 363 (части четвертая, пятая, шестая, седьмая, восьмая, девятая), 403, 404, 406-410, 411, 414, 419 Кодекса Республики Казахстан об административных правонарушениях);</w:t>
      </w:r>
      <w:r>
        <w:br/>
      </w:r>
      <w:r>
        <w:rPr>
          <w:rFonts w:ascii="Times New Roman"/>
          <w:b w:val="false"/>
          <w:i w:val="false"/>
          <w:color w:val="000000"/>
          <w:sz w:val="28"/>
        </w:rPr>
        <w:t>
      52) уполномоченного органа по контролю в сфере образования (статьи 70, 419 Кодекса Республики Казахстан об административных правонарушениях);</w:t>
      </w:r>
      <w:r>
        <w:br/>
      </w:r>
      <w:r>
        <w:rPr>
          <w:rFonts w:ascii="Times New Roman"/>
          <w:b w:val="false"/>
          <w:i w:val="false"/>
          <w:color w:val="000000"/>
          <w:sz w:val="28"/>
        </w:rPr>
        <w:t>
      53) контролер в исправительных учреждениях или в следственных изоляторах (статья 439 Кодекса Республики Казахстан об административных правонарушениях);</w:t>
      </w:r>
      <w:r>
        <w:br/>
      </w:r>
      <w:r>
        <w:rPr>
          <w:rFonts w:ascii="Times New Roman"/>
          <w:b w:val="false"/>
          <w:i w:val="false"/>
          <w:color w:val="000000"/>
          <w:sz w:val="28"/>
        </w:rPr>
        <w:t xml:space="preserve">
      54) органов, в ведении которых находится газопровод (статьи 268-270 Кодекса Республики Казахстан об административных правонарушениях); </w:t>
      </w:r>
      <w:r>
        <w:br/>
      </w:r>
      <w:r>
        <w:rPr>
          <w:rFonts w:ascii="Times New Roman"/>
          <w:b w:val="false"/>
          <w:i w:val="false"/>
          <w:color w:val="000000"/>
          <w:sz w:val="28"/>
        </w:rPr>
        <w:t>
      55) комендатур отдельных местностей (статьи 433, 434 Кодекса Республики Казахстан об административных правонарушениях);</w:t>
      </w:r>
      <w:r>
        <w:br/>
      </w:r>
      <w:r>
        <w:rPr>
          <w:rFonts w:ascii="Times New Roman"/>
          <w:b w:val="false"/>
          <w:i w:val="false"/>
          <w:color w:val="000000"/>
          <w:sz w:val="28"/>
        </w:rPr>
        <w:t>
      56) уполномоченного органа в области культуры и информации (статьи 67, 416, 140 Кодекса Республики Казахстан об административных правонарушениях);</w:t>
      </w:r>
      <w:r>
        <w:br/>
      </w:r>
      <w:r>
        <w:rPr>
          <w:rFonts w:ascii="Times New Roman"/>
          <w:b w:val="false"/>
          <w:i w:val="false"/>
          <w:color w:val="000000"/>
          <w:sz w:val="28"/>
        </w:rPr>
        <w:t>
      57) уполномоченного органа в области пожарной безопасности (статья 419 Кодекса Республики Казахстан об административных правонарушениях);</w:t>
      </w:r>
      <w:r>
        <w:br/>
      </w:r>
      <w:r>
        <w:rPr>
          <w:rFonts w:ascii="Times New Roman"/>
          <w:b w:val="false"/>
          <w:i w:val="false"/>
          <w:color w:val="000000"/>
          <w:sz w:val="28"/>
        </w:rPr>
        <w:t>
      58) органов по государственному контролю над производством и оборотом подакцизной продукции (статьи 171, 252, 253, 254 Кодекса Республики Казахстан об административных правонарушениях);</w:t>
      </w:r>
      <w:r>
        <w:br/>
      </w:r>
      <w:r>
        <w:rPr>
          <w:rFonts w:ascii="Times New Roman"/>
          <w:b w:val="false"/>
          <w:i w:val="false"/>
          <w:color w:val="000000"/>
          <w:sz w:val="28"/>
        </w:rPr>
        <w:t>
      59) уполномоченного органа по предпринимательству (статьи 152, 419, 426 Кодекса Республики Казахстан об административных правонарушениях);</w:t>
      </w:r>
      <w:r>
        <w:br/>
      </w:r>
      <w:r>
        <w:rPr>
          <w:rFonts w:ascii="Times New Roman"/>
          <w:b w:val="false"/>
          <w:i w:val="false"/>
          <w:color w:val="000000"/>
          <w:sz w:val="28"/>
        </w:rPr>
        <w:t>
      60) Счетного комитета по контролю за исполнением республиканского бюджета и ревизионных комиссий маслихатов (статьи 201, 202, 203, 211 (часть пятая), 419 Кодекса Республики Казахстан об административных правонарушениях);</w:t>
      </w:r>
      <w:r>
        <w:br/>
      </w:r>
      <w:r>
        <w:rPr>
          <w:rFonts w:ascii="Times New Roman"/>
          <w:b w:val="false"/>
          <w:i w:val="false"/>
          <w:color w:val="000000"/>
          <w:sz w:val="28"/>
        </w:rPr>
        <w:t>
      61) уполномоченного органа, осуществляющего государственное регулирование в области экспортного контроля (статьи 419, 424 Кодекса Республики Казахстан об административных правонарушениях);</w:t>
      </w:r>
      <w:r>
        <w:br/>
      </w:r>
      <w:r>
        <w:rPr>
          <w:rFonts w:ascii="Times New Roman"/>
          <w:b w:val="false"/>
          <w:i w:val="false"/>
          <w:color w:val="000000"/>
          <w:sz w:val="28"/>
        </w:rPr>
        <w:t>
      62) уполномоченного органа в области индустрии и торговли (статьи 185, 420 (когда эти нарушения совершены биржевыми брокерами и  (или)биржевыми дилерами, а также работниками товарных бирж) Кодекса Республики Казахстан об административных правонарушениях);</w:t>
      </w:r>
      <w:r>
        <w:br/>
      </w:r>
      <w:r>
        <w:rPr>
          <w:rFonts w:ascii="Times New Roman"/>
          <w:b w:val="false"/>
          <w:i w:val="false"/>
          <w:color w:val="000000"/>
          <w:sz w:val="28"/>
        </w:rPr>
        <w:t>
      63) уполномоченные на то должностные лица уполномоченного органа по обеспечению исполнения исполнительных документов и другие сотрудники судов, уполномоченные председателем суда или председательствующим в заседании суда (статьи 599-621 Кодекса Республики Казахстан об административных правонарушениях);</w:t>
      </w:r>
      <w:r>
        <w:br/>
      </w:r>
      <w:r>
        <w:rPr>
          <w:rFonts w:ascii="Times New Roman"/>
          <w:b w:val="false"/>
          <w:i w:val="false"/>
          <w:color w:val="000000"/>
          <w:sz w:val="28"/>
        </w:rPr>
        <w:t>
      64) органов, осуществляющих государственное регулирование в области банкротства (статьи 155 (часть четвертая), 419 Кодекса Республики Казахстан об административных правонарушениях);</w:t>
      </w:r>
      <w:r>
        <w:br/>
      </w:r>
      <w:r>
        <w:rPr>
          <w:rFonts w:ascii="Times New Roman"/>
          <w:b w:val="false"/>
          <w:i w:val="false"/>
          <w:color w:val="000000"/>
          <w:sz w:val="28"/>
        </w:rPr>
        <w:t>
      65) органов военной полиции (статьи 595-598 Кодекса Республики Казахстан об административных правонарушениях);</w:t>
      </w:r>
      <w:r>
        <w:br/>
      </w:r>
      <w:r>
        <w:rPr>
          <w:rFonts w:ascii="Times New Roman"/>
          <w:b w:val="false"/>
          <w:i w:val="false"/>
          <w:color w:val="000000"/>
          <w:sz w:val="28"/>
        </w:rPr>
        <w:t>
      66) уполномоченного органа в области регулирования торговой деятельности (статьи 239, 425 (частью первой) Кодекса Республики Казахстан об административных правонарушениях);</w:t>
      </w:r>
      <w:r>
        <w:br/>
      </w:r>
      <w:r>
        <w:rPr>
          <w:rFonts w:ascii="Times New Roman"/>
          <w:b w:val="false"/>
          <w:i w:val="false"/>
          <w:color w:val="000000"/>
          <w:sz w:val="28"/>
        </w:rPr>
        <w:t>
      67) должностные лица, уполномоченные акимами областей (города республиканского значения, столицы) (статья 601 Кодекса Республики Казахстан об административных правонарушениях).</w:t>
      </w:r>
      <w:r>
        <w:br/>
      </w:r>
      <w:r>
        <w:rPr>
          <w:rFonts w:ascii="Times New Roman"/>
          <w:b w:val="false"/>
          <w:i w:val="false"/>
          <w:color w:val="000000"/>
          <w:sz w:val="28"/>
        </w:rPr>
        <w:t>
      2. По делам об административных правонарушениях, рассмотрение которых отнесено к ведению уполномоченного государственного органа, протоколы о правонарушениях имеют право составлять уполномоченные на то должностные лица этих органов.</w:t>
      </w:r>
      <w:r>
        <w:br/>
      </w:r>
      <w:r>
        <w:rPr>
          <w:rFonts w:ascii="Times New Roman"/>
          <w:b w:val="false"/>
          <w:i w:val="false"/>
          <w:color w:val="000000"/>
          <w:sz w:val="28"/>
        </w:rPr>
        <w:t>
      должностные лица специализированных организаций уполномоченных органов в области лесного, рыбного и охотничьего хозяйства, особо охраняемых природных территорий и государственных учреждений лесного хозяйства (статьи 130, 135, 296, 320, 321 (части первая и третья), 323, 324, 325, 326, 328, 331, 332, 333, 339, 340, 341 (часть первая), 342, 343, 344, 348 (части вторая и третья), 350 (часть вторая), 351 Кодекса Республики Казахстан об административных правонарушениях.</w:t>
      </w:r>
      <w:r>
        <w:br/>
      </w:r>
      <w:r>
        <w:rPr>
          <w:rFonts w:ascii="Times New Roman"/>
          <w:b w:val="false"/>
          <w:i w:val="false"/>
          <w:color w:val="000000"/>
          <w:sz w:val="28"/>
        </w:rPr>
        <w:t>
      Статья 69. Подсудность дел об административных спорах</w:t>
      </w:r>
      <w:r>
        <w:br/>
      </w:r>
      <w:r>
        <w:rPr>
          <w:rFonts w:ascii="Times New Roman"/>
          <w:b w:val="false"/>
          <w:i w:val="false"/>
          <w:color w:val="000000"/>
          <w:sz w:val="28"/>
        </w:rPr>
        <w:t>
      1. Суды в порядке административного производства рассматривают дела о защите нарушенных или оспариваемых прав, свобод и охраняемых законом интересов, перечисленных в подразделе 1 раздела 3 настоящего Кодекса.</w:t>
      </w:r>
      <w:r>
        <w:br/>
      </w:r>
      <w:r>
        <w:rPr>
          <w:rFonts w:ascii="Times New Roman"/>
          <w:b w:val="false"/>
          <w:i w:val="false"/>
          <w:color w:val="000000"/>
          <w:sz w:val="28"/>
        </w:rPr>
        <w:t>
      2. Суды рассматривают иски по спорам, вытекающим из правоотношений, основанных на властном подчинении одной стороны другой.</w:t>
      </w:r>
      <w:r>
        <w:br/>
      </w:r>
      <w:r>
        <w:rPr>
          <w:rFonts w:ascii="Times New Roman"/>
          <w:b w:val="false"/>
          <w:i w:val="false"/>
          <w:color w:val="000000"/>
          <w:sz w:val="28"/>
        </w:rPr>
        <w:t>
      3. Суды рассматривают также дела с участием иностранных граждан, лиц без гражданства, иностранных организаций, иностранных юридических лиц, организаций с иностранным участием, а также международных организаций, если иное не предусмотрено международным договором, законодательством Республики Казахстан или соглашением сторон.</w:t>
      </w:r>
      <w:r>
        <w:br/>
      </w:r>
      <w:r>
        <w:rPr>
          <w:rFonts w:ascii="Times New Roman"/>
          <w:b w:val="false"/>
          <w:i w:val="false"/>
          <w:color w:val="000000"/>
          <w:sz w:val="28"/>
        </w:rPr>
        <w:t>
      Статья 70. Приоритет судебной подведомственности</w:t>
      </w:r>
      <w:r>
        <w:br/>
      </w:r>
      <w:r>
        <w:rPr>
          <w:rFonts w:ascii="Times New Roman"/>
          <w:b w:val="false"/>
          <w:i w:val="false"/>
          <w:color w:val="000000"/>
          <w:sz w:val="28"/>
        </w:rPr>
        <w:t>
      1. При объединении нескольких связанных между собой требований, из которых одни подведомственны суду, а другие - несудебным органам, все требования подлежат рассмотрению в специализированном административном суде.</w:t>
      </w:r>
      <w:r>
        <w:br/>
      </w:r>
      <w:r>
        <w:rPr>
          <w:rFonts w:ascii="Times New Roman"/>
          <w:b w:val="false"/>
          <w:i w:val="false"/>
          <w:color w:val="000000"/>
          <w:sz w:val="28"/>
        </w:rPr>
        <w:t>
      2. При наличии сомнения или коллизии действующих законодательных актов относительно подведомственности конкретного спора он рассматривается судом.</w:t>
      </w:r>
      <w:r>
        <w:br/>
      </w:r>
      <w:r>
        <w:rPr>
          <w:rFonts w:ascii="Times New Roman"/>
          <w:b w:val="false"/>
          <w:i w:val="false"/>
          <w:color w:val="000000"/>
          <w:sz w:val="28"/>
        </w:rPr>
        <w:t xml:space="preserve">
      Статья 71. Административные споры, подсудные районному (городскому) суду и приравненным к ним судам </w:t>
      </w:r>
      <w:r>
        <w:br/>
      </w:r>
      <w:r>
        <w:rPr>
          <w:rFonts w:ascii="Times New Roman"/>
          <w:b w:val="false"/>
          <w:i w:val="false"/>
          <w:color w:val="000000"/>
          <w:sz w:val="28"/>
        </w:rPr>
        <w:t>
      Административные споры рассматриваются и разрешаются районными (городскими) и приравненными к ним судам, за исключением административных споров, предусмотренных пунктом 8 </w:t>
      </w:r>
      <w:r>
        <w:rPr>
          <w:rFonts w:ascii="Times New Roman"/>
          <w:b w:val="false"/>
          <w:i w:val="false"/>
          <w:color w:val="000000"/>
          <w:sz w:val="28"/>
        </w:rPr>
        <w:t>статьи 59</w:t>
      </w:r>
      <w:r>
        <w:rPr>
          <w:rFonts w:ascii="Times New Roman"/>
          <w:b w:val="false"/>
          <w:i w:val="false"/>
          <w:color w:val="000000"/>
          <w:sz w:val="28"/>
        </w:rPr>
        <w:t xml:space="preserve"> и пунктом 3 </w:t>
      </w:r>
      <w:r>
        <w:rPr>
          <w:rFonts w:ascii="Times New Roman"/>
          <w:b w:val="false"/>
          <w:i w:val="false"/>
          <w:color w:val="000000"/>
          <w:sz w:val="28"/>
        </w:rPr>
        <w:t>статьи 66</w:t>
      </w:r>
      <w:r>
        <w:rPr>
          <w:rFonts w:ascii="Times New Roman"/>
          <w:b w:val="false"/>
          <w:i w:val="false"/>
          <w:color w:val="000000"/>
          <w:sz w:val="28"/>
        </w:rPr>
        <w:t xml:space="preserve"> Конституционного закона Республики Казахстан "О выборах в Республике Казахстан".</w:t>
      </w:r>
      <w:r>
        <w:br/>
      </w:r>
      <w:r>
        <w:rPr>
          <w:rFonts w:ascii="Times New Roman"/>
          <w:b w:val="false"/>
          <w:i w:val="false"/>
          <w:color w:val="000000"/>
          <w:sz w:val="28"/>
        </w:rPr>
        <w:t xml:space="preserve">
      Статья 72. Предъявление искового заявления по месту нахождения ответчика </w:t>
      </w:r>
      <w:r>
        <w:br/>
      </w:r>
      <w:r>
        <w:rPr>
          <w:rFonts w:ascii="Times New Roman"/>
          <w:b w:val="false"/>
          <w:i w:val="false"/>
          <w:color w:val="000000"/>
          <w:sz w:val="28"/>
        </w:rPr>
        <w:t>
      Исковое заявление предъявляется в суд по месту нахождения государственного органа, местного самоуправления, должностного лица, государственного служащего действие или решение, которого обжалуется.</w:t>
      </w:r>
      <w:r>
        <w:br/>
      </w:r>
      <w:r>
        <w:rPr>
          <w:rFonts w:ascii="Times New Roman"/>
          <w:b w:val="false"/>
          <w:i w:val="false"/>
          <w:color w:val="000000"/>
          <w:sz w:val="28"/>
        </w:rPr>
        <w:t xml:space="preserve">
      Глава 4. Обстоятельства, исключающие возможность участия в административном производстве. Состав суда, отводы </w:t>
      </w:r>
      <w:r>
        <w:br/>
      </w:r>
      <w:r>
        <w:rPr>
          <w:rFonts w:ascii="Times New Roman"/>
          <w:b w:val="false"/>
          <w:i w:val="false"/>
          <w:color w:val="000000"/>
          <w:sz w:val="28"/>
        </w:rPr>
        <w:t>
      Статья 73. Недопустимость повторного участия судьи в рассмотрении дела</w:t>
      </w:r>
      <w:r>
        <w:br/>
      </w:r>
      <w:r>
        <w:rPr>
          <w:rFonts w:ascii="Times New Roman"/>
          <w:b w:val="false"/>
          <w:i w:val="false"/>
          <w:color w:val="000000"/>
          <w:sz w:val="28"/>
        </w:rPr>
        <w:t>
      1. Судья, принимавший участие в рассмотрении дела в суде первой инстанции, не может участвовать в рассмотрении этого же дела в суде апелляционной или надзорной инстанций, а равно участвовать в новом рассмотрении дела в суде первой инстанции в случае отмены решения, принятого с его участием.</w:t>
      </w:r>
      <w:r>
        <w:br/>
      </w:r>
      <w:r>
        <w:rPr>
          <w:rFonts w:ascii="Times New Roman"/>
          <w:b w:val="false"/>
          <w:i w:val="false"/>
          <w:color w:val="000000"/>
          <w:sz w:val="28"/>
        </w:rPr>
        <w:t>
      2. Судья, принимавший участие в рассмотрении дела в суде апелляционной инстанции, не может участвовать в рассмотрении этого же дела в судах первой или надзорной инстанций.</w:t>
      </w:r>
      <w:r>
        <w:br/>
      </w:r>
      <w:r>
        <w:rPr>
          <w:rFonts w:ascii="Times New Roman"/>
          <w:b w:val="false"/>
          <w:i w:val="false"/>
          <w:color w:val="000000"/>
          <w:sz w:val="28"/>
        </w:rPr>
        <w:t>
      3. Судья, принимавший участие в рассмотрении дела в суде апелляционной или надзорной инстанции, не может повторно участвовать в рассмотрении этого же дела в названных инстанциях в случае отмены постановления, принятого с его участием.</w:t>
      </w:r>
      <w:r>
        <w:br/>
      </w:r>
      <w:r>
        <w:rPr>
          <w:rFonts w:ascii="Times New Roman"/>
          <w:b w:val="false"/>
          <w:i w:val="false"/>
          <w:color w:val="000000"/>
          <w:sz w:val="28"/>
        </w:rPr>
        <w:t>
      4. Судья, принимавший участие в рассмотрении дела в суде надзорной инстанции, не может участвовать при новом рассмотрении этого же дела в судах первой, апелляционной инстанций.</w:t>
      </w:r>
      <w:r>
        <w:br/>
      </w:r>
      <w:r>
        <w:rPr>
          <w:rFonts w:ascii="Times New Roman"/>
          <w:b w:val="false"/>
          <w:i w:val="false"/>
          <w:color w:val="000000"/>
          <w:sz w:val="28"/>
        </w:rPr>
        <w:t>
      Статья 74. Основания для отвода судьи, должностного лица государственного органа</w:t>
      </w:r>
      <w:r>
        <w:br/>
      </w:r>
      <w:r>
        <w:rPr>
          <w:rFonts w:ascii="Times New Roman"/>
          <w:b w:val="false"/>
          <w:i w:val="false"/>
          <w:color w:val="000000"/>
          <w:sz w:val="28"/>
        </w:rPr>
        <w:t>
      1. Судья, должностное лицо государственного органа не может участвовать в рассмотрении дела и подлежит отводу, если он:</w:t>
      </w:r>
      <w:r>
        <w:br/>
      </w:r>
      <w:r>
        <w:rPr>
          <w:rFonts w:ascii="Times New Roman"/>
          <w:b w:val="false"/>
          <w:i w:val="false"/>
          <w:color w:val="000000"/>
          <w:sz w:val="28"/>
        </w:rPr>
        <w:t>
      1) при предыдущем рассмотрении данного дела участвовал в качестве свидетеля, эксперта, специалиста, переводчика, представителя, секретаря судебного заседания, судебного исполнителя, судебного пристава;</w:t>
      </w:r>
      <w:r>
        <w:br/>
      </w:r>
      <w:r>
        <w:rPr>
          <w:rFonts w:ascii="Times New Roman"/>
          <w:b w:val="false"/>
          <w:i w:val="false"/>
          <w:color w:val="000000"/>
          <w:sz w:val="28"/>
        </w:rPr>
        <w:t>
      2) является родственником кого-либо из лиц, участвующих в деле, или их представителей;</w:t>
      </w:r>
      <w:r>
        <w:br/>
      </w:r>
      <w:r>
        <w:rPr>
          <w:rFonts w:ascii="Times New Roman"/>
          <w:b w:val="false"/>
          <w:i w:val="false"/>
          <w:color w:val="000000"/>
          <w:sz w:val="28"/>
        </w:rPr>
        <w:t>
      3) лично, прямо или косвенно заинтересован в исходе дела либо если имеются иные обстоятельства, вызывающие обоснованные сомнения в его беспристрастности.</w:t>
      </w:r>
      <w:r>
        <w:br/>
      </w:r>
      <w:r>
        <w:rPr>
          <w:rFonts w:ascii="Times New Roman"/>
          <w:b w:val="false"/>
          <w:i w:val="false"/>
          <w:color w:val="000000"/>
          <w:sz w:val="28"/>
        </w:rPr>
        <w:t>
      2. В состав суда, государственного органа рассматривающего дело, не могут входить лица, состоящие в родстве между собой.</w:t>
      </w:r>
      <w:r>
        <w:br/>
      </w:r>
      <w:r>
        <w:rPr>
          <w:rFonts w:ascii="Times New Roman"/>
          <w:b w:val="false"/>
          <w:i w:val="false"/>
          <w:color w:val="000000"/>
          <w:sz w:val="28"/>
        </w:rPr>
        <w:t>
      Статья 75. Основания для отвода прокурора, защитника, эксперта, специалиста, переводчика, секретаря судебного заседания, судебного пристава, понятого</w:t>
      </w:r>
      <w:r>
        <w:br/>
      </w:r>
      <w:r>
        <w:rPr>
          <w:rFonts w:ascii="Times New Roman"/>
          <w:b w:val="false"/>
          <w:i w:val="false"/>
          <w:color w:val="000000"/>
          <w:sz w:val="28"/>
        </w:rPr>
        <w:t>
      1. Основания для отвода, указанные в части первой статьи 74 настоящего Кодекса, распространяются также на прокурора, защитника, эксперта, специалиста, переводчика, секретаря судебного заседания, судебного пристава.</w:t>
      </w:r>
      <w:r>
        <w:br/>
      </w:r>
      <w:r>
        <w:rPr>
          <w:rFonts w:ascii="Times New Roman"/>
          <w:b w:val="false"/>
          <w:i w:val="false"/>
          <w:color w:val="000000"/>
          <w:sz w:val="28"/>
        </w:rPr>
        <w:t>
      2. Эксперт или специалист, кроме того, не может участвовать в рассмотрении дела, если:</w:t>
      </w:r>
      <w:r>
        <w:br/>
      </w:r>
      <w:r>
        <w:rPr>
          <w:rFonts w:ascii="Times New Roman"/>
          <w:b w:val="false"/>
          <w:i w:val="false"/>
          <w:color w:val="000000"/>
          <w:sz w:val="28"/>
        </w:rPr>
        <w:t>
      1) он находится или находился в служебной или иной зависимости от лиц, участвующих в деле, или их представителей;</w:t>
      </w:r>
      <w:r>
        <w:br/>
      </w:r>
      <w:r>
        <w:rPr>
          <w:rFonts w:ascii="Times New Roman"/>
          <w:b w:val="false"/>
          <w:i w:val="false"/>
          <w:color w:val="000000"/>
          <w:sz w:val="28"/>
        </w:rPr>
        <w:t>
      2) он производил ревизию, материалы которой используются при рассмотрении данного дела.</w:t>
      </w:r>
      <w:r>
        <w:br/>
      </w:r>
      <w:r>
        <w:rPr>
          <w:rFonts w:ascii="Times New Roman"/>
          <w:b w:val="false"/>
          <w:i w:val="false"/>
          <w:color w:val="000000"/>
          <w:sz w:val="28"/>
        </w:rPr>
        <w:t>
      3. Участие прокурора, защитника, специалиста, переводчика, секретаря судебного заседания, судебного пристава при предыдущем рассмотрении данного дела в качестве соответственно прокурора, защитника, специалиста, переводчика, секретаря судебного заседания, судебного пристава не является основанием для их отвода. Участие эксперта при предыдущем рассмотрении данного дела в качестве эксперта не является основанием для его отвода, кроме случаев, когда экспертиза производится повторно ввиду возникшего сомнения в правильности его заключения.</w:t>
      </w:r>
      <w:r>
        <w:br/>
      </w:r>
      <w:r>
        <w:rPr>
          <w:rFonts w:ascii="Times New Roman"/>
          <w:b w:val="false"/>
          <w:i w:val="false"/>
          <w:color w:val="000000"/>
          <w:sz w:val="28"/>
        </w:rPr>
        <w:t>
      4. Понятой не может участвовать в производстве по делу об административном правонарушении, если он находится в служебной зависимости от органа, ведущего административный процесс.</w:t>
      </w:r>
      <w:r>
        <w:br/>
      </w:r>
      <w:r>
        <w:rPr>
          <w:rFonts w:ascii="Times New Roman"/>
          <w:b w:val="false"/>
          <w:i w:val="false"/>
          <w:color w:val="000000"/>
          <w:sz w:val="28"/>
        </w:rPr>
        <w:t>
      5. Переводчик и специалист не могут участвовать в производстве по делу об административном правонарушении если при подготовке дела обнаружилась их некомпетентность.</w:t>
      </w:r>
      <w:r>
        <w:br/>
      </w:r>
      <w:r>
        <w:rPr>
          <w:rFonts w:ascii="Times New Roman"/>
          <w:b w:val="false"/>
          <w:i w:val="false"/>
          <w:color w:val="000000"/>
          <w:sz w:val="28"/>
        </w:rPr>
        <w:t>
      Статья 76. Заявления об отводах (самоотводах) и порядок их разрешения</w:t>
      </w:r>
      <w:r>
        <w:br/>
      </w:r>
      <w:r>
        <w:rPr>
          <w:rFonts w:ascii="Times New Roman"/>
          <w:b w:val="false"/>
          <w:i w:val="false"/>
          <w:color w:val="000000"/>
          <w:sz w:val="28"/>
        </w:rPr>
        <w:t>
      1. При наличии обстоятельств, указанных в статьях 74, 75 настоящего Кодекса, судья, прокурор, эксперт, специалист, переводчик, секретарь судебного заседания, судебный исполнитель, судебный пристав обязаны заявить самоотвод. По тем же основаниям отвод может быть заявлен лицами, участвующими в деле.</w:t>
      </w:r>
      <w:r>
        <w:br/>
      </w:r>
      <w:r>
        <w:rPr>
          <w:rFonts w:ascii="Times New Roman"/>
          <w:b w:val="false"/>
          <w:i w:val="false"/>
          <w:color w:val="000000"/>
          <w:sz w:val="28"/>
        </w:rPr>
        <w:t>
      2. Самоотвод и отвод должны быть мотивированы и заявлены до начала рассмотрения дела по существу. В ходе рассмотрения дела заявление о самоотводе (отводе) допускается лишь в случае, когда основание самоотвода (отвода) стало известно суду или лицу, заявляющему самоотвод (отвод), после начала рассмотрения дела.</w:t>
      </w:r>
      <w:r>
        <w:br/>
      </w:r>
      <w:r>
        <w:rPr>
          <w:rFonts w:ascii="Times New Roman"/>
          <w:b w:val="false"/>
          <w:i w:val="false"/>
          <w:color w:val="000000"/>
          <w:sz w:val="28"/>
        </w:rPr>
        <w:t>
      3. Отвод (самоотвод), заявленный судье, должностному лицу государственного органа, рассматривающему дело единолично, рассматривается председателем данного суда или другим судьей этого суда, руководителем должностного лица государственного органа, а в случае их отсутствия - судьей вышестоящего суда, руководителем вышестоящего государственного органа.</w:t>
      </w:r>
      <w:r>
        <w:br/>
      </w:r>
      <w:r>
        <w:rPr>
          <w:rFonts w:ascii="Times New Roman"/>
          <w:b w:val="false"/>
          <w:i w:val="false"/>
          <w:color w:val="000000"/>
          <w:sz w:val="28"/>
        </w:rPr>
        <w:t>
      4. При рассмотрении дела судом в коллегиальном составе, в случае заявления самоотвода (отвода) одному из судей, суд заслушивает мнение лиц, участвующих в деле, мнение отводимого судьи, если он желает дать объяснение, и разрешает вопрос об отводе в отсутствие отводимого. При равном количестве голосов, поданных за и против отвода, судья считается отведенным. Отвод, заявленный нескольким судьям или всему составу суда, разрешается этим же судом в полном составе простым большинством голосов.</w:t>
      </w:r>
      <w:r>
        <w:br/>
      </w:r>
      <w:r>
        <w:rPr>
          <w:rFonts w:ascii="Times New Roman"/>
          <w:b w:val="false"/>
          <w:i w:val="false"/>
          <w:color w:val="000000"/>
          <w:sz w:val="28"/>
        </w:rPr>
        <w:t>
      5. Определение об отклонении или удовлетворении отвода обжалованию, опротестованию не подлежит. Доводы о несогласии с определением могут быть включены в апелляционные или надзорные жалобы, протесты.</w:t>
      </w:r>
      <w:r>
        <w:br/>
      </w:r>
      <w:r>
        <w:rPr>
          <w:rFonts w:ascii="Times New Roman"/>
          <w:b w:val="false"/>
          <w:i w:val="false"/>
          <w:color w:val="000000"/>
          <w:sz w:val="28"/>
        </w:rPr>
        <w:t>
      6. Вопрос о самоотводе (отводе) прокурора, эксперта, специалиста, переводчика, секретаря судебного заседания, судебного исполнителя, судебного пристава разрешается судом, должностным лицом государственного органа, рассматривающим дело.</w:t>
      </w:r>
      <w:r>
        <w:br/>
      </w:r>
      <w:r>
        <w:rPr>
          <w:rFonts w:ascii="Times New Roman"/>
          <w:b w:val="false"/>
          <w:i w:val="false"/>
          <w:color w:val="000000"/>
          <w:sz w:val="28"/>
        </w:rPr>
        <w:t>
      7. Вопрос о самоотводе (отводе) разрешается определением суда, решением государственного органа.</w:t>
      </w:r>
      <w:r>
        <w:br/>
      </w:r>
      <w:r>
        <w:rPr>
          <w:rFonts w:ascii="Times New Roman"/>
          <w:b w:val="false"/>
          <w:i w:val="false"/>
          <w:color w:val="000000"/>
          <w:sz w:val="28"/>
        </w:rPr>
        <w:t xml:space="preserve">
      Статья 77. Последствия удовлетворения заявления об отводе (самоотводе) </w:t>
      </w:r>
      <w:r>
        <w:br/>
      </w:r>
      <w:r>
        <w:rPr>
          <w:rFonts w:ascii="Times New Roman"/>
          <w:b w:val="false"/>
          <w:i w:val="false"/>
          <w:color w:val="000000"/>
          <w:sz w:val="28"/>
        </w:rPr>
        <w:t>
      1. В случае отвода (самоотвода) судьи, должностного лица государственного органа, рассматривающего дело единолично в районном или приравненном к нему суде (государственном органе), это дело рассматривается в том же суде (государственном органе) другим судьей (должностным лицом государственного органа). Дело передается в другой районный или приравненный к нему суд (государственный орган) через вышестоящий суд (государственный орган), если в суде (государственном органе), где рассматривается дело, замена судьи (должностного лица государственного органа) становится невозможной.</w:t>
      </w:r>
      <w:r>
        <w:br/>
      </w:r>
      <w:r>
        <w:rPr>
          <w:rFonts w:ascii="Times New Roman"/>
          <w:b w:val="false"/>
          <w:i w:val="false"/>
          <w:color w:val="000000"/>
          <w:sz w:val="28"/>
        </w:rPr>
        <w:t>
      2. В случае самоотвода либо отвода судьи, либо отвода всего состава суда при рассмотрении дела в областном или приравненном к нему суде, Верховном Суде Республики Казахстан дело рассматривается в том же суде другим судьей или другим составом судей.</w:t>
      </w:r>
      <w:r>
        <w:br/>
      </w:r>
      <w:r>
        <w:rPr>
          <w:rFonts w:ascii="Times New Roman"/>
          <w:b w:val="false"/>
          <w:i w:val="false"/>
          <w:color w:val="000000"/>
          <w:sz w:val="28"/>
        </w:rPr>
        <w:t>
      3. Дело должно быть передано в Верховный Суд Республики Казахстан для определения суда, в котором оно будет рассматриваться, если в областном или приравненном к нему суде после удовлетворения самоотводов или отводов, либо по причинам, указанным в статье 73 настоящего Кодекса, невозможно образовать новый состав суда для рассмотрения данного дела, если областной или приравненный к нему суд является стороной по делу.</w:t>
      </w:r>
      <w:r>
        <w:br/>
      </w:r>
      <w:r>
        <w:rPr>
          <w:rFonts w:ascii="Times New Roman"/>
          <w:b w:val="false"/>
          <w:i w:val="false"/>
          <w:color w:val="000000"/>
          <w:sz w:val="28"/>
        </w:rPr>
        <w:t>
      Статья 78. Состав суда</w:t>
      </w:r>
      <w:r>
        <w:br/>
      </w:r>
      <w:r>
        <w:rPr>
          <w:rFonts w:ascii="Times New Roman"/>
          <w:b w:val="false"/>
          <w:i w:val="false"/>
          <w:color w:val="000000"/>
          <w:sz w:val="28"/>
        </w:rPr>
        <w:t>
      1. Дела об административных спорах в специализированных административных судах рассматриваются судьей единолично, который действует от имени суда.</w:t>
      </w:r>
      <w:r>
        <w:br/>
      </w:r>
      <w:r>
        <w:rPr>
          <w:rFonts w:ascii="Times New Roman"/>
          <w:b w:val="false"/>
          <w:i w:val="false"/>
          <w:color w:val="000000"/>
          <w:sz w:val="28"/>
        </w:rPr>
        <w:t>
      2. Рассмотрение дел в суде кассационной или надзорной инстанциях осуществляется коллегиальным составом суда. При коллегиальном рассмотрении дела в состав суда должно входить нечетное (не менее трех) число судей, один из которых является председательствующим.</w:t>
      </w:r>
      <w:r>
        <w:br/>
      </w:r>
      <w:r>
        <w:rPr>
          <w:rFonts w:ascii="Times New Roman"/>
          <w:b w:val="false"/>
          <w:i w:val="false"/>
          <w:color w:val="000000"/>
          <w:sz w:val="28"/>
        </w:rPr>
        <w:t>
      3. Порядок разрешения вопросов коллегиальным составом суда осуществляется в соответствии с административным процессуальным законодательством Республики Казахстан.</w:t>
      </w:r>
      <w:r>
        <w:br/>
      </w:r>
      <w:r>
        <w:rPr>
          <w:rFonts w:ascii="Times New Roman"/>
          <w:b w:val="false"/>
          <w:i w:val="false"/>
          <w:color w:val="000000"/>
          <w:sz w:val="28"/>
        </w:rPr>
        <w:t xml:space="preserve">
      Глава 5. Лица, участвующие в деле. Представительство </w:t>
      </w:r>
      <w:r>
        <w:br/>
      </w:r>
      <w:r>
        <w:rPr>
          <w:rFonts w:ascii="Times New Roman"/>
          <w:b w:val="false"/>
          <w:i w:val="false"/>
          <w:color w:val="000000"/>
          <w:sz w:val="28"/>
        </w:rPr>
        <w:t xml:space="preserve">
      Статья 79. Состав лиц, участвующих в деле </w:t>
      </w:r>
      <w:r>
        <w:br/>
      </w:r>
      <w:r>
        <w:rPr>
          <w:rFonts w:ascii="Times New Roman"/>
          <w:b w:val="false"/>
          <w:i w:val="false"/>
          <w:color w:val="000000"/>
          <w:sz w:val="28"/>
        </w:rPr>
        <w:t>
      Лицами, участвующими в деле, признаются стороны; заинтересованные лица, заявляющие самостоятельные требования на предмет спора; заинтересованные лица, не заявляющие самостоятельные требования на предмет спора; прокурор; государственные органы, органы местного самоуправления, организации или отдельные граждане, вступающие в процесс по основаниям, предусмотренным статьями 111 и 112 настоящего Кодекса; заявители и иные заинтересованные лица по делам, рассматриваемым судом.</w:t>
      </w:r>
      <w:r>
        <w:br/>
      </w:r>
      <w:r>
        <w:rPr>
          <w:rFonts w:ascii="Times New Roman"/>
          <w:b w:val="false"/>
          <w:i w:val="false"/>
          <w:color w:val="000000"/>
          <w:sz w:val="28"/>
        </w:rPr>
        <w:t>
      Статья 80. Права и обязанности лиц, участвующих в деле</w:t>
      </w:r>
      <w:r>
        <w:br/>
      </w:r>
      <w:r>
        <w:rPr>
          <w:rFonts w:ascii="Times New Roman"/>
          <w:b w:val="false"/>
          <w:i w:val="false"/>
          <w:color w:val="000000"/>
          <w:sz w:val="28"/>
        </w:rPr>
        <w:t>
      1. Лица, участвующие в деле об административных спорах, имеют право знакомиться с материалами дела, делать выписки из них и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дополнительных доказательств; давать устные и письменные объяснения суду; приводить свои доводы по всем возникающим в ходе судебного процесса вопросам; возражать против ходатайств и доводов других лиц, участвующих в деле; участвовать в судебных прениях; знакомиться с протоколом судебного заседания и подавать на него письменные замечания; обжаловать решения и определения суда; выступать на родном языке или языке которым владеет; пользоваться услугами переводчика; пользоваться другими процессуальными правами, предоставленными законодательством об административном судопроизводстве. Они должны добросовестно пользоваться всеми принадлежащими им процессуальными правами.</w:t>
      </w:r>
      <w:r>
        <w:br/>
      </w:r>
      <w:r>
        <w:rPr>
          <w:rFonts w:ascii="Times New Roman"/>
          <w:b w:val="false"/>
          <w:i w:val="false"/>
          <w:color w:val="000000"/>
          <w:sz w:val="28"/>
        </w:rPr>
        <w:t>
      2. Лица, участвующие в деле, несут свои процессуальные обязанности, в случае неисполнения которых наступают последствия, предусмотренные законодательством об административном судопроизводстве.</w:t>
      </w:r>
      <w:r>
        <w:br/>
      </w:r>
      <w:r>
        <w:rPr>
          <w:rFonts w:ascii="Times New Roman"/>
          <w:b w:val="false"/>
          <w:i w:val="false"/>
          <w:color w:val="000000"/>
          <w:sz w:val="28"/>
        </w:rPr>
        <w:t>
      Статья 81. Стороны</w:t>
      </w:r>
      <w:r>
        <w:br/>
      </w:r>
      <w:r>
        <w:rPr>
          <w:rFonts w:ascii="Times New Roman"/>
          <w:b w:val="false"/>
          <w:i w:val="false"/>
          <w:color w:val="000000"/>
          <w:sz w:val="28"/>
        </w:rPr>
        <w:t>
      Сторонами в производстве об административных спорах являются истец и ответчик. Истцами являются физические или юридические лица предъявившие иск в своих интересах или в интересах которых предъявлен иск. Ответчиком является государственный орган, орган местного самоуправления, организация и (или) должностное лицо, государственный служащий действие (бездействие) или решение, которого обжалуются в суд.</w:t>
      </w:r>
      <w:r>
        <w:br/>
      </w:r>
      <w:r>
        <w:rPr>
          <w:rFonts w:ascii="Times New Roman"/>
          <w:b w:val="false"/>
          <w:i w:val="false"/>
          <w:color w:val="000000"/>
          <w:sz w:val="28"/>
        </w:rPr>
        <w:t>
      Статья 82. Заинтересованные лица, заявляющие самостоятельные требования на предмет спора</w:t>
      </w:r>
      <w:r>
        <w:br/>
      </w:r>
      <w:r>
        <w:rPr>
          <w:rFonts w:ascii="Times New Roman"/>
          <w:b w:val="false"/>
          <w:i w:val="false"/>
          <w:color w:val="000000"/>
          <w:sz w:val="28"/>
        </w:rPr>
        <w:t>
      Заинтересованные лица, заявляющие самостоятельные требования на предмет спора, могут вступить в процесс до вынесения решения судом путем предъявления иска к одной или обеим сторонам. Они пользуются всеми правами и несут все обязанности истца.</w:t>
      </w:r>
      <w:r>
        <w:br/>
      </w:r>
      <w:r>
        <w:rPr>
          <w:rFonts w:ascii="Times New Roman"/>
          <w:b w:val="false"/>
          <w:i w:val="false"/>
          <w:color w:val="000000"/>
          <w:sz w:val="28"/>
        </w:rPr>
        <w:t>
      Статья 83. Заинтересованные лица, не заявляющие самостоятельных требований на предмет спора</w:t>
      </w:r>
      <w:r>
        <w:br/>
      </w:r>
      <w:r>
        <w:rPr>
          <w:rFonts w:ascii="Times New Roman"/>
          <w:b w:val="false"/>
          <w:i w:val="false"/>
          <w:color w:val="000000"/>
          <w:sz w:val="28"/>
        </w:rPr>
        <w:t>
      Заинтересованные лица, не заявляющие самостоятельных требований на предмет спора, могут вступить в процесс на стороне истца или ответчика до вынесения судом решения по делу, если оно может повлиять на их права или обязанности по отношению к одной из сторон. Они могут быть привлечены к участию в деле также по ходатайству сторон и других лиц, участвующих в деле, или по инициативе суда. Заинтересованные лица, не заявляющие самостоятельных требований, пользуются процессуальными правами и несут процессуальные обязанности стороны, кроме права на изменение основания и предмета иска, а также на отказ от иска, признание иска, предъявление встречного иска, требование принудительного исполнения решения суда.</w:t>
      </w:r>
      <w:r>
        <w:br/>
      </w:r>
      <w:r>
        <w:rPr>
          <w:rFonts w:ascii="Times New Roman"/>
          <w:b w:val="false"/>
          <w:i w:val="false"/>
          <w:color w:val="000000"/>
          <w:sz w:val="28"/>
        </w:rPr>
        <w:t xml:space="preserve">
      Статья 84. Лицо, в отношении которого ведется производство по делу об административном правонарушении </w:t>
      </w:r>
      <w:r>
        <w:br/>
      </w:r>
      <w:r>
        <w:rPr>
          <w:rFonts w:ascii="Times New Roman"/>
          <w:b w:val="false"/>
          <w:i w:val="false"/>
          <w:color w:val="000000"/>
          <w:sz w:val="28"/>
        </w:rPr>
        <w:t>
      1. Лицо, в отношении которого ведется производство по делу об административном правонарушении, вправе знакомиться с протоколом и другими материалами дела, давать объяснения, делать замечания по содержанию и оформлению протокола, представлять доказательства, заявлять ходатайства и отводы, пользоваться юридической помощью защитника, при рассмотрении дела выступать на родном языке или языке, которым владеет, и пользоваться услугами переводчика, если не владеет языком, на котором ведется производство; обжаловать применение мер обеспечения производства по делу, постановление по делу, делать выписки из него и снимать копии с имеющихся в деле документов, а также пользоваться иными процессуальными правами, предоставленными ему настоящим Кодексом.</w:t>
      </w:r>
      <w:r>
        <w:br/>
      </w:r>
      <w:r>
        <w:rPr>
          <w:rFonts w:ascii="Times New Roman"/>
          <w:b w:val="false"/>
          <w:i w:val="false"/>
          <w:color w:val="000000"/>
          <w:sz w:val="28"/>
        </w:rPr>
        <w:t>
      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w:t>
      </w:r>
      <w:r>
        <w:br/>
      </w:r>
      <w:r>
        <w:rPr>
          <w:rFonts w:ascii="Times New Roman"/>
          <w:b w:val="false"/>
          <w:i w:val="false"/>
          <w:color w:val="000000"/>
          <w:sz w:val="28"/>
        </w:rPr>
        <w:t>
      Лицо считается надлежащим образом, извещенным о том, что в отношении его ведется производство по делу об административном правонарушении, если извещение физическому лицу направлено по почте заказным письмом с уведомлением по месту жительства и юридическому лицу по месту его нахождения.</w:t>
      </w:r>
      <w:r>
        <w:br/>
      </w:r>
      <w:r>
        <w:rPr>
          <w:rFonts w:ascii="Times New Roman"/>
          <w:b w:val="false"/>
          <w:i w:val="false"/>
          <w:color w:val="000000"/>
          <w:sz w:val="28"/>
        </w:rPr>
        <w:t>
      3. При рассмотрении дела об административном правонарушении, совершенном лицом, не достигшим восемнадцатилетнего возраста, либо совершение которого влечет административное взыскание в виде конфискации или возмездного изъятия предмета, явившегося орудием либо предметом совершения административного правонарушения, либо конфискации доходов (дивидендов), денег и ценных бумаг, полученных вследствие совершения административного правонарушения, а также административного выдворения за пределы Республики Казахстан иностранца либо лица без гражданства или лишения специального права (за исключением права управления транспортными средствами), предоставленного лицу, присутствие лица, привлекаемого к административной ответственности, обязательно.</w:t>
      </w:r>
      <w:r>
        <w:br/>
      </w:r>
      <w:r>
        <w:rPr>
          <w:rFonts w:ascii="Times New Roman"/>
          <w:b w:val="false"/>
          <w:i w:val="false"/>
          <w:color w:val="000000"/>
          <w:sz w:val="28"/>
        </w:rPr>
        <w:t xml:space="preserve">
      4. В случае уклонения лиц, указанных в части третьей настоящей статьи, от явки по вызову судьи, органа (должностного лица), рассматривающего дело об административном правонарушении, в производстве которого находится дело об административном правонарушении, это лицо может быть подвергнуто приводу. </w:t>
      </w:r>
      <w:r>
        <w:br/>
      </w:r>
      <w:r>
        <w:rPr>
          <w:rFonts w:ascii="Times New Roman"/>
          <w:b w:val="false"/>
          <w:i w:val="false"/>
          <w:color w:val="000000"/>
          <w:sz w:val="28"/>
        </w:rPr>
        <w:t>
      Определение суда о приводе исполняется судебным приставом или органом внутренних дел; определение органа (должностного лица), рассматривающего дело об административном правонарушении, - органом внутренних дел (полицией).</w:t>
      </w:r>
      <w:r>
        <w:br/>
      </w:r>
      <w:r>
        <w:rPr>
          <w:rFonts w:ascii="Times New Roman"/>
          <w:b w:val="false"/>
          <w:i w:val="false"/>
          <w:color w:val="000000"/>
          <w:sz w:val="28"/>
        </w:rPr>
        <w:t>
      5.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отрицательно повлиять на него.</w:t>
      </w:r>
      <w:r>
        <w:br/>
      </w:r>
      <w:r>
        <w:rPr>
          <w:rFonts w:ascii="Times New Roman"/>
          <w:b w:val="false"/>
          <w:i w:val="false"/>
          <w:color w:val="000000"/>
          <w:sz w:val="28"/>
        </w:rPr>
        <w:t>
      Статья 85. Потерпевший</w:t>
      </w:r>
      <w:r>
        <w:br/>
      </w:r>
      <w:r>
        <w:rPr>
          <w:rFonts w:ascii="Times New Roman"/>
          <w:b w:val="false"/>
          <w:i w:val="false"/>
          <w:color w:val="000000"/>
          <w:sz w:val="28"/>
        </w:rPr>
        <w:t>
      1. Потерпевшим является физическое или юридическое лицо, которому административным правонарушением причинен физический, имущественный или моральный вред.</w:t>
      </w:r>
      <w:r>
        <w:br/>
      </w:r>
      <w:r>
        <w:rPr>
          <w:rFonts w:ascii="Times New Roman"/>
          <w:b w:val="false"/>
          <w:i w:val="false"/>
          <w:color w:val="000000"/>
          <w:sz w:val="28"/>
        </w:rPr>
        <w:t>
      2. Потерпевший вправе знакомиться со всеми материалами дела, давать объяснения, представлять доказательства, заявлять ходатайства и отводы, иметь представителя, заявлять требования о возмещении вреда, причиненного административным правонарушением, обжаловать протокол об административном правонарушении и (или) постановление по делу об административном правонарушении, пользоваться иными процессуальными правами, предоставленными ему настоящим Кодексом.</w:t>
      </w:r>
      <w:r>
        <w:br/>
      </w:r>
      <w:r>
        <w:rPr>
          <w:rFonts w:ascii="Times New Roman"/>
          <w:b w:val="false"/>
          <w:i w:val="false"/>
          <w:color w:val="000000"/>
          <w:sz w:val="28"/>
        </w:rPr>
        <w:t>
      3. Дело об административном правонарушении рассматривается с участием потерпевшего. В его отсутствие дело может быть рассмотрено лишь в случаях,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w:t>
      </w:r>
      <w:r>
        <w:br/>
      </w:r>
      <w:r>
        <w:rPr>
          <w:rFonts w:ascii="Times New Roman"/>
          <w:b w:val="false"/>
          <w:i w:val="false"/>
          <w:color w:val="000000"/>
          <w:sz w:val="28"/>
        </w:rPr>
        <w:t>
      4. Потерпевший может быть опрошен в качестве свидетеля в порядке установленным настоящим Кодексом. Если потерпевшим является юридическое лицо, в качестве свидетеля может быть опрошен его законный представитель.</w:t>
      </w:r>
      <w:r>
        <w:br/>
      </w:r>
      <w:r>
        <w:rPr>
          <w:rFonts w:ascii="Times New Roman"/>
          <w:b w:val="false"/>
          <w:i w:val="false"/>
          <w:color w:val="000000"/>
          <w:sz w:val="28"/>
        </w:rPr>
        <w:t>
      Статья 86. Ведение дела через представителей</w:t>
      </w:r>
      <w:r>
        <w:br/>
      </w:r>
      <w:r>
        <w:rPr>
          <w:rFonts w:ascii="Times New Roman"/>
          <w:b w:val="false"/>
          <w:i w:val="false"/>
          <w:color w:val="000000"/>
          <w:sz w:val="28"/>
        </w:rPr>
        <w:t>
      1. 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w:t>
      </w:r>
      <w:r>
        <w:br/>
      </w:r>
      <w:r>
        <w:rPr>
          <w:rFonts w:ascii="Times New Roman"/>
          <w:b w:val="false"/>
          <w:i w:val="false"/>
          <w:color w:val="000000"/>
          <w:sz w:val="28"/>
        </w:rPr>
        <w:t>
      2. Дела организаций ведут в суде их органы, действующие в пределах полномочий, предоставленных им законом, иными нормативными правовыми актами или учредительными документами, и их представители, наделенные соответствующими полномочиями. Руководители юридических лиц представляют суду документы, удостоверяющие их служебное положение или полномочия. Орган юридического лица может участвовать в деле наряду с другим представителем, наделенным соответствующим полномочием.</w:t>
      </w:r>
      <w:r>
        <w:br/>
      </w:r>
      <w:r>
        <w:rPr>
          <w:rFonts w:ascii="Times New Roman"/>
          <w:b w:val="false"/>
          <w:i w:val="false"/>
          <w:color w:val="000000"/>
          <w:sz w:val="28"/>
        </w:rPr>
        <w:t>
      Представителем в суде может быть любое дееспособное лицо, имеющее надлежащим образом оформленное полномочие на ведение дела в суде, основанное на доверенности, законодательстве, решении суда либо административном акте.</w:t>
      </w:r>
      <w:r>
        <w:br/>
      </w:r>
      <w:r>
        <w:rPr>
          <w:rFonts w:ascii="Times New Roman"/>
          <w:b w:val="false"/>
          <w:i w:val="false"/>
          <w:color w:val="000000"/>
          <w:sz w:val="28"/>
        </w:rPr>
        <w:t>
      Статья 87. Законные представители физического лица</w:t>
      </w:r>
      <w:r>
        <w:br/>
      </w:r>
      <w:r>
        <w:rPr>
          <w:rFonts w:ascii="Times New Roman"/>
          <w:b w:val="false"/>
          <w:i w:val="false"/>
          <w:color w:val="000000"/>
          <w:sz w:val="28"/>
        </w:rPr>
        <w:t>
      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а также истца или ответчика, являющихся несовершеннолетними или по своему физическому или психическому состоянию лишенных возможности самостоятельно осуществлять свои права, осуществляют их законные представители.</w:t>
      </w:r>
      <w:r>
        <w:br/>
      </w:r>
      <w:r>
        <w:rPr>
          <w:rFonts w:ascii="Times New Roman"/>
          <w:b w:val="false"/>
          <w:i w:val="false"/>
          <w:color w:val="000000"/>
          <w:sz w:val="28"/>
        </w:rPr>
        <w:t>
      2. Законными представителями физического лица признаются родители, усыновители, опекуны, попечители и иные лица, на попечении или иждивении которых оно находится.</w:t>
      </w:r>
      <w:r>
        <w:br/>
      </w:r>
      <w:r>
        <w:rPr>
          <w:rFonts w:ascii="Times New Roman"/>
          <w:b w:val="false"/>
          <w:i w:val="false"/>
          <w:color w:val="000000"/>
          <w:sz w:val="28"/>
        </w:rPr>
        <w:t>
      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законодательством Республики Казахстан.</w:t>
      </w:r>
      <w:r>
        <w:br/>
      </w:r>
      <w:r>
        <w:rPr>
          <w:rFonts w:ascii="Times New Roman"/>
          <w:b w:val="false"/>
          <w:i w:val="false"/>
          <w:color w:val="000000"/>
          <w:sz w:val="28"/>
        </w:rPr>
        <w:t>
      4. Законный представитель физического лица, в отношении которого ведется производство по делу об административном правонарушении, допускается к участию в деле с момента административного задержания лица, привлекаемого к административной ответственности, или составления протокола об административном правонарушении.</w:t>
      </w:r>
      <w:r>
        <w:br/>
      </w:r>
      <w:r>
        <w:rPr>
          <w:rFonts w:ascii="Times New Roman"/>
          <w:b w:val="false"/>
          <w:i w:val="false"/>
          <w:color w:val="000000"/>
          <w:sz w:val="28"/>
        </w:rPr>
        <w:t>
      5. Законные представители физического лица имеют права и несут обязанности, предусмотренные настоящим Кодексом в отношении представляемых ими лиц.</w:t>
      </w:r>
      <w:r>
        <w:br/>
      </w:r>
      <w:r>
        <w:rPr>
          <w:rFonts w:ascii="Times New Roman"/>
          <w:b w:val="false"/>
          <w:i w:val="false"/>
          <w:color w:val="000000"/>
          <w:sz w:val="28"/>
        </w:rPr>
        <w:t>
      6. При рассмотрении дела об административном правонарушении, совершенном лицом, не достигшим восемнадцатилетнего возраста, участие его законного представителя обязательно. В случае уклонения от явки законный представитель несовершеннолетнего, может быть подвергнут приводу, осуществляемому соответствующими органами.</w:t>
      </w:r>
      <w:r>
        <w:br/>
      </w:r>
      <w:r>
        <w:rPr>
          <w:rFonts w:ascii="Times New Roman"/>
          <w:b w:val="false"/>
          <w:i w:val="false"/>
          <w:color w:val="000000"/>
          <w:sz w:val="28"/>
        </w:rPr>
        <w:t>
      7. По делу, в котором должен участвовать гражданин, признанный в установленном порядке безвестно отсутствующим, в качестве его представителя выступает лицо, которое осуществляет опеку над имуществом безвестно отсутствующего.</w:t>
      </w:r>
      <w:r>
        <w:br/>
      </w:r>
      <w:r>
        <w:rPr>
          <w:rFonts w:ascii="Times New Roman"/>
          <w:b w:val="false"/>
          <w:i w:val="false"/>
          <w:color w:val="000000"/>
          <w:sz w:val="28"/>
        </w:rPr>
        <w:t>
      8. По делу, в котором должен участвовать наследник лица, умершего или объявленного в установленном порядке умершим, если наследство еще никем не принято, в качестве представителя наследника выступает хранитель или опекун, назначенный для охраны и управления наследственным имуществом.</w:t>
      </w:r>
      <w:r>
        <w:br/>
      </w:r>
      <w:r>
        <w:rPr>
          <w:rFonts w:ascii="Times New Roman"/>
          <w:b w:val="false"/>
          <w:i w:val="false"/>
          <w:color w:val="000000"/>
          <w:sz w:val="28"/>
        </w:rPr>
        <w:t>
      9. Законные представители совершают от имени представляемых все процессуальные действия, право совершения, которых принадлежит представляемым, с ограничениями, предусмотренными законом. Законные представители могут поручить ведение дела в суде другому представителю.</w:t>
      </w:r>
      <w:r>
        <w:br/>
      </w:r>
      <w:r>
        <w:rPr>
          <w:rFonts w:ascii="Times New Roman"/>
          <w:b w:val="false"/>
          <w:i w:val="false"/>
          <w:color w:val="000000"/>
          <w:sz w:val="28"/>
        </w:rPr>
        <w:t>
      Статья 88. Представители юридического лица</w:t>
      </w:r>
      <w:r>
        <w:br/>
      </w:r>
      <w:r>
        <w:rPr>
          <w:rFonts w:ascii="Times New Roman"/>
          <w:b w:val="false"/>
          <w:i w:val="false"/>
          <w:color w:val="000000"/>
          <w:sz w:val="28"/>
        </w:rPr>
        <w:t>
      1. Защиту прав и законных интересов юридического лица, в отношении которого ведется производство по делу об административном правонарушении или являющегося потерпевшим, а также истца и ответчика осуществляют его представители.</w:t>
      </w:r>
      <w:r>
        <w:br/>
      </w:r>
      <w:r>
        <w:rPr>
          <w:rFonts w:ascii="Times New Roman"/>
          <w:b w:val="false"/>
          <w:i w:val="false"/>
          <w:color w:val="000000"/>
          <w:sz w:val="28"/>
        </w:rPr>
        <w:t>
      2. Представителями юридического лица являются его руководитель, а также иное лицо, приравненное к таковому в соответствии с законом или учредительными документами, а также работники юридического лица, уполномоченные органом юридического лица. Представители юридического лица, в отношении которого ведется производство по делу об административном правонарушении и потерпевшего, а также истца и ответчика имеют права и несут обязанности, предусмотренные настоящим Кодексом в отношении представляемых ими лиц.</w:t>
      </w:r>
      <w:r>
        <w:br/>
      </w:r>
      <w:r>
        <w:rPr>
          <w:rFonts w:ascii="Times New Roman"/>
          <w:b w:val="false"/>
          <w:i w:val="false"/>
          <w:color w:val="000000"/>
          <w:sz w:val="28"/>
        </w:rPr>
        <w:t>
      3. Полномочия представителя юридического лица подтверждаются документами, удостоверяющими его служебное положение, и должны быть определены (за исключением его руководителя) надлежащим образом оформленной доверенностью.</w:t>
      </w:r>
      <w:r>
        <w:br/>
      </w:r>
      <w:r>
        <w:rPr>
          <w:rFonts w:ascii="Times New Roman"/>
          <w:b w:val="false"/>
          <w:i w:val="false"/>
          <w:color w:val="000000"/>
          <w:sz w:val="28"/>
        </w:rPr>
        <w:t>
      4. Дело рассматривается с участием представителя или защитника юридического лица, в отношении которого ведется административное производство. В отсутствие указанных лиц дело может быть рассмотрено лишь в случаях, когда имеются данные об их надлежащем извещении о месте и времени рассмотрения дела, если от них не поступило ходатайство об отложении рассмотрения дела.</w:t>
      </w:r>
      <w:r>
        <w:br/>
      </w:r>
      <w:r>
        <w:rPr>
          <w:rFonts w:ascii="Times New Roman"/>
          <w:b w:val="false"/>
          <w:i w:val="false"/>
          <w:color w:val="000000"/>
          <w:sz w:val="28"/>
        </w:rPr>
        <w:t>
      5. При рассмотрении дела об административном правонарушении, совершение которого влечет административное взыскание в виде конфискации или возмездного изъятия предмета, явившегося орудием либо предметом совершения административного правонарушения, либо конфискации доходов (дивидендов), денег и ценных бумаг, полученных вследствие совершения административного правонарушения, присутствие представителя или защитника юридического лица, привлекаемого к административной ответственности, обязательно.</w:t>
      </w:r>
      <w:r>
        <w:br/>
      </w:r>
      <w:r>
        <w:rPr>
          <w:rFonts w:ascii="Times New Roman"/>
          <w:b w:val="false"/>
          <w:i w:val="false"/>
          <w:color w:val="000000"/>
          <w:sz w:val="28"/>
        </w:rPr>
        <w:t>
      Статья 89. Представительство по поручению</w:t>
      </w:r>
      <w:r>
        <w:br/>
      </w:r>
      <w:r>
        <w:rPr>
          <w:rFonts w:ascii="Times New Roman"/>
          <w:b w:val="false"/>
          <w:i w:val="false"/>
          <w:color w:val="000000"/>
          <w:sz w:val="28"/>
        </w:rPr>
        <w:t>
      1. Представителями по поручению в административном производстве могут быть лица полномочия которых определены надлежащей оформленной доверенностью.</w:t>
      </w:r>
      <w:r>
        <w:br/>
      </w:r>
      <w:r>
        <w:rPr>
          <w:rFonts w:ascii="Times New Roman"/>
          <w:b w:val="false"/>
          <w:i w:val="false"/>
          <w:color w:val="000000"/>
          <w:sz w:val="28"/>
        </w:rPr>
        <w:t>
      2. Представителями по поручению в суде могут быть следующие лица:</w:t>
      </w:r>
      <w:r>
        <w:br/>
      </w:r>
      <w:r>
        <w:rPr>
          <w:rFonts w:ascii="Times New Roman"/>
          <w:b w:val="false"/>
          <w:i w:val="false"/>
          <w:color w:val="000000"/>
          <w:sz w:val="28"/>
        </w:rPr>
        <w:t>
      1) адвокаты;</w:t>
      </w:r>
      <w:r>
        <w:br/>
      </w:r>
      <w:r>
        <w:rPr>
          <w:rFonts w:ascii="Times New Roman"/>
          <w:b w:val="false"/>
          <w:i w:val="false"/>
          <w:color w:val="000000"/>
          <w:sz w:val="28"/>
        </w:rPr>
        <w:t>
      2) работники юридических лиц - по делам этих юридических лиц;</w:t>
      </w:r>
      <w:r>
        <w:br/>
      </w:r>
      <w:r>
        <w:rPr>
          <w:rFonts w:ascii="Times New Roman"/>
          <w:b w:val="false"/>
          <w:i w:val="false"/>
          <w:color w:val="000000"/>
          <w:sz w:val="28"/>
        </w:rPr>
        <w:t>
      3) уполномоченные профессиональных союзов - по делам рабочих, служащих, а также других лиц, защита прав и интересов которых осуществляется этими профессиональными союзами;</w:t>
      </w:r>
      <w:r>
        <w:br/>
      </w:r>
      <w:r>
        <w:rPr>
          <w:rFonts w:ascii="Times New Roman"/>
          <w:b w:val="false"/>
          <w:i w:val="false"/>
          <w:color w:val="000000"/>
          <w:sz w:val="28"/>
        </w:rPr>
        <w:t>
      4) уполномоченные организаций, которым законом, уставом или положением представлено право защищать права и интересы членов этих организаций;</w:t>
      </w:r>
      <w:r>
        <w:br/>
      </w:r>
      <w:r>
        <w:rPr>
          <w:rFonts w:ascii="Times New Roman"/>
          <w:b w:val="false"/>
          <w:i w:val="false"/>
          <w:color w:val="000000"/>
          <w:sz w:val="28"/>
        </w:rPr>
        <w:t>
      5) уполномоченные организаций, которым законом, уставом или положением представлено право защищать права и интересы других лиц;</w:t>
      </w:r>
      <w:r>
        <w:br/>
      </w:r>
      <w:r>
        <w:rPr>
          <w:rFonts w:ascii="Times New Roman"/>
          <w:b w:val="false"/>
          <w:i w:val="false"/>
          <w:color w:val="000000"/>
          <w:sz w:val="28"/>
        </w:rPr>
        <w:t>
      6) один из соучастников по поручению других соучастников;</w:t>
      </w:r>
      <w:r>
        <w:br/>
      </w:r>
      <w:r>
        <w:rPr>
          <w:rFonts w:ascii="Times New Roman"/>
          <w:b w:val="false"/>
          <w:i w:val="false"/>
          <w:color w:val="000000"/>
          <w:sz w:val="28"/>
        </w:rPr>
        <w:t>
      7) другие лица, допущенные судом по просьбе лиц, участвующих в деле.</w:t>
      </w:r>
      <w:r>
        <w:br/>
      </w:r>
      <w:r>
        <w:rPr>
          <w:rFonts w:ascii="Times New Roman"/>
          <w:b w:val="false"/>
          <w:i w:val="false"/>
          <w:color w:val="000000"/>
          <w:sz w:val="28"/>
        </w:rPr>
        <w:t>
      Статья 90. Лица, которые не могут быть представителями в суде</w:t>
      </w:r>
      <w:r>
        <w:br/>
      </w:r>
      <w:r>
        <w:rPr>
          <w:rFonts w:ascii="Times New Roman"/>
          <w:b w:val="false"/>
          <w:i w:val="false"/>
          <w:color w:val="000000"/>
          <w:sz w:val="28"/>
        </w:rPr>
        <w:t>
      1. Судьи, следователи, дознаватели, органы дознания, прокуроры и депутаты представительных органов не могут быть представителями в суде, кроме случаев участия их в процессе в качестве уполномоченных соответствующих организаций или законных представителей.</w:t>
      </w:r>
      <w:r>
        <w:br/>
      </w:r>
      <w:r>
        <w:rPr>
          <w:rFonts w:ascii="Times New Roman"/>
          <w:b w:val="false"/>
          <w:i w:val="false"/>
          <w:color w:val="000000"/>
          <w:sz w:val="28"/>
        </w:rPr>
        <w:t>
      2. Представителями в суде не могут быть адвокаты, принявшие поручение об оказании юридической помощи с нарушением правил, установленных законодательством об адвокатуре.</w:t>
      </w:r>
      <w:r>
        <w:br/>
      </w:r>
      <w:r>
        <w:rPr>
          <w:rFonts w:ascii="Times New Roman"/>
          <w:b w:val="false"/>
          <w:i w:val="false"/>
          <w:color w:val="000000"/>
          <w:sz w:val="28"/>
        </w:rPr>
        <w:t>
      3. Лицо не может быть представителем, если по данному делу оказывает или ранее оказывало юридическую помощь лицам, интересы которых противоречат интересам представляемого, или участвовало в качестве судьи, прокурора, эксперта, специалиста, переводчика, свидетеля или понятого, а также если оно состоит в родственных отношениях с должностным лицом, принимающим участие в рассмотрении дела.</w:t>
      </w:r>
      <w:r>
        <w:br/>
      </w:r>
      <w:r>
        <w:rPr>
          <w:rFonts w:ascii="Times New Roman"/>
          <w:b w:val="false"/>
          <w:i w:val="false"/>
          <w:color w:val="000000"/>
          <w:sz w:val="28"/>
        </w:rPr>
        <w:t>
      Статья 91. Полномочия представителя</w:t>
      </w:r>
      <w:r>
        <w:br/>
      </w:r>
      <w:r>
        <w:rPr>
          <w:rFonts w:ascii="Times New Roman"/>
          <w:b w:val="false"/>
          <w:i w:val="false"/>
          <w:color w:val="000000"/>
          <w:sz w:val="28"/>
        </w:rPr>
        <w:t>
      1. Полномочия на ведение дела в суде дают представителю право на совершение от имени представляемого всех процессуальных действий, кроме подписания заявления, полного или частичного отказа от заявленного требования, изменения предмета или основания заявления, заключения мирового соглашения, передачи полномочий другому лицу (передоверие), обжалования постановления суда, требования принудительного исполнения судебного постановления, получения присужденных имущества или денег.</w:t>
      </w:r>
      <w:r>
        <w:br/>
      </w:r>
      <w:r>
        <w:rPr>
          <w:rFonts w:ascii="Times New Roman"/>
          <w:b w:val="false"/>
          <w:i w:val="false"/>
          <w:color w:val="000000"/>
          <w:sz w:val="28"/>
        </w:rPr>
        <w:t>
      2. Полномочия представителя на совершение каждого из указанных в части первой настоящей статьи действий должны быть специально предусмотрены в доверенности, выданной представляемым.</w:t>
      </w:r>
      <w:r>
        <w:br/>
      </w:r>
      <w:r>
        <w:rPr>
          <w:rFonts w:ascii="Times New Roman"/>
          <w:b w:val="false"/>
          <w:i w:val="false"/>
          <w:color w:val="000000"/>
          <w:sz w:val="28"/>
        </w:rPr>
        <w:t>
      Статья 92. Оформление полномочий представителя</w:t>
      </w:r>
      <w:r>
        <w:br/>
      </w:r>
      <w:r>
        <w:rPr>
          <w:rFonts w:ascii="Times New Roman"/>
          <w:b w:val="false"/>
          <w:i w:val="false"/>
          <w:color w:val="000000"/>
          <w:sz w:val="28"/>
        </w:rPr>
        <w:t>
      1. Полномочия представителя должны быть выражены в доверенности, выданной и оформленной в соответствии с гражданским законодательством.</w:t>
      </w:r>
      <w:r>
        <w:br/>
      </w:r>
      <w:r>
        <w:rPr>
          <w:rFonts w:ascii="Times New Roman"/>
          <w:b w:val="false"/>
          <w:i w:val="false"/>
          <w:color w:val="000000"/>
          <w:sz w:val="28"/>
        </w:rPr>
        <w:t>
      2. Уполномоченные профессиональных союзов и других организаций должны представить суду документы, удостоверяющие поручение на осуществление представительства по данному делу (подпункты 3), 4) и 5) пункта 2 статьи 89 настоящего Кодекса).</w:t>
      </w:r>
      <w:r>
        <w:br/>
      </w:r>
      <w:r>
        <w:rPr>
          <w:rFonts w:ascii="Times New Roman"/>
          <w:b w:val="false"/>
          <w:i w:val="false"/>
          <w:color w:val="000000"/>
          <w:sz w:val="28"/>
        </w:rPr>
        <w:t>
      3. Полномочия адвоката на ведение конкретного дела удостоверяются ордером, выдаваемым юридической консультацией или адвокатской конторой, а при ведении им своей деятельности индивидуально - договором, заключенным адвокатом с клиентом.</w:t>
      </w:r>
      <w:r>
        <w:br/>
      </w:r>
      <w:r>
        <w:rPr>
          <w:rFonts w:ascii="Times New Roman"/>
          <w:b w:val="false"/>
          <w:i w:val="false"/>
          <w:color w:val="000000"/>
          <w:sz w:val="28"/>
        </w:rPr>
        <w:t>
      4. Доверенность от имени юридического лица выдается руководителем соответствующего юридического лица или иным уполномоченным лицом.</w:t>
      </w:r>
      <w:r>
        <w:br/>
      </w:r>
      <w:r>
        <w:rPr>
          <w:rFonts w:ascii="Times New Roman"/>
          <w:b w:val="false"/>
          <w:i w:val="false"/>
          <w:color w:val="000000"/>
          <w:sz w:val="28"/>
        </w:rPr>
        <w:t>
      5. Полномочия представителя, указанного в подпунктах 6) и 7) пункта 2 статьи 89 настоящего Кодекса, могут быть выражены в доверенности или же в устном заявлении доверителя на суде, занесенном в протокол судебного заседания.</w:t>
      </w:r>
      <w:r>
        <w:br/>
      </w:r>
      <w:r>
        <w:rPr>
          <w:rFonts w:ascii="Times New Roman"/>
          <w:b w:val="false"/>
          <w:i w:val="false"/>
          <w:color w:val="000000"/>
          <w:sz w:val="28"/>
        </w:rPr>
        <w:t>
      Статья 93. Представитель потерпевшего</w:t>
      </w:r>
      <w:r>
        <w:br/>
      </w:r>
      <w:r>
        <w:rPr>
          <w:rFonts w:ascii="Times New Roman"/>
          <w:b w:val="false"/>
          <w:i w:val="false"/>
          <w:color w:val="000000"/>
          <w:sz w:val="28"/>
        </w:rPr>
        <w:t>
      1. Представителями потерпевшего могут быть адвокаты и иные лица, правомочные в силу закона представлять при производстве по делу об административном правонарушении законные интересы потерпевшего.</w:t>
      </w:r>
      <w:r>
        <w:br/>
      </w:r>
      <w:r>
        <w:rPr>
          <w:rFonts w:ascii="Times New Roman"/>
          <w:b w:val="false"/>
          <w:i w:val="false"/>
          <w:color w:val="000000"/>
          <w:sz w:val="28"/>
        </w:rPr>
        <w:t>
      2. Представители потерпевшего имеют те же процессуальные права, что и представляемые ими физические и юридические лица в пределах, предусмотренных настоящим Кодексом.</w:t>
      </w:r>
      <w:r>
        <w:br/>
      </w:r>
      <w:r>
        <w:rPr>
          <w:rFonts w:ascii="Times New Roman"/>
          <w:b w:val="false"/>
          <w:i w:val="false"/>
          <w:color w:val="000000"/>
          <w:sz w:val="28"/>
        </w:rPr>
        <w:t>
      3. Представитель не вправе совершать каких-либо действий вопреки интересам представляемого лица.</w:t>
      </w:r>
      <w:r>
        <w:br/>
      </w:r>
      <w:r>
        <w:rPr>
          <w:rFonts w:ascii="Times New Roman"/>
          <w:b w:val="false"/>
          <w:i w:val="false"/>
          <w:color w:val="000000"/>
          <w:sz w:val="28"/>
        </w:rPr>
        <w:t>
      4. Личное участие в деле потерпевшего не лишает его права иметь по этому делу представителя.</w:t>
      </w:r>
      <w:r>
        <w:br/>
      </w:r>
      <w:r>
        <w:rPr>
          <w:rFonts w:ascii="Times New Roman"/>
          <w:b w:val="false"/>
          <w:i w:val="false"/>
          <w:color w:val="000000"/>
          <w:sz w:val="28"/>
        </w:rPr>
        <w:t>
      Статья 94. Защитник</w:t>
      </w:r>
      <w:r>
        <w:br/>
      </w:r>
      <w:r>
        <w:rPr>
          <w:rFonts w:ascii="Times New Roman"/>
          <w:b w:val="false"/>
          <w:i w:val="false"/>
          <w:color w:val="000000"/>
          <w:sz w:val="28"/>
        </w:rPr>
        <w:t>
      1. Защитник - лицо, осуществляющее в установленном законом порядке защиту прав и интересов лица, в отношении которого ведется административное производство, и оказывающее ему юридическую помощь.</w:t>
      </w:r>
      <w:r>
        <w:br/>
      </w:r>
      <w:r>
        <w:rPr>
          <w:rFonts w:ascii="Times New Roman"/>
          <w:b w:val="false"/>
          <w:i w:val="false"/>
          <w:color w:val="000000"/>
          <w:sz w:val="28"/>
        </w:rPr>
        <w:t>
      2. В качестве защитников допускаются адвокаты, супруг (супруга), близкие родственники или законные представители лица, привлекаемого к административной ответственности, представители профсоюзов и других общественных объединений по делам членов этих объединений, а также другие лица, допущенные судом по просьбе лиц, участвующих в деле. Иностранные адвокаты допускаются к участию в деле в качестве защитников, если это предусмотрено международным договором Республики Казахстан с соответствующим государством на взаимной основе, в порядке, определяемом законодательством.</w:t>
      </w:r>
      <w:r>
        <w:br/>
      </w:r>
      <w:r>
        <w:rPr>
          <w:rFonts w:ascii="Times New Roman"/>
          <w:b w:val="false"/>
          <w:i w:val="false"/>
          <w:color w:val="000000"/>
          <w:sz w:val="28"/>
        </w:rPr>
        <w:t>
      3. Защитник допускается к участию в деле с момента административного задержания лица, привлекаемого к административной ответственности, или составления протокола об административном правонарушении.</w:t>
      </w:r>
      <w:r>
        <w:br/>
      </w:r>
      <w:r>
        <w:rPr>
          <w:rFonts w:ascii="Times New Roman"/>
          <w:b w:val="false"/>
          <w:i w:val="false"/>
          <w:color w:val="000000"/>
          <w:sz w:val="28"/>
        </w:rPr>
        <w:t>
      4. Одно и то же лицо не может быть защитником двух лиц, привлекаемых к административной ответственности, если интересы одного из них противоречат интересам другого.</w:t>
      </w:r>
      <w:r>
        <w:br/>
      </w:r>
      <w:r>
        <w:rPr>
          <w:rFonts w:ascii="Times New Roman"/>
          <w:b w:val="false"/>
          <w:i w:val="false"/>
          <w:color w:val="000000"/>
          <w:sz w:val="28"/>
        </w:rPr>
        <w:t>
      5. Адвокат не вправе отказаться от принятой на себя защиты лица, привлекаемого к административной ответственности.</w:t>
      </w:r>
      <w:r>
        <w:br/>
      </w:r>
      <w:r>
        <w:rPr>
          <w:rFonts w:ascii="Times New Roman"/>
          <w:b w:val="false"/>
          <w:i w:val="false"/>
          <w:color w:val="000000"/>
          <w:sz w:val="28"/>
        </w:rPr>
        <w:t>
      Статья 95. Обязательное участие защитника</w:t>
      </w:r>
      <w:r>
        <w:br/>
      </w:r>
      <w:r>
        <w:rPr>
          <w:rFonts w:ascii="Times New Roman"/>
          <w:b w:val="false"/>
          <w:i w:val="false"/>
          <w:color w:val="000000"/>
          <w:sz w:val="28"/>
        </w:rPr>
        <w:t>
      1. Участие защитника в административном производстве обязательно в случаях, если:</w:t>
      </w:r>
      <w:r>
        <w:br/>
      </w:r>
      <w:r>
        <w:rPr>
          <w:rFonts w:ascii="Times New Roman"/>
          <w:b w:val="false"/>
          <w:i w:val="false"/>
          <w:color w:val="000000"/>
          <w:sz w:val="28"/>
        </w:rPr>
        <w:t>
      1) об этом ходатайствует лицо в отношении, которого ведется административное производство;</w:t>
      </w:r>
      <w:r>
        <w:br/>
      </w:r>
      <w:r>
        <w:rPr>
          <w:rFonts w:ascii="Times New Roman"/>
          <w:b w:val="false"/>
          <w:i w:val="false"/>
          <w:color w:val="000000"/>
          <w:sz w:val="28"/>
        </w:rPr>
        <w:t>
      2) лицо в отношении, которого ведется административное производство, в силу физических или психических недостатков не может самостоятельно осуществлять свое право на защиту;</w:t>
      </w:r>
      <w:r>
        <w:br/>
      </w:r>
      <w:r>
        <w:rPr>
          <w:rFonts w:ascii="Times New Roman"/>
          <w:b w:val="false"/>
          <w:i w:val="false"/>
          <w:color w:val="000000"/>
          <w:sz w:val="28"/>
        </w:rPr>
        <w:t>
      3) лицо в отношении, которого ведется административное производство, не владеет языком, на котором ведется производство;</w:t>
      </w:r>
      <w:r>
        <w:br/>
      </w:r>
      <w:r>
        <w:rPr>
          <w:rFonts w:ascii="Times New Roman"/>
          <w:b w:val="false"/>
          <w:i w:val="false"/>
          <w:color w:val="000000"/>
          <w:sz w:val="28"/>
        </w:rPr>
        <w:t>
      4) в материалах дела есть данные, позволяющие полагать, что лицу, в отношении, которого ведется производство по делу об административном правонарушении, могут быть назначены принудительные меры медицинского характера;</w:t>
      </w:r>
      <w:r>
        <w:br/>
      </w:r>
      <w:r>
        <w:rPr>
          <w:rFonts w:ascii="Times New Roman"/>
          <w:b w:val="false"/>
          <w:i w:val="false"/>
          <w:color w:val="000000"/>
          <w:sz w:val="28"/>
        </w:rPr>
        <w:t>
      5) лицо в отношении, которого ведется административное производство, является несовершеннолетним.</w:t>
      </w:r>
      <w:r>
        <w:br/>
      </w:r>
      <w:r>
        <w:rPr>
          <w:rFonts w:ascii="Times New Roman"/>
          <w:b w:val="false"/>
          <w:i w:val="false"/>
          <w:color w:val="000000"/>
          <w:sz w:val="28"/>
        </w:rPr>
        <w:t xml:space="preserve">
      2. Если при наличии обстоятельств, предусмотренных частью первой настоящей статьи, защитник не приглашен самим лицом, в отношении, которого ведется административное производство, его законными представителями, а также другими лицами по его поручению, судья, орган (должностное лицо), уполномоченные рассматривать дела, обязаны обеспечить участие защитника на соответствующей стадии производства, о чем ими выносится постановление, обязательное для профессиональной организации адвокатов. </w:t>
      </w:r>
      <w:r>
        <w:br/>
      </w:r>
      <w:r>
        <w:rPr>
          <w:rFonts w:ascii="Times New Roman"/>
          <w:b w:val="false"/>
          <w:i w:val="false"/>
          <w:color w:val="000000"/>
          <w:sz w:val="28"/>
        </w:rPr>
        <w:t>
      Статья 96. Приглашение, назначение, замена защитника, оплата его труда</w:t>
      </w:r>
      <w:r>
        <w:br/>
      </w:r>
      <w:r>
        <w:rPr>
          <w:rFonts w:ascii="Times New Roman"/>
          <w:b w:val="false"/>
          <w:i w:val="false"/>
          <w:color w:val="000000"/>
          <w:sz w:val="28"/>
        </w:rPr>
        <w:t>
      1. Защитник приглашается лицом, в отношении которого ведется производство по делу об административном правонарушении, его законными представителями, а также другими лицами по поручению или с согласия лица, в отношении которого ведется производство по делу об административном правонарушении. Лицо, в отношении которого ведется производство по делу об административном правонарушении, вправе пригласить для защиты нескольких защитников.</w:t>
      </w:r>
      <w:r>
        <w:br/>
      </w:r>
      <w:r>
        <w:rPr>
          <w:rFonts w:ascii="Times New Roman"/>
          <w:b w:val="false"/>
          <w:i w:val="false"/>
          <w:color w:val="000000"/>
          <w:sz w:val="28"/>
        </w:rPr>
        <w:t>
      2. По просьбе лица, в отношении которого ведется производство по делу об административном правонарушении, участие защитника обеспечивается судьей, органом (должностным лицом), уполномоченным рассматривать дела об административных правонарушениях.</w:t>
      </w:r>
      <w:r>
        <w:br/>
      </w:r>
      <w:r>
        <w:rPr>
          <w:rFonts w:ascii="Times New Roman"/>
          <w:b w:val="false"/>
          <w:i w:val="false"/>
          <w:color w:val="000000"/>
          <w:sz w:val="28"/>
        </w:rPr>
        <w:t>
      3. В тех случаях, когда участие избранного или назначенного защитника невозможно в течение двадцати четырех часов, судья, орган (должностное лицо), уполномоченный рассматривать дела об административных правонарушениях, вправе предложить лицу, в отношении которого ведется производство по делу об административном правонарушении, пригласить другого защитника или принять меры к назначению защитника через коллегию адвокатов или ее структурные подразделения. Судья, орган (должностное лицо), уполномоченный рассматривать дела об административных правонарушениях, не вправе рекомендовать лицу, в отношении которого ведется производство по делу об административном правонарушении, пригласить в качестве защитника определенное лицо.</w:t>
      </w:r>
      <w:r>
        <w:br/>
      </w:r>
      <w:r>
        <w:rPr>
          <w:rFonts w:ascii="Times New Roman"/>
          <w:b w:val="false"/>
          <w:i w:val="false"/>
          <w:color w:val="000000"/>
          <w:sz w:val="28"/>
        </w:rPr>
        <w:t xml:space="preserve">
      4. В случае административного задержания, если явка защитника, избранного лицом, в отношении которого ведется производство по делу об административном правонарушении, невозможна в течение трех часов, судья, орган (должностное лицо), уполномоченный рассматривать дела об административных правонарушениях, предлагает лицу, в отношении которого ведется производство по делу об административном правонарушении, пригласить другого защитника, а в случае отказа принимает меры к назначению защитника через коллегию адвокатов или ее структурные подразделения. </w:t>
      </w:r>
      <w:r>
        <w:br/>
      </w:r>
      <w:r>
        <w:rPr>
          <w:rFonts w:ascii="Times New Roman"/>
          <w:b w:val="false"/>
          <w:i w:val="false"/>
          <w:color w:val="000000"/>
          <w:sz w:val="28"/>
        </w:rPr>
        <w:t>
      5. Оплата труда адвоката производится в соответствии с законодательством. Судья, орган (должностное лицо), уполномоченный рассматривать дела об административных правонарушениях, при наличии к тому оснований вправе освободить лицо, в отношении которого ведется производство по делу об административном правонарушении, полностью или частично от оплаты юридической помощи. В этом случае оплата труда производится за счет государства.</w:t>
      </w:r>
      <w:r>
        <w:br/>
      </w:r>
      <w:r>
        <w:rPr>
          <w:rFonts w:ascii="Times New Roman"/>
          <w:b w:val="false"/>
          <w:i w:val="false"/>
          <w:color w:val="000000"/>
          <w:sz w:val="28"/>
        </w:rPr>
        <w:t>
      6. Расходы по оплате труда адвокатов могут быть отнесены за счет государства, когда адвокат участвовал по назначению, без заключения соглашения с клиентом в производстве по делу.</w:t>
      </w:r>
      <w:r>
        <w:br/>
      </w:r>
      <w:r>
        <w:rPr>
          <w:rFonts w:ascii="Times New Roman"/>
          <w:b w:val="false"/>
          <w:i w:val="false"/>
          <w:color w:val="000000"/>
          <w:sz w:val="28"/>
        </w:rPr>
        <w:t>
      7. Защитник представляет судье, органу (должностному лицу), уполномоченному рассматривать дела об административных правонарушениях, в подтверждение своего положения документы, удостоверяющие личность, и в соответствующих случаях: документ, подтверждающий принадлежность к адвокатуре, и ордер юридической консультации на право участия адвоката в данном деле или приравненный к нему по значению документ; решение общественного объединения или его руководящего органа о назначении защитника; документ, подтверждающий родственные отношения с подозреваемым или обвиняемым.</w:t>
      </w:r>
      <w:r>
        <w:br/>
      </w:r>
      <w:r>
        <w:rPr>
          <w:rFonts w:ascii="Times New Roman"/>
          <w:b w:val="false"/>
          <w:i w:val="false"/>
          <w:color w:val="000000"/>
          <w:sz w:val="28"/>
        </w:rPr>
        <w:t>
      Статья 97. Отказ от защитника</w:t>
      </w:r>
      <w:r>
        <w:br/>
      </w:r>
      <w:r>
        <w:rPr>
          <w:rFonts w:ascii="Times New Roman"/>
          <w:b w:val="false"/>
          <w:i w:val="false"/>
          <w:color w:val="000000"/>
          <w:sz w:val="28"/>
        </w:rPr>
        <w:t>
      1. Лицо, в отношении которого ведется производство по делу об административном правонарушении, вправе в любой момент производства по делу отказаться от защитника, что означает его намерение осуществлять свою защиту самостоятельно. Не принимается отказ от защитника по мотивам отсутствия средств для оплаты юридической помощи, а также в случаях, предусмотренных подпунктами 2)-4) части первой статьи 95 настоящего Кодекса. Отказ оформляется в письменной форме.</w:t>
      </w:r>
      <w:r>
        <w:br/>
      </w:r>
      <w:r>
        <w:rPr>
          <w:rFonts w:ascii="Times New Roman"/>
          <w:b w:val="false"/>
          <w:i w:val="false"/>
          <w:color w:val="000000"/>
          <w:sz w:val="28"/>
        </w:rPr>
        <w:t>
      2. Отказ от защитника не лишает лицо, в отношении которого ведется производство по делу об административном правонарушении, права в дальнейшем ходатайствовать о допуске защитника к участию в деле. Вступление защитника в дело не влечет повторения действий, которые были к этому времени совершены в ходе рассмотрения дела об административном правонарушении.</w:t>
      </w:r>
      <w:r>
        <w:br/>
      </w:r>
      <w:r>
        <w:rPr>
          <w:rFonts w:ascii="Times New Roman"/>
          <w:b w:val="false"/>
          <w:i w:val="false"/>
          <w:color w:val="000000"/>
          <w:sz w:val="28"/>
        </w:rPr>
        <w:t>
      Статья 98. Полномочия защитника</w:t>
      </w:r>
      <w:r>
        <w:br/>
      </w:r>
      <w:r>
        <w:rPr>
          <w:rFonts w:ascii="Times New Roman"/>
          <w:b w:val="false"/>
          <w:i w:val="false"/>
          <w:color w:val="000000"/>
          <w:sz w:val="28"/>
        </w:rPr>
        <w:t>
      1. Защитник вправе: знакомиться со всеми материалами дела; участвовать в рассмотрении дела; представлять доказательства; заявлять ходатайства и отводы; с разрешения судьи, органа (должностного лица), уполномоченного рассматривать дело, задавать вопросы опрашиваемым в процессе рассмотрения дела лицам; обжаловать применение мер обеспечения производства по делу и постановление по делу; пользоваться иными правами, предоставленными ему законом в интересах подзащитного.</w:t>
      </w:r>
      <w:r>
        <w:br/>
      </w:r>
      <w:r>
        <w:rPr>
          <w:rFonts w:ascii="Times New Roman"/>
          <w:b w:val="false"/>
          <w:i w:val="false"/>
          <w:color w:val="000000"/>
          <w:sz w:val="28"/>
        </w:rPr>
        <w:t>
      2. Защитник не вправе: совершать каких-либо действий против интересов подзащитного и препятствовать осуществлению принадлежащих ему прав; вопреки позиции подзащитного признавать его причастность к административному правонарушению и виновность в его совершении, заявлять о примирении подзащитного с потерпевшим; отзывать поданные подзащитным жалобы и ходатайства; разглашать сведения, которые стали ему известны в связи с обращением за юридической помощью и ее осуществлением.</w:t>
      </w:r>
      <w:r>
        <w:br/>
      </w:r>
      <w:r>
        <w:rPr>
          <w:rFonts w:ascii="Times New Roman"/>
          <w:b w:val="false"/>
          <w:i w:val="false"/>
          <w:color w:val="000000"/>
          <w:sz w:val="28"/>
        </w:rPr>
        <w:t>
      Статья 99. Уполномоченный орган (должностное лицо)</w:t>
      </w:r>
      <w:r>
        <w:br/>
      </w:r>
      <w:r>
        <w:rPr>
          <w:rFonts w:ascii="Times New Roman"/>
          <w:b w:val="false"/>
          <w:i w:val="false"/>
          <w:color w:val="000000"/>
          <w:sz w:val="28"/>
        </w:rPr>
        <w:t>
      1. Уполномоченный орган (должностное лицо), составившие протокол об административном правонарушении, вправе: участвовать в исследовании доказательств, заявлять ходатайства, давать заключения по вопросам, возникающим во время рассмотрения дела; приносить предложения о применении положений закона и положении административного взыскания либо освобождения от него; обжаловать постановление по делу, а также совершать иные предусмотренные законом действия.</w:t>
      </w:r>
      <w:r>
        <w:br/>
      </w:r>
      <w:r>
        <w:rPr>
          <w:rFonts w:ascii="Times New Roman"/>
          <w:b w:val="false"/>
          <w:i w:val="false"/>
          <w:color w:val="000000"/>
          <w:sz w:val="28"/>
        </w:rPr>
        <w:t>
      2. Уполномоченный орган (должностное лицо), составившие протокол об административном правонарушении, извещается о месте и времени рассмотрения дела об административном правонарушении. В его отсутствие такое дело может быть рассмотрено лишь в случае, когда имеются данные о своевременном извещении уполномоченного органа (должностного лица) о месте и времени рассмотрения дела.</w:t>
      </w:r>
      <w:r>
        <w:br/>
      </w:r>
      <w:r>
        <w:rPr>
          <w:rFonts w:ascii="Times New Roman"/>
          <w:b w:val="false"/>
          <w:i w:val="false"/>
          <w:color w:val="000000"/>
          <w:sz w:val="28"/>
        </w:rPr>
        <w:t>
      Статья 100. Свидетель</w:t>
      </w:r>
      <w:r>
        <w:br/>
      </w:r>
      <w:r>
        <w:rPr>
          <w:rFonts w:ascii="Times New Roman"/>
          <w:b w:val="false"/>
          <w:i w:val="false"/>
          <w:color w:val="000000"/>
          <w:sz w:val="28"/>
        </w:rPr>
        <w:t>
      1. В качестве свидетеля по делу об административном правонарушении может быть вызвано любое лицо, которому могут быть известны обстоятельства, имеющие значение для данного дела, если иное не предусмотрено законом.</w:t>
      </w:r>
      <w:r>
        <w:br/>
      </w:r>
      <w:r>
        <w:rPr>
          <w:rFonts w:ascii="Times New Roman"/>
          <w:b w:val="false"/>
          <w:i w:val="false"/>
          <w:color w:val="000000"/>
          <w:sz w:val="28"/>
        </w:rPr>
        <w:t>
      2. Свидетель вправе: отказаться от дачи показаний против себя, супруга (супруги) или близких родственников; делать заявления и замечания по поводу правильности внесения своих показаний в соответствующий протокол; при рассмотрении дела выступать на родном языке; пользоваться бесплатной помощью переводчика.</w:t>
      </w:r>
      <w:r>
        <w:br/>
      </w:r>
      <w:r>
        <w:rPr>
          <w:rFonts w:ascii="Times New Roman"/>
          <w:b w:val="false"/>
          <w:i w:val="false"/>
          <w:color w:val="000000"/>
          <w:sz w:val="28"/>
        </w:rPr>
        <w:t>
      3. Свидетель обязан явиться по вызову судьи, органа (должностного лица), в производстве которого находится дело об административном правонарушении, правдиво сообщить все известное ему по делу и ответить на поставленные вопросы, удостоверить своей подписью в соответствующем протоколе правильность внесения его показаний.</w:t>
      </w:r>
      <w:r>
        <w:br/>
      </w:r>
      <w:r>
        <w:rPr>
          <w:rFonts w:ascii="Times New Roman"/>
          <w:b w:val="false"/>
          <w:i w:val="false"/>
          <w:color w:val="000000"/>
          <w:sz w:val="28"/>
        </w:rPr>
        <w:t>
      4. Свидетель предупреждается об административной ответственности за уклонение или отказ от дачи показаний, дачу заведомо ложных показаний органу (должностному лицу), уполномоченному рассматривать дела об административных правонарушениях и об уголовной ответственности за совершение этих деяний в суде. Подписка свидетеля об этом приобщается к протоколу судебного заседания.</w:t>
      </w:r>
      <w:r>
        <w:br/>
      </w:r>
      <w:r>
        <w:rPr>
          <w:rFonts w:ascii="Times New Roman"/>
          <w:b w:val="false"/>
          <w:i w:val="false"/>
          <w:color w:val="000000"/>
          <w:sz w:val="28"/>
        </w:rPr>
        <w:t>
      5. В случае уклонения свидетеля от явки по вызову судьи, органа (должностного лица), в производстве которого находится дело об административном правонарушении, он может быть подвергнут приводу соответствующими органами на основании определения судьи, органа (должностного лица).</w:t>
      </w:r>
      <w:r>
        <w:br/>
      </w:r>
      <w:r>
        <w:rPr>
          <w:rFonts w:ascii="Times New Roman"/>
          <w:b w:val="false"/>
          <w:i w:val="false"/>
          <w:color w:val="000000"/>
          <w:sz w:val="28"/>
        </w:rPr>
        <w:t>
      6. При опросе несовершеннолетнего свидетеля, не достигшего четырнадцатилетнего возраста, обязательно участие педагога или психолога. В случае необходимости опрос производится в присутствии законного представителя такого свидетеля.</w:t>
      </w:r>
      <w:r>
        <w:br/>
      </w:r>
      <w:r>
        <w:rPr>
          <w:rFonts w:ascii="Times New Roman"/>
          <w:b w:val="false"/>
          <w:i w:val="false"/>
          <w:color w:val="000000"/>
          <w:sz w:val="28"/>
        </w:rPr>
        <w:t>
      Статья 101. Понятой</w:t>
      </w:r>
      <w:r>
        <w:br/>
      </w:r>
      <w:r>
        <w:rPr>
          <w:rFonts w:ascii="Times New Roman"/>
          <w:b w:val="false"/>
          <w:i w:val="false"/>
          <w:color w:val="000000"/>
          <w:sz w:val="28"/>
        </w:rPr>
        <w:t>
      1. Понятым является лицо, привлеченное уполномоченным органом (должностным лицом) для удостоверения факта производства процессуальных действий в случаях, предусмотренных настоящим Кодексом.</w:t>
      </w:r>
      <w:r>
        <w:br/>
      </w:r>
      <w:r>
        <w:rPr>
          <w:rFonts w:ascii="Times New Roman"/>
          <w:b w:val="false"/>
          <w:i w:val="false"/>
          <w:color w:val="000000"/>
          <w:sz w:val="28"/>
        </w:rPr>
        <w:t>
      2. Понятым может быть не заинтересованное в деле совершеннолетнее лицо, не зависимое от органа (должностного лица), осуществляющее процессуальное действие, способное полно и правильно воспринимать происходящие в его присутствии действия.</w:t>
      </w:r>
      <w:r>
        <w:br/>
      </w:r>
      <w:r>
        <w:rPr>
          <w:rFonts w:ascii="Times New Roman"/>
          <w:b w:val="false"/>
          <w:i w:val="false"/>
          <w:color w:val="000000"/>
          <w:sz w:val="28"/>
        </w:rPr>
        <w:t>
      3. Участие понятого в производстве по делу об административном правонарушении отражается в протоколах о личном досмотре, досмотре транспортного средства, вещей, изъятии документов и вещей, находящихся при физическом лице, осмотра территорий, помещений и имущества, принадлежащих юридическому лицу, изъятия документов и имущества, принадлежащих юридическому лицу.</w:t>
      </w:r>
      <w:r>
        <w:br/>
      </w:r>
      <w:r>
        <w:rPr>
          <w:rFonts w:ascii="Times New Roman"/>
          <w:b w:val="false"/>
          <w:i w:val="false"/>
          <w:color w:val="000000"/>
          <w:sz w:val="28"/>
        </w:rPr>
        <w:t>
      4. Понятой обязан явиться по вызову должностного лица, в производстве которого находится дело об административном правонарушении, принять участие в производстве по этому делу и удостоверить своей подписью в соответствующем протоколе факт осуществления действий, производящихся с его участием, их содержание и результаты.</w:t>
      </w:r>
      <w:r>
        <w:br/>
      </w:r>
      <w:r>
        <w:rPr>
          <w:rFonts w:ascii="Times New Roman"/>
          <w:b w:val="false"/>
          <w:i w:val="false"/>
          <w:color w:val="000000"/>
          <w:sz w:val="28"/>
        </w:rPr>
        <w:t>
      5. Понятой имеет право делать заявления и замечания по поводу производимого действия, подлежащие занесению в протокол.</w:t>
      </w:r>
      <w:r>
        <w:br/>
      </w:r>
      <w:r>
        <w:rPr>
          <w:rFonts w:ascii="Times New Roman"/>
          <w:b w:val="false"/>
          <w:i w:val="false"/>
          <w:color w:val="000000"/>
          <w:sz w:val="28"/>
        </w:rPr>
        <w:t>
      6. В случае необходимости понятой может быть допрошен в качестве свидетеля в порядке, предусмотренном статьей 100 настоящего Кодекса. В этой связи подписка об этом приобщается к протоколу судебного заседания.</w:t>
      </w:r>
      <w:r>
        <w:br/>
      </w:r>
      <w:r>
        <w:rPr>
          <w:rFonts w:ascii="Times New Roman"/>
          <w:b w:val="false"/>
          <w:i w:val="false"/>
          <w:color w:val="000000"/>
          <w:sz w:val="28"/>
        </w:rPr>
        <w:t>
      Статья 102. Специалист</w:t>
      </w:r>
      <w:r>
        <w:br/>
      </w:r>
      <w:r>
        <w:rPr>
          <w:rFonts w:ascii="Times New Roman"/>
          <w:b w:val="false"/>
          <w:i w:val="false"/>
          <w:color w:val="000000"/>
          <w:sz w:val="28"/>
        </w:rPr>
        <w:t>
      1. В качестве специалиста для участия в производстве по делу об административном правонарушении может быть назначено любое незаинтересованное в исходе дела совершеннолетнее лицо, обладающее специальными знаниями и навыками, необходимыми для оказания содействия в собирании, исследовании и оценке доказательств, а также в применении технических средств.</w:t>
      </w:r>
      <w:r>
        <w:br/>
      </w:r>
      <w:r>
        <w:rPr>
          <w:rFonts w:ascii="Times New Roman"/>
          <w:b w:val="false"/>
          <w:i w:val="false"/>
          <w:color w:val="000000"/>
          <w:sz w:val="28"/>
        </w:rPr>
        <w:t>
      2. Специалист вправе: знать цель своего вызова; отказаться от участия в производстве по делу, если не обладает соответствующими специальными знаниями и навыками; знакомиться с материалами дела, относящимися к процессуальному действию, совершаемому с его участием; с разрешения судьи, органа (должностного лица), в производстве которых находится дело об административном правонарушении, задавать вопросы участникам процессуального действия; в рамках процессуального действия проводить исследование, за исключением сравнительных, материалов дела с отражением его хода и результатов в протоколе либо официальном документе, являющемся частью протокола процессуального действия; знакомиться с протоколом процессуального действия, в котором он принимал участие, и делать подлежащие занесению в протокол заявления и замечания относительно полноты и правильности фиксации хода и результатов проводившихся при его участии действий.</w:t>
      </w:r>
      <w:r>
        <w:br/>
      </w:r>
      <w:r>
        <w:rPr>
          <w:rFonts w:ascii="Times New Roman"/>
          <w:b w:val="false"/>
          <w:i w:val="false"/>
          <w:color w:val="000000"/>
          <w:sz w:val="28"/>
        </w:rPr>
        <w:t>
      3. Специалист обязан: явиться по вызову судьи, органа (должностного лица), осуществляющего производство по делу об административном правонарушении; участвовать в процессуальном действии, используя специальные знания, навыки и научно-технические средства; давать пояснения по поводу совершаемых им действий; удостоверить своей подписью факт совершения указанных действий, их содержание и результаты.</w:t>
      </w:r>
      <w:r>
        <w:br/>
      </w:r>
      <w:r>
        <w:rPr>
          <w:rFonts w:ascii="Times New Roman"/>
          <w:b w:val="false"/>
          <w:i w:val="false"/>
          <w:color w:val="000000"/>
          <w:sz w:val="28"/>
        </w:rPr>
        <w:t>
      Статья 103. Эксперт</w:t>
      </w:r>
      <w:r>
        <w:br/>
      </w:r>
      <w:r>
        <w:rPr>
          <w:rFonts w:ascii="Times New Roman"/>
          <w:b w:val="false"/>
          <w:i w:val="false"/>
          <w:color w:val="000000"/>
          <w:sz w:val="28"/>
        </w:rPr>
        <w:t xml:space="preserve">
      1. В качестве эксперта может быть вызвано незаинтересованное в деле лицо, обладающее специальными научными знаниями. Производство судебной экспертизы может быть поручено: </w:t>
      </w:r>
      <w:r>
        <w:br/>
      </w:r>
      <w:r>
        <w:rPr>
          <w:rFonts w:ascii="Times New Roman"/>
          <w:b w:val="false"/>
          <w:i w:val="false"/>
          <w:color w:val="000000"/>
          <w:sz w:val="28"/>
        </w:rPr>
        <w:t>
      1) сотрудникам органов судебной экспертизы;</w:t>
      </w:r>
      <w:r>
        <w:br/>
      </w:r>
      <w:r>
        <w:rPr>
          <w:rFonts w:ascii="Times New Roman"/>
          <w:b w:val="false"/>
          <w:i w:val="false"/>
          <w:color w:val="000000"/>
          <w:sz w:val="28"/>
        </w:rPr>
        <w:t>
      2) лицам, осуществляющим судебно-экспертную деятельность на основании лицензии;</w:t>
      </w:r>
      <w:r>
        <w:br/>
      </w:r>
      <w:r>
        <w:rPr>
          <w:rFonts w:ascii="Times New Roman"/>
          <w:b w:val="false"/>
          <w:i w:val="false"/>
          <w:color w:val="000000"/>
          <w:sz w:val="28"/>
        </w:rPr>
        <w:t xml:space="preserve">
      3) в разовом порядке иным лицам в соответствии с требованиями закона. </w:t>
      </w:r>
      <w:r>
        <w:br/>
      </w:r>
      <w:r>
        <w:rPr>
          <w:rFonts w:ascii="Times New Roman"/>
          <w:b w:val="false"/>
          <w:i w:val="false"/>
          <w:color w:val="000000"/>
          <w:sz w:val="28"/>
        </w:rPr>
        <w:t>
      2. Эксперт вправе: знакомиться с материалами дела, относящимися к предмету экспертизы; заявлять ходатайства о предоставлении ему дополнительных материалов, необходимых для дачи заключения; с разрешения судьи, органа (должностного лица), в производстве которых находится дело об административном правонарушении, участвовать в производстве процессуальных действий и задавать участвующим в них лицам вопросы, относящиеся к предмету экспертизы; знакомиться с протоколом процессуального действия, в котором он участвовал, и делать подлежащие внесению в протоколы замечания относительно полноты и правильности фиксации его действий и показаний; по согласованию с органом, назначившим судебную экспертизу, давать в пределах своей компетенции заключение по выявленным в ходе судебно-экспертного исследования обстоятельствам, имеющим значении для дела, выходящим за пределы вопросов, содержащихся в постановлении о назначении судебной экспертизы;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 обжаловать действия суда и иных лиц, участвующих в производстве по делу, ущемляющие его права при производстве экспертизы; отказаться от дачи заключения по вопросам, выходящим за пределы его специальных научных знаний, а также в случаях, если предоставленные ему материалы недостаточны для дачи заключения; получать возмещение расходов, понесенных при производстве экспертизы, и вознаграждение за выполненную работу, если производство судебной экспертизы не входит в круг его должностных обязанностей.</w:t>
      </w:r>
      <w:r>
        <w:br/>
      </w:r>
      <w:r>
        <w:rPr>
          <w:rFonts w:ascii="Times New Roman"/>
          <w:b w:val="false"/>
          <w:i w:val="false"/>
          <w:color w:val="000000"/>
          <w:sz w:val="28"/>
        </w:rPr>
        <w:t xml:space="preserve">
      3. Эксперт обязан: являться по вызову явиться по вызову судьи, органа (должностного лица), в производстве которых находится дело об административном правонарушении; провести всестороннее, полное и объективное исследование представленных ему материалов дела, дать обоснованное и объективное письменное заключение по поставленным перед ним вопросам; отказаться о дачи заключения и составить мотивированное письменное сообщение о невозможности дать заключение и направить его в орган, назначивший судебную экспертизу, в случаях, специально предусмотренных настоящим Кодексом; давать показания по вопросам, связанным с проведенным исследованием и данным заключением; обеспечивать сохранность представленных на исследование объектов; не разглашать сведения об обстоятельствах дела и иные сведения, ставшие ему известными в связи с производством экспертизы; представлять смету расходов и отчет о расходах, понесенных в связи с производством экспертизы </w:t>
      </w:r>
      <w:r>
        <w:br/>
      </w:r>
      <w:r>
        <w:rPr>
          <w:rFonts w:ascii="Times New Roman"/>
          <w:b w:val="false"/>
          <w:i w:val="false"/>
          <w:color w:val="000000"/>
          <w:sz w:val="28"/>
        </w:rPr>
        <w:t>
      4. За дачу заведомо ложного заключения в суде эксперт несет уголовную ответственность.</w:t>
      </w:r>
      <w:r>
        <w:br/>
      </w:r>
      <w:r>
        <w:rPr>
          <w:rFonts w:ascii="Times New Roman"/>
          <w:b w:val="false"/>
          <w:i w:val="false"/>
          <w:color w:val="000000"/>
          <w:sz w:val="28"/>
        </w:rPr>
        <w:t>
      5. Эксперт, являющийся сотрудником органа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 в суде. Подписка эксперта об этом приобщается к протоколу судебного заседания.</w:t>
      </w:r>
      <w:r>
        <w:br/>
      </w:r>
      <w:r>
        <w:rPr>
          <w:rFonts w:ascii="Times New Roman"/>
          <w:b w:val="false"/>
          <w:i w:val="false"/>
          <w:color w:val="000000"/>
          <w:sz w:val="28"/>
        </w:rPr>
        <w:t>
      Статья 104. Переводчик</w:t>
      </w:r>
      <w:r>
        <w:br/>
      </w:r>
      <w:r>
        <w:rPr>
          <w:rFonts w:ascii="Times New Roman"/>
          <w:b w:val="false"/>
          <w:i w:val="false"/>
          <w:color w:val="000000"/>
          <w:sz w:val="28"/>
        </w:rPr>
        <w:t>
      1. В качестве переводчика назначается любое незаинтересованное в исходе дела совершеннолетнее лицо, владеющее языками (понимающее знаки немого или глухого), знания которых необходимы для перевода при производстве по делу об административном правонарушении.</w:t>
      </w:r>
      <w:r>
        <w:br/>
      </w:r>
      <w:r>
        <w:rPr>
          <w:rFonts w:ascii="Times New Roman"/>
          <w:b w:val="false"/>
          <w:i w:val="false"/>
          <w:color w:val="000000"/>
          <w:sz w:val="28"/>
        </w:rPr>
        <w:t>
      2. Переводчик назначается судьей, органом (должностным лицом), в производстве которых находится дело об административном правонарушении.</w:t>
      </w:r>
      <w:r>
        <w:br/>
      </w:r>
      <w:r>
        <w:rPr>
          <w:rFonts w:ascii="Times New Roman"/>
          <w:b w:val="false"/>
          <w:i w:val="false"/>
          <w:color w:val="000000"/>
          <w:sz w:val="28"/>
        </w:rPr>
        <w:t>
      3. Переводчик вправе: отказаться от участия в производстве по делу, если он не обладает знаниями, необходимыми для перевода; задавать присутствующим при осуществлении перевода лицам вопросы для уточнения перевода; знакомиться с протоколом процессуального действия, в производстве которого он участвовал, и делать подлежащие занесению в протокол замечания относительно полноты и правильности фиксации перевода, приобщается к протоколу судебного заседания.</w:t>
      </w:r>
      <w:r>
        <w:br/>
      </w:r>
      <w:r>
        <w:rPr>
          <w:rFonts w:ascii="Times New Roman"/>
          <w:b w:val="false"/>
          <w:i w:val="false"/>
          <w:color w:val="000000"/>
          <w:sz w:val="28"/>
        </w:rPr>
        <w:t>
      4. Переводчик обязан явиться по вызову судьи, органа (должностного лица), в производстве которых находится дело об административном правонарушении, и выполнить полно и точно порученный ему перевод; удостоверить верность перевода своей подписью.</w:t>
      </w:r>
      <w:r>
        <w:br/>
      </w:r>
      <w:r>
        <w:rPr>
          <w:rFonts w:ascii="Times New Roman"/>
          <w:b w:val="false"/>
          <w:i w:val="false"/>
          <w:color w:val="000000"/>
          <w:sz w:val="28"/>
        </w:rPr>
        <w:t>
      5. Переводчик предупреждается об административной ответственности за выполнение заведомо ложного перевода при рассмотрении дела об административном правонарушении судьей органом (должностным лицом), уполномоченным рассматривать дела об административных правонарушениях, и об уголовной ответственности за совершение этого деяния в суде, о чем подписка, об этом приобщается к протоколу судебного заседания.</w:t>
      </w:r>
      <w:r>
        <w:br/>
      </w:r>
      <w:r>
        <w:rPr>
          <w:rFonts w:ascii="Times New Roman"/>
          <w:b w:val="false"/>
          <w:i w:val="false"/>
          <w:color w:val="000000"/>
          <w:sz w:val="28"/>
        </w:rPr>
        <w:t>
      6. Правила настоящей статьи распространяются на привлеченное к участию в деле об административном правонарушении лицо, понимающее знаки немого или глухого.</w:t>
      </w:r>
      <w:r>
        <w:br/>
      </w:r>
      <w:r>
        <w:rPr>
          <w:rFonts w:ascii="Times New Roman"/>
          <w:b w:val="false"/>
          <w:i w:val="false"/>
          <w:color w:val="000000"/>
          <w:sz w:val="28"/>
        </w:rPr>
        <w:t>
      Статья 105. Прокурор в производстве по делам об административных правонарушениях</w:t>
      </w:r>
      <w:r>
        <w:br/>
      </w:r>
      <w:r>
        <w:rPr>
          <w:rFonts w:ascii="Times New Roman"/>
          <w:b w:val="false"/>
          <w:i w:val="false"/>
          <w:color w:val="000000"/>
          <w:sz w:val="28"/>
        </w:rPr>
        <w:t>
      1. В целях реализации своих полномочий прокурор вправе: возбуждать производство по делу об административном правонарушений, участвовать в исследовании доказательств, заявлять ходатайства, излагать свое мнение о виновности лица, в отношении которого ведется производство, давать заключения по вопросам, возникающим во время рассмотрения дела; приносить протест на постановление по делу об административном правонарушении, предложения о применении положений закона и положении административного взыскания либо освобождения от него, а также совершать иные предусмотренные законом действия.</w:t>
      </w:r>
      <w:r>
        <w:br/>
      </w:r>
      <w:r>
        <w:rPr>
          <w:rFonts w:ascii="Times New Roman"/>
          <w:b w:val="false"/>
          <w:i w:val="false"/>
          <w:color w:val="000000"/>
          <w:sz w:val="28"/>
        </w:rPr>
        <w:t>
      2. Прокурор извещается о месте и времени рассмотрения дела об административном правонарушении, совершенном несовершеннолетним лицом, а также правонарушения, влекущем административное выдворение за пределы Республики Казахстан иностранца или лица без гражданства. В его отсутствие такое дело может быть рассмотрено лишь в случае, когда имеются данные о своевременном извещении прокурора о месте и времени рассмотрения дела и если от него не поступило ходатайство об отложении рассмотрения дела.</w:t>
      </w:r>
      <w:r>
        <w:br/>
      </w:r>
      <w:r>
        <w:rPr>
          <w:rFonts w:ascii="Times New Roman"/>
          <w:b w:val="false"/>
          <w:i w:val="false"/>
          <w:color w:val="000000"/>
          <w:sz w:val="28"/>
        </w:rPr>
        <w:t>
      Статья 106. Прокурор в производстве по делам об административных спорах</w:t>
      </w:r>
      <w:r>
        <w:br/>
      </w:r>
      <w:r>
        <w:rPr>
          <w:rFonts w:ascii="Times New Roman"/>
          <w:b w:val="false"/>
          <w:i w:val="false"/>
          <w:color w:val="000000"/>
          <w:sz w:val="28"/>
        </w:rPr>
        <w:t>
      1. Высший надзор за точным и единообразным применением законов в административном судопроизводстве от имени государства осуществляется Генеральным прокурором Республики Казахстан как непосредственно, так и через подчиненных ему прокуроров.</w:t>
      </w:r>
      <w:r>
        <w:br/>
      </w:r>
      <w:r>
        <w:rPr>
          <w:rFonts w:ascii="Times New Roman"/>
          <w:b w:val="false"/>
          <w:i w:val="false"/>
          <w:color w:val="000000"/>
          <w:sz w:val="28"/>
        </w:rPr>
        <w:t>
      2. Участие прокурора в административном судопроизводстве обязательно в случаях, когда это предусмотрено законом или когда необходимость участия прокурора в данном деле признана судом. Прокурор вправе вступить в процесс по своей инициативе или по инициативе суда для дачи заключения по делу в целях осуществления возложенных на него обязанностей и для защиты прав, свобод и законных интересов граждан, прав и законных интересов организаций, общественных или государственных интересов.</w:t>
      </w:r>
      <w:r>
        <w:br/>
      </w:r>
      <w:r>
        <w:rPr>
          <w:rFonts w:ascii="Times New Roman"/>
          <w:b w:val="false"/>
          <w:i w:val="false"/>
          <w:color w:val="000000"/>
          <w:sz w:val="28"/>
        </w:rPr>
        <w:t>
      3. Прокурор имеет право обратиться в суд с заявлением о защите прав, свобод и законных интересов граждан, прав и законных интересов юридических лиц, государства.</w:t>
      </w:r>
      <w:r>
        <w:br/>
      </w:r>
      <w:r>
        <w:rPr>
          <w:rFonts w:ascii="Times New Roman"/>
          <w:b w:val="false"/>
          <w:i w:val="false"/>
          <w:color w:val="000000"/>
          <w:sz w:val="28"/>
        </w:rPr>
        <w:t>
      4. Прокурор, предъявивший иск, пользуется всеми процессуальными правами, а также несет все процессуальные обязанности истца, кроме права на заключение мирового соглашения. Отказ прокурора от иска, предъявленного в защиту интересов другого лица, не лишает это лицо права требовать рассмотрения дела по существу.</w:t>
      </w:r>
      <w:r>
        <w:br/>
      </w:r>
      <w:r>
        <w:rPr>
          <w:rFonts w:ascii="Times New Roman"/>
          <w:b w:val="false"/>
          <w:i w:val="false"/>
          <w:color w:val="000000"/>
          <w:sz w:val="28"/>
        </w:rPr>
        <w:t>
      5. Прокурор, представляющий интересы органов прокуратуры в рассматриваемом судом споре в качестве истца или ответчика, пользуется процессуальными правами и обязанностями стороны.</w:t>
      </w:r>
      <w:r>
        <w:br/>
      </w:r>
      <w:r>
        <w:rPr>
          <w:rFonts w:ascii="Times New Roman"/>
          <w:b w:val="false"/>
          <w:i w:val="false"/>
          <w:color w:val="000000"/>
          <w:sz w:val="28"/>
        </w:rPr>
        <w:t>
      Статья 107. Секретарь судебного заседания</w:t>
      </w:r>
      <w:r>
        <w:br/>
      </w:r>
      <w:r>
        <w:rPr>
          <w:rFonts w:ascii="Times New Roman"/>
          <w:b w:val="false"/>
          <w:i w:val="false"/>
          <w:color w:val="000000"/>
          <w:sz w:val="28"/>
        </w:rPr>
        <w:t>
      1. Секретарем судебного заседания является не заинтересованный в деле об административном правонарушении государственный служащий, который ведет протокол заседания суда в срок, установленный настоящим</w:t>
      </w:r>
      <w:r>
        <w:br/>
      </w:r>
      <w:r>
        <w:rPr>
          <w:rFonts w:ascii="Times New Roman"/>
          <w:b w:val="false"/>
          <w:i w:val="false"/>
          <w:color w:val="000000"/>
          <w:sz w:val="28"/>
        </w:rPr>
        <w:t>
      2. Секретарь судебного заседания обязан: находиться в зале судебного заседания все время, пока ему необходимо обеспечивать протоколирование, и не покидать заседания суда без разрешения председательствующего; полно и правильно излагать в протоколе действия и решения суда, ходатайства, возражения, показания, объяснения всех лиц, участвующих в заседании суда, а также другие обстоятельства, подлежащие отражению в протоколе заседания суда; составить протокол заседания суда в срок, установленный настоящим Кодексом; подчиняться законным распоряжениям председательствующего; не разглашать сведения об обстоятельствах, ставших известными в связи с его участием в закрытом судебном заседании.</w:t>
      </w:r>
      <w:r>
        <w:br/>
      </w:r>
      <w:r>
        <w:rPr>
          <w:rFonts w:ascii="Times New Roman"/>
          <w:b w:val="false"/>
          <w:i w:val="false"/>
          <w:color w:val="000000"/>
          <w:sz w:val="28"/>
        </w:rPr>
        <w:t>
      3. Секретарь судебного заседания несет личную ответственность за полноту и правильность протокола заседания суда.</w:t>
      </w:r>
      <w:r>
        <w:br/>
      </w:r>
      <w:r>
        <w:rPr>
          <w:rFonts w:ascii="Times New Roman"/>
          <w:b w:val="false"/>
          <w:i w:val="false"/>
          <w:color w:val="000000"/>
          <w:sz w:val="28"/>
        </w:rPr>
        <w:t>
      4. В случае внесения заведомо недостоверных либо не соответствующих действительности сведений в протокол судебного заседания, секретарь несет ответственность, предусмотренную законом.</w:t>
      </w:r>
      <w:r>
        <w:br/>
      </w:r>
      <w:r>
        <w:rPr>
          <w:rFonts w:ascii="Times New Roman"/>
          <w:b w:val="false"/>
          <w:i w:val="false"/>
          <w:color w:val="000000"/>
          <w:sz w:val="28"/>
        </w:rPr>
        <w:t>
      Статья 108. Судебный пристав</w:t>
      </w:r>
      <w:r>
        <w:br/>
      </w:r>
      <w:r>
        <w:rPr>
          <w:rFonts w:ascii="Times New Roman"/>
          <w:b w:val="false"/>
          <w:i w:val="false"/>
          <w:color w:val="000000"/>
          <w:sz w:val="28"/>
        </w:rPr>
        <w:t>
      1. Судебным приставом является должностное лицо, выполняющее возложенные на него законом задачи по обеспечению установленного порядка деятельности судов и исполнения судебных решений.</w:t>
      </w:r>
      <w:r>
        <w:br/>
      </w:r>
      <w:r>
        <w:rPr>
          <w:rFonts w:ascii="Times New Roman"/>
          <w:b w:val="false"/>
          <w:i w:val="false"/>
          <w:color w:val="000000"/>
          <w:sz w:val="28"/>
        </w:rPr>
        <w:t>
      2. Судебный пристав поддерживает порядок в зале во время судебного разбирательства, выполняет распоряжения председательствующего и осуществляет в судах охрану судей, свидетелей и других участников процесса, ограждает их от постороннего воздействия, содействует проведению судом процессуальных действий, осуществляет привод лиц, уклоняющихся от явки в суд, осуществляет другие полномочия, возложенные на него законом.</w:t>
      </w:r>
      <w:r>
        <w:br/>
      </w:r>
      <w:r>
        <w:rPr>
          <w:rFonts w:ascii="Times New Roman"/>
          <w:b w:val="false"/>
          <w:i w:val="false"/>
          <w:color w:val="000000"/>
          <w:sz w:val="28"/>
        </w:rPr>
        <w:t xml:space="preserve">
      Статья 109. Ответственность за неисполнение процессуальных обязанностей </w:t>
      </w:r>
      <w:r>
        <w:br/>
      </w:r>
      <w:r>
        <w:rPr>
          <w:rFonts w:ascii="Times New Roman"/>
          <w:b w:val="false"/>
          <w:i w:val="false"/>
          <w:color w:val="000000"/>
          <w:sz w:val="28"/>
        </w:rPr>
        <w:t>
      1. Неисполнение процессуальных обязанностей, предусмотренных статьями 100, 102, 103, 104, 107, 108 настоящего Кодекса, свидетелем, специалистом, экспертом и переводчиком, секретарем судебного заседания, судебным приставом влечет административную ответственность, установленную Кодексом Республики Казахстан об административных правонарушениях.</w:t>
      </w:r>
      <w:r>
        <w:br/>
      </w:r>
      <w:r>
        <w:rPr>
          <w:rFonts w:ascii="Times New Roman"/>
          <w:b w:val="false"/>
          <w:i w:val="false"/>
          <w:color w:val="000000"/>
          <w:sz w:val="28"/>
        </w:rPr>
        <w:t>
      2. В случае совершения действий, указанных в части первой настоящей статьи, при рассмотрении дела об административном правонарушении, жалобы или протеста на постановление по делу в протоколах рассмотрения жалобы или протеста на постановление по делу производится соответствующая запись.</w:t>
      </w:r>
      <w:r>
        <w:br/>
      </w:r>
      <w:r>
        <w:rPr>
          <w:rFonts w:ascii="Times New Roman"/>
          <w:b w:val="false"/>
          <w:i w:val="false"/>
          <w:color w:val="000000"/>
          <w:sz w:val="28"/>
        </w:rPr>
        <w:t>
      3. О наложении штрафа выносится постановление.</w:t>
      </w:r>
      <w:r>
        <w:br/>
      </w:r>
      <w:r>
        <w:rPr>
          <w:rFonts w:ascii="Times New Roman"/>
          <w:b w:val="false"/>
          <w:i w:val="false"/>
          <w:color w:val="000000"/>
          <w:sz w:val="28"/>
        </w:rPr>
        <w:t>
      Статья 110. Возмещение расходов потерпевшему, свидетелю, эксперту, специалисту, переводчику</w:t>
      </w:r>
      <w:r>
        <w:br/>
      </w:r>
      <w:r>
        <w:rPr>
          <w:rFonts w:ascii="Times New Roman"/>
          <w:b w:val="false"/>
          <w:i w:val="false"/>
          <w:color w:val="000000"/>
          <w:sz w:val="28"/>
        </w:rPr>
        <w:t>
      1. Потерпевшему, свидетелю, эксперту, специалисту и переводчику возмещаются в установленном гражданско-процессуальным законодательством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 в том числе стоимость проезда указанных лиц от места жительства или пребывания к месту производства по делу и обратно, а в случаях, когда это связано с пребыванием в другом месте, - стоимости найма жилого помещения, а также суточные.</w:t>
      </w:r>
      <w:r>
        <w:br/>
      </w:r>
      <w:r>
        <w:rPr>
          <w:rFonts w:ascii="Times New Roman"/>
          <w:b w:val="false"/>
          <w:i w:val="false"/>
          <w:color w:val="000000"/>
          <w:sz w:val="28"/>
        </w:rPr>
        <w:t>
      2. За лицом, вызываемым в качестве потерпевшего, свидетеля, эксперта, специалиста и переводчика, сохраняется в установленном порядке средний заработок по месту работы за время их отсутствия в связи с явкой в суд, орган (к должностному лицу), в производстве и рассмотрении которых находится дело об административном правонарушении.</w:t>
      </w:r>
      <w:r>
        <w:br/>
      </w:r>
      <w:r>
        <w:rPr>
          <w:rFonts w:ascii="Times New Roman"/>
          <w:b w:val="false"/>
          <w:i w:val="false"/>
          <w:color w:val="000000"/>
          <w:sz w:val="28"/>
        </w:rPr>
        <w:t>
      3. Труд эксперта, специалиста и переводчика оплачивается в порядке, установленном законодательством.</w:t>
      </w:r>
      <w:r>
        <w:br/>
      </w:r>
      <w:r>
        <w:rPr>
          <w:rFonts w:ascii="Times New Roman"/>
          <w:b w:val="false"/>
          <w:i w:val="false"/>
          <w:color w:val="000000"/>
          <w:sz w:val="28"/>
        </w:rPr>
        <w:t>
      Статья 111. Обращение в суд в защиту прав других лиц, общественных и государственных интересов</w:t>
      </w:r>
      <w:r>
        <w:br/>
      </w:r>
      <w:r>
        <w:rPr>
          <w:rFonts w:ascii="Times New Roman"/>
          <w:b w:val="false"/>
          <w:i w:val="false"/>
          <w:color w:val="000000"/>
          <w:sz w:val="28"/>
        </w:rPr>
        <w:t>
      1. В случаях, предусмотренных законом, государственные органы и органы местного самоуправления, организации или отдельные граждане могут обращаться в суд с иском в защиту прав, свобод и охраняемых законом интересов других лиц по их просьбе, а равно общественных или государственных интересов. Иск в защиту интересов недееспособного гражданина может быть предъявлен, независимо от просьбы заинтересованного лица.</w:t>
      </w:r>
      <w:r>
        <w:br/>
      </w:r>
      <w:r>
        <w:rPr>
          <w:rFonts w:ascii="Times New Roman"/>
          <w:b w:val="false"/>
          <w:i w:val="false"/>
          <w:color w:val="000000"/>
          <w:sz w:val="28"/>
        </w:rPr>
        <w:t>
      2. Лица, предъявившие иск в защиту чужих интересов, пользуются всеми процессуальными правами и несут все процессуальные обязанности истца. Отказ указанных органов и лиц от иска не лишает лицо, в интересах которого возбуждено дело, права требовать рассмотрения дела по существу. Если лицо, в интересах которого возбуждено дело, не поддерживает заявленного требования, суд оставляет иск (заявление) без рассмотрения, если не ущемляются права заинтересованных лиц.</w:t>
      </w:r>
      <w:r>
        <w:br/>
      </w:r>
      <w:r>
        <w:rPr>
          <w:rFonts w:ascii="Times New Roman"/>
          <w:b w:val="false"/>
          <w:i w:val="false"/>
          <w:color w:val="000000"/>
          <w:sz w:val="28"/>
        </w:rPr>
        <w:t>
      Статья 112. Участие в процессе государственных органов и органов местного самоуправления для дачи заключения по делу</w:t>
      </w:r>
      <w:r>
        <w:br/>
      </w:r>
      <w:r>
        <w:rPr>
          <w:rFonts w:ascii="Times New Roman"/>
          <w:b w:val="false"/>
          <w:i w:val="false"/>
          <w:color w:val="000000"/>
          <w:sz w:val="28"/>
        </w:rPr>
        <w:t>
      В случаях, предусмотренных законом, государственные органы и органы местного самоуправления до вынесения решения судом первой инстанции могут вступить в процесс по своей инициативе, по инициативе участвующих в деле лиц, а также по инициативе суда для дачи заключения по делу в целях осуществления возложенных на них обязанностей и для защиты прав, свобод и охраняемых законом интересов граждан, общественных и государственных интересов.</w:t>
      </w:r>
      <w:r>
        <w:br/>
      </w:r>
      <w:r>
        <w:rPr>
          <w:rFonts w:ascii="Times New Roman"/>
          <w:b w:val="false"/>
          <w:i w:val="false"/>
          <w:color w:val="000000"/>
          <w:sz w:val="28"/>
        </w:rPr>
        <w:t>
      Глава 6. Доказательства и доказывание</w:t>
      </w:r>
      <w:r>
        <w:br/>
      </w:r>
      <w:r>
        <w:rPr>
          <w:rFonts w:ascii="Times New Roman"/>
          <w:b w:val="false"/>
          <w:i w:val="false"/>
          <w:color w:val="000000"/>
          <w:sz w:val="28"/>
        </w:rPr>
        <w:t>
      Статья 113. Доказательства</w:t>
      </w:r>
      <w:r>
        <w:br/>
      </w:r>
      <w:r>
        <w:rPr>
          <w:rFonts w:ascii="Times New Roman"/>
          <w:b w:val="false"/>
          <w:i w:val="false"/>
          <w:color w:val="000000"/>
          <w:sz w:val="28"/>
        </w:rPr>
        <w:t>
      1. Доказательствами по делу являются полученные законным способом фактические данные, на основе которых в установленном настоящим Кодексе порядке, судья или орган (должностное лицо), в производстве которого находится дело устанавливает наличие или отсутствие обстоятельств, обосновывающих требования и возражения сторон, наличие или отсутствие события административного правонарушения, виновность физического лица, привлекаемого к административной ответственности, а также иных обстоятельств, имеющих значение для правильного разрешения дела.</w:t>
      </w:r>
      <w:r>
        <w:br/>
      </w:r>
      <w:r>
        <w:rPr>
          <w:rFonts w:ascii="Times New Roman"/>
          <w:b w:val="false"/>
          <w:i w:val="false"/>
          <w:color w:val="000000"/>
          <w:sz w:val="28"/>
        </w:rPr>
        <w:t>
      2. Эти фактические данные устанавливаются объяснениями сторон и заинтересованных лиц, объяснениями лица, привлекаемого к административной ответственности, показаниями потерпевшего, свидетелей, показаниями сертифицированных специальных контрольно-измерительных технических средств и приборов наблюдения и фиксации правонарушения, прошедших метрологическую проверку, вещественными доказательствами, заключениями экспертов, протоколами об административном правонарушении и протоколами процессуальных действий, протоколами судебных заседаний, отражающими ход и результаты процессуальных действий, и иными письменными доказательствами.</w:t>
      </w:r>
      <w:r>
        <w:br/>
      </w:r>
      <w:r>
        <w:rPr>
          <w:rFonts w:ascii="Times New Roman"/>
          <w:b w:val="false"/>
          <w:i w:val="false"/>
          <w:color w:val="000000"/>
          <w:sz w:val="28"/>
        </w:rPr>
        <w:t>
      Статья 114. Обязанность доказывания</w:t>
      </w:r>
      <w:r>
        <w:br/>
      </w:r>
      <w:r>
        <w:rPr>
          <w:rFonts w:ascii="Times New Roman"/>
          <w:b w:val="false"/>
          <w:i w:val="false"/>
          <w:color w:val="000000"/>
          <w:sz w:val="28"/>
        </w:rPr>
        <w:t>
      Государственный орган, орган местного самоуправления, должностные лица и государственные служащие должны доказывать правомерность решений и действий (или бездействий), которые оспариваются.</w:t>
      </w:r>
      <w:r>
        <w:br/>
      </w:r>
      <w:r>
        <w:rPr>
          <w:rFonts w:ascii="Times New Roman"/>
          <w:b w:val="false"/>
          <w:i w:val="false"/>
          <w:color w:val="000000"/>
          <w:sz w:val="28"/>
        </w:rPr>
        <w:t>
      Статья 115. Представление доказательств</w:t>
      </w:r>
      <w:r>
        <w:br/>
      </w:r>
      <w:r>
        <w:rPr>
          <w:rFonts w:ascii="Times New Roman"/>
          <w:b w:val="false"/>
          <w:i w:val="false"/>
          <w:color w:val="000000"/>
          <w:sz w:val="28"/>
        </w:rPr>
        <w:t>
      1. Доказательства представляются сторонами и другими лицами, участвующими в деле.</w:t>
      </w:r>
      <w:r>
        <w:br/>
      </w:r>
      <w:r>
        <w:rPr>
          <w:rFonts w:ascii="Times New Roman"/>
          <w:b w:val="false"/>
          <w:i w:val="false"/>
          <w:color w:val="000000"/>
          <w:sz w:val="28"/>
        </w:rPr>
        <w:t>
      2. Обстоятельства, имеющие значение для правильного рассмотрения и разрешения дела, определяются судом, органом (должностным лицом) на основании требований и возражений сторон, других лиц, участвующих в деле, с учетом подлежащих применению норм материального и процессуального права.</w:t>
      </w:r>
      <w:r>
        <w:br/>
      </w:r>
      <w:r>
        <w:rPr>
          <w:rFonts w:ascii="Times New Roman"/>
          <w:b w:val="false"/>
          <w:i w:val="false"/>
          <w:color w:val="000000"/>
          <w:sz w:val="28"/>
        </w:rPr>
        <w:t>
      3. Суд, орган (должностное лицо) вправе предложить сторонам и другим лицам, участвующим в деле, представить необходимые для правильного разрешения дела дополнительные доказательства.</w:t>
      </w:r>
      <w:r>
        <w:br/>
      </w:r>
      <w:r>
        <w:rPr>
          <w:rFonts w:ascii="Times New Roman"/>
          <w:b w:val="false"/>
          <w:i w:val="false"/>
          <w:color w:val="000000"/>
          <w:sz w:val="28"/>
        </w:rPr>
        <w:t>
      4. В случае, когда представление доказательств для сторон и других лиц, участвующих в деле, затруднительно, суд, орган (должностное лицо) по их ходатайствам оказывает им содействие в истребовании доказательств.</w:t>
      </w:r>
      <w:r>
        <w:br/>
      </w:r>
      <w:r>
        <w:rPr>
          <w:rFonts w:ascii="Times New Roman"/>
          <w:b w:val="false"/>
          <w:i w:val="false"/>
          <w:color w:val="000000"/>
          <w:sz w:val="28"/>
        </w:rPr>
        <w:t>
      5. В ходатайстве об истребовании доказательства должно быть обозначено доказательство, а также указано, какие обстоятельства, имеющие значение для дела, могут быть установлены или опровергнуты этим доказательством, причины, препятствующие самостоятельному получению доказательства, и место его нахождения.</w:t>
      </w:r>
      <w:r>
        <w:br/>
      </w:r>
      <w:r>
        <w:rPr>
          <w:rFonts w:ascii="Times New Roman"/>
          <w:b w:val="false"/>
          <w:i w:val="false"/>
          <w:color w:val="000000"/>
          <w:sz w:val="28"/>
        </w:rPr>
        <w:t>
      6. При необходимости суд, орган (должностное лицо) выдает лицу, заявившему ходатайство, запрос для получения доказательства. Лицо, у которого находится истребуемое судом, органом (должностным лицом) доказательство, направляет его непосредственно в суд, орган (должностному лицу) или выдает на руки лицу, имеющему соответствующий запрос, для представления в суд, орган (должностному лицу).</w:t>
      </w:r>
      <w:r>
        <w:br/>
      </w:r>
      <w:r>
        <w:rPr>
          <w:rFonts w:ascii="Times New Roman"/>
          <w:b w:val="false"/>
          <w:i w:val="false"/>
          <w:color w:val="000000"/>
          <w:sz w:val="28"/>
        </w:rPr>
        <w:t>
      7. Должностные или иные лица, от которых судом, органом (должностным лицом) истребуется доказательство, не имеющие возможности представить его вообще или в установленный судом органом (должностным лицом) срок, обязаны известить об этом суд, орган (должностное лицо) с указанием причин в пятидневный срок со дня получения запроса суда, органа (должностного лица).</w:t>
      </w:r>
      <w:r>
        <w:br/>
      </w:r>
      <w:r>
        <w:rPr>
          <w:rFonts w:ascii="Times New Roman"/>
          <w:b w:val="false"/>
          <w:i w:val="false"/>
          <w:color w:val="000000"/>
          <w:sz w:val="28"/>
        </w:rPr>
        <w:t>
      8. В случае неизвещения, а также если требование суда, органа (должностного лица) о представлении доказательства не выполнено по причинам, признанным судом, органом (должностным лицом) неуважительными, виновные должностные или иные лица, не участвующие в деле, подвергаются административному взысканию в соответствии с Кодексом Республики Казахстан об административных правонарушениях.</w:t>
      </w:r>
      <w:r>
        <w:br/>
      </w:r>
      <w:r>
        <w:rPr>
          <w:rFonts w:ascii="Times New Roman"/>
          <w:b w:val="false"/>
          <w:i w:val="false"/>
          <w:color w:val="000000"/>
          <w:sz w:val="28"/>
        </w:rPr>
        <w:t>
      9. Наложение административного взыскания не освобождает лицо, владеющее истребуемым доказательством, от обязанности его представления суду, органу (должностному лицу). В случае злостного неисполнения требования суда, органа (должностного лица) указанные лица несут уголовную ответственность.</w:t>
      </w:r>
      <w:r>
        <w:br/>
      </w:r>
      <w:r>
        <w:rPr>
          <w:rFonts w:ascii="Times New Roman"/>
          <w:b w:val="false"/>
          <w:i w:val="false"/>
          <w:color w:val="000000"/>
          <w:sz w:val="28"/>
        </w:rPr>
        <w:t>
      10. Если сторона удерживает у себя истребуемое судом, органом (должностным лицом) доказательство и не представляет его по запросу суда, органа (должностного лица), предполагается, что содержащиеся в нем сведения направлены против интересов этой стороны и считаются ею признанными.</w:t>
      </w:r>
      <w:r>
        <w:br/>
      </w:r>
      <w:r>
        <w:rPr>
          <w:rFonts w:ascii="Times New Roman"/>
          <w:b w:val="false"/>
          <w:i w:val="false"/>
          <w:color w:val="000000"/>
          <w:sz w:val="28"/>
        </w:rPr>
        <w:t>
      Статья 116. Судебные поручения</w:t>
      </w:r>
      <w:r>
        <w:br/>
      </w:r>
      <w:r>
        <w:rPr>
          <w:rFonts w:ascii="Times New Roman"/>
          <w:b w:val="false"/>
          <w:i w:val="false"/>
          <w:color w:val="000000"/>
          <w:sz w:val="28"/>
        </w:rPr>
        <w:t>
      1. Суд, рассматривающий дело, в случае удовлетворения ходатайства лица, участвующего в деле, о необходимости собирания доказательств в другом городе или районе, поручает соответствующему суду произвести определенные процессуальные действия.</w:t>
      </w:r>
      <w:r>
        <w:br/>
      </w:r>
      <w:r>
        <w:rPr>
          <w:rFonts w:ascii="Times New Roman"/>
          <w:b w:val="false"/>
          <w:i w:val="false"/>
          <w:color w:val="000000"/>
          <w:sz w:val="28"/>
        </w:rPr>
        <w:t>
      2. Суд, рассматривающий дело, в случае удовлетворения ходатайств лиц, участвующих в деле, о необходимости собирания доказательств в другом государстве, с которыми Республика Казахстан имеет договор об оказании правовой помощи, направляет судебное поручение в соответствии с положениями этого договора.</w:t>
      </w:r>
      <w:r>
        <w:br/>
      </w:r>
      <w:r>
        <w:rPr>
          <w:rFonts w:ascii="Times New Roman"/>
          <w:b w:val="false"/>
          <w:i w:val="false"/>
          <w:color w:val="000000"/>
          <w:sz w:val="28"/>
        </w:rPr>
        <w:t>
      3. В определении о судебном поручении кратко излагаются существо рассматриваемого дела, сведения о сторонах, указываются обстоятельства, подлежащие выяснению, доказательства, которые должен собрать суд, выполняющий поручение. Это определение обязательно для суда, которому оно адресовано, и должно быть выполнено в срок до десяти дней с момента его получения.</w:t>
      </w:r>
      <w:r>
        <w:br/>
      </w:r>
      <w:r>
        <w:rPr>
          <w:rFonts w:ascii="Times New Roman"/>
          <w:b w:val="false"/>
          <w:i w:val="false"/>
          <w:color w:val="000000"/>
          <w:sz w:val="28"/>
        </w:rPr>
        <w:t xml:space="preserve">
      Статья 117. Порядок выполнения судебного поручения </w:t>
      </w:r>
      <w:r>
        <w:br/>
      </w:r>
      <w:r>
        <w:rPr>
          <w:rFonts w:ascii="Times New Roman"/>
          <w:b w:val="false"/>
          <w:i w:val="false"/>
          <w:color w:val="000000"/>
          <w:sz w:val="28"/>
        </w:rPr>
        <w:t>
      1. Выполнение судебного поручения производится в судебном заседании по правилам, установленным настоящим Кодексом. Лица, участвующие в деле, извещаются о времени и месте заседания, однако их неявка не является препятствием к выполнению поручения.</w:t>
      </w:r>
      <w:r>
        <w:br/>
      </w:r>
      <w:r>
        <w:rPr>
          <w:rFonts w:ascii="Times New Roman"/>
          <w:b w:val="false"/>
          <w:i w:val="false"/>
          <w:color w:val="000000"/>
          <w:sz w:val="28"/>
        </w:rPr>
        <w:t>
      2. Протоколы и все собранные при выполнении поручения материалы немедленно пересылаются в суд, рассматривающий дело.</w:t>
      </w:r>
      <w:r>
        <w:br/>
      </w:r>
      <w:r>
        <w:rPr>
          <w:rFonts w:ascii="Times New Roman"/>
          <w:b w:val="false"/>
          <w:i w:val="false"/>
          <w:color w:val="000000"/>
          <w:sz w:val="28"/>
        </w:rPr>
        <w:t>
      3. Если лица, участвующие в деле, или свидетели, дававшие объяснения или показания суду, выполнявшему поручение, явятся в суд, рассматривающий дело, они дают объяснения и показания в общем порядке.</w:t>
      </w:r>
      <w:r>
        <w:br/>
      </w:r>
      <w:r>
        <w:rPr>
          <w:rFonts w:ascii="Times New Roman"/>
          <w:b w:val="false"/>
          <w:i w:val="false"/>
          <w:color w:val="000000"/>
          <w:sz w:val="28"/>
        </w:rPr>
        <w:t xml:space="preserve">
      Статья 118. Оценка доказательств </w:t>
      </w:r>
      <w:r>
        <w:br/>
      </w:r>
      <w:r>
        <w:rPr>
          <w:rFonts w:ascii="Times New Roman"/>
          <w:b w:val="false"/>
          <w:i w:val="false"/>
          <w:color w:val="000000"/>
          <w:sz w:val="28"/>
        </w:rPr>
        <w:t>
      1.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дела.</w:t>
      </w:r>
      <w:r>
        <w:br/>
      </w:r>
      <w:r>
        <w:rPr>
          <w:rFonts w:ascii="Times New Roman"/>
          <w:b w:val="false"/>
          <w:i w:val="false"/>
          <w:color w:val="000000"/>
          <w:sz w:val="28"/>
        </w:rPr>
        <w:t>
      2. Судья, орган (должностное лицо) оценивает доказательства по своему внутреннему убеждению.</w:t>
      </w:r>
      <w:r>
        <w:br/>
      </w:r>
      <w:r>
        <w:rPr>
          <w:rFonts w:ascii="Times New Roman"/>
          <w:b w:val="false"/>
          <w:i w:val="false"/>
          <w:color w:val="000000"/>
          <w:sz w:val="28"/>
        </w:rPr>
        <w:t>
      3. Совокупность доказательств признается достаточной для разрешения дела, если собраны относящиеся к делу допустимые и достоверные доказательства, неоспоримо устанавливающие истину о всех и каждом из обстоятельств, подлежащих доказыванию, либо не опровергнутые стороной.</w:t>
      </w:r>
      <w:r>
        <w:br/>
      </w:r>
      <w:r>
        <w:rPr>
          <w:rFonts w:ascii="Times New Roman"/>
          <w:b w:val="false"/>
          <w:i w:val="false"/>
          <w:color w:val="000000"/>
          <w:sz w:val="28"/>
        </w:rPr>
        <w:t>
      Статья 119. Относимость доказательств</w:t>
      </w:r>
      <w:r>
        <w:br/>
      </w:r>
      <w:r>
        <w:rPr>
          <w:rFonts w:ascii="Times New Roman"/>
          <w:b w:val="false"/>
          <w:i w:val="false"/>
          <w:color w:val="000000"/>
          <w:sz w:val="28"/>
        </w:rPr>
        <w:t>
      Доказательство признается судом, органом (должностным лицом) относящимся к делу, если оно представляет собой фактические данные, которыми подтверждаются, опровергаются либо ставятся под сомнение выводы о существовании обстоятельств, имеющих значение для дела.</w:t>
      </w:r>
      <w:r>
        <w:br/>
      </w:r>
      <w:r>
        <w:rPr>
          <w:rFonts w:ascii="Times New Roman"/>
          <w:b w:val="false"/>
          <w:i w:val="false"/>
          <w:color w:val="000000"/>
          <w:sz w:val="28"/>
        </w:rPr>
        <w:t>
      Статья 120. Допустимость доказательств</w:t>
      </w:r>
      <w:r>
        <w:br/>
      </w:r>
      <w:r>
        <w:rPr>
          <w:rFonts w:ascii="Times New Roman"/>
          <w:b w:val="false"/>
          <w:i w:val="false"/>
          <w:color w:val="000000"/>
          <w:sz w:val="28"/>
        </w:rPr>
        <w:t>
      1. Доказательство признается допустимым, если оно получено в порядке, предусмотренном настоящим Кодексом.</w:t>
      </w:r>
      <w:r>
        <w:br/>
      </w:r>
      <w:r>
        <w:rPr>
          <w:rFonts w:ascii="Times New Roman"/>
          <w:b w:val="false"/>
          <w:i w:val="false"/>
          <w:color w:val="000000"/>
          <w:sz w:val="28"/>
        </w:rPr>
        <w:t>
      2. Обстоятельства дела, которые по закону должны быть подтверждены определенными доказательствами, не могут подтверждаться никакими другими доказательствами.</w:t>
      </w:r>
      <w:r>
        <w:br/>
      </w:r>
      <w:r>
        <w:rPr>
          <w:rFonts w:ascii="Times New Roman"/>
          <w:b w:val="false"/>
          <w:i w:val="false"/>
          <w:color w:val="000000"/>
          <w:sz w:val="28"/>
        </w:rPr>
        <w:t>
      Статья 121. Фактические данные, недопустимые в качестве доказательств</w:t>
      </w:r>
      <w:r>
        <w:br/>
      </w:r>
      <w:r>
        <w:rPr>
          <w:rFonts w:ascii="Times New Roman"/>
          <w:b w:val="false"/>
          <w:i w:val="false"/>
          <w:color w:val="000000"/>
          <w:sz w:val="28"/>
        </w:rPr>
        <w:t>
      1. Фактические данные должны быть признаны судом, органом (должностным лицом) недопустимыми в качестве доказательств, если они получены с нарушениями требований закона путем лишения или стеснения гарантированных законом прав лиц, участвующих в деле, или с нарушением иных правил административного производства при подготовке дела к судебному разбирательству или в судебном разбирательстве дела, которые повлияли или могли повлиять на достоверность полученных фактических данных, в том числе:</w:t>
      </w:r>
      <w:r>
        <w:br/>
      </w:r>
      <w:r>
        <w:rPr>
          <w:rFonts w:ascii="Times New Roman"/>
          <w:b w:val="false"/>
          <w:i w:val="false"/>
          <w:color w:val="000000"/>
          <w:sz w:val="28"/>
        </w:rPr>
        <w:t>
      1) с применением насилия, угроз, обмана, а равно иных незаконных действий;</w:t>
      </w:r>
      <w:r>
        <w:br/>
      </w:r>
      <w:r>
        <w:rPr>
          <w:rFonts w:ascii="Times New Roman"/>
          <w:b w:val="false"/>
          <w:i w:val="false"/>
          <w:color w:val="000000"/>
          <w:sz w:val="28"/>
        </w:rPr>
        <w:t>
      2) с использованием заблуждения лица, участвующего в деле, относительно своих прав и обязанностей, возникшего вследствие неразъяснения, неполного или неправильного их разъяснения этому лицу;</w:t>
      </w:r>
      <w:r>
        <w:br/>
      </w:r>
      <w:r>
        <w:rPr>
          <w:rFonts w:ascii="Times New Roman"/>
          <w:b w:val="false"/>
          <w:i w:val="false"/>
          <w:color w:val="000000"/>
          <w:sz w:val="28"/>
        </w:rPr>
        <w:t>
      3) в связи с проведением процессуального действия лицом, не имеющим права осуществлять производство по данному административному спору;</w:t>
      </w:r>
      <w:r>
        <w:br/>
      </w:r>
      <w:r>
        <w:rPr>
          <w:rFonts w:ascii="Times New Roman"/>
          <w:b w:val="false"/>
          <w:i w:val="false"/>
          <w:color w:val="000000"/>
          <w:sz w:val="28"/>
        </w:rPr>
        <w:t>
      4) в связи с участием в процессуальном действии лица, подлежащего отводу;</w:t>
      </w:r>
      <w:r>
        <w:br/>
      </w:r>
      <w:r>
        <w:rPr>
          <w:rFonts w:ascii="Times New Roman"/>
          <w:b w:val="false"/>
          <w:i w:val="false"/>
          <w:color w:val="000000"/>
          <w:sz w:val="28"/>
        </w:rPr>
        <w:t xml:space="preserve">
      5) с существенным нарушением порядка производства процессуального действия; </w:t>
      </w:r>
      <w:r>
        <w:br/>
      </w:r>
      <w:r>
        <w:rPr>
          <w:rFonts w:ascii="Times New Roman"/>
          <w:b w:val="false"/>
          <w:i w:val="false"/>
          <w:color w:val="000000"/>
          <w:sz w:val="28"/>
        </w:rPr>
        <w:t>
      6) от неизвестного источника либо от источника, который не может быть установлен в судебном заседании;</w:t>
      </w:r>
      <w:r>
        <w:br/>
      </w:r>
      <w:r>
        <w:rPr>
          <w:rFonts w:ascii="Times New Roman"/>
          <w:b w:val="false"/>
          <w:i w:val="false"/>
          <w:color w:val="000000"/>
          <w:sz w:val="28"/>
        </w:rPr>
        <w:t>
      7) с применением в ходе доказывания методов, противоречащих современным научным знаниям.</w:t>
      </w:r>
      <w:r>
        <w:br/>
      </w:r>
      <w:r>
        <w:rPr>
          <w:rFonts w:ascii="Times New Roman"/>
          <w:b w:val="false"/>
          <w:i w:val="false"/>
          <w:color w:val="000000"/>
          <w:sz w:val="28"/>
        </w:rPr>
        <w:t>
      2. Недопустимость использования фактических данных в качестве доказательств, а также возможность их ограниченного использования при производстве по делу устанавливаются судом, органом (должностным лицом) по собственной инициативе или по ходатайству участвующих в деле лиц.</w:t>
      </w:r>
      <w:r>
        <w:br/>
      </w:r>
      <w:r>
        <w:rPr>
          <w:rFonts w:ascii="Times New Roman"/>
          <w:b w:val="false"/>
          <w:i w:val="false"/>
          <w:color w:val="000000"/>
          <w:sz w:val="28"/>
        </w:rPr>
        <w:t>
      3. Доказательства, полученные с нарушением закона, признаются не имеющими юридической силы и не могут быть положены в основу судебного решения или постановления государственного органа, а также использоваться при доказывании любого обстоятельства, имеющего значение для дела.</w:t>
      </w:r>
      <w:r>
        <w:br/>
      </w:r>
      <w:r>
        <w:rPr>
          <w:rFonts w:ascii="Times New Roman"/>
          <w:b w:val="false"/>
          <w:i w:val="false"/>
          <w:color w:val="000000"/>
          <w:sz w:val="28"/>
        </w:rPr>
        <w:t>
      4. Фактические данные, полученные с нарушениями, указанными в части первой настоящей статьи, могут быть использованы в качестве доказательств факта соответствующих нарушений и виновности лиц, их допустивших.</w:t>
      </w:r>
      <w:r>
        <w:br/>
      </w:r>
      <w:r>
        <w:rPr>
          <w:rFonts w:ascii="Times New Roman"/>
          <w:b w:val="false"/>
          <w:i w:val="false"/>
          <w:color w:val="000000"/>
          <w:sz w:val="28"/>
        </w:rPr>
        <w:t>
      Статья 122. Достоверность доказательств</w:t>
      </w:r>
      <w:r>
        <w:br/>
      </w:r>
      <w:r>
        <w:rPr>
          <w:rFonts w:ascii="Times New Roman"/>
          <w:b w:val="false"/>
          <w:i w:val="false"/>
          <w:color w:val="000000"/>
          <w:sz w:val="28"/>
        </w:rPr>
        <w:t>
      Доказательство считается достоверным, если в результате проверки выясняется, что оно соответствует действительности.</w:t>
      </w:r>
      <w:r>
        <w:br/>
      </w:r>
      <w:r>
        <w:rPr>
          <w:rFonts w:ascii="Times New Roman"/>
          <w:b w:val="false"/>
          <w:i w:val="false"/>
          <w:color w:val="000000"/>
          <w:sz w:val="28"/>
        </w:rPr>
        <w:t>
      Статья 123. Основания освобождения от доказывания</w:t>
      </w:r>
      <w:r>
        <w:br/>
      </w:r>
      <w:r>
        <w:rPr>
          <w:rFonts w:ascii="Times New Roman"/>
          <w:b w:val="false"/>
          <w:i w:val="false"/>
          <w:color w:val="000000"/>
          <w:sz w:val="28"/>
        </w:rPr>
        <w:t>
      1. Обстоятельства, признанные судом, органом (должностным лицом) общеизвестными, не нуждаются в доказывании.</w:t>
      </w:r>
      <w:r>
        <w:br/>
      </w:r>
      <w:r>
        <w:rPr>
          <w:rFonts w:ascii="Times New Roman"/>
          <w:b w:val="false"/>
          <w:i w:val="false"/>
          <w:color w:val="000000"/>
          <w:sz w:val="28"/>
        </w:rPr>
        <w:t>
      2. Обстоятельства, установленные вступившим в силу решением,</w:t>
      </w:r>
      <w:r>
        <w:br/>
      </w:r>
      <w:r>
        <w:rPr>
          <w:rFonts w:ascii="Times New Roman"/>
          <w:b w:val="false"/>
          <w:i w:val="false"/>
          <w:color w:val="000000"/>
          <w:sz w:val="28"/>
        </w:rPr>
        <w:t>
постановлением судьи по иному делу, не нуждаются в доказывании при</w:t>
      </w:r>
      <w:r>
        <w:br/>
      </w:r>
      <w:r>
        <w:rPr>
          <w:rFonts w:ascii="Times New Roman"/>
          <w:b w:val="false"/>
          <w:i w:val="false"/>
          <w:color w:val="000000"/>
          <w:sz w:val="28"/>
        </w:rPr>
        <w:t>
рассмотрении других дел, в которых участвуют те же лица.</w:t>
      </w:r>
      <w:r>
        <w:br/>
      </w:r>
      <w:r>
        <w:rPr>
          <w:rFonts w:ascii="Times New Roman"/>
          <w:b w:val="false"/>
          <w:i w:val="false"/>
          <w:color w:val="000000"/>
          <w:sz w:val="28"/>
        </w:rPr>
        <w:t>
      3. Следующие обстоятельства считаются установленными без</w:t>
      </w:r>
      <w:r>
        <w:br/>
      </w:r>
      <w:r>
        <w:rPr>
          <w:rFonts w:ascii="Times New Roman"/>
          <w:b w:val="false"/>
          <w:i w:val="false"/>
          <w:color w:val="000000"/>
          <w:sz w:val="28"/>
        </w:rPr>
        <w:t>
доказательств, если в рамках надлежащей правовой процедуры не будет</w:t>
      </w:r>
      <w:r>
        <w:br/>
      </w:r>
      <w:r>
        <w:rPr>
          <w:rFonts w:ascii="Times New Roman"/>
          <w:b w:val="false"/>
          <w:i w:val="false"/>
          <w:color w:val="000000"/>
          <w:sz w:val="28"/>
        </w:rPr>
        <w:t>
установлено обратного:</w:t>
      </w:r>
      <w:r>
        <w:br/>
      </w:r>
      <w:r>
        <w:rPr>
          <w:rFonts w:ascii="Times New Roman"/>
          <w:b w:val="false"/>
          <w:i w:val="false"/>
          <w:color w:val="000000"/>
          <w:sz w:val="28"/>
        </w:rPr>
        <w:t>
      1) правильность общепринятых в современной науке, технике, искусстве, ремесле методов исследования;</w:t>
      </w:r>
      <w:r>
        <w:br/>
      </w:r>
      <w:r>
        <w:rPr>
          <w:rFonts w:ascii="Times New Roman"/>
          <w:b w:val="false"/>
          <w:i w:val="false"/>
          <w:color w:val="000000"/>
          <w:sz w:val="28"/>
        </w:rPr>
        <w:t>
      2) знание лицом закона;</w:t>
      </w:r>
      <w:r>
        <w:br/>
      </w:r>
      <w:r>
        <w:rPr>
          <w:rFonts w:ascii="Times New Roman"/>
          <w:b w:val="false"/>
          <w:i w:val="false"/>
          <w:color w:val="000000"/>
          <w:sz w:val="28"/>
        </w:rPr>
        <w:t>
      3) знание лицом своих служебных и профессиональных обязанностей;</w:t>
      </w:r>
      <w:r>
        <w:br/>
      </w:r>
      <w:r>
        <w:rPr>
          <w:rFonts w:ascii="Times New Roman"/>
          <w:b w:val="false"/>
          <w:i w:val="false"/>
          <w:color w:val="000000"/>
          <w:sz w:val="28"/>
        </w:rPr>
        <w:t>
      4) отсутствие специальной подготовки или образования у лица, не</w:t>
      </w:r>
      <w:r>
        <w:br/>
      </w:r>
      <w:r>
        <w:rPr>
          <w:rFonts w:ascii="Times New Roman"/>
          <w:b w:val="false"/>
          <w:i w:val="false"/>
          <w:color w:val="000000"/>
          <w:sz w:val="28"/>
        </w:rPr>
        <w:t>
представившего в подтверждение их наличия документа и не указавшего</w:t>
      </w:r>
      <w:r>
        <w:br/>
      </w:r>
      <w:r>
        <w:rPr>
          <w:rFonts w:ascii="Times New Roman"/>
          <w:b w:val="false"/>
          <w:i w:val="false"/>
          <w:color w:val="000000"/>
          <w:sz w:val="28"/>
        </w:rPr>
        <w:t>
учебное заведение или другое учреждение, где оно получило специальную</w:t>
      </w:r>
      <w:r>
        <w:br/>
      </w:r>
      <w:r>
        <w:rPr>
          <w:rFonts w:ascii="Times New Roman"/>
          <w:b w:val="false"/>
          <w:i w:val="false"/>
          <w:color w:val="000000"/>
          <w:sz w:val="28"/>
        </w:rPr>
        <w:t>
подготовку или образование.</w:t>
      </w:r>
      <w:r>
        <w:br/>
      </w:r>
      <w:r>
        <w:rPr>
          <w:rFonts w:ascii="Times New Roman"/>
          <w:b w:val="false"/>
          <w:i w:val="false"/>
          <w:color w:val="000000"/>
          <w:sz w:val="28"/>
        </w:rPr>
        <w:t>
      4. Вступивший в законную силу приговор суда по уголовному делу,</w:t>
      </w:r>
      <w:r>
        <w:br/>
      </w:r>
      <w:r>
        <w:rPr>
          <w:rFonts w:ascii="Times New Roman"/>
          <w:b w:val="false"/>
          <w:i w:val="false"/>
          <w:color w:val="000000"/>
          <w:sz w:val="28"/>
        </w:rPr>
        <w:t>
которым признается право на удовлетворение заявления, обязателен для суда, рассматривающего дело о административных правовых последствиях деяний лица, в отношении которого состоялся приговор суда. Вступивший в законную силу приговор суда обязателен для суда, органа (должностного лица) по вопросам, имели ли место эти деяния и совершены ли они данным лицом, а также в отношении других установленных приговором обстоятельств и их правовой оценке.</w:t>
      </w:r>
      <w:r>
        <w:br/>
      </w:r>
      <w:r>
        <w:rPr>
          <w:rFonts w:ascii="Times New Roman"/>
          <w:b w:val="false"/>
          <w:i w:val="false"/>
          <w:color w:val="000000"/>
          <w:sz w:val="28"/>
        </w:rPr>
        <w:t>
      4. Факты, которые согласно закону предполагаются установленными, не доказываются в административном производстве. Такое предположение может быть опровергнуто в общем порядке.</w:t>
      </w:r>
      <w:r>
        <w:br/>
      </w:r>
      <w:r>
        <w:rPr>
          <w:rFonts w:ascii="Times New Roman"/>
          <w:b w:val="false"/>
          <w:i w:val="false"/>
          <w:color w:val="000000"/>
          <w:sz w:val="28"/>
        </w:rPr>
        <w:t>
      Статья 124. Обстоятельства, подлежащие доказыванию по делу об административном правонарушении</w:t>
      </w:r>
      <w:r>
        <w:br/>
      </w:r>
      <w:r>
        <w:rPr>
          <w:rFonts w:ascii="Times New Roman"/>
          <w:b w:val="false"/>
          <w:i w:val="false"/>
          <w:color w:val="000000"/>
          <w:sz w:val="28"/>
        </w:rPr>
        <w:t>
      По делу об административном правонарушении подлежат доказыванию:</w:t>
      </w:r>
      <w:r>
        <w:br/>
      </w:r>
      <w:r>
        <w:rPr>
          <w:rFonts w:ascii="Times New Roman"/>
          <w:b w:val="false"/>
          <w:i w:val="false"/>
          <w:color w:val="000000"/>
          <w:sz w:val="28"/>
        </w:rPr>
        <w:t>
      1) наличие события административного правонарушения;</w:t>
      </w:r>
      <w:r>
        <w:br/>
      </w:r>
      <w:r>
        <w:rPr>
          <w:rFonts w:ascii="Times New Roman"/>
          <w:b w:val="false"/>
          <w:i w:val="false"/>
          <w:color w:val="000000"/>
          <w:sz w:val="28"/>
        </w:rPr>
        <w:t>
      2) лицо, совершившее противоправное деяние, за которое Кодексом об административных правонарушениях предусмотрена административная ответственность;</w:t>
      </w:r>
      <w:r>
        <w:br/>
      </w:r>
      <w:r>
        <w:rPr>
          <w:rFonts w:ascii="Times New Roman"/>
          <w:b w:val="false"/>
          <w:i w:val="false"/>
          <w:color w:val="000000"/>
          <w:sz w:val="28"/>
        </w:rPr>
        <w:t>
      3) виновность физического лица в совершении административного правонарушения, форма его вины, мотивы совершенного деяния;</w:t>
      </w:r>
      <w:r>
        <w:br/>
      </w:r>
      <w:r>
        <w:rPr>
          <w:rFonts w:ascii="Times New Roman"/>
          <w:b w:val="false"/>
          <w:i w:val="false"/>
          <w:color w:val="000000"/>
          <w:sz w:val="28"/>
        </w:rPr>
        <w:t>
      4) обстоятельства, смягчающие или отягчающие административную ответственность;</w:t>
      </w:r>
      <w:r>
        <w:br/>
      </w:r>
      <w:r>
        <w:rPr>
          <w:rFonts w:ascii="Times New Roman"/>
          <w:b w:val="false"/>
          <w:i w:val="false"/>
          <w:color w:val="000000"/>
          <w:sz w:val="28"/>
        </w:rPr>
        <w:t>
      5) характер и размер ущерба, причиненного административным правонарушением;</w:t>
      </w:r>
      <w:r>
        <w:br/>
      </w:r>
      <w:r>
        <w:rPr>
          <w:rFonts w:ascii="Times New Roman"/>
          <w:b w:val="false"/>
          <w:i w:val="false"/>
          <w:color w:val="000000"/>
          <w:sz w:val="28"/>
        </w:rPr>
        <w:t>
      6) обстоятельства, влекущие освобождение от административной ответственности;</w:t>
      </w:r>
      <w:r>
        <w:br/>
      </w:r>
      <w:r>
        <w:rPr>
          <w:rFonts w:ascii="Times New Roman"/>
          <w:b w:val="false"/>
          <w:i w:val="false"/>
          <w:color w:val="000000"/>
          <w:sz w:val="28"/>
        </w:rPr>
        <w:t>
      7) обстоятельства, исключающие производство по делу;</w:t>
      </w:r>
      <w:r>
        <w:br/>
      </w:r>
      <w:r>
        <w:rPr>
          <w:rFonts w:ascii="Times New Roman"/>
          <w:b w:val="false"/>
          <w:i w:val="false"/>
          <w:color w:val="000000"/>
          <w:sz w:val="28"/>
        </w:rPr>
        <w:t>
      8) причины и условия, способствовавшие совершению административного правонарушения, а также иные обстоятельства, имеющие значение для правильного разрешения дела.</w:t>
      </w:r>
      <w:r>
        <w:br/>
      </w:r>
      <w:r>
        <w:rPr>
          <w:rFonts w:ascii="Times New Roman"/>
          <w:b w:val="false"/>
          <w:i w:val="false"/>
          <w:color w:val="000000"/>
          <w:sz w:val="28"/>
        </w:rPr>
        <w:t>
      9) обстоятельства, подлежащие доказыванию о правонарушениях, совершенных несовершеннолетними и позволяющими ограничиваться мерами воспитательного воздействия.</w:t>
      </w:r>
      <w:r>
        <w:br/>
      </w:r>
      <w:r>
        <w:rPr>
          <w:rFonts w:ascii="Times New Roman"/>
          <w:b w:val="false"/>
          <w:i w:val="false"/>
          <w:color w:val="000000"/>
          <w:sz w:val="28"/>
        </w:rPr>
        <w:t>
      Статья 125. Обеспечение доказательств</w:t>
      </w:r>
      <w:r>
        <w:br/>
      </w:r>
      <w:r>
        <w:rPr>
          <w:rFonts w:ascii="Times New Roman"/>
          <w:b w:val="false"/>
          <w:i w:val="false"/>
          <w:color w:val="000000"/>
          <w:sz w:val="28"/>
        </w:rPr>
        <w:t>
      1. Лица, участвующие в деле, имеющие основания опасаться, что представление необходимых для них доказательств сделается впоследствии невозможным или затруднительным, могут просить суд, орган (должностное лицо) об обеспечении этих доказательств.</w:t>
      </w:r>
      <w:r>
        <w:br/>
      </w:r>
      <w:r>
        <w:rPr>
          <w:rFonts w:ascii="Times New Roman"/>
          <w:b w:val="false"/>
          <w:i w:val="false"/>
          <w:color w:val="000000"/>
          <w:sz w:val="28"/>
        </w:rPr>
        <w:t>
      2. Обеспечение доказательств производится путем требования от организаций, независимо от их участия в деле, представления документов, сведений и заключений, допроса свидетелей, производства экспертизы, осмотра на месте и другими способами, предусмотренными законом.</w:t>
      </w:r>
      <w:r>
        <w:br/>
      </w:r>
      <w:r>
        <w:rPr>
          <w:rFonts w:ascii="Times New Roman"/>
          <w:b w:val="false"/>
          <w:i w:val="false"/>
          <w:color w:val="000000"/>
          <w:sz w:val="28"/>
        </w:rPr>
        <w:t>
      Статья 126. Заявление об обеспечении доказательств</w:t>
      </w:r>
      <w:r>
        <w:br/>
      </w:r>
      <w:r>
        <w:rPr>
          <w:rFonts w:ascii="Times New Roman"/>
          <w:b w:val="false"/>
          <w:i w:val="false"/>
          <w:color w:val="000000"/>
          <w:sz w:val="28"/>
        </w:rPr>
        <w:t>
      1. В заявлении об обеспечении доказательств должны быть указаны: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а также дело, для которого необходимы эти доказательства.</w:t>
      </w:r>
      <w:r>
        <w:br/>
      </w:r>
      <w:r>
        <w:rPr>
          <w:rFonts w:ascii="Times New Roman"/>
          <w:b w:val="false"/>
          <w:i w:val="false"/>
          <w:color w:val="000000"/>
          <w:sz w:val="28"/>
        </w:rPr>
        <w:t>
      2. Заявление подается в суд, орган (должностное лицо), рассматривающий дело и разрешается в порядке установленном настоящим  Кодексом.</w:t>
      </w:r>
      <w:r>
        <w:br/>
      </w:r>
      <w:r>
        <w:rPr>
          <w:rFonts w:ascii="Times New Roman"/>
          <w:b w:val="false"/>
          <w:i w:val="false"/>
          <w:color w:val="000000"/>
          <w:sz w:val="28"/>
        </w:rPr>
        <w:t>
      Статья 127. Назначение и производство экспертизы</w:t>
      </w:r>
      <w:r>
        <w:br/>
      </w:r>
      <w:r>
        <w:rPr>
          <w:rFonts w:ascii="Times New Roman"/>
          <w:b w:val="false"/>
          <w:i w:val="false"/>
          <w:color w:val="000000"/>
          <w:sz w:val="28"/>
        </w:rPr>
        <w:t xml:space="preserve">
      1. Экспертиза назначается судьей, органом (должностным лицом), в производстве которого находится дело, когда обстоятельства, имеющие значение для дела, могут быть получены в результате исследования материалов дела, проводимого экспертом на основе специальных научных знаний. </w:t>
      </w:r>
      <w:r>
        <w:br/>
      </w:r>
      <w:r>
        <w:rPr>
          <w:rFonts w:ascii="Times New Roman"/>
          <w:b w:val="false"/>
          <w:i w:val="false"/>
          <w:color w:val="000000"/>
          <w:sz w:val="28"/>
        </w:rPr>
        <w:t>
      2. Наличие в деле актов ревизий, проверок, заключений ведомственных инспекций, а также официальных документов, составленных по результатам исследований, проводимых специалистами в ходе процессуальных действий, не исключает возможности проведения экспертизы по тем же вопросам.</w:t>
      </w:r>
      <w:r>
        <w:br/>
      </w:r>
      <w:r>
        <w:rPr>
          <w:rFonts w:ascii="Times New Roman"/>
          <w:b w:val="false"/>
          <w:i w:val="false"/>
          <w:color w:val="000000"/>
          <w:sz w:val="28"/>
        </w:rPr>
        <w:t>
      3. Судья, орган (должностное лицо), в производстве которого находится дело, может назначить экспертизу по ходатайству сторон или собственной инициативе.</w:t>
      </w:r>
      <w:r>
        <w:br/>
      </w:r>
      <w:r>
        <w:rPr>
          <w:rFonts w:ascii="Times New Roman"/>
          <w:b w:val="false"/>
          <w:i w:val="false"/>
          <w:color w:val="000000"/>
          <w:sz w:val="28"/>
        </w:rPr>
        <w:t>
      4. Производство экспертизы может быть поручено:</w:t>
      </w:r>
      <w:r>
        <w:br/>
      </w:r>
      <w:r>
        <w:rPr>
          <w:rFonts w:ascii="Times New Roman"/>
          <w:b w:val="false"/>
          <w:i w:val="false"/>
          <w:color w:val="000000"/>
          <w:sz w:val="28"/>
        </w:rPr>
        <w:t>
      1) сотрудникам органов судебной экспертизы;</w:t>
      </w:r>
      <w:r>
        <w:br/>
      </w:r>
      <w:r>
        <w:rPr>
          <w:rFonts w:ascii="Times New Roman"/>
          <w:b w:val="false"/>
          <w:i w:val="false"/>
          <w:color w:val="000000"/>
          <w:sz w:val="28"/>
        </w:rPr>
        <w:t>
      2) лицам, осуществляющим судебно-экспертную деятельность на основании лицензии;</w:t>
      </w:r>
      <w:r>
        <w:br/>
      </w:r>
      <w:r>
        <w:rPr>
          <w:rFonts w:ascii="Times New Roman"/>
          <w:b w:val="false"/>
          <w:i w:val="false"/>
          <w:color w:val="000000"/>
          <w:sz w:val="28"/>
        </w:rPr>
        <w:t>
      3) в разовом порядке иным лицам в соответствии с требованиями закона.</w:t>
      </w:r>
      <w:r>
        <w:br/>
      </w:r>
      <w:r>
        <w:rPr>
          <w:rFonts w:ascii="Times New Roman"/>
          <w:b w:val="false"/>
          <w:i w:val="false"/>
          <w:color w:val="000000"/>
          <w:sz w:val="28"/>
        </w:rPr>
        <w:t>
      Производство экспертизы может быть поручено лицу из числа предложенных сторонами. Требование судьи, должностного лица о вызове лица, которому поручено производство экспертизы, обязательно для руководителя организации, где работает указанное лицо.</w:t>
      </w:r>
      <w:r>
        <w:br/>
      </w:r>
      <w:r>
        <w:rPr>
          <w:rFonts w:ascii="Times New Roman"/>
          <w:b w:val="false"/>
          <w:i w:val="false"/>
          <w:color w:val="000000"/>
          <w:sz w:val="28"/>
        </w:rPr>
        <w:t>
      5. О назначении экспертизы судья, орган (должностное лицо), в производстве которого находится дело, выносит определение, в котором указывает:</w:t>
      </w:r>
      <w:r>
        <w:br/>
      </w:r>
      <w:r>
        <w:rPr>
          <w:rFonts w:ascii="Times New Roman"/>
          <w:b w:val="false"/>
          <w:i w:val="false"/>
          <w:color w:val="000000"/>
          <w:sz w:val="28"/>
        </w:rPr>
        <w:t>
      1) фамилию, инициалы судьи, должностного лица, наименование суда, органа;</w:t>
      </w:r>
      <w:r>
        <w:br/>
      </w:r>
      <w:r>
        <w:rPr>
          <w:rFonts w:ascii="Times New Roman"/>
          <w:b w:val="false"/>
          <w:i w:val="false"/>
          <w:color w:val="000000"/>
          <w:sz w:val="28"/>
        </w:rPr>
        <w:t>
      2) время, место назначения экспертизы;</w:t>
      </w:r>
      <w:r>
        <w:br/>
      </w:r>
      <w:r>
        <w:rPr>
          <w:rFonts w:ascii="Times New Roman"/>
          <w:b w:val="false"/>
          <w:i w:val="false"/>
          <w:color w:val="000000"/>
          <w:sz w:val="28"/>
        </w:rPr>
        <w:t>
      3) основания для назначения экспертизы;</w:t>
      </w:r>
      <w:r>
        <w:br/>
      </w:r>
      <w:r>
        <w:rPr>
          <w:rFonts w:ascii="Times New Roman"/>
          <w:b w:val="false"/>
          <w:i w:val="false"/>
          <w:color w:val="000000"/>
          <w:sz w:val="28"/>
        </w:rPr>
        <w:t>
      4) фамилию, имя, отчество эксперта или наименование органа экспертизы, в котором она должна быть произведена;</w:t>
      </w:r>
      <w:r>
        <w:br/>
      </w:r>
      <w:r>
        <w:rPr>
          <w:rFonts w:ascii="Times New Roman"/>
          <w:b w:val="false"/>
          <w:i w:val="false"/>
          <w:color w:val="000000"/>
          <w:sz w:val="28"/>
        </w:rPr>
        <w:t>
      5) вопросы, поставленные перед экспертом;</w:t>
      </w:r>
      <w:r>
        <w:br/>
      </w:r>
      <w:r>
        <w:rPr>
          <w:rFonts w:ascii="Times New Roman"/>
          <w:b w:val="false"/>
          <w:i w:val="false"/>
          <w:color w:val="000000"/>
          <w:sz w:val="28"/>
        </w:rPr>
        <w:t>
      6) перечень материалов, предоставляемых в распоряжение эксперта.</w:t>
      </w:r>
      <w:r>
        <w:br/>
      </w:r>
      <w:r>
        <w:rPr>
          <w:rFonts w:ascii="Times New Roman"/>
          <w:b w:val="false"/>
          <w:i w:val="false"/>
          <w:color w:val="000000"/>
          <w:sz w:val="28"/>
        </w:rPr>
        <w:t>
      6. Для производства сложных экспертных исследований может быть назначена комиссионная экспертиза, которая проводится экспертами одной специальности.</w:t>
      </w:r>
      <w:r>
        <w:br/>
      </w:r>
      <w:r>
        <w:rPr>
          <w:rFonts w:ascii="Times New Roman"/>
          <w:b w:val="false"/>
          <w:i w:val="false"/>
          <w:color w:val="000000"/>
          <w:sz w:val="28"/>
        </w:rPr>
        <w:t>
      7. Если для установления обстоятельства, имеющего значение для дела, необходимы исследования на основе разных отраслей знаний, назначается комплексная экспертиза, которая проводится экспертами разных специальностей.</w:t>
      </w:r>
      <w:r>
        <w:br/>
      </w:r>
      <w:r>
        <w:rPr>
          <w:rFonts w:ascii="Times New Roman"/>
          <w:b w:val="false"/>
          <w:i w:val="false"/>
          <w:color w:val="000000"/>
          <w:sz w:val="28"/>
        </w:rPr>
        <w:t>
      8. До направления определения о назначении экспертизы для исполнения судья, должностное лицо обязаны ознакомить с ним лицо, в отношении которого ведется производство по делу об административном правонарушении и потерпевшего, либо истца и ответчика, разъяснить им права: заявлять отвод эксперту; просить о привлечении в качестве эксперта указанных ими лиц; ходатайствовать о постановке перед экспертом дополнительных вопросов; знакомиться с заключением эксперта либо сообщением о невозможности дачи заключения после поступления его судье, органу (должностному лицу), представлять свои замечания, ходатайствовать о назначении дополнительной или повторной экспертизы, назначении новых экспертиз.</w:t>
      </w:r>
      <w:r>
        <w:br/>
      </w:r>
      <w:r>
        <w:rPr>
          <w:rFonts w:ascii="Times New Roman"/>
          <w:b w:val="false"/>
          <w:i w:val="false"/>
          <w:color w:val="000000"/>
          <w:sz w:val="28"/>
        </w:rPr>
        <w:t>
      9. По результатам производства экспертизы эксперт (эксперты) дает от своего имени заключение, составленное в соответствии с требованиями статьи 128 настоящего Кодекса, и направляет его судье, органу (должностному лицу), назначившему экспертизу.</w:t>
      </w:r>
      <w:r>
        <w:br/>
      </w:r>
      <w:r>
        <w:rPr>
          <w:rFonts w:ascii="Times New Roman"/>
          <w:b w:val="false"/>
          <w:i w:val="false"/>
          <w:color w:val="000000"/>
          <w:sz w:val="28"/>
        </w:rPr>
        <w:t>
      10. При недостаточной ясности или полноте заключения, а также возникновении новых вопросов в отношении ранее исследованных обстоятельств может быть назначена дополнительная экспертиза, производство которой поручается тому же или иному эксперту (экспертам).</w:t>
      </w:r>
      <w:r>
        <w:br/>
      </w:r>
      <w:r>
        <w:rPr>
          <w:rFonts w:ascii="Times New Roman"/>
          <w:b w:val="false"/>
          <w:i w:val="false"/>
          <w:color w:val="000000"/>
          <w:sz w:val="28"/>
        </w:rPr>
        <w:t>
      11. Если заключение эксперта недостаточно обосновано либо его правильность вызывает сомнение, для исследования тех же объектов и решения тех же вопросов может быть назначена повторная экспертиза, производство которой поручается комиссии экспертов, в которую не входит эксперт (эксперты), проводивший предыдущую экспертизу.</w:t>
      </w:r>
      <w:r>
        <w:br/>
      </w:r>
      <w:r>
        <w:rPr>
          <w:rFonts w:ascii="Times New Roman"/>
          <w:b w:val="false"/>
          <w:i w:val="false"/>
          <w:color w:val="000000"/>
          <w:sz w:val="28"/>
        </w:rPr>
        <w:t>
      12. Определение судьи, органа (должностного лица) о назначении дополнительной и повторной экспертизы должно быть мотивированным. При поручении дополнительной и повторной экспертизы эксперту (экспертам) должны быть представлены заключения, составленные по результатам предыдущих экспертиз.</w:t>
      </w:r>
      <w:r>
        <w:br/>
      </w:r>
      <w:r>
        <w:rPr>
          <w:rFonts w:ascii="Times New Roman"/>
          <w:b w:val="false"/>
          <w:i w:val="false"/>
          <w:color w:val="000000"/>
          <w:sz w:val="28"/>
        </w:rPr>
        <w:t>
      13. Если эксперт до проведения исследования убеждается, что поставленные перед ним вопросы выходят за пределы его специальных знаний либо представленные ему материалы непригодны или недостаточны для дачи заключения и не могут быть восполнены, либо состояние науки и экспертной практики не позволяет ответить на поставленные вопросы, он составляет мотивированное сообщение о невозможности дать заключение и направляет его судье, органу (должностному лицу).</w:t>
      </w:r>
      <w:r>
        <w:br/>
      </w:r>
      <w:r>
        <w:rPr>
          <w:rFonts w:ascii="Times New Roman"/>
          <w:b w:val="false"/>
          <w:i w:val="false"/>
          <w:color w:val="000000"/>
          <w:sz w:val="28"/>
        </w:rPr>
        <w:t>
      Статья 128. Заключение эксперта</w:t>
      </w:r>
      <w:r>
        <w:br/>
      </w:r>
      <w:r>
        <w:rPr>
          <w:rFonts w:ascii="Times New Roman"/>
          <w:b w:val="false"/>
          <w:i w:val="false"/>
          <w:color w:val="000000"/>
          <w:sz w:val="28"/>
        </w:rPr>
        <w:t>
      1. Заключение эксперта - это представленные в письменной форме выводы по вопросам, поставленным перед ним судьей, органом (должностным лицом), в производстве которого находится дело, основанные на результатах исследования материалов дела, в том числе вещественных доказательств и образцов, проведенного с использованием специальных научных знаний. В заключении указываются также методы, примененные экспертом при исследовании, обоснование ответов на поставленные вопросы и обстоятельства, имеющие значение для дела, установленные по инициативе самого эксперта.</w:t>
      </w:r>
      <w:r>
        <w:br/>
      </w:r>
      <w:r>
        <w:rPr>
          <w:rFonts w:ascii="Times New Roman"/>
          <w:b w:val="false"/>
          <w:i w:val="false"/>
          <w:color w:val="000000"/>
          <w:sz w:val="28"/>
        </w:rPr>
        <w:t>
      2. Заключение составляется экспертом (экспертами) после производства исследований с учетом его результатов от своего имени, удостоверяется его (их) подписью и личной печатью. В случае производства экспертизы органом экспертизы, подпись эксперта заверяется печатью указанного органа.</w:t>
      </w:r>
      <w:r>
        <w:br/>
      </w:r>
      <w:r>
        <w:rPr>
          <w:rFonts w:ascii="Times New Roman"/>
          <w:b w:val="false"/>
          <w:i w:val="false"/>
          <w:color w:val="000000"/>
          <w:sz w:val="28"/>
        </w:rPr>
        <w:t>
      3. В заключении эксперта должны быть указаны: дата его оформления, сроки и место производство основания производства судебной экспертизы; сведения о судье, органе (должностном лице), в производстве которых находится дело; сведения об органе судебной экспертизы и (или) эксперте (экспертах), которым поручено производство экспертизы (фамилия, имя, отчество, образование, специальность, стаж работы по специальности, ученая степень и ученое звание, занимаемая должность); отметка, удостоверенная подписью эксперта о том, что он предупрежден об уголовной ответственности за дачу заведомо ложного заключения в суде; вопросы, поставленные перед экспертом (экспертами); сведения об участниках процесса, присутствовавших при производстве экспертизы, и данных ими пояснениях; объекты;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судебным экспертом (экспертами) вопросам.</w:t>
      </w:r>
      <w:r>
        <w:br/>
      </w:r>
      <w:r>
        <w:rPr>
          <w:rFonts w:ascii="Times New Roman"/>
          <w:b w:val="false"/>
          <w:i w:val="false"/>
          <w:color w:val="000000"/>
          <w:sz w:val="28"/>
        </w:rPr>
        <w:t>
      Если при производстве экспертизы эксперт установит обстоятельства, имеющие значение для дела, по поводу которых ему не были поставлены вопросы, он вправе указать их в своем заключении.</w:t>
      </w:r>
      <w:r>
        <w:br/>
      </w:r>
      <w:r>
        <w:rPr>
          <w:rFonts w:ascii="Times New Roman"/>
          <w:b w:val="false"/>
          <w:i w:val="false"/>
          <w:color w:val="000000"/>
          <w:sz w:val="28"/>
        </w:rPr>
        <w:t>
      4. Материалы, иллюстрирующие заключение эксперта (фототаблицы, схемы, графики, таблицы и другие материалы), удостоверенные в порядке, предусмотренном частью второй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w:t>
      </w:r>
      <w:r>
        <w:br/>
      </w:r>
      <w:r>
        <w:rPr>
          <w:rFonts w:ascii="Times New Roman"/>
          <w:b w:val="false"/>
          <w:i w:val="false"/>
          <w:color w:val="000000"/>
          <w:sz w:val="28"/>
        </w:rPr>
        <w:t>
      5. Заключение эксперта не является обязательным для суда, органа (должностного лица), в производстве которых находится дело, однако их несогласие с заключением должно быть мотивировано.</w:t>
      </w:r>
      <w:r>
        <w:br/>
      </w:r>
      <w:r>
        <w:rPr>
          <w:rFonts w:ascii="Times New Roman"/>
          <w:b w:val="false"/>
          <w:i w:val="false"/>
          <w:color w:val="000000"/>
          <w:sz w:val="28"/>
        </w:rPr>
        <w:t>
      Статья 129. Привлечение специалиста к участию в процессуальных действиях</w:t>
      </w:r>
      <w:r>
        <w:br/>
      </w:r>
      <w:r>
        <w:rPr>
          <w:rFonts w:ascii="Times New Roman"/>
          <w:b w:val="false"/>
          <w:i w:val="false"/>
          <w:color w:val="000000"/>
          <w:sz w:val="28"/>
        </w:rPr>
        <w:t xml:space="preserve">
      1. Для участия в судебном заседании или процессуальных действиях в целях оказания содействия в собирании, исследовании и оценке доказательств путем дачи консультаций (пояснений) и помощи в применении научно-технических средств судом в качестве специалиста может быть привлечено не заинтересованное в исходе дела совершеннолетнее лицо, обладающее специальными знаниями. </w:t>
      </w:r>
      <w:r>
        <w:br/>
      </w:r>
      <w:r>
        <w:rPr>
          <w:rFonts w:ascii="Times New Roman"/>
          <w:b w:val="false"/>
          <w:i w:val="false"/>
          <w:color w:val="000000"/>
          <w:sz w:val="28"/>
        </w:rPr>
        <w:t>
      Суд вправе привлекать специалистов и по ходатайству стороны. Лица, участвующие в деле, могут просить суд о привлечении в качестве специалиста конкретного лица, обладающего специальными знаниями.</w:t>
      </w:r>
      <w:r>
        <w:br/>
      </w:r>
      <w:r>
        <w:rPr>
          <w:rFonts w:ascii="Times New Roman"/>
          <w:b w:val="false"/>
          <w:i w:val="false"/>
          <w:color w:val="000000"/>
          <w:sz w:val="28"/>
        </w:rPr>
        <w:t>
      2. Назначение специалиста оформляется определением суда, органа (должностного лица).</w:t>
      </w:r>
      <w:r>
        <w:br/>
      </w:r>
      <w:r>
        <w:rPr>
          <w:rFonts w:ascii="Times New Roman"/>
          <w:b w:val="false"/>
          <w:i w:val="false"/>
          <w:color w:val="000000"/>
          <w:sz w:val="28"/>
        </w:rPr>
        <w:t>
      3. Лицо, вызванное в качестве специалиста, имеет право: знать цель своего вызова; отказаться от участия в производстве по делу, если не обладает соответствующими специальными знаниями и навыками; с разрешения суда задавать вопросы участникам процессуального действия; обращать внимание участников процессуального действия на обстоятельства, связанные с его действиями при оказании содействия в собирании, исследовании и оценке доказательств, при применении научно-технических средств, подготовке материалов для назначения экспертизы; знакомиться с протоколом процессуального действия, в котором он принимал участие, а также в соответствующей части с протоколом заседания суда и делать подлежащие занесению в протокол заявления и замечания относительно полноты и правильности фиксации хода и результатов производившихся при его участии действий; приносить жалобы на действия суда; получать возмещение расходов, понесенных им в связи с участием в производстве процессуальных действий, и вознаграждение за выполненную работу, если участие в производстве по делу не входит в круг его должностных обязанностей.</w:t>
      </w:r>
      <w:r>
        <w:br/>
      </w:r>
      <w:r>
        <w:rPr>
          <w:rFonts w:ascii="Times New Roman"/>
          <w:b w:val="false"/>
          <w:i w:val="false"/>
          <w:color w:val="000000"/>
          <w:sz w:val="28"/>
        </w:rPr>
        <w:t>
      4. Лицо, назначенное специалистом, обязано: явиться по вызову суда; участвовать в производстве процессуальных действий и в судебном разбирательстве, используя специальные знания, навыки и научно-технические средства; давать консультации; давать пояснения по поводу выполняемых им действий.</w:t>
      </w:r>
      <w:r>
        <w:br/>
      </w:r>
      <w:r>
        <w:rPr>
          <w:rFonts w:ascii="Times New Roman"/>
          <w:b w:val="false"/>
          <w:i w:val="false"/>
          <w:color w:val="000000"/>
          <w:sz w:val="28"/>
        </w:rPr>
        <w:t>
      Статья 130. Получение образцов</w:t>
      </w:r>
      <w:r>
        <w:br/>
      </w:r>
      <w:r>
        <w:rPr>
          <w:rFonts w:ascii="Times New Roman"/>
          <w:b w:val="false"/>
          <w:i w:val="false"/>
          <w:color w:val="000000"/>
          <w:sz w:val="28"/>
        </w:rPr>
        <w:t>
      1. Судья, орган (должностное лицо) вправе получить образцы, в том числе отображающие свойства живого человека, трупа, животного, вещества, предмета, если их исследование имеет значение для дела.</w:t>
      </w:r>
      <w:r>
        <w:br/>
      </w:r>
      <w:r>
        <w:rPr>
          <w:rFonts w:ascii="Times New Roman"/>
          <w:b w:val="false"/>
          <w:i w:val="false"/>
          <w:color w:val="000000"/>
          <w:sz w:val="28"/>
        </w:rPr>
        <w:t>
      2. К образцам относятся также пробы материалов, веществ, сырья, готовой продукции.</w:t>
      </w:r>
      <w:r>
        <w:br/>
      </w:r>
      <w:r>
        <w:rPr>
          <w:rFonts w:ascii="Times New Roman"/>
          <w:b w:val="false"/>
          <w:i w:val="false"/>
          <w:color w:val="000000"/>
          <w:sz w:val="28"/>
        </w:rPr>
        <w:t>
      3. О получении образцов выносится мотивированное определение, в котором должны быть указаны: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w:t>
      </w:r>
      <w:r>
        <w:br/>
      </w:r>
      <w:r>
        <w:rPr>
          <w:rFonts w:ascii="Times New Roman"/>
          <w:b w:val="false"/>
          <w:i w:val="false"/>
          <w:color w:val="000000"/>
          <w:sz w:val="28"/>
        </w:rPr>
        <w:t>
      4. Образцы могут быть получены судьей, должностным лицом лично, а при необходимости - с участием врача или другого специалиста,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судьи врачом или другим специалистом.</w:t>
      </w:r>
      <w:r>
        <w:br/>
      </w:r>
      <w:r>
        <w:rPr>
          <w:rFonts w:ascii="Times New Roman"/>
          <w:b w:val="false"/>
          <w:i w:val="false"/>
          <w:color w:val="000000"/>
          <w:sz w:val="28"/>
        </w:rPr>
        <w:t>
      5. Правом получения образцов обладают судья, должностное лицо государственного органа, эксперт, врач или другой специалист.</w:t>
      </w:r>
      <w:r>
        <w:br/>
      </w:r>
      <w:r>
        <w:rPr>
          <w:rFonts w:ascii="Times New Roman"/>
          <w:b w:val="false"/>
          <w:i w:val="false"/>
          <w:color w:val="000000"/>
          <w:sz w:val="28"/>
        </w:rPr>
        <w:t>
      6. В случаях, когда получение образцов является частью экспертного исследования, оно может быть произведено экспертом.</w:t>
      </w:r>
      <w:r>
        <w:br/>
      </w:r>
      <w:r>
        <w:rPr>
          <w:rFonts w:ascii="Times New Roman"/>
          <w:b w:val="false"/>
          <w:i w:val="false"/>
          <w:color w:val="000000"/>
          <w:sz w:val="28"/>
        </w:rPr>
        <w:t>
      7. Образцы могут быть получены у сторон, а также у заинтересованных лиц.</w:t>
      </w:r>
      <w:r>
        <w:br/>
      </w:r>
      <w:r>
        <w:rPr>
          <w:rFonts w:ascii="Times New Roman"/>
          <w:b w:val="false"/>
          <w:i w:val="false"/>
          <w:color w:val="000000"/>
          <w:sz w:val="28"/>
        </w:rPr>
        <w:t>
      8. Судья, должностное лицо государственного органа вызывает к себе лицо, знакомит его под расписку с определением о получении образцов, разъясняет ему и иным лицам, участвующим в данном процессуальном действии, их права и обязанности.</w:t>
      </w:r>
      <w:r>
        <w:br/>
      </w:r>
      <w:r>
        <w:rPr>
          <w:rFonts w:ascii="Times New Roman"/>
          <w:b w:val="false"/>
          <w:i w:val="false"/>
          <w:color w:val="000000"/>
          <w:sz w:val="28"/>
        </w:rPr>
        <w:t>
      9. Судья, должностное лицо государственного органа лично или с участием специалиста производит необходимые действия, получает образцы, упаковывает их и опечатывает.</w:t>
      </w:r>
      <w:r>
        <w:br/>
      </w:r>
      <w:r>
        <w:rPr>
          <w:rFonts w:ascii="Times New Roman"/>
          <w:b w:val="false"/>
          <w:i w:val="false"/>
          <w:color w:val="000000"/>
          <w:sz w:val="28"/>
        </w:rPr>
        <w:t>
      10. Результаты получения образцов фиксируются в протоколе процессуального действия (судебного заседания), в котором описываются действия,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w:t>
      </w:r>
      <w:r>
        <w:br/>
      </w:r>
      <w:r>
        <w:rPr>
          <w:rFonts w:ascii="Times New Roman"/>
          <w:b w:val="false"/>
          <w:i w:val="false"/>
          <w:color w:val="000000"/>
          <w:sz w:val="28"/>
        </w:rPr>
        <w:t xml:space="preserve">
      Статья 131. Получение образцов врачом или другим специалистом, а также экспертом </w:t>
      </w:r>
      <w:r>
        <w:br/>
      </w:r>
      <w:r>
        <w:rPr>
          <w:rFonts w:ascii="Times New Roman"/>
          <w:b w:val="false"/>
          <w:i w:val="false"/>
          <w:color w:val="000000"/>
          <w:sz w:val="28"/>
        </w:rPr>
        <w:t>
      1. Судья, должностное лицо государственного органа направляет к врачу или другому специалисту лицо, у которого должны быть получены образцы, а также определение с соответствующим поручением. В определении должны быть указаны права и обязанности всех участников данного процессуального действия.</w:t>
      </w:r>
      <w:r>
        <w:br/>
      </w:r>
      <w:r>
        <w:rPr>
          <w:rFonts w:ascii="Times New Roman"/>
          <w:b w:val="false"/>
          <w:i w:val="false"/>
          <w:color w:val="000000"/>
          <w:sz w:val="28"/>
        </w:rPr>
        <w:t>
      2. Врач или другой специалист по поручению судьи, должностного лица государственного органа производит необходимые действия и получает образцы. Образцы упаковываются и опечатываются, после чего вместе с официальным документом, составленным врачом или другим специалистом, направляются судье.</w:t>
      </w:r>
      <w:r>
        <w:br/>
      </w:r>
      <w:r>
        <w:rPr>
          <w:rFonts w:ascii="Times New Roman"/>
          <w:b w:val="false"/>
          <w:i w:val="false"/>
          <w:color w:val="000000"/>
          <w:sz w:val="28"/>
        </w:rPr>
        <w:t>
      3. В процессе исследования экспертом могут быть изготовлены экспериментальные образцы, о чем он сообщает в заключении.</w:t>
      </w:r>
      <w:r>
        <w:br/>
      </w:r>
      <w:r>
        <w:rPr>
          <w:rFonts w:ascii="Times New Roman"/>
          <w:b w:val="false"/>
          <w:i w:val="false"/>
          <w:color w:val="000000"/>
          <w:sz w:val="28"/>
        </w:rPr>
        <w:t>
      4. Судья, должностное лицо государственного органа вправе присутствовать при изготовлении таких образцов, что отражается в составляемом им протоколе.</w:t>
      </w:r>
      <w:r>
        <w:br/>
      </w:r>
      <w:r>
        <w:rPr>
          <w:rFonts w:ascii="Times New Roman"/>
          <w:b w:val="false"/>
          <w:i w:val="false"/>
          <w:color w:val="000000"/>
          <w:sz w:val="28"/>
        </w:rPr>
        <w:t>
      5. После проведения исследования эксперт прилагает образцы к своему заключению в упакованном и опечатанном виде.</w:t>
      </w:r>
      <w:r>
        <w:br/>
      </w:r>
      <w:r>
        <w:rPr>
          <w:rFonts w:ascii="Times New Roman"/>
          <w:b w:val="false"/>
          <w:i w:val="false"/>
          <w:color w:val="000000"/>
          <w:sz w:val="28"/>
        </w:rPr>
        <w:t>
      6. Если образцы получены по поручению судьи, должностного лица государственного органа специалистом или экспертом, он составляет официальный документ, который подписывается всеми участниками процессуального действия и передается судье, должностному лицу государственного органа для приобщения к материалам дела.</w:t>
      </w:r>
      <w:r>
        <w:br/>
      </w:r>
      <w:r>
        <w:rPr>
          <w:rFonts w:ascii="Times New Roman"/>
          <w:b w:val="false"/>
          <w:i w:val="false"/>
          <w:color w:val="000000"/>
          <w:sz w:val="28"/>
        </w:rPr>
        <w:t>
      7. К протоколу прилагаются полученные образцы в упакованном и опечатанном виде.</w:t>
      </w:r>
      <w:r>
        <w:br/>
      </w:r>
      <w:r>
        <w:rPr>
          <w:rFonts w:ascii="Times New Roman"/>
          <w:b w:val="false"/>
          <w:i w:val="false"/>
          <w:color w:val="000000"/>
          <w:sz w:val="28"/>
        </w:rPr>
        <w:t>
      Статья 132. Охрана прав личности при получении образцов</w:t>
      </w:r>
      <w:r>
        <w:br/>
      </w:r>
      <w:r>
        <w:rPr>
          <w:rFonts w:ascii="Times New Roman"/>
          <w:b w:val="false"/>
          <w:i w:val="false"/>
          <w:color w:val="000000"/>
          <w:sz w:val="28"/>
        </w:rPr>
        <w:t>
      Методы и научно-технические средства получения образцов должны быть безопасны для жизни и здоровья человека. Применение сложных медицинских процедур или методов, вызывающих сильные болевые ощущения, допускается лишь с письменного согласия на это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w:t>
      </w:r>
      <w:r>
        <w:br/>
      </w:r>
      <w:r>
        <w:rPr>
          <w:rFonts w:ascii="Times New Roman"/>
          <w:b w:val="false"/>
          <w:i w:val="false"/>
          <w:color w:val="000000"/>
          <w:sz w:val="28"/>
        </w:rPr>
        <w:t xml:space="preserve">
      Статья 133. Объяснение лица, в отношении которого ведется производство по делу об административном правонарушении, показания потерпевшего и свидетеля </w:t>
      </w:r>
      <w:r>
        <w:br/>
      </w:r>
      <w:r>
        <w:rPr>
          <w:rFonts w:ascii="Times New Roman"/>
          <w:b w:val="false"/>
          <w:i w:val="false"/>
          <w:color w:val="000000"/>
          <w:sz w:val="28"/>
        </w:rPr>
        <w:t>
      1. Объяснения лица, в отношении которого ведется производство по делу, показания потерпевшего и свидетеля представляют собой имеющие отношение к делу сведения, сообщенные указанными лицами в устной или письменной форме.</w:t>
      </w:r>
      <w:r>
        <w:br/>
      </w:r>
      <w:r>
        <w:rPr>
          <w:rFonts w:ascii="Times New Roman"/>
          <w:b w:val="false"/>
          <w:i w:val="false"/>
          <w:color w:val="000000"/>
          <w:sz w:val="28"/>
        </w:rPr>
        <w:t>
      2. Объяснения лица, в отношении которого ведется производство по делу, показания потерпевшего и свидетеля отражаются в протоколе об административном правонарушении или о применении меры обеспечения производства по делу, а при необходимости - оформляются протоколом опроса и приобщаются к делу.</w:t>
      </w:r>
      <w:r>
        <w:br/>
      </w:r>
      <w:r>
        <w:rPr>
          <w:rFonts w:ascii="Times New Roman"/>
          <w:b w:val="false"/>
          <w:i w:val="false"/>
          <w:color w:val="000000"/>
          <w:sz w:val="28"/>
        </w:rPr>
        <w:t>
      Статья 134. Объяснения сторон и заинтересованных лиц</w:t>
      </w:r>
      <w:r>
        <w:br/>
      </w:r>
      <w:r>
        <w:rPr>
          <w:rFonts w:ascii="Times New Roman"/>
          <w:b w:val="false"/>
          <w:i w:val="false"/>
          <w:color w:val="000000"/>
          <w:sz w:val="28"/>
        </w:rPr>
        <w:t>
      1. Объяснения сторон и заинтересованных лиц об известных им обстоятельствах, имеющих значение для дела, подлежат проверке и оценке наряду с другими собранными по делу доказательствами.</w:t>
      </w:r>
      <w:r>
        <w:br/>
      </w:r>
      <w:r>
        <w:rPr>
          <w:rFonts w:ascii="Times New Roman"/>
          <w:b w:val="false"/>
          <w:i w:val="false"/>
          <w:color w:val="000000"/>
          <w:sz w:val="28"/>
        </w:rPr>
        <w:t>
      2. Объяснения сторон могут быть устными и письменными.</w:t>
      </w:r>
      <w:r>
        <w:br/>
      </w:r>
      <w:r>
        <w:rPr>
          <w:rFonts w:ascii="Times New Roman"/>
          <w:b w:val="false"/>
          <w:i w:val="false"/>
          <w:color w:val="000000"/>
          <w:sz w:val="28"/>
        </w:rPr>
        <w:t>
      3. Признание стороной фактов, на которых другая сторона основывает свои требования или возражения, освобождает последнюю от необходимости дальнейшего доказывания этих фактов. Признание стороной факта заносится в протокол судебного заседания и подписывается стороной, признавшей факт. Если признание факта изложено в письменном заявлении, оно приобщается к делу.</w:t>
      </w:r>
      <w:r>
        <w:br/>
      </w:r>
      <w:r>
        <w:rPr>
          <w:rFonts w:ascii="Times New Roman"/>
          <w:b w:val="false"/>
          <w:i w:val="false"/>
          <w:color w:val="000000"/>
          <w:sz w:val="28"/>
        </w:rPr>
        <w:t>
      4. Если у суда имеются сомнения, что признание фактов совершено с целью скрыть действительные обстоятельства дела либо под влиянием обмана, насилия, угрозы или заблуждения, суд не принимает признания, о чем выносит определение. В этом случае данные факты подлежат доказыванию на общих основаниях.</w:t>
      </w:r>
      <w:r>
        <w:br/>
      </w:r>
      <w:r>
        <w:rPr>
          <w:rFonts w:ascii="Times New Roman"/>
          <w:b w:val="false"/>
          <w:i w:val="false"/>
          <w:color w:val="000000"/>
          <w:sz w:val="28"/>
        </w:rPr>
        <w:t>
      Статья 135. Свидетельские показания</w:t>
      </w:r>
      <w:r>
        <w:br/>
      </w:r>
      <w:r>
        <w:rPr>
          <w:rFonts w:ascii="Times New Roman"/>
          <w:b w:val="false"/>
          <w:i w:val="false"/>
          <w:color w:val="000000"/>
          <w:sz w:val="28"/>
        </w:rPr>
        <w:t>
      1. Свидетелем может быть любое лицо, которому известны какие-либо сведения об обстоятельствах, имеющих значение для дела. Не признаются доказательством показания лица, если оно не может указать источник своей осведомленности.</w:t>
      </w:r>
      <w:r>
        <w:br/>
      </w:r>
      <w:r>
        <w:rPr>
          <w:rFonts w:ascii="Times New Roman"/>
          <w:b w:val="false"/>
          <w:i w:val="false"/>
          <w:color w:val="000000"/>
          <w:sz w:val="28"/>
        </w:rPr>
        <w:t>
      2. Не подлежат допросу в качестве свидетеля:</w:t>
      </w:r>
      <w:r>
        <w:br/>
      </w:r>
      <w:r>
        <w:rPr>
          <w:rFonts w:ascii="Times New Roman"/>
          <w:b w:val="false"/>
          <w:i w:val="false"/>
          <w:color w:val="000000"/>
          <w:sz w:val="28"/>
        </w:rPr>
        <w:t>
      1) лица, которые в силу своего малолетнего возраста, физических или психических недостатков не способны правильно воспринимать факты и давать о них правильные показания;</w:t>
      </w:r>
      <w:r>
        <w:br/>
      </w:r>
      <w:r>
        <w:rPr>
          <w:rFonts w:ascii="Times New Roman"/>
          <w:b w:val="false"/>
          <w:i w:val="false"/>
          <w:color w:val="000000"/>
          <w:sz w:val="28"/>
        </w:rPr>
        <w:t>
      2) представители по делу или защитники по уголовному делу - об обстоятельствах, которые стали им известны в связи с исполнением обязанностей представителя или защитника;</w:t>
      </w:r>
      <w:r>
        <w:br/>
      </w:r>
      <w:r>
        <w:rPr>
          <w:rFonts w:ascii="Times New Roman"/>
          <w:b w:val="false"/>
          <w:i w:val="false"/>
          <w:color w:val="000000"/>
          <w:sz w:val="28"/>
        </w:rPr>
        <w:t>
      3) судья - о вопросах, возникавших в совещательной комнате при обсуждении обстоятельств дела при вынесении решения или приговора;</w:t>
      </w:r>
      <w:r>
        <w:br/>
      </w:r>
      <w:r>
        <w:rPr>
          <w:rFonts w:ascii="Times New Roman"/>
          <w:b w:val="false"/>
          <w:i w:val="false"/>
          <w:color w:val="000000"/>
          <w:sz w:val="28"/>
        </w:rPr>
        <w:t>
      4) священнослужители - об обстоятельствах, которые им стали известны от лиц, доверившихся им на исповеди;</w:t>
      </w:r>
      <w:r>
        <w:br/>
      </w:r>
      <w:r>
        <w:rPr>
          <w:rFonts w:ascii="Times New Roman"/>
          <w:b w:val="false"/>
          <w:i w:val="false"/>
          <w:color w:val="000000"/>
          <w:sz w:val="28"/>
        </w:rPr>
        <w:t>
      5) другие лица, указанные в законодательстве.</w:t>
      </w:r>
      <w:r>
        <w:br/>
      </w:r>
      <w:r>
        <w:rPr>
          <w:rFonts w:ascii="Times New Roman"/>
          <w:b w:val="false"/>
          <w:i w:val="false"/>
          <w:color w:val="000000"/>
          <w:sz w:val="28"/>
        </w:rPr>
        <w:t>
      3. Лицо вправе отказаться от дачи свидетельских показаний в суде против самого себя, супруга (супруги) и близких родственников, круг которых определяется законом.</w:t>
      </w:r>
      <w:r>
        <w:br/>
      </w:r>
      <w:r>
        <w:rPr>
          <w:rFonts w:ascii="Times New Roman"/>
          <w:b w:val="false"/>
          <w:i w:val="false"/>
          <w:color w:val="000000"/>
          <w:sz w:val="28"/>
        </w:rPr>
        <w:t>
      4. Лицо, ходатайствующее о вызове свидетеля, обязано сообщить его фамилию, имя, отчество и место жительства или место работы, обосновать необходимость допроса этого свидетеля.</w:t>
      </w:r>
      <w:r>
        <w:br/>
      </w:r>
      <w:r>
        <w:rPr>
          <w:rFonts w:ascii="Times New Roman"/>
          <w:b w:val="false"/>
          <w:i w:val="false"/>
          <w:color w:val="000000"/>
          <w:sz w:val="28"/>
        </w:rPr>
        <w:t xml:space="preserve">
      Статья 136. Обязанности и права свидетеля при рассмотрении дела в суде </w:t>
      </w:r>
      <w:r>
        <w:br/>
      </w:r>
      <w:r>
        <w:rPr>
          <w:rFonts w:ascii="Times New Roman"/>
          <w:b w:val="false"/>
          <w:i w:val="false"/>
          <w:color w:val="000000"/>
          <w:sz w:val="28"/>
        </w:rPr>
        <w:t>
      1. Лицо, вызванное в качестве свидетеля, обязано явиться в суд в назначенное время и дать правдивые показания.</w:t>
      </w:r>
      <w:r>
        <w:br/>
      </w:r>
      <w:r>
        <w:rPr>
          <w:rFonts w:ascii="Times New Roman"/>
          <w:b w:val="false"/>
          <w:i w:val="false"/>
          <w:color w:val="000000"/>
          <w:sz w:val="28"/>
        </w:rPr>
        <w:t>
      2.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по вызову суда.</w:t>
      </w:r>
      <w:r>
        <w:br/>
      </w:r>
      <w:r>
        <w:rPr>
          <w:rFonts w:ascii="Times New Roman"/>
          <w:b w:val="false"/>
          <w:i w:val="false"/>
          <w:color w:val="000000"/>
          <w:sz w:val="28"/>
        </w:rPr>
        <w:t>
      3. За дачу заведомо ложного показания и отказ или уклонение от дачи показаний по основаниям, не предусмотренным законом, свидетель несет ответственность, предусмотренную статьями </w:t>
      </w:r>
      <w:r>
        <w:rPr>
          <w:rFonts w:ascii="Times New Roman"/>
          <w:b w:val="false"/>
          <w:i w:val="false"/>
          <w:color w:val="000000"/>
          <w:sz w:val="28"/>
        </w:rPr>
        <w:t>352</w:t>
      </w:r>
      <w:r>
        <w:rPr>
          <w:rFonts w:ascii="Times New Roman"/>
          <w:b w:val="false"/>
          <w:i w:val="false"/>
          <w:color w:val="000000"/>
          <w:sz w:val="28"/>
        </w:rPr>
        <w:t>, </w:t>
      </w:r>
      <w:r>
        <w:rPr>
          <w:rFonts w:ascii="Times New Roman"/>
          <w:b w:val="false"/>
          <w:i w:val="false"/>
          <w:color w:val="000000"/>
          <w:sz w:val="28"/>
        </w:rPr>
        <w:t>353</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4. Свидетель имеет право на возмещение расходов, связанных с вызовом в суд, и на получение денежной компенсации в связи с потерей времени. Размер расходов и компенсаций определяется законодательством Республики Казахстан.</w:t>
      </w:r>
      <w:r>
        <w:br/>
      </w:r>
      <w:r>
        <w:rPr>
          <w:rFonts w:ascii="Times New Roman"/>
          <w:b w:val="false"/>
          <w:i w:val="false"/>
          <w:color w:val="000000"/>
          <w:sz w:val="28"/>
        </w:rPr>
        <w:t>
      Статья 137. Письменные доказательства</w:t>
      </w:r>
      <w:r>
        <w:br/>
      </w:r>
      <w:r>
        <w:rPr>
          <w:rFonts w:ascii="Times New Roman"/>
          <w:b w:val="false"/>
          <w:i w:val="false"/>
          <w:color w:val="000000"/>
          <w:sz w:val="28"/>
        </w:rPr>
        <w:t>
      Письменными доказательствами являются акты, документы, письма делового или личного характера, содержащие сведения об обстоятельствах, имеющих значение для дела.</w:t>
      </w:r>
      <w:r>
        <w:br/>
      </w:r>
      <w:r>
        <w:rPr>
          <w:rFonts w:ascii="Times New Roman"/>
          <w:b w:val="false"/>
          <w:i w:val="false"/>
          <w:color w:val="000000"/>
          <w:sz w:val="28"/>
        </w:rPr>
        <w:t xml:space="preserve">
      Статья 138. Порядок собирания письменных доказательств </w:t>
      </w:r>
      <w:r>
        <w:br/>
      </w:r>
      <w:r>
        <w:rPr>
          <w:rFonts w:ascii="Times New Roman"/>
          <w:b w:val="false"/>
          <w:i w:val="false"/>
          <w:color w:val="000000"/>
          <w:sz w:val="28"/>
        </w:rPr>
        <w:t>
      1. Письменные доказательства могут быть представлены сторонами и другими лицами, участвующими в деле, а также по их просьбе истребованы судом, органом (должностным лицом).</w:t>
      </w:r>
      <w:r>
        <w:br/>
      </w:r>
      <w:r>
        <w:rPr>
          <w:rFonts w:ascii="Times New Roman"/>
          <w:b w:val="false"/>
          <w:i w:val="false"/>
          <w:color w:val="000000"/>
          <w:sz w:val="28"/>
        </w:rPr>
        <w:t>
      2. Документы признаются доказательствами, если сведения, изложенные или удостоверенные в них организациями, должностными лицами, имеют значение для дела. К документам могут относиться, в том числе, материалы, содержащие компьютерную информацию, фото- и киносъемки, звуко- и видеозаписи, полученные, истребованные или представленные в порядке, предусмотренном статьей 115 настоящего Кодекса.</w:t>
      </w:r>
      <w:r>
        <w:br/>
      </w:r>
      <w:r>
        <w:rPr>
          <w:rFonts w:ascii="Times New Roman"/>
          <w:b w:val="false"/>
          <w:i w:val="false"/>
          <w:color w:val="000000"/>
          <w:sz w:val="28"/>
        </w:rPr>
        <w:t>
      3. Лицо, ходатайствующее перед судом, органом (должностным лицом) об истребовании письменного доказательства от лиц, участвующих или не участвующих в деле, должно обозначить это доказательство, указать причины, препятствующие самостоятельному их получению, и основания, по которым оно считает, что доказательство находится у данного лица.</w:t>
      </w:r>
      <w:r>
        <w:br/>
      </w:r>
      <w:r>
        <w:rPr>
          <w:rFonts w:ascii="Times New Roman"/>
          <w:b w:val="false"/>
          <w:i w:val="false"/>
          <w:color w:val="000000"/>
          <w:sz w:val="28"/>
        </w:rPr>
        <w:t>
      4. Письменные доказательства, требуемые судом, органом (должностным лицом) от граждан или юридических лиц, направляются непосредственно в суд.</w:t>
      </w:r>
      <w:r>
        <w:br/>
      </w:r>
      <w:r>
        <w:rPr>
          <w:rFonts w:ascii="Times New Roman"/>
          <w:b w:val="false"/>
          <w:i w:val="false"/>
          <w:color w:val="000000"/>
          <w:sz w:val="28"/>
        </w:rPr>
        <w:t>
      5. Суд, орган (должностное лицо) может выдать лицу, ходатайствующему об истребовании письменного доказательства, запрос на право его получения для последующего представления в суд, орган (должностному лицу).</w:t>
      </w:r>
      <w:r>
        <w:br/>
      </w:r>
      <w:r>
        <w:rPr>
          <w:rFonts w:ascii="Times New Roman"/>
          <w:b w:val="false"/>
          <w:i w:val="false"/>
          <w:color w:val="000000"/>
          <w:sz w:val="28"/>
        </w:rPr>
        <w:t>
      Статья 139. Осмотр и исследование письменных доказательств в месте их хранения</w:t>
      </w:r>
      <w:r>
        <w:br/>
      </w:r>
      <w:r>
        <w:rPr>
          <w:rFonts w:ascii="Times New Roman"/>
          <w:b w:val="false"/>
          <w:i w:val="false"/>
          <w:color w:val="000000"/>
          <w:sz w:val="28"/>
        </w:rPr>
        <w:t>
      При затруднительности представления в суд, орган (должностному лицу) письменных доказательств суд, орган (должностное лицо) может потребовать представления надлежащим образом засвидетельствованных копий и выписок или произвести осмотр и исследование письменных доказательств в месте их хранения.</w:t>
      </w:r>
      <w:r>
        <w:br/>
      </w:r>
      <w:r>
        <w:rPr>
          <w:rFonts w:ascii="Times New Roman"/>
          <w:b w:val="false"/>
          <w:i w:val="false"/>
          <w:color w:val="000000"/>
          <w:sz w:val="28"/>
        </w:rPr>
        <w:t>
      Статья 140. Возвращение подлинных письменных доказательств</w:t>
      </w:r>
      <w:r>
        <w:br/>
      </w:r>
      <w:r>
        <w:rPr>
          <w:rFonts w:ascii="Times New Roman"/>
          <w:b w:val="false"/>
          <w:i w:val="false"/>
          <w:color w:val="000000"/>
          <w:sz w:val="28"/>
        </w:rPr>
        <w:t>
      1. Подлинные письменные доказательства, а также личные письма, имеющиеся в деле, по просьбе лиц, их представивших, могут быть им возвращены после вступления решения суда, постановления органа (должностного лица) в законную силу. При этом в деле оставляется засвидетельствованная судьей, органом (должностным лицом) копия письменного доказательства.</w:t>
      </w:r>
      <w:r>
        <w:br/>
      </w:r>
      <w:r>
        <w:rPr>
          <w:rFonts w:ascii="Times New Roman"/>
          <w:b w:val="false"/>
          <w:i w:val="false"/>
          <w:color w:val="000000"/>
          <w:sz w:val="28"/>
        </w:rPr>
        <w:t>
      2. До вступления решения в законную силу письменные доказательства могут быть возвращены лицам, их представившим, если суд, орган (должностное лицо) найдет это возможным.</w:t>
      </w:r>
      <w:r>
        <w:br/>
      </w:r>
      <w:r>
        <w:rPr>
          <w:rFonts w:ascii="Times New Roman"/>
          <w:b w:val="false"/>
          <w:i w:val="false"/>
          <w:color w:val="000000"/>
          <w:sz w:val="28"/>
        </w:rPr>
        <w:t>
      Статья 141. Вещественные доказательства</w:t>
      </w:r>
      <w:r>
        <w:br/>
      </w:r>
      <w:r>
        <w:rPr>
          <w:rFonts w:ascii="Times New Roman"/>
          <w:b w:val="false"/>
          <w:i w:val="false"/>
          <w:color w:val="000000"/>
          <w:sz w:val="28"/>
        </w:rPr>
        <w:t>
      Вещественными доказательствами признаются предметы, если есть основание полагать, что они своим внешним видом, свойствами или иными признаками могут служить средством установления обстоятельств, имеющих значение для дела.</w:t>
      </w:r>
      <w:r>
        <w:br/>
      </w:r>
      <w:r>
        <w:rPr>
          <w:rFonts w:ascii="Times New Roman"/>
          <w:b w:val="false"/>
          <w:i w:val="false"/>
          <w:color w:val="000000"/>
          <w:sz w:val="28"/>
        </w:rPr>
        <w:t>
      Статья 142. Хранение и осмотр вещественных доказательств</w:t>
      </w:r>
      <w:r>
        <w:br/>
      </w:r>
      <w:r>
        <w:rPr>
          <w:rFonts w:ascii="Times New Roman"/>
          <w:b w:val="false"/>
          <w:i w:val="false"/>
          <w:color w:val="000000"/>
          <w:sz w:val="28"/>
        </w:rPr>
        <w:t>
      1. Вещественные доказательства хранятся в деле или по особой описи сдаются в камеру хранения вещественных доказательств суда, органа (должностного лица). Суд, орган (должностное лицо) принимает меры к сохранению вещественных доказательств в неизменном состоянии.</w:t>
      </w:r>
      <w:r>
        <w:br/>
      </w:r>
      <w:r>
        <w:rPr>
          <w:rFonts w:ascii="Times New Roman"/>
          <w:b w:val="false"/>
          <w:i w:val="false"/>
          <w:color w:val="000000"/>
          <w:sz w:val="28"/>
        </w:rPr>
        <w:t>
      2. Предметы, которые не могут быть доставлены в суд, орган (должностному лицу), хранятся в месте их нахождения. Они должны быть осмотрены судом, органом (должностным лицом), подробно описаны в протоколе, а в случае необходимости сфотографированы и опечатаны. Протокол осмотра вещественных доказательств приобщается к делу.</w:t>
      </w:r>
      <w:r>
        <w:br/>
      </w:r>
      <w:r>
        <w:rPr>
          <w:rFonts w:ascii="Times New Roman"/>
          <w:b w:val="false"/>
          <w:i w:val="false"/>
          <w:color w:val="000000"/>
          <w:sz w:val="28"/>
        </w:rPr>
        <w:t>
      3. Расходы по хранению вещественных доказательств могут быть распределены между сторонами в соответствии со статьей 152 настоящего Кодекса.</w:t>
      </w:r>
      <w:r>
        <w:br/>
      </w:r>
      <w:r>
        <w:rPr>
          <w:rFonts w:ascii="Times New Roman"/>
          <w:b w:val="false"/>
          <w:i w:val="false"/>
          <w:color w:val="000000"/>
          <w:sz w:val="28"/>
        </w:rPr>
        <w:t xml:space="preserve">
      Статья 143. Осмотр вещественных доказательств, подвергающихся быстрой порче </w:t>
      </w:r>
      <w:r>
        <w:br/>
      </w:r>
      <w:r>
        <w:rPr>
          <w:rFonts w:ascii="Times New Roman"/>
          <w:b w:val="false"/>
          <w:i w:val="false"/>
          <w:color w:val="000000"/>
          <w:sz w:val="28"/>
        </w:rPr>
        <w:t>
      1. Вещественные доказательства, подвергающиеся быстрой порче, немедленно осматриваются и исследуются судом, органом (должностным лицом), после чего возвращаются лицу, представившему их для осмотра.</w:t>
      </w:r>
      <w:r>
        <w:br/>
      </w:r>
      <w:r>
        <w:rPr>
          <w:rFonts w:ascii="Times New Roman"/>
          <w:b w:val="false"/>
          <w:i w:val="false"/>
          <w:color w:val="000000"/>
          <w:sz w:val="28"/>
        </w:rPr>
        <w:t>
      2. О месте и времени осмотра и исследования таких вещественных доказательств извещаются лица, участвующие в деле, если они могут прибыть по месту нахождения вещественных доказательств к моменту их осмотра. Неявка извещенных лиц, участвующих в деле, не препятствует осмотру и исследованию вещественных доказательств. Данные осмотра и исследования заносятся в протокол.</w:t>
      </w:r>
      <w:r>
        <w:br/>
      </w:r>
      <w:r>
        <w:rPr>
          <w:rFonts w:ascii="Times New Roman"/>
          <w:b w:val="false"/>
          <w:i w:val="false"/>
          <w:color w:val="000000"/>
          <w:sz w:val="28"/>
        </w:rPr>
        <w:t>
      3. Осмотр вещественных доказательств, подвергающихся быстрой порче, и фиксация его результатов производятся в порядке, предусмотренном частями второй и третьей статьи 142 настоящего Кодекса.</w:t>
      </w:r>
      <w:r>
        <w:br/>
      </w:r>
      <w:r>
        <w:rPr>
          <w:rFonts w:ascii="Times New Roman"/>
          <w:b w:val="false"/>
          <w:i w:val="false"/>
          <w:color w:val="000000"/>
          <w:sz w:val="28"/>
        </w:rPr>
        <w:t xml:space="preserve">
      Статья 144. Распоряжение вещественными доказательствами </w:t>
      </w:r>
      <w:r>
        <w:br/>
      </w:r>
      <w:r>
        <w:rPr>
          <w:rFonts w:ascii="Times New Roman"/>
          <w:b w:val="false"/>
          <w:i w:val="false"/>
          <w:color w:val="000000"/>
          <w:sz w:val="28"/>
        </w:rPr>
        <w:t>
      1. Вещественные доказательства, кроме предусмотренных частью первой статьи 143 настоящего Кодекса, после вступления в законную силу решения суда, постановления органа (должностного лица) возвращаются лицам, от которых они были получены, или передаются лицам, за которыми суд, орган (должностное лицо) признал право на эти предметы, или реализуются в порядке, определяемом судом.</w:t>
      </w:r>
      <w:r>
        <w:br/>
      </w:r>
      <w:r>
        <w:rPr>
          <w:rFonts w:ascii="Times New Roman"/>
          <w:b w:val="false"/>
          <w:i w:val="false"/>
          <w:color w:val="000000"/>
          <w:sz w:val="28"/>
        </w:rPr>
        <w:t>
      2. Предметы, которые по закону не могут находиться в обладании граждан, передаются соответствующим организациям.</w:t>
      </w:r>
      <w:r>
        <w:br/>
      </w:r>
      <w:r>
        <w:rPr>
          <w:rFonts w:ascii="Times New Roman"/>
          <w:b w:val="false"/>
          <w:i w:val="false"/>
          <w:color w:val="000000"/>
          <w:sz w:val="28"/>
        </w:rPr>
        <w:t>
      3. Вещественные доказательства после их осмотра и исследования судом, органом (должностным лицом) могут быть до окончания производства по делу возвращены лицам, от которых они были получены, если последние о том ходатайствуют и удовлетворение такого ходатайства не будет препятствовать правильному разрешению дела.</w:t>
      </w:r>
      <w:r>
        <w:br/>
      </w:r>
      <w:r>
        <w:rPr>
          <w:rFonts w:ascii="Times New Roman"/>
          <w:b w:val="false"/>
          <w:i w:val="false"/>
          <w:color w:val="000000"/>
          <w:sz w:val="28"/>
        </w:rPr>
        <w:t>
      4. По вопросам распоряжения вещественными доказательствами суд выносит определение, а орган (должностное лицо) - постановление.</w:t>
      </w:r>
      <w:r>
        <w:br/>
      </w:r>
      <w:r>
        <w:rPr>
          <w:rFonts w:ascii="Times New Roman"/>
          <w:b w:val="false"/>
          <w:i w:val="false"/>
          <w:color w:val="000000"/>
          <w:sz w:val="28"/>
        </w:rPr>
        <w:t>
      Статья 145. Научно-технические средства в процессе доказывания</w:t>
      </w:r>
      <w:r>
        <w:br/>
      </w:r>
      <w:r>
        <w:rPr>
          <w:rFonts w:ascii="Times New Roman"/>
          <w:b w:val="false"/>
          <w:i w:val="false"/>
          <w:color w:val="000000"/>
          <w:sz w:val="28"/>
        </w:rPr>
        <w:t>
      1. Лицо, участвующее в деле, в целях собирания доказательств, а также суд, орган (должностное лицо) в целях их исследования и оценки вправе использовать научно-технические средства.</w:t>
      </w:r>
      <w:r>
        <w:br/>
      </w:r>
      <w:r>
        <w:rPr>
          <w:rFonts w:ascii="Times New Roman"/>
          <w:b w:val="false"/>
          <w:i w:val="false"/>
          <w:color w:val="000000"/>
          <w:sz w:val="28"/>
        </w:rPr>
        <w:t>
      2. Для оказания содействия при использовании научно-технических средств судом, органом (должностным лицом) может быть приглашен специалист.</w:t>
      </w:r>
      <w:r>
        <w:br/>
      </w:r>
      <w:r>
        <w:rPr>
          <w:rFonts w:ascii="Times New Roman"/>
          <w:b w:val="false"/>
          <w:i w:val="false"/>
          <w:color w:val="000000"/>
          <w:sz w:val="28"/>
        </w:rPr>
        <w:t>
      3. Применение научно-технических средств признается допустимым, если они:</w:t>
      </w:r>
      <w:r>
        <w:br/>
      </w:r>
      <w:r>
        <w:rPr>
          <w:rFonts w:ascii="Times New Roman"/>
          <w:b w:val="false"/>
          <w:i w:val="false"/>
          <w:color w:val="000000"/>
          <w:sz w:val="28"/>
        </w:rPr>
        <w:t>
      1) прямо предусмотрены законом или не противоречат его нормам и принципам;</w:t>
      </w:r>
      <w:r>
        <w:br/>
      </w:r>
      <w:r>
        <w:rPr>
          <w:rFonts w:ascii="Times New Roman"/>
          <w:b w:val="false"/>
          <w:i w:val="false"/>
          <w:color w:val="000000"/>
          <w:sz w:val="28"/>
        </w:rPr>
        <w:t>
      2) научно состоятельны;</w:t>
      </w:r>
      <w:r>
        <w:br/>
      </w:r>
      <w:r>
        <w:rPr>
          <w:rFonts w:ascii="Times New Roman"/>
          <w:b w:val="false"/>
          <w:i w:val="false"/>
          <w:color w:val="000000"/>
          <w:sz w:val="28"/>
        </w:rPr>
        <w:t>
      3) обеспечивают эффективность производства по делу;</w:t>
      </w:r>
      <w:r>
        <w:br/>
      </w:r>
      <w:r>
        <w:rPr>
          <w:rFonts w:ascii="Times New Roman"/>
          <w:b w:val="false"/>
          <w:i w:val="false"/>
          <w:color w:val="000000"/>
          <w:sz w:val="28"/>
        </w:rPr>
        <w:t>
      4) безопасны.</w:t>
      </w:r>
      <w:r>
        <w:br/>
      </w:r>
      <w:r>
        <w:rPr>
          <w:rFonts w:ascii="Times New Roman"/>
          <w:b w:val="false"/>
          <w:i w:val="false"/>
          <w:color w:val="000000"/>
          <w:sz w:val="28"/>
        </w:rPr>
        <w:t>
      4. Не могут быть использованы в качестве доказательств результаты скрытного применения научно-технических средств, за исключением случаев, когда такое применение допускается законом.</w:t>
      </w:r>
      <w:r>
        <w:br/>
      </w:r>
      <w:r>
        <w:rPr>
          <w:rFonts w:ascii="Times New Roman"/>
          <w:b w:val="false"/>
          <w:i w:val="false"/>
          <w:color w:val="000000"/>
          <w:sz w:val="28"/>
        </w:rPr>
        <w:t>
      5. Использование научно-технических средств фиксируется справкой, представляемой лицом, участвующем в деле, или протоколом соответствующего процессуального действия, проводимого судом, органом (должностным лицом), с указанием данных научно-технических средств, условий и порядка их применения, объектов, к которым эти средства были применены, и результатов их использования.</w:t>
      </w:r>
      <w:r>
        <w:br/>
      </w:r>
      <w:r>
        <w:rPr>
          <w:rFonts w:ascii="Times New Roman"/>
          <w:b w:val="false"/>
          <w:i w:val="false"/>
          <w:color w:val="000000"/>
          <w:sz w:val="28"/>
        </w:rPr>
        <w:t>
      6. Исследование, хранение документов и других материалов, полученных с помощью научно-технических средств, и распоряжение ими осуществляется в порядке, предусмотренном статьями 142 и 144 настоящего Кодекса.</w:t>
      </w:r>
      <w:r>
        <w:br/>
      </w:r>
      <w:r>
        <w:rPr>
          <w:rFonts w:ascii="Times New Roman"/>
          <w:b w:val="false"/>
          <w:i w:val="false"/>
          <w:color w:val="000000"/>
          <w:sz w:val="28"/>
        </w:rPr>
        <w:t>
      Статья 146. Протокол об административном правонарушении</w:t>
      </w:r>
      <w:r>
        <w:br/>
      </w:r>
      <w:r>
        <w:rPr>
          <w:rFonts w:ascii="Times New Roman"/>
          <w:b w:val="false"/>
          <w:i w:val="false"/>
          <w:color w:val="000000"/>
          <w:sz w:val="28"/>
        </w:rPr>
        <w:t>
      1. Протокол об административном правонарушении составляется отдельно по каждому правонарушению уполномоченным на то должностным лицом, за исключением случаев, предусмотренных статьей 161 настоящего Кодекса.</w:t>
      </w:r>
      <w:r>
        <w:br/>
      </w:r>
      <w:r>
        <w:rPr>
          <w:rFonts w:ascii="Times New Roman"/>
          <w:b w:val="false"/>
          <w:i w:val="false"/>
          <w:color w:val="000000"/>
          <w:sz w:val="28"/>
        </w:rPr>
        <w:t>
      2. В протоколе об административном правонарушении указываются:</w:t>
      </w:r>
      <w:r>
        <w:br/>
      </w:r>
      <w:r>
        <w:rPr>
          <w:rFonts w:ascii="Times New Roman"/>
          <w:b w:val="false"/>
          <w:i w:val="false"/>
          <w:color w:val="000000"/>
          <w:sz w:val="28"/>
        </w:rPr>
        <w:t>
      дата и место его составления;</w:t>
      </w:r>
      <w:r>
        <w:br/>
      </w:r>
      <w:r>
        <w:rPr>
          <w:rFonts w:ascii="Times New Roman"/>
          <w:b w:val="false"/>
          <w:i w:val="false"/>
          <w:color w:val="000000"/>
          <w:sz w:val="28"/>
        </w:rPr>
        <w:t>
      должность, фамилия и инициалы лица, составившего протокол;</w:t>
      </w:r>
      <w:r>
        <w:br/>
      </w:r>
      <w:r>
        <w:rPr>
          <w:rFonts w:ascii="Times New Roman"/>
          <w:b w:val="false"/>
          <w:i w:val="false"/>
          <w:color w:val="000000"/>
          <w:sz w:val="28"/>
        </w:rPr>
        <w:t>
      сведения о лице, в отношении которого возбуждено дело (для физических лиц - фамилия, имя, отчество, дата рождения, место жительства, наименование и реквизиты документа, удостоверяющего личность, сведения о регистрации по месту жительства, место работы;</w:t>
      </w:r>
      <w:r>
        <w:br/>
      </w:r>
      <w:r>
        <w:rPr>
          <w:rFonts w:ascii="Times New Roman"/>
          <w:b w:val="false"/>
          <w:i w:val="false"/>
          <w:color w:val="000000"/>
          <w:sz w:val="28"/>
        </w:rPr>
        <w:t>
      для юридических лиц - наименование, организационно-правовая форма, местонахождение, номер и дата государственной регистрации в качестве юридического лица;</w:t>
      </w:r>
      <w:r>
        <w:br/>
      </w:r>
      <w:r>
        <w:rPr>
          <w:rFonts w:ascii="Times New Roman"/>
          <w:b w:val="false"/>
          <w:i w:val="false"/>
          <w:color w:val="000000"/>
          <w:sz w:val="28"/>
        </w:rPr>
        <w:t>
      место, время совершения и существо административного правонарушения;</w:t>
      </w:r>
      <w:r>
        <w:br/>
      </w:r>
      <w:r>
        <w:rPr>
          <w:rFonts w:ascii="Times New Roman"/>
          <w:b w:val="false"/>
          <w:i w:val="false"/>
          <w:color w:val="000000"/>
          <w:sz w:val="28"/>
        </w:rPr>
        <w:t>
      статья (часть статьи) Кодекса Республики Казахстан об административных правонарушениях предусматривающая административную ответственность за данное правонарушение;</w:t>
      </w:r>
      <w:r>
        <w:br/>
      </w:r>
      <w:r>
        <w:rPr>
          <w:rFonts w:ascii="Times New Roman"/>
          <w:b w:val="false"/>
          <w:i w:val="false"/>
          <w:color w:val="000000"/>
          <w:sz w:val="28"/>
        </w:rPr>
        <w:t>
      фамилии, имена, отчества, адреса свидетелей и потерпевших, если они имеются;</w:t>
      </w:r>
      <w:r>
        <w:br/>
      </w:r>
      <w:r>
        <w:rPr>
          <w:rFonts w:ascii="Times New Roman"/>
          <w:b w:val="false"/>
          <w:i w:val="false"/>
          <w:color w:val="000000"/>
          <w:sz w:val="28"/>
        </w:rPr>
        <w:t>
      объяснение физического лица либо законного представителя юридического лица, в отношении которого возбуждено дело;</w:t>
      </w:r>
      <w:r>
        <w:br/>
      </w:r>
      <w:r>
        <w:rPr>
          <w:rFonts w:ascii="Times New Roman"/>
          <w:b w:val="false"/>
          <w:i w:val="false"/>
          <w:color w:val="000000"/>
          <w:sz w:val="28"/>
        </w:rPr>
        <w:t>
      название, номер, дата метрологической проверки, показания технического средства, если оно использовалось при выяснении и фиксации административного правонарушения;</w:t>
      </w:r>
      <w:r>
        <w:br/>
      </w:r>
      <w:r>
        <w:rPr>
          <w:rFonts w:ascii="Times New Roman"/>
          <w:b w:val="false"/>
          <w:i w:val="false"/>
          <w:color w:val="000000"/>
          <w:sz w:val="28"/>
        </w:rPr>
        <w:t>
      язык производства по делу;</w:t>
      </w:r>
      <w:r>
        <w:br/>
      </w:r>
      <w:r>
        <w:rPr>
          <w:rFonts w:ascii="Times New Roman"/>
          <w:b w:val="false"/>
          <w:i w:val="false"/>
          <w:color w:val="000000"/>
          <w:sz w:val="28"/>
        </w:rPr>
        <w:t>
      иные сведения, необходимые для разрешения дела, а также прилагаются документы, подтверждающие факт совершения административного правонарушения.</w:t>
      </w:r>
      <w:r>
        <w:br/>
      </w:r>
      <w:r>
        <w:rPr>
          <w:rFonts w:ascii="Times New Roman"/>
          <w:b w:val="false"/>
          <w:i w:val="false"/>
          <w:color w:val="000000"/>
          <w:sz w:val="28"/>
        </w:rPr>
        <w:t>
      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а также другим участникам производства по делу разъясняются их права и обязанности, предусмотренные настоящим Кодексом, о чем делается отметка в протоколе.</w:t>
      </w:r>
      <w:r>
        <w:br/>
      </w:r>
      <w:r>
        <w:rPr>
          <w:rFonts w:ascii="Times New Roman"/>
          <w:b w:val="false"/>
          <w:i w:val="false"/>
          <w:color w:val="000000"/>
          <w:sz w:val="28"/>
        </w:rPr>
        <w:t>
      4. Протокол об административном правонарушении подписывается лицом, его составившим, и лицом, совершившим административное правонарушение, за исключением случаев, предусмотренных настоящей статьей. При наличии потерпевших и свидетелей, а также в случаях участия понятых, протокол подписывается также этими лицами.</w:t>
      </w:r>
      <w:r>
        <w:br/>
      </w:r>
      <w:r>
        <w:rPr>
          <w:rFonts w:ascii="Times New Roman"/>
          <w:b w:val="false"/>
          <w:i w:val="false"/>
          <w:color w:val="000000"/>
          <w:sz w:val="28"/>
        </w:rPr>
        <w:t>
      5. В случае отсутствия или неявки надлежащим образом извещенного лица, совершившего административное правонарушение, протокол об административном правонарушении подписывается лицом, его составившим, с отметкой в нем об отсутствии или неявки лица, совершившего административное правонарушение.</w:t>
      </w:r>
      <w:r>
        <w:br/>
      </w:r>
      <w:r>
        <w:rPr>
          <w:rFonts w:ascii="Times New Roman"/>
          <w:b w:val="false"/>
          <w:i w:val="false"/>
          <w:color w:val="000000"/>
          <w:sz w:val="28"/>
        </w:rPr>
        <w:t>
      6. В случае отказа в принятии под расписку протокола по делу об административном правонарушении лицом, в отношении которого возбуждено дело об административном правонарушении, в протоколе производится соответствующая запись лицом, его составившим.</w:t>
      </w:r>
      <w:r>
        <w:br/>
      </w:r>
      <w:r>
        <w:rPr>
          <w:rFonts w:ascii="Times New Roman"/>
          <w:b w:val="false"/>
          <w:i w:val="false"/>
          <w:color w:val="000000"/>
          <w:sz w:val="28"/>
        </w:rPr>
        <w:t>
      7. Физическому лицу или представителю юридического лица, в отношении которых возбуждено дело, должна быть предоставлена возможность ознакомления с протоколом об административном правонарушении. Указанные лица вправе представлять объяснения и замечания по содержанию протокола, а также изложить мотивы своего отказа от его подписания, которые прилагаются к этому протоколу. В случае отказа этих лиц от подписания протокола об административном правонарушении в нем производится соответствующая запись.</w:t>
      </w:r>
      <w:r>
        <w:br/>
      </w:r>
      <w:r>
        <w:rPr>
          <w:rFonts w:ascii="Times New Roman"/>
          <w:b w:val="false"/>
          <w:i w:val="false"/>
          <w:color w:val="000000"/>
          <w:sz w:val="28"/>
        </w:rPr>
        <w:t>
      8. Физическому лицу, представителю юридического лица, в отношении которых возбуждено дело, а также потерпевшему копия протокола об административном правонарушении вручается под расписку немедленно после его составления, за исключением случаев, предусмотренных настоящей частью.</w:t>
      </w:r>
      <w:r>
        <w:br/>
      </w:r>
      <w:r>
        <w:rPr>
          <w:rFonts w:ascii="Times New Roman"/>
          <w:b w:val="false"/>
          <w:i w:val="false"/>
          <w:color w:val="000000"/>
          <w:sz w:val="28"/>
        </w:rPr>
        <w:t>
      Протокол об административном правонарушении в случаях его составления в отсутствие лица, в отношении которого возбуждено дело по основаниям, предусмотренным Кодексом об административных правонарушениях, направляется по почте заказным письмом с уведомлением лица, в отношении которого возбуждено дело.</w:t>
      </w:r>
      <w:r>
        <w:br/>
      </w:r>
      <w:r>
        <w:rPr>
          <w:rFonts w:ascii="Times New Roman"/>
          <w:b w:val="false"/>
          <w:i w:val="false"/>
          <w:color w:val="000000"/>
          <w:sz w:val="28"/>
        </w:rPr>
        <w:t>
      Глава 7. Меры административного процессуального принуждения</w:t>
      </w:r>
      <w:r>
        <w:br/>
      </w:r>
      <w:r>
        <w:rPr>
          <w:rFonts w:ascii="Times New Roman"/>
          <w:b w:val="false"/>
          <w:i w:val="false"/>
          <w:color w:val="000000"/>
          <w:sz w:val="28"/>
        </w:rPr>
        <w:t xml:space="preserve">
      Статья 147. Меры обеспечения производства по делу об административном правонарушении </w:t>
      </w:r>
      <w:r>
        <w:br/>
      </w:r>
      <w:r>
        <w:rPr>
          <w:rFonts w:ascii="Times New Roman"/>
          <w:b w:val="false"/>
          <w:i w:val="false"/>
          <w:color w:val="000000"/>
          <w:sz w:val="28"/>
        </w:rPr>
        <w:t>
      1. Предусмотренные настоящим Кодексом меры обеспечения производства по делу об административном правонарушении направлены на установление личности правонарушителя и составление протокола об административном правонарушении, обеспечение своевременного рассмотрения и разрешения дела об административном правонарушении и исполнения вступившего в законную силу постановления суда, уполномоченного органа (должностного лица).</w:t>
      </w:r>
      <w:r>
        <w:br/>
      </w:r>
      <w:r>
        <w:rPr>
          <w:rFonts w:ascii="Times New Roman"/>
          <w:b w:val="false"/>
          <w:i w:val="false"/>
          <w:color w:val="000000"/>
          <w:sz w:val="28"/>
        </w:rPr>
        <w:t>
      2. Для обеспечения производства по делу об административном правонарушении в отношении физических лиц могут быть применены следующие меры:</w:t>
      </w:r>
      <w:r>
        <w:br/>
      </w:r>
      <w:r>
        <w:rPr>
          <w:rFonts w:ascii="Times New Roman"/>
          <w:b w:val="false"/>
          <w:i w:val="false"/>
          <w:color w:val="000000"/>
          <w:sz w:val="28"/>
        </w:rPr>
        <w:t>
      1) административное задержание;</w:t>
      </w:r>
      <w:r>
        <w:br/>
      </w:r>
      <w:r>
        <w:rPr>
          <w:rFonts w:ascii="Times New Roman"/>
          <w:b w:val="false"/>
          <w:i w:val="false"/>
          <w:color w:val="000000"/>
          <w:sz w:val="28"/>
        </w:rPr>
        <w:t>
      2) привод;</w:t>
      </w:r>
      <w:r>
        <w:br/>
      </w:r>
      <w:r>
        <w:rPr>
          <w:rFonts w:ascii="Times New Roman"/>
          <w:b w:val="false"/>
          <w:i w:val="false"/>
          <w:color w:val="000000"/>
          <w:sz w:val="28"/>
        </w:rPr>
        <w:t>
      3) личный досмотр и досмотр вещей, транспортного средства, или маломерного судна;</w:t>
      </w:r>
      <w:r>
        <w:br/>
      </w:r>
      <w:r>
        <w:rPr>
          <w:rFonts w:ascii="Times New Roman"/>
          <w:b w:val="false"/>
          <w:i w:val="false"/>
          <w:color w:val="000000"/>
          <w:sz w:val="28"/>
        </w:rPr>
        <w:t>
      4) изъятие документов, имеющих отношению к административному правонарушению;</w:t>
      </w:r>
      <w:r>
        <w:br/>
      </w:r>
      <w:r>
        <w:rPr>
          <w:rFonts w:ascii="Times New Roman"/>
          <w:b w:val="false"/>
          <w:i w:val="false"/>
          <w:color w:val="000000"/>
          <w:sz w:val="28"/>
        </w:rPr>
        <w:t>
      5) отстранение от управления транспортным средством или маломерным судном;</w:t>
      </w:r>
      <w:r>
        <w:br/>
      </w:r>
      <w:r>
        <w:rPr>
          <w:rFonts w:ascii="Times New Roman"/>
          <w:b w:val="false"/>
          <w:i w:val="false"/>
          <w:color w:val="000000"/>
          <w:sz w:val="28"/>
        </w:rPr>
        <w:t>
      6) задержание транспортного средства или маломерного судна, а равно запрещение их дальнейшей эксплуатации;</w:t>
      </w:r>
      <w:r>
        <w:br/>
      </w:r>
      <w:r>
        <w:rPr>
          <w:rFonts w:ascii="Times New Roman"/>
          <w:b w:val="false"/>
          <w:i w:val="false"/>
          <w:color w:val="000000"/>
          <w:sz w:val="28"/>
        </w:rPr>
        <w:t>
      7) осмотр нежилых помещений и территории, имеющих отношение к административному правонарушению;</w:t>
      </w:r>
      <w:r>
        <w:br/>
      </w:r>
      <w:r>
        <w:rPr>
          <w:rFonts w:ascii="Times New Roman"/>
          <w:b w:val="false"/>
          <w:i w:val="false"/>
          <w:color w:val="000000"/>
          <w:sz w:val="28"/>
        </w:rPr>
        <w:t>
      8) медицинское освидетельствование на состояние алкогольного, наркотического или токсикоманического опьянения в связи с административным правонарушением;</w:t>
      </w:r>
      <w:r>
        <w:br/>
      </w:r>
      <w:r>
        <w:rPr>
          <w:rFonts w:ascii="Times New Roman"/>
          <w:b w:val="false"/>
          <w:i w:val="false"/>
          <w:color w:val="000000"/>
          <w:sz w:val="28"/>
        </w:rPr>
        <w:t>
      9) изъятие вещей, явившихся орудием совершения или предметом административного правонарушения;</w:t>
      </w:r>
      <w:r>
        <w:br/>
      </w:r>
      <w:r>
        <w:rPr>
          <w:rFonts w:ascii="Times New Roman"/>
          <w:b w:val="false"/>
          <w:i w:val="false"/>
          <w:color w:val="000000"/>
          <w:sz w:val="28"/>
        </w:rPr>
        <w:t>
      10) доставление к месту составления протокола об административном правонарушении;</w:t>
      </w:r>
      <w:r>
        <w:br/>
      </w:r>
      <w:r>
        <w:rPr>
          <w:rFonts w:ascii="Times New Roman"/>
          <w:b w:val="false"/>
          <w:i w:val="false"/>
          <w:color w:val="000000"/>
          <w:sz w:val="28"/>
        </w:rPr>
        <w:t>
      11) приостановление деятельности или отдельных видов деятельности индивидуального предпринимателя на срок не более трех дней с обязательным предъявлением в указанный срок искового заявления в суд в порядке гражданского судопроизводства.</w:t>
      </w:r>
      <w:r>
        <w:br/>
      </w:r>
      <w:r>
        <w:rPr>
          <w:rFonts w:ascii="Times New Roman"/>
          <w:b w:val="false"/>
          <w:i w:val="false"/>
          <w:color w:val="000000"/>
          <w:sz w:val="28"/>
        </w:rPr>
        <w:t>
      3. В отношении юридического лица могут быть применены следующие меры обеспечения производства по делу об административном правонарушении:</w:t>
      </w:r>
      <w:r>
        <w:br/>
      </w:r>
      <w:r>
        <w:rPr>
          <w:rFonts w:ascii="Times New Roman"/>
          <w:b w:val="false"/>
          <w:i w:val="false"/>
          <w:color w:val="000000"/>
          <w:sz w:val="28"/>
        </w:rPr>
        <w:t>
      1) осмотр принадлежащих юридическому лицу территории, помещений, транспортных средств и иных вещей, имеющих отношение к административному правонарушению;</w:t>
      </w:r>
      <w:r>
        <w:br/>
      </w:r>
      <w:r>
        <w:rPr>
          <w:rFonts w:ascii="Times New Roman"/>
          <w:b w:val="false"/>
          <w:i w:val="false"/>
          <w:color w:val="000000"/>
          <w:sz w:val="28"/>
        </w:rPr>
        <w:t>
      2) изъятие документов, имеющих отношение к административному правонарушению;</w:t>
      </w:r>
      <w:r>
        <w:br/>
      </w:r>
      <w:r>
        <w:rPr>
          <w:rFonts w:ascii="Times New Roman"/>
          <w:b w:val="false"/>
          <w:i w:val="false"/>
          <w:color w:val="000000"/>
          <w:sz w:val="28"/>
        </w:rPr>
        <w:t>
      3) приостановление деятельности или отдельных видов деятельности юридического лица на срок не более трех дней с обязательным предъявлением в указанный срок искового заявления в суд в порядке гражданского судопроизводства.</w:t>
      </w:r>
      <w:r>
        <w:br/>
      </w:r>
      <w:r>
        <w:rPr>
          <w:rFonts w:ascii="Times New Roman"/>
          <w:b w:val="false"/>
          <w:i w:val="false"/>
          <w:color w:val="000000"/>
          <w:sz w:val="28"/>
        </w:rPr>
        <w:t>
      4. Меры обеспечения производства по делу об административном правонарушении применяются должностным лицом на основании вынесенного им определения, постановления.</w:t>
      </w:r>
      <w:r>
        <w:br/>
      </w:r>
      <w:r>
        <w:rPr>
          <w:rFonts w:ascii="Times New Roman"/>
          <w:b w:val="false"/>
          <w:i w:val="false"/>
          <w:color w:val="000000"/>
          <w:sz w:val="28"/>
        </w:rPr>
        <w:t>
      5. Вред, причиненный незаконно принятыми мерами обеспечения производства по делу об административном правонарушении, подлежит возмещению в порядке гражданского судопроизводства по основаниям, предусмотренным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Статья 148. Доставление</w:t>
      </w:r>
      <w:r>
        <w:br/>
      </w:r>
      <w:r>
        <w:rPr>
          <w:rFonts w:ascii="Times New Roman"/>
          <w:b w:val="false"/>
          <w:i w:val="false"/>
          <w:color w:val="000000"/>
          <w:sz w:val="28"/>
        </w:rPr>
        <w:t>
      1. Доставление, то есть принудительное препровождение физического лица, законного представителя юридического лица к месту составления протокола об административном правонарушении в целях пресечения правонарушений, установления личности правонарушителя, а также составления протокола, при невозможности составить его на месте, если составление протокола является обязательным, производится при совершении:</w:t>
      </w:r>
      <w:r>
        <w:br/>
      </w:r>
      <w:r>
        <w:rPr>
          <w:rFonts w:ascii="Times New Roman"/>
          <w:b w:val="false"/>
          <w:i w:val="false"/>
          <w:color w:val="000000"/>
          <w:sz w:val="28"/>
        </w:rPr>
        <w:t>
      1) нарушений общественного порядка, а также правил пользования средствами транспорта, правил по охране порядка и безопасности движения, правил, направленных на обеспечение сохранности грузов на транспорте, правил пожарной безопасности, санитарно-гигиенических и санитарно-противоэпидемических правил на транспорте - уполномоченным на то лицом в орган внутренних дел (полиции), если у него нет документов, удостоверяющих личность, и нет свидетелей, которые могут сообщить необходимые данные о нем, а также если у него отсутствуют необходимые документы на транспортное средство;</w:t>
      </w:r>
      <w:r>
        <w:br/>
      </w:r>
      <w:r>
        <w:rPr>
          <w:rFonts w:ascii="Times New Roman"/>
          <w:b w:val="false"/>
          <w:i w:val="false"/>
          <w:color w:val="000000"/>
          <w:sz w:val="28"/>
        </w:rPr>
        <w:t>
      2) лесонарушений или нарушений правил охоты, правил рыболовства и охраны рыбных запасов и других нарушений законодательства об охране и использовании животного мира - работниками государственной и ведомственной охраны лесного и охотничьего хозяйства, уполномоченными на то должностными лицами органов, осуществляющих государственный надзор за соблюдением правил охоты, органов рыбоохраны, должностными лицами других органов, осуществляющих государственный и ведомственный контроль за охраной и использованием животного мира, должностными лицами заповедников и других особо охраняемых природных территорий, а также сотрудниками органов внутренних дел (полицией) в орган внутренних дел (полицию) или в орган местного управления;</w:t>
      </w:r>
      <w:r>
        <w:br/>
      </w:r>
      <w:r>
        <w:rPr>
          <w:rFonts w:ascii="Times New Roman"/>
          <w:b w:val="false"/>
          <w:i w:val="false"/>
          <w:color w:val="000000"/>
          <w:sz w:val="28"/>
        </w:rPr>
        <w:t>
      3) административных правонарушений, связанных с посягательством на охраняемые объекты, другое чужое имущество, - работниками военизированной охраны в служебное помещение военизированной охраны или в орган внутренних дел (полицию);</w:t>
      </w:r>
      <w:r>
        <w:br/>
      </w:r>
      <w:r>
        <w:rPr>
          <w:rFonts w:ascii="Times New Roman"/>
          <w:b w:val="false"/>
          <w:i w:val="false"/>
          <w:color w:val="000000"/>
          <w:sz w:val="28"/>
        </w:rPr>
        <w:t>
      4) нарушений режима Государственной границы Республики Казахстан, пограничного и таможенного режимов, режима в пунктах пропуска через Государственную и таможенную границы Республики Казахстан, неповиновения законному распоряжению или требованию военнослужащего органов пограничной службы Республики Казахстан, военнослужащих иных войск, воинских формирований, сотрудника органов внутренних дел (полиции) - военнослужащим, сотрудником органов внутренних дел (полиции) или другим физическим лицом, исполняющим обязанности по охране Государственной границы Республики Казахстан, в подразделение, воинскую часть, орган пограничной службы Республики Казахстан, в орган внутренних дел (полицию), орган местного управления;</w:t>
      </w:r>
      <w:r>
        <w:br/>
      </w:r>
      <w:r>
        <w:rPr>
          <w:rFonts w:ascii="Times New Roman"/>
          <w:b w:val="false"/>
          <w:i w:val="false"/>
          <w:color w:val="000000"/>
          <w:sz w:val="28"/>
        </w:rPr>
        <w:t>
      5) правонарушений в сфере таможенного дела - сотрудниками таможенного органа, органа внутренних дел (полиции) в служебное помещение таможенного органа, органа внутренних дел (полицию);</w:t>
      </w:r>
      <w:r>
        <w:br/>
      </w:r>
      <w:r>
        <w:rPr>
          <w:rFonts w:ascii="Times New Roman"/>
          <w:b w:val="false"/>
          <w:i w:val="false"/>
          <w:color w:val="000000"/>
          <w:sz w:val="28"/>
        </w:rPr>
        <w:t>
      6) правонарушений в сфере предпринимательской деятельности, торговли и финансов, налогообложения, посягающих на установленный порядок управления и институты государственной власти, коррупционных правонарушений - сотрудниками органов финансовой полиции в служебное помещение органов финансовой полиции;</w:t>
      </w:r>
      <w:r>
        <w:br/>
      </w:r>
      <w:r>
        <w:rPr>
          <w:rFonts w:ascii="Times New Roman"/>
          <w:b w:val="false"/>
          <w:i w:val="false"/>
          <w:color w:val="000000"/>
          <w:sz w:val="28"/>
        </w:rPr>
        <w:t>
      7) правонарушений, совершенных при проведении охранных мероприятий по обеспечению безопасности охраняемых лиц, сотрудниками Службы охраны Президента Республики Казахстан;</w:t>
      </w:r>
      <w:r>
        <w:br/>
      </w:r>
      <w:r>
        <w:rPr>
          <w:rFonts w:ascii="Times New Roman"/>
          <w:b w:val="false"/>
          <w:i w:val="false"/>
          <w:color w:val="000000"/>
          <w:sz w:val="28"/>
        </w:rPr>
        <w:t>
      8) иных административных правонарушений при наличии соответствующих поручений прокурора, - сотрудниками органов внутренних дел в орган внутренних дел (полицию) или иной государственный орган.</w:t>
      </w:r>
      <w:r>
        <w:br/>
      </w:r>
      <w:r>
        <w:rPr>
          <w:rFonts w:ascii="Times New Roman"/>
          <w:b w:val="false"/>
          <w:i w:val="false"/>
          <w:color w:val="000000"/>
          <w:sz w:val="28"/>
        </w:rPr>
        <w:t>
      2. При совершении правонарушений на континентальном шельфе, в территориальных водах (море) и внутренних водах Республики Казахстан нарушитель, личность которого не может быть установлена на месте, а также используемые для осуществления незаконной деятельности на континентальном шельфе, в территориальных водах (море) и внутренних водах Республики Казахстан суда и орудия совершения административного правонарушения, принадлежность которых не может быть установлена при осмотре, подлежат доставке в порт Республики Казахстан (иностранные суда - в один из портов Республики Казахстан, открытых для захода иностранных судов) для пресечения правонарушения, а также для установления личности нарушителя и принадлежности задержанных судов, орудий совершения правонарушения и составления протокола об административном правонарушении.</w:t>
      </w:r>
      <w:r>
        <w:br/>
      </w:r>
      <w:r>
        <w:rPr>
          <w:rFonts w:ascii="Times New Roman"/>
          <w:b w:val="false"/>
          <w:i w:val="false"/>
          <w:color w:val="000000"/>
          <w:sz w:val="28"/>
        </w:rPr>
        <w:t>
      3. Доставление должно быть произведено в возможно короткий срок.</w:t>
      </w:r>
      <w:r>
        <w:br/>
      </w:r>
      <w:r>
        <w:rPr>
          <w:rFonts w:ascii="Times New Roman"/>
          <w:b w:val="false"/>
          <w:i w:val="false"/>
          <w:color w:val="000000"/>
          <w:sz w:val="28"/>
        </w:rPr>
        <w:t>
      4. О доставлении составляется протокол либо делается соответствующая запись в протоколе об административном пранонарушении или административном задержании.</w:t>
      </w:r>
      <w:r>
        <w:br/>
      </w:r>
      <w:r>
        <w:rPr>
          <w:rFonts w:ascii="Times New Roman"/>
          <w:b w:val="false"/>
          <w:i w:val="false"/>
          <w:color w:val="000000"/>
          <w:sz w:val="28"/>
        </w:rPr>
        <w:t>
      Статья 149. Административное задержание</w:t>
      </w:r>
      <w:r>
        <w:br/>
      </w:r>
      <w:r>
        <w:rPr>
          <w:rFonts w:ascii="Times New Roman"/>
          <w:b w:val="false"/>
          <w:i w:val="false"/>
          <w:color w:val="000000"/>
          <w:sz w:val="28"/>
        </w:rPr>
        <w:t>
      1. Административное задержание физического лица выражается в кратковременном принудительном ограничении этого лица личной свободы и свободы передвижения в течение определенного времени.</w:t>
      </w:r>
      <w:r>
        <w:br/>
      </w:r>
      <w:r>
        <w:rPr>
          <w:rFonts w:ascii="Times New Roman"/>
          <w:b w:val="false"/>
          <w:i w:val="false"/>
          <w:color w:val="000000"/>
          <w:sz w:val="28"/>
        </w:rPr>
        <w:t>
      Административно задержанные лица содержатся в специальном помещении, отвечающем санитарным требованиям, отдельно от иных категорий лиц (подозреваемых, обвиняемых, подсудимых, осужденных).</w:t>
      </w:r>
      <w:r>
        <w:br/>
      </w:r>
      <w:r>
        <w:rPr>
          <w:rFonts w:ascii="Times New Roman"/>
          <w:b w:val="false"/>
          <w:i w:val="false"/>
          <w:color w:val="000000"/>
          <w:sz w:val="28"/>
        </w:rPr>
        <w:t>
      2. Административное задержание производится с целью пресечения совершаемого лицом административного правонарушения или установления его личности и может производиться:</w:t>
      </w:r>
      <w:r>
        <w:br/>
      </w:r>
      <w:r>
        <w:rPr>
          <w:rFonts w:ascii="Times New Roman"/>
          <w:b w:val="false"/>
          <w:i w:val="false"/>
          <w:color w:val="000000"/>
          <w:sz w:val="28"/>
        </w:rPr>
        <w:t>
      1) органами внутренних дел (полицией):</w:t>
      </w:r>
      <w:r>
        <w:br/>
      </w:r>
      <w:r>
        <w:rPr>
          <w:rFonts w:ascii="Times New Roman"/>
          <w:b w:val="false"/>
          <w:i w:val="false"/>
          <w:color w:val="000000"/>
          <w:sz w:val="28"/>
        </w:rPr>
        <w:t>
      а) при совершении мелкого хулиганства;</w:t>
      </w:r>
      <w:r>
        <w:br/>
      </w:r>
      <w:r>
        <w:rPr>
          <w:rFonts w:ascii="Times New Roman"/>
          <w:b w:val="false"/>
          <w:i w:val="false"/>
          <w:color w:val="000000"/>
          <w:sz w:val="28"/>
        </w:rPr>
        <w:t>
      б) при злостном неповиновении законному распоряжению или требованию сотрудника органов внутренних дел (полиции) либо военнослужащего при исполнении им обязанностей по охране общественного порядка;</w:t>
      </w:r>
      <w:r>
        <w:br/>
      </w:r>
      <w:r>
        <w:rPr>
          <w:rFonts w:ascii="Times New Roman"/>
          <w:b w:val="false"/>
          <w:i w:val="false"/>
          <w:color w:val="000000"/>
          <w:sz w:val="28"/>
        </w:rPr>
        <w:t>
      в) при нарушении правил дорожного движения в состоянии опьянения;</w:t>
      </w:r>
      <w:r>
        <w:br/>
      </w:r>
      <w:r>
        <w:rPr>
          <w:rFonts w:ascii="Times New Roman"/>
          <w:b w:val="false"/>
          <w:i w:val="false"/>
          <w:color w:val="000000"/>
          <w:sz w:val="28"/>
        </w:rPr>
        <w:t>
      г) при самовольном оставлении части или места службы военнослужащим.</w:t>
      </w:r>
      <w:r>
        <w:br/>
      </w:r>
      <w:r>
        <w:rPr>
          <w:rFonts w:ascii="Times New Roman"/>
          <w:b w:val="false"/>
          <w:i w:val="false"/>
          <w:color w:val="000000"/>
          <w:sz w:val="28"/>
        </w:rPr>
        <w:t>
      При административном задержании военнослужащего незамедлительно уведомляется военная комендатура или воинская часть, в которой военнослужащий проходит военную службу;</w:t>
      </w:r>
      <w:r>
        <w:br/>
      </w:r>
      <w:r>
        <w:rPr>
          <w:rFonts w:ascii="Times New Roman"/>
          <w:b w:val="false"/>
          <w:i w:val="false"/>
          <w:color w:val="000000"/>
          <w:sz w:val="28"/>
        </w:rPr>
        <w:t>
      д) при нарушении иностранцами правил пребывания на территории Республики Казахстан;</w:t>
      </w:r>
      <w:r>
        <w:br/>
      </w:r>
      <w:r>
        <w:rPr>
          <w:rFonts w:ascii="Times New Roman"/>
          <w:b w:val="false"/>
          <w:i w:val="false"/>
          <w:color w:val="000000"/>
          <w:sz w:val="28"/>
        </w:rPr>
        <w:t>
      е) при незаконной охоте, пользованием животного мира, порубке деревьев и кустарников, уничтожении или повреждении зеленных насаждении, нарушениям правил рыболовства.</w:t>
      </w:r>
      <w:r>
        <w:br/>
      </w:r>
      <w:r>
        <w:rPr>
          <w:rFonts w:ascii="Times New Roman"/>
          <w:b w:val="false"/>
          <w:i w:val="false"/>
          <w:color w:val="000000"/>
          <w:sz w:val="28"/>
        </w:rPr>
        <w:t>
      2) комендатурой местности, где объявлено чрезвычайное положение, и военными патрулями - при нарушении режима чрезвычайного положения;</w:t>
      </w:r>
      <w:r>
        <w:br/>
      </w:r>
      <w:r>
        <w:rPr>
          <w:rFonts w:ascii="Times New Roman"/>
          <w:b w:val="false"/>
          <w:i w:val="false"/>
          <w:color w:val="000000"/>
          <w:sz w:val="28"/>
        </w:rPr>
        <w:t>
      3) органами пограничной службы - при нарушении режима государственной границы, пограничного режима, режима в пунктах пропуска через государственную границу;</w:t>
      </w:r>
      <w:r>
        <w:br/>
      </w:r>
      <w:r>
        <w:rPr>
          <w:rFonts w:ascii="Times New Roman"/>
          <w:b w:val="false"/>
          <w:i w:val="false"/>
          <w:color w:val="000000"/>
          <w:sz w:val="28"/>
        </w:rPr>
        <w:t>
      4) старшим в месте расположения охраняемого объекта военнослужащим, сотрудником органов внутренних дел, должностным лицом военизированной охраны - при совершении правонарушений, связанных с посягательством на охраняемые объекты;</w:t>
      </w:r>
      <w:r>
        <w:br/>
      </w:r>
      <w:r>
        <w:rPr>
          <w:rFonts w:ascii="Times New Roman"/>
          <w:b w:val="false"/>
          <w:i w:val="false"/>
          <w:color w:val="000000"/>
          <w:sz w:val="28"/>
        </w:rPr>
        <w:t>
      5) органами рыбоохраны, органами лесного и охотничьего хозяйства, органами, осуществляющими государственный надзор за соблюдением правил охоты, - при нарушении правил, за соблюдением которых эти органы осуществляют контроль;</w:t>
      </w:r>
      <w:r>
        <w:br/>
      </w:r>
      <w:r>
        <w:rPr>
          <w:rFonts w:ascii="Times New Roman"/>
          <w:b w:val="false"/>
          <w:i w:val="false"/>
          <w:color w:val="000000"/>
          <w:sz w:val="28"/>
        </w:rPr>
        <w:t>
      6) должностными лицами военной автомобильной полиции - при нарушении правил дорожного движения врдителями, управляющими транспортными средствами Вооруженных Сил Республики Казахстан, других войск и воинских формирований Республики Казахстан;</w:t>
      </w:r>
      <w:r>
        <w:br/>
      </w:r>
      <w:r>
        <w:rPr>
          <w:rFonts w:ascii="Times New Roman"/>
          <w:b w:val="false"/>
          <w:i w:val="false"/>
          <w:color w:val="000000"/>
          <w:sz w:val="28"/>
        </w:rPr>
        <w:t>
      7) органами государственного контроля в области охраны окружающей среды и использования природных ресурсов, заповедников и других особо охраняемых природных территорий - при нарушении природоохранного законодательства;</w:t>
      </w:r>
      <w:r>
        <w:br/>
      </w:r>
      <w:r>
        <w:rPr>
          <w:rFonts w:ascii="Times New Roman"/>
          <w:b w:val="false"/>
          <w:i w:val="false"/>
          <w:color w:val="000000"/>
          <w:sz w:val="28"/>
        </w:rPr>
        <w:t>
      8) должностными лицами таможенных органов - при нарушении таможенного законодательства;</w:t>
      </w:r>
      <w:r>
        <w:br/>
      </w:r>
      <w:r>
        <w:rPr>
          <w:rFonts w:ascii="Times New Roman"/>
          <w:b w:val="false"/>
          <w:i w:val="false"/>
          <w:color w:val="000000"/>
          <w:sz w:val="28"/>
        </w:rPr>
        <w:t>
      9) должностными лицами Службы охраны Президента Республики Казахстан - если правонарушение совершено во время проведения охранных мероприятий по обеспечению безопасности охраняемых лиц;</w:t>
      </w:r>
      <w:r>
        <w:br/>
      </w:r>
      <w:r>
        <w:rPr>
          <w:rFonts w:ascii="Times New Roman"/>
          <w:b w:val="false"/>
          <w:i w:val="false"/>
          <w:color w:val="000000"/>
          <w:sz w:val="28"/>
        </w:rPr>
        <w:t>
      10) должностными лицами органов финансовой полиции - при совершении правонарушений в сферах предпринимательской деятельности, торговли и финансов, налогообложения, посягающих на установленный порядок управления и институты государственной власти, коррупционных правонарушений в соответствии с подведомственностью дел об административных правонарушениях;</w:t>
      </w:r>
      <w:r>
        <w:br/>
      </w:r>
      <w:r>
        <w:rPr>
          <w:rFonts w:ascii="Times New Roman"/>
          <w:b w:val="false"/>
          <w:i w:val="false"/>
          <w:color w:val="000000"/>
          <w:sz w:val="28"/>
        </w:rPr>
        <w:t>
      11) должностными лицами, осуществляющими руководство контртеррористической операцией - при совершении административного правонарушения, предусмотренного Кодексом Республики Казахстан об административных правонарушениях.</w:t>
      </w:r>
      <w:r>
        <w:br/>
      </w:r>
      <w:r>
        <w:rPr>
          <w:rFonts w:ascii="Times New Roman"/>
          <w:b w:val="false"/>
          <w:i w:val="false"/>
          <w:color w:val="000000"/>
          <w:sz w:val="28"/>
        </w:rPr>
        <w:t>
      Статья 150. Порядок административного задержания</w:t>
      </w:r>
      <w:r>
        <w:br/>
      </w:r>
      <w:r>
        <w:rPr>
          <w:rFonts w:ascii="Times New Roman"/>
          <w:b w:val="false"/>
          <w:i w:val="false"/>
          <w:color w:val="000000"/>
          <w:sz w:val="28"/>
        </w:rPr>
        <w:t>
      1. Об административном задержании составляется протокол административного задержания лицом, осуществившим такое задержание.</w:t>
      </w:r>
      <w:r>
        <w:br/>
      </w:r>
      <w:r>
        <w:rPr>
          <w:rFonts w:ascii="Times New Roman"/>
          <w:b w:val="false"/>
          <w:i w:val="false"/>
          <w:color w:val="000000"/>
          <w:sz w:val="28"/>
        </w:rPr>
        <w:t>
      В протоколе указывается:</w:t>
      </w:r>
      <w:r>
        <w:br/>
      </w:r>
      <w:r>
        <w:rPr>
          <w:rFonts w:ascii="Times New Roman"/>
          <w:b w:val="false"/>
          <w:i w:val="false"/>
          <w:color w:val="000000"/>
          <w:sz w:val="28"/>
        </w:rPr>
        <w:t>
      1) дата, время и место его составления;</w:t>
      </w:r>
      <w:r>
        <w:br/>
      </w:r>
      <w:r>
        <w:rPr>
          <w:rFonts w:ascii="Times New Roman"/>
          <w:b w:val="false"/>
          <w:i w:val="false"/>
          <w:color w:val="000000"/>
          <w:sz w:val="28"/>
        </w:rPr>
        <w:t>
      2) должность, фамилия и инициалы лица, принявшего решение об административном задержании;</w:t>
      </w:r>
      <w:r>
        <w:br/>
      </w:r>
      <w:r>
        <w:rPr>
          <w:rFonts w:ascii="Times New Roman"/>
          <w:b w:val="false"/>
          <w:i w:val="false"/>
          <w:color w:val="000000"/>
          <w:sz w:val="28"/>
        </w:rPr>
        <w:t>
      3) сведения о личности задержанного;</w:t>
      </w:r>
      <w:r>
        <w:br/>
      </w:r>
      <w:r>
        <w:rPr>
          <w:rFonts w:ascii="Times New Roman"/>
          <w:b w:val="false"/>
          <w:i w:val="false"/>
          <w:color w:val="000000"/>
          <w:sz w:val="28"/>
        </w:rPr>
        <w:t>
      4) время (день, час, минута фактического задержания);</w:t>
      </w:r>
      <w:r>
        <w:br/>
      </w:r>
      <w:r>
        <w:rPr>
          <w:rFonts w:ascii="Times New Roman"/>
          <w:b w:val="false"/>
          <w:i w:val="false"/>
          <w:color w:val="000000"/>
          <w:sz w:val="28"/>
        </w:rPr>
        <w:t>
      5) место и основание задержания.</w:t>
      </w:r>
      <w:r>
        <w:br/>
      </w:r>
      <w:r>
        <w:rPr>
          <w:rFonts w:ascii="Times New Roman"/>
          <w:b w:val="false"/>
          <w:i w:val="false"/>
          <w:color w:val="000000"/>
          <w:sz w:val="28"/>
        </w:rPr>
        <w:t>
      Протокол подписывается должностным лицом, его составившим, и задержанным, а в необходимых случаях и адвокатом. Копия протокола об административном задержании вручается задержанному лицу.</w:t>
      </w:r>
      <w:r>
        <w:br/>
      </w:r>
      <w:r>
        <w:rPr>
          <w:rFonts w:ascii="Times New Roman"/>
          <w:b w:val="false"/>
          <w:i w:val="false"/>
          <w:color w:val="000000"/>
          <w:sz w:val="28"/>
        </w:rPr>
        <w:t>
      В случае отказа задержанного лица от подписания протокола в нем делается запись об этом.</w:t>
      </w:r>
      <w:r>
        <w:br/>
      </w:r>
      <w:r>
        <w:rPr>
          <w:rFonts w:ascii="Times New Roman"/>
          <w:b w:val="false"/>
          <w:i w:val="false"/>
          <w:color w:val="000000"/>
          <w:sz w:val="28"/>
        </w:rPr>
        <w:t>
      2. По просьбе задержанного лица о месте его нахождения уведомляются его родственники, а также защитник.</w:t>
      </w:r>
      <w:r>
        <w:br/>
      </w:r>
      <w:r>
        <w:rPr>
          <w:rFonts w:ascii="Times New Roman"/>
          <w:b w:val="false"/>
          <w:i w:val="false"/>
          <w:color w:val="000000"/>
          <w:sz w:val="28"/>
        </w:rPr>
        <w:t>
      3. Административное задержание несовершеннолетних в возрасте до шестнадцати лет не допускается.</w:t>
      </w:r>
      <w:r>
        <w:br/>
      </w:r>
      <w:r>
        <w:rPr>
          <w:rFonts w:ascii="Times New Roman"/>
          <w:b w:val="false"/>
          <w:i w:val="false"/>
          <w:color w:val="000000"/>
          <w:sz w:val="28"/>
        </w:rPr>
        <w:t>
      Об административном задержании несовершеннолетнего в возрасте от шестнадцати до восемнадцати лет немедленно уведомляются родители несовершеннолетнего (опекун, попечитель), а также юридическая консультация, которая обязана безотлагательно направить адвоката к месту пребывания задержанного.</w:t>
      </w:r>
      <w:r>
        <w:br/>
      </w:r>
      <w:r>
        <w:rPr>
          <w:rFonts w:ascii="Times New Roman"/>
          <w:b w:val="false"/>
          <w:i w:val="false"/>
          <w:color w:val="000000"/>
          <w:sz w:val="28"/>
        </w:rPr>
        <w:t>
      Статья 151. Сроки административного задержания</w:t>
      </w:r>
      <w:r>
        <w:br/>
      </w:r>
      <w:r>
        <w:rPr>
          <w:rFonts w:ascii="Times New Roman"/>
          <w:b w:val="false"/>
          <w:i w:val="false"/>
          <w:color w:val="000000"/>
          <w:sz w:val="28"/>
        </w:rPr>
        <w:t>
      1. Административное задержание не может длиться более трех часов, за исключением случаев, предусмотренными частями 2 и 3 настоящей статьи.</w:t>
      </w:r>
      <w:r>
        <w:br/>
      </w:r>
      <w:r>
        <w:rPr>
          <w:rFonts w:ascii="Times New Roman"/>
          <w:b w:val="false"/>
          <w:i w:val="false"/>
          <w:color w:val="000000"/>
          <w:sz w:val="28"/>
        </w:rPr>
        <w:t>
      2. Административное задержание лица, произведенное комендатурой местности, где объявлено чрезвычайное положение, а также органами пограничной службы и при проведении контртеррористической операции не может длиться более сорока восьми часов.</w:t>
      </w:r>
      <w:r>
        <w:br/>
      </w:r>
      <w:r>
        <w:rPr>
          <w:rFonts w:ascii="Times New Roman"/>
          <w:b w:val="false"/>
          <w:i w:val="false"/>
          <w:color w:val="000000"/>
          <w:sz w:val="28"/>
        </w:rPr>
        <w:t>
      3. Лицо, в отношении которого возбуждено производство по делу об административном правонарушении, за совершение которого санкция предусматривает административное наказание в виде административного ареста, может быть подвергнуто административному задержанию до рассмотрения дела об административном правонарушении, но не более чем на сорок восемь часов.</w:t>
      </w:r>
      <w:r>
        <w:br/>
      </w:r>
      <w:r>
        <w:rPr>
          <w:rFonts w:ascii="Times New Roman"/>
          <w:b w:val="false"/>
          <w:i w:val="false"/>
          <w:color w:val="000000"/>
          <w:sz w:val="28"/>
        </w:rPr>
        <w:t>
      4. Об административном задержании, если срок задержания продолжается свыше трех часов, орган, осуществивший такое задержание, безотлагательно уведомляет прокурора.</w:t>
      </w:r>
      <w:r>
        <w:br/>
      </w:r>
      <w:r>
        <w:rPr>
          <w:rFonts w:ascii="Times New Roman"/>
          <w:b w:val="false"/>
          <w:i w:val="false"/>
          <w:color w:val="000000"/>
          <w:sz w:val="28"/>
        </w:rPr>
        <w:t>
      5. Срок административного задержания лица исчисляется с момента фактического лишения личной свободы физического лица.</w:t>
      </w:r>
      <w:r>
        <w:br/>
      </w:r>
      <w:r>
        <w:rPr>
          <w:rFonts w:ascii="Times New Roman"/>
          <w:b w:val="false"/>
          <w:i w:val="false"/>
          <w:color w:val="000000"/>
          <w:sz w:val="28"/>
        </w:rPr>
        <w:t>
      Статья 152. Исчисление сроков</w:t>
      </w:r>
      <w:r>
        <w:br/>
      </w:r>
      <w:r>
        <w:rPr>
          <w:rFonts w:ascii="Times New Roman"/>
          <w:b w:val="false"/>
          <w:i w:val="false"/>
          <w:color w:val="000000"/>
          <w:sz w:val="28"/>
        </w:rPr>
        <w:t>
      1. Сроки, установленные настоящим Кодексом, исчисляются часами, сутками, месяцами и годами.</w:t>
      </w:r>
      <w:r>
        <w:br/>
      </w:r>
      <w:r>
        <w:rPr>
          <w:rFonts w:ascii="Times New Roman"/>
          <w:b w:val="false"/>
          <w:i w:val="false"/>
          <w:color w:val="000000"/>
          <w:sz w:val="28"/>
        </w:rPr>
        <w:t>
      2. При исчислении сроков не принимается в расчет тот час и те сутки, которыми начинается течение срока. Это правило не относится к исчислению сроков при задержании.</w:t>
      </w:r>
      <w:r>
        <w:br/>
      </w:r>
      <w:r>
        <w:rPr>
          <w:rFonts w:ascii="Times New Roman"/>
          <w:b w:val="false"/>
          <w:i w:val="false"/>
          <w:color w:val="000000"/>
          <w:sz w:val="28"/>
        </w:rPr>
        <w:t>
      3. При исчислении срока в него включается и нерабочее время.</w:t>
      </w:r>
      <w:r>
        <w:br/>
      </w:r>
      <w:r>
        <w:rPr>
          <w:rFonts w:ascii="Times New Roman"/>
          <w:b w:val="false"/>
          <w:i w:val="false"/>
          <w:color w:val="000000"/>
          <w:sz w:val="28"/>
        </w:rPr>
        <w:t>
      4. При исчислении срока сутками срок исчисляется после ноля часов первых суток и истекает в двадцать четыре часа последних суток срока.</w:t>
      </w:r>
      <w:r>
        <w:br/>
      </w:r>
      <w:r>
        <w:rPr>
          <w:rFonts w:ascii="Times New Roman"/>
          <w:b w:val="false"/>
          <w:i w:val="false"/>
          <w:color w:val="000000"/>
          <w:sz w:val="28"/>
        </w:rPr>
        <w:t>
      5. При исчислении срока месяцами или годами срок истекает в соответствующее число последнего месяца, а если этот месяц не имеет соответствующего числа, срок оканчивается в последний день этого месяца. Если окончание срока приходится на нерабочий (выходной, праздничный) день, то последним днем срока считается первый следующий за ним рабочий день, кроме случаев исчисления срока при административном задержании и административном аресте.</w:t>
      </w:r>
      <w:r>
        <w:br/>
      </w:r>
      <w:r>
        <w:rPr>
          <w:rFonts w:ascii="Times New Roman"/>
          <w:b w:val="false"/>
          <w:i w:val="false"/>
          <w:color w:val="000000"/>
          <w:sz w:val="28"/>
        </w:rPr>
        <w:t>
      6. Срок административного задержания несовершеннолетнего в возрасте от шестнадцати до восемнадцати лет не может превышать половины срока задержания, предусмотренного соответственно частями 1 или 2 настоящей статьи.</w:t>
      </w:r>
      <w:r>
        <w:br/>
      </w:r>
      <w:r>
        <w:rPr>
          <w:rFonts w:ascii="Times New Roman"/>
          <w:b w:val="false"/>
          <w:i w:val="false"/>
          <w:color w:val="000000"/>
          <w:sz w:val="28"/>
        </w:rPr>
        <w:t>
      Статья 153. Место и порядок содержания лиц, подвергнутых административному задержанию</w:t>
      </w:r>
      <w:r>
        <w:br/>
      </w:r>
      <w:r>
        <w:rPr>
          <w:rFonts w:ascii="Times New Roman"/>
          <w:b w:val="false"/>
          <w:i w:val="false"/>
          <w:color w:val="000000"/>
          <w:sz w:val="28"/>
        </w:rPr>
        <w:t>
      1. Лица, подвергнутые административному задержанию, содержатся в специально отведенных для этого помещениях, отвечающих санитарным требованиям и исключающих возможность их самовольного оставления.</w:t>
      </w:r>
      <w:r>
        <w:br/>
      </w:r>
      <w:r>
        <w:rPr>
          <w:rFonts w:ascii="Times New Roman"/>
          <w:b w:val="false"/>
          <w:i w:val="false"/>
          <w:color w:val="000000"/>
          <w:sz w:val="28"/>
        </w:rPr>
        <w:t>
      2. Условия содержания лиц, подвергнутых административному задержанию, нормы питания и порядок медицинского обслуживания таких лиц устанавливается Правительством Республики Казахстан.</w:t>
      </w:r>
      <w:r>
        <w:br/>
      </w:r>
      <w:r>
        <w:rPr>
          <w:rFonts w:ascii="Times New Roman"/>
          <w:b w:val="false"/>
          <w:i w:val="false"/>
          <w:color w:val="000000"/>
          <w:sz w:val="28"/>
        </w:rPr>
        <w:t>
      3. Несовершеннолетние, в отношении которых применено административное задержание, содержатся отдельно от взрослых лиц.</w:t>
      </w:r>
      <w:r>
        <w:br/>
      </w:r>
      <w:r>
        <w:rPr>
          <w:rFonts w:ascii="Times New Roman"/>
          <w:b w:val="false"/>
          <w:i w:val="false"/>
          <w:color w:val="000000"/>
          <w:sz w:val="28"/>
        </w:rPr>
        <w:t>
      Статья 154. Привод в административном производстве</w:t>
      </w:r>
      <w:r>
        <w:br/>
      </w:r>
      <w:r>
        <w:rPr>
          <w:rFonts w:ascii="Times New Roman"/>
          <w:b w:val="false"/>
          <w:i w:val="false"/>
          <w:color w:val="000000"/>
          <w:sz w:val="28"/>
        </w:rPr>
        <w:t>
      1. Привод - это принудительная доставка в суд ответчика, свидетеля, эксперта, специалиста, переводчика за уклонение от явки в суд без уважительных причин.</w:t>
      </w:r>
      <w:r>
        <w:br/>
      </w:r>
      <w:r>
        <w:rPr>
          <w:rFonts w:ascii="Times New Roman"/>
          <w:b w:val="false"/>
          <w:i w:val="false"/>
          <w:color w:val="000000"/>
          <w:sz w:val="28"/>
        </w:rPr>
        <w:t>
      2. В случаях, предусмотренных статьей 147 настоящего Кодекса, производится привод физического лица либо законного представителя юридического лица, в отношении которых ведется производство по административному делу, законного представителя несовершеннолетнего лица, привлекаемого к административной ответственности.</w:t>
      </w:r>
      <w:r>
        <w:br/>
      </w:r>
      <w:r>
        <w:rPr>
          <w:rFonts w:ascii="Times New Roman"/>
          <w:b w:val="false"/>
          <w:i w:val="false"/>
          <w:color w:val="000000"/>
          <w:sz w:val="28"/>
        </w:rPr>
        <w:t>
      2. Привод производится судебными приставами, органами внутренних дел и финансовой полиции на основании определения судьи, а в случае если лица, указанные в статьях 84, 87, 88, 100 настоящего Кодекса, надлежащим образом извещенные, два и более раза не явились по вызову органа (должностного лица), рассматривающего дело об административном правонарушении, - на основании постановления данного органа (должностного лица) в порядке, установленном соответственно Министерством внутренних дел и Агентством Республики Казахстан по борьбе с экономической и коррупционной преступностью (финансовая полиция) по делам об административных правонарушениях, рассматриваемых органами финансовой полиции.</w:t>
      </w:r>
      <w:r>
        <w:br/>
      </w:r>
      <w:r>
        <w:rPr>
          <w:rFonts w:ascii="Times New Roman"/>
          <w:b w:val="false"/>
          <w:i w:val="false"/>
          <w:color w:val="000000"/>
          <w:sz w:val="28"/>
        </w:rPr>
        <w:t xml:space="preserve">
      Статья 155. Личный досмотр и досмотр вещей, находящихся при физическом лице </w:t>
      </w:r>
      <w:r>
        <w:br/>
      </w:r>
      <w:r>
        <w:rPr>
          <w:rFonts w:ascii="Times New Roman"/>
          <w:b w:val="false"/>
          <w:i w:val="false"/>
          <w:color w:val="000000"/>
          <w:sz w:val="28"/>
        </w:rPr>
        <w:t>
      1. Личный досмотр физического лица или находящихся при нем вещей производится в целях обнаружения орудия либо предметов совершения административного правонарушения.</w:t>
      </w:r>
      <w:r>
        <w:br/>
      </w:r>
      <w:r>
        <w:rPr>
          <w:rFonts w:ascii="Times New Roman"/>
          <w:b w:val="false"/>
          <w:i w:val="false"/>
          <w:color w:val="000000"/>
          <w:sz w:val="28"/>
        </w:rPr>
        <w:t>
      2. Личный досмотр производит лицо одного пола с досматриваемым лицом. При досмотре участвуют двое понятых того же пола.</w:t>
      </w:r>
      <w:r>
        <w:br/>
      </w:r>
      <w:r>
        <w:rPr>
          <w:rFonts w:ascii="Times New Roman"/>
          <w:b w:val="false"/>
          <w:i w:val="false"/>
          <w:color w:val="000000"/>
          <w:sz w:val="28"/>
        </w:rPr>
        <w:t>
      Если личный досмотр производит медицинский работник, то требование о тождественности пола с досматриваемым лицом не применяется.</w:t>
      </w:r>
      <w:r>
        <w:br/>
      </w:r>
      <w:r>
        <w:rPr>
          <w:rFonts w:ascii="Times New Roman"/>
          <w:b w:val="false"/>
          <w:i w:val="false"/>
          <w:color w:val="000000"/>
          <w:sz w:val="28"/>
        </w:rPr>
        <w:t>
      3. Досмотр вещей (ручной клади, багажа, орудий охоты и рыбной ловли, добытой продукции и иных вещей), находящихся при физическом лице, производится без нарушения их конструктивной целостности. Досмотр вещей производится уполномоченными на то лицами, в присутствии лица, в собственности или владении которого эти вещи находятся, и с участием двух понятых.</w:t>
      </w:r>
      <w:r>
        <w:br/>
      </w:r>
      <w:r>
        <w:rPr>
          <w:rFonts w:ascii="Times New Roman"/>
          <w:b w:val="false"/>
          <w:i w:val="false"/>
          <w:color w:val="000000"/>
          <w:sz w:val="28"/>
        </w:rPr>
        <w:t>
      4. В исключительных случаях при наличии оснований полагать, что при физическом лице находится оружие или иные предметы, которые могут быть использованы для причинения вреда жизни и здоровью окружающих, личный досмотр, досмотр вещей может быть произведен без понятых. О произведении такого досмотра в течение двадцати четырех часов уведомляется прокурор. Личный досмотр лица должен быть произведен с соблюдением требований, установленных частью 2 настоящей статьи.</w:t>
      </w:r>
      <w:r>
        <w:br/>
      </w:r>
      <w:r>
        <w:rPr>
          <w:rFonts w:ascii="Times New Roman"/>
          <w:b w:val="false"/>
          <w:i w:val="false"/>
          <w:color w:val="000000"/>
          <w:sz w:val="28"/>
        </w:rPr>
        <w:t>
      5. О личном досмотре физического лица или находящихся при нем вещей составляется протокол досмотра.</w:t>
      </w:r>
      <w:r>
        <w:br/>
      </w:r>
      <w:r>
        <w:rPr>
          <w:rFonts w:ascii="Times New Roman"/>
          <w:b w:val="false"/>
          <w:i w:val="false"/>
          <w:color w:val="000000"/>
          <w:sz w:val="28"/>
        </w:rPr>
        <w:t>
      В протоколе указывается: дата и место его составления; фамилия и инициалы лица, производившего досмотр; фамилия и инициалы лица, составившего протокол; сведения о лице, подвергнутому личному досмотру; сведения о виде, количестве и иных идентификационных признаках вещей, находящихся при физическом лице; фамилия, имя, отчество, место жительства понятых.</w:t>
      </w:r>
      <w:r>
        <w:br/>
      </w:r>
      <w:r>
        <w:rPr>
          <w:rFonts w:ascii="Times New Roman"/>
          <w:b w:val="false"/>
          <w:i w:val="false"/>
          <w:color w:val="000000"/>
          <w:sz w:val="28"/>
        </w:rPr>
        <w:t>
      В необходимых случаях при досмотре вещей производится фото- и киносъемка, видеозапись, применяются иные установленные способы фиксации вещественных доказательств. Материалы, полученные при проведении досмотра вещей с применением фото- и киносъемки, видеозаписи, иных установленных средств фиксации вещественных доказательств, прилагаются к соответствующему протоколу.</w:t>
      </w:r>
      <w:r>
        <w:br/>
      </w:r>
      <w:r>
        <w:rPr>
          <w:rFonts w:ascii="Times New Roman"/>
          <w:b w:val="false"/>
          <w:i w:val="false"/>
          <w:color w:val="000000"/>
          <w:sz w:val="28"/>
        </w:rPr>
        <w:t>
      Применение фото- и киносъемки, видеозаписи при личном досмотре физического лица запрещается.</w:t>
      </w:r>
      <w:r>
        <w:br/>
      </w:r>
      <w:r>
        <w:rPr>
          <w:rFonts w:ascii="Times New Roman"/>
          <w:b w:val="false"/>
          <w:i w:val="false"/>
          <w:color w:val="000000"/>
          <w:sz w:val="28"/>
        </w:rPr>
        <w:t>
      6. Протокол личного досмотра физического лица или досмотра находящихся при нем вещей подписывается должностным лицом, его составившим; лицом, подвергнутым личному досмотру, и владельцем вещей, подвергнутых досмотру; понятыми.</w:t>
      </w:r>
      <w:r>
        <w:br/>
      </w:r>
      <w:r>
        <w:rPr>
          <w:rFonts w:ascii="Times New Roman"/>
          <w:b w:val="false"/>
          <w:i w:val="false"/>
          <w:color w:val="000000"/>
          <w:sz w:val="28"/>
        </w:rPr>
        <w:t>
      В случае отказа лица, подвергнутого личному досмотру, или владельца вещей, подвергнутых досмотру, от подписания протокола в нем производится соответствующая запись.</w:t>
      </w:r>
      <w:r>
        <w:br/>
      </w:r>
      <w:r>
        <w:rPr>
          <w:rFonts w:ascii="Times New Roman"/>
          <w:b w:val="false"/>
          <w:i w:val="false"/>
          <w:color w:val="000000"/>
          <w:sz w:val="28"/>
        </w:rPr>
        <w:t>
      Копия протокола о личном досмотре и досмотре находящихся при нем вещей вручается лицу, в отношении которого ведется производство по делу.</w:t>
      </w:r>
      <w:r>
        <w:br/>
      </w:r>
      <w:r>
        <w:rPr>
          <w:rFonts w:ascii="Times New Roman"/>
          <w:b w:val="false"/>
          <w:i w:val="false"/>
          <w:color w:val="000000"/>
          <w:sz w:val="28"/>
        </w:rPr>
        <w:t>
      Статья 156. Досмотр транспортных средств, маломерных судов</w:t>
      </w:r>
      <w:r>
        <w:br/>
      </w:r>
      <w:r>
        <w:rPr>
          <w:rFonts w:ascii="Times New Roman"/>
          <w:b w:val="false"/>
          <w:i w:val="false"/>
          <w:color w:val="000000"/>
          <w:sz w:val="28"/>
        </w:rPr>
        <w:t>
      1. Досмотр транспортных средств и маломерных судов производится в целях обнаружения орудий либо предметов совершения административного правонарушения.</w:t>
      </w:r>
      <w:r>
        <w:br/>
      </w:r>
      <w:r>
        <w:rPr>
          <w:rFonts w:ascii="Times New Roman"/>
          <w:b w:val="false"/>
          <w:i w:val="false"/>
          <w:color w:val="000000"/>
          <w:sz w:val="28"/>
        </w:rPr>
        <w:t>
      2. Досмотр транспортных средств, маломерных судов производится без нарушения конструктивной целостности. Досмотр производится уполномоченными на то лицами, с участием двух понятых.</w:t>
      </w:r>
      <w:r>
        <w:br/>
      </w:r>
      <w:r>
        <w:rPr>
          <w:rFonts w:ascii="Times New Roman"/>
          <w:b w:val="false"/>
          <w:i w:val="false"/>
          <w:color w:val="000000"/>
          <w:sz w:val="28"/>
        </w:rPr>
        <w:t>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досмотр транспортных средств, маломерных судов может проводиться без участия понятых, но с применением при этом технических средств фиксации его хода и результатов.</w:t>
      </w:r>
      <w:r>
        <w:br/>
      </w:r>
      <w:r>
        <w:rPr>
          <w:rFonts w:ascii="Times New Roman"/>
          <w:b w:val="false"/>
          <w:i w:val="false"/>
          <w:color w:val="000000"/>
          <w:sz w:val="28"/>
        </w:rPr>
        <w:t>
      3. Досмотр транспортных средств, маломерных судов производится в присутствии лица, во владении которого они находятся, либо его представителя или лица, управляющего транспортным средством, маломерным судном на законном основании.</w:t>
      </w:r>
      <w:r>
        <w:br/>
      </w:r>
      <w:r>
        <w:rPr>
          <w:rFonts w:ascii="Times New Roman"/>
          <w:b w:val="false"/>
          <w:i w:val="false"/>
          <w:color w:val="000000"/>
          <w:sz w:val="28"/>
        </w:rPr>
        <w:t>
      4. В необходимых случаях с целью фиксации предметов, выявленных при досмотре транспортных средств и маломерных судов, производится их фото-, киносъемка, видеозапись.</w:t>
      </w:r>
      <w:r>
        <w:br/>
      </w:r>
      <w:r>
        <w:rPr>
          <w:rFonts w:ascii="Times New Roman"/>
          <w:b w:val="false"/>
          <w:i w:val="false"/>
          <w:color w:val="000000"/>
          <w:sz w:val="28"/>
        </w:rPr>
        <w:t>
      5. О досмотре транспортных средств, маломерных судов составляется протокол.</w:t>
      </w:r>
      <w:r>
        <w:br/>
      </w:r>
      <w:r>
        <w:rPr>
          <w:rFonts w:ascii="Times New Roman"/>
          <w:b w:val="false"/>
          <w:i w:val="false"/>
          <w:color w:val="000000"/>
          <w:sz w:val="28"/>
        </w:rPr>
        <w:t>
      В протоколе досмотра транспортных, средств, маломерных судов указываются дата и место его составления, должность, фамилия и инициалы лица, составившего протокол, сведения о личности владельца транспортного средства, маломерного судна, подвергнутого досмотру, сведения о типе, марке, модели, государственном регистрационном номере, иных идентификационных признаках транспортного средства, маломерного судна.</w:t>
      </w:r>
      <w:r>
        <w:br/>
      </w:r>
      <w:r>
        <w:rPr>
          <w:rFonts w:ascii="Times New Roman"/>
          <w:b w:val="false"/>
          <w:i w:val="false"/>
          <w:color w:val="000000"/>
          <w:sz w:val="28"/>
        </w:rPr>
        <w:t>
      6. В протоколе досмотра делается запись о применении фото- и киносъемки, видеозаписи, иных установленных способов фиксации документов. Материалы, полученные при проведении осмотра с применением фото- и киносъемки, видеозаписи, иных установленных средств фиксации вещественных доказательств, прилагаются к соответствующему протоколу.</w:t>
      </w:r>
      <w:r>
        <w:br/>
      </w:r>
      <w:r>
        <w:rPr>
          <w:rFonts w:ascii="Times New Roman"/>
          <w:b w:val="false"/>
          <w:i w:val="false"/>
          <w:color w:val="000000"/>
          <w:sz w:val="28"/>
        </w:rPr>
        <w:t>
      7. Протокол досмотра транспортных средств, маломерных судов подписывается должностным лицом, его составившим, лицом, в отношении которого ведется производство по делу, владельцем транспортного средства, маломерного судна, подвергнутого досмотру, либо его представителем. В случае отказа лица, в отношении которого ведется производство по делу, владельца транспортного средства, маломерного судна, подвергнутого досмотру, его представителя от подписания протокола, в нем производится соответствующая запись.</w:t>
      </w:r>
      <w:r>
        <w:br/>
      </w:r>
      <w:r>
        <w:rPr>
          <w:rFonts w:ascii="Times New Roman"/>
          <w:b w:val="false"/>
          <w:i w:val="false"/>
          <w:color w:val="000000"/>
          <w:sz w:val="28"/>
        </w:rPr>
        <w:t>
      Копия этого протокола вручается лицу, во владении которого находятся подвергнутые досмотру транспортные средства, маломерные суда, либо его законному представителю или лицу, управляющему транспортным средством, маломерным судном на законном основании.</w:t>
      </w:r>
      <w:r>
        <w:br/>
      </w:r>
      <w:r>
        <w:rPr>
          <w:rFonts w:ascii="Times New Roman"/>
          <w:b w:val="false"/>
          <w:i w:val="false"/>
          <w:color w:val="000000"/>
          <w:sz w:val="28"/>
        </w:rPr>
        <w:t>
      Статья 157. Осмотр</w:t>
      </w:r>
      <w:r>
        <w:br/>
      </w:r>
      <w:r>
        <w:rPr>
          <w:rFonts w:ascii="Times New Roman"/>
          <w:b w:val="false"/>
          <w:i w:val="false"/>
          <w:color w:val="000000"/>
          <w:sz w:val="28"/>
        </w:rPr>
        <w:t>
      С целью выявления следов административного правонарушения, иных материальных объектов, а также обстоятельств, имеющих значение для составления протокола об административном правонарушении, уполномоченное должностное лицо вправе в пределах своих полномочий произвести осмотр местности, предметов, вещественных доказательств, документов, живых лиц.</w:t>
      </w:r>
      <w:r>
        <w:br/>
      </w:r>
      <w:r>
        <w:rPr>
          <w:rFonts w:ascii="Times New Roman"/>
          <w:b w:val="false"/>
          <w:i w:val="false"/>
          <w:color w:val="000000"/>
          <w:sz w:val="28"/>
        </w:rPr>
        <w:t>
      Статья 158. Общие правила производства осмотра</w:t>
      </w:r>
      <w:r>
        <w:br/>
      </w:r>
      <w:r>
        <w:rPr>
          <w:rFonts w:ascii="Times New Roman"/>
          <w:b w:val="false"/>
          <w:i w:val="false"/>
          <w:color w:val="000000"/>
          <w:sz w:val="28"/>
        </w:rPr>
        <w:t>
      1. Осмотр, как правило, производится безотлагательно, когда возникает необходимость. О производстве осмотра составляется протокол. В протоколе указываются дата и место его составления, должность, фамилия и инициалы лица, составившего протокол, сведения о лице, подвергнутом осмотру, виде, количестве, иных идентификационных признаках вещей.</w:t>
      </w:r>
      <w:r>
        <w:br/>
      </w:r>
      <w:r>
        <w:rPr>
          <w:rFonts w:ascii="Times New Roman"/>
          <w:b w:val="false"/>
          <w:i w:val="false"/>
          <w:color w:val="000000"/>
          <w:sz w:val="28"/>
        </w:rPr>
        <w:t>
      Протокол осмотра подписывается должностным лицом, его составившим, лицом, подвергнутым осмотру, владельцем вещей, подвергнутых осмотру, понятыми. В случае отказа лица, подвергнутого осмотру, владельца вещей, подвергнутых осмотру, от подписания протокола в нем производится соответствующая запись.</w:t>
      </w:r>
      <w:r>
        <w:br/>
      </w:r>
      <w:r>
        <w:rPr>
          <w:rFonts w:ascii="Times New Roman"/>
          <w:b w:val="false"/>
          <w:i w:val="false"/>
          <w:color w:val="000000"/>
          <w:sz w:val="28"/>
        </w:rPr>
        <w:t>
      2. Осмотр живых лиц производится уполномоченными должностными лицами, правомочными составлять протокол об административном правонарушении. Осмотр живых лиц производится лицом одного пола с досматриваемым и в присутствии двух понятых того же пола.</w:t>
      </w:r>
      <w:r>
        <w:br/>
      </w:r>
      <w:r>
        <w:rPr>
          <w:rFonts w:ascii="Times New Roman"/>
          <w:b w:val="false"/>
          <w:i w:val="false"/>
          <w:color w:val="000000"/>
          <w:sz w:val="28"/>
        </w:rPr>
        <w:t>
      Осмотр предметов, вещественных доказательств находящихся при живом лице, то есть обследование, осуществляемое без нарушения их конструктивной целостности, производится должностными лицами, уполномоченными составлять протоколы об административных правонарушениях, в присутствии лица, в собственности или владении которого эти вещи находятся, и с участием двух понятых.</w:t>
      </w:r>
      <w:r>
        <w:br/>
      </w:r>
      <w:r>
        <w:rPr>
          <w:rFonts w:ascii="Times New Roman"/>
          <w:b w:val="false"/>
          <w:i w:val="false"/>
          <w:color w:val="000000"/>
          <w:sz w:val="28"/>
        </w:rPr>
        <w:t>
      В исключительных случаях при наличии оснований полагать, что при живом лице находятся оружие или иные предметы, которые могут быть использованы для причинения вреда жизни и здоровью окружающих, личный досмотр, досмотр вещей могут быть произведены без понятых с уведомлением об этом в течение двадцати четырех часов прокурора.</w:t>
      </w:r>
      <w:r>
        <w:br/>
      </w:r>
      <w:r>
        <w:rPr>
          <w:rFonts w:ascii="Times New Roman"/>
          <w:b w:val="false"/>
          <w:i w:val="false"/>
          <w:color w:val="000000"/>
          <w:sz w:val="28"/>
        </w:rPr>
        <w:t>
      3. Осмотр местности, предметов, документов, за исключением указанных в части второй настоящей статьи, производится с участием понятых.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осмотр может проводиться без участия понятых, но с применением при этом технических средств фиксации его хода и результатов.</w:t>
      </w:r>
      <w:r>
        <w:br/>
      </w:r>
      <w:r>
        <w:rPr>
          <w:rFonts w:ascii="Times New Roman"/>
          <w:b w:val="false"/>
          <w:i w:val="false"/>
          <w:color w:val="000000"/>
          <w:sz w:val="28"/>
        </w:rPr>
        <w:t>
      4. При необходимости осмотр проводится с участием правонарушителя, потерпевшего, свидетелей, а также специалиста.</w:t>
      </w:r>
      <w:r>
        <w:br/>
      </w:r>
      <w:r>
        <w:rPr>
          <w:rFonts w:ascii="Times New Roman"/>
          <w:b w:val="false"/>
          <w:i w:val="false"/>
          <w:color w:val="000000"/>
          <w:sz w:val="28"/>
        </w:rPr>
        <w:t>
      5. Осмотр обнаруженных следов и иных материальных объектов осуществляется на месте административного правонарушения. Если же для осмотра требуется дополнительное время или осмотр на месте обнаружения значительно затруднен, объекты могут быть изъяты и в упакованном, опечатанном виде, без повреждений доставлены в другое удобное для осмотра место.</w:t>
      </w:r>
      <w:r>
        <w:br/>
      </w:r>
      <w:r>
        <w:rPr>
          <w:rFonts w:ascii="Times New Roman"/>
          <w:b w:val="false"/>
          <w:i w:val="false"/>
          <w:color w:val="000000"/>
          <w:sz w:val="28"/>
        </w:rPr>
        <w:t>
      6. Все обнаруженное и изъятое при осмотре должно быть предъявлено понятым, другим участникам осмотра, о чем делается отметка в протоколе.</w:t>
      </w:r>
      <w:r>
        <w:br/>
      </w:r>
      <w:r>
        <w:rPr>
          <w:rFonts w:ascii="Times New Roman"/>
          <w:b w:val="false"/>
          <w:i w:val="false"/>
          <w:color w:val="000000"/>
          <w:sz w:val="28"/>
        </w:rPr>
        <w:t>
      7. Изъятию подлежат только те объекты, которые могут иметь отношение к делу. Изъятые объекты упаковываются, опечатываются и заверяются подписями уполномоченного должностного лица и понятых.</w:t>
      </w:r>
      <w:r>
        <w:br/>
      </w:r>
      <w:r>
        <w:rPr>
          <w:rFonts w:ascii="Times New Roman"/>
          <w:b w:val="false"/>
          <w:i w:val="false"/>
          <w:color w:val="000000"/>
          <w:sz w:val="28"/>
        </w:rPr>
        <w:t>
      8. Лица, участвующие в осмотре, вправе обращать внимание уполномоченного должностного лица на все, что, по их мнению, может способствовать выяснению обстоятельств дела.</w:t>
      </w:r>
      <w:r>
        <w:br/>
      </w:r>
      <w:r>
        <w:rPr>
          <w:rFonts w:ascii="Times New Roman"/>
          <w:b w:val="false"/>
          <w:i w:val="false"/>
          <w:color w:val="000000"/>
          <w:sz w:val="28"/>
        </w:rPr>
        <w:t>
      9. В необходимых случаях при осмотре производятся измерения, составляются планы и схемы осматриваемых объектов, а также фотографирование и запечатление иными средствами, о чем делается отметка в протоколе, к которому приобщаются указанные материалы.</w:t>
      </w:r>
      <w:r>
        <w:br/>
      </w:r>
      <w:r>
        <w:rPr>
          <w:rFonts w:ascii="Times New Roman"/>
          <w:b w:val="false"/>
          <w:i w:val="false"/>
          <w:color w:val="000000"/>
          <w:sz w:val="28"/>
        </w:rPr>
        <w:t>
      10. Копия протокола осмотра вручается лицу, в отношении которого ведется производство по делу, либо его законному представителю.</w:t>
      </w:r>
      <w:r>
        <w:br/>
      </w:r>
      <w:r>
        <w:rPr>
          <w:rFonts w:ascii="Times New Roman"/>
          <w:b w:val="false"/>
          <w:i w:val="false"/>
          <w:color w:val="000000"/>
          <w:sz w:val="28"/>
        </w:rPr>
        <w:t>
      Статья 159. Изъятие вещей и документов</w:t>
      </w:r>
      <w:r>
        <w:br/>
      </w:r>
      <w:r>
        <w:rPr>
          <w:rFonts w:ascii="Times New Roman"/>
          <w:b w:val="false"/>
          <w:i w:val="false"/>
          <w:color w:val="000000"/>
          <w:sz w:val="28"/>
        </w:rPr>
        <w:t>
      1. Изъятие документов и вещей, находящихся при физическом лице, являющихся орудием либо предметом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статьей 176 настоящего Кодекса, осуществляется должностными лицами, уполномоченными применять соответствующие меры обеспечения производства по делу, с участием двух понятых.</w:t>
      </w:r>
      <w:r>
        <w:br/>
      </w:r>
      <w:r>
        <w:rPr>
          <w:rFonts w:ascii="Times New Roman"/>
          <w:b w:val="false"/>
          <w:i w:val="false"/>
          <w:color w:val="000000"/>
          <w:sz w:val="28"/>
        </w:rPr>
        <w:t>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изъятие документов и вещей, являющихся орудием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может осуществляться без участия понятых, но с применением при этом технических средств фиксации его хода и результатов.</w:t>
      </w:r>
      <w:r>
        <w:br/>
      </w:r>
      <w:r>
        <w:rPr>
          <w:rFonts w:ascii="Times New Roman"/>
          <w:b w:val="false"/>
          <w:i w:val="false"/>
          <w:color w:val="000000"/>
          <w:sz w:val="28"/>
        </w:rPr>
        <w:t>
      2. Об изъятии вещей и документов составляется протокол, копия которого вручается лицу, в отношении которого ведется производство по делу, или его законному представителю, либо делается соответствующая запись в протоколе об административном правонарушении.</w:t>
      </w:r>
      <w:r>
        <w:br/>
      </w:r>
      <w:r>
        <w:rPr>
          <w:rFonts w:ascii="Times New Roman"/>
          <w:b w:val="false"/>
          <w:i w:val="false"/>
          <w:color w:val="000000"/>
          <w:sz w:val="28"/>
        </w:rPr>
        <w:t>
      3. В протоколе об изъятии документов и вещей (протоколе об административном правонарушении) содержатся сведения о виде и реквизитах изъятых документов, виде, количестве, иных идентификационных признаках изъятых вещей.</w:t>
      </w:r>
      <w:r>
        <w:br/>
      </w:r>
      <w:r>
        <w:rPr>
          <w:rFonts w:ascii="Times New Roman"/>
          <w:b w:val="false"/>
          <w:i w:val="false"/>
          <w:color w:val="000000"/>
          <w:sz w:val="28"/>
        </w:rPr>
        <w:t>
      4. Протокол подписывается должностным лицом, его составившим, лицом, у которого изъяты соответствующие документы и вещи, понятыми. В случае отказа лица, у которого изъяты соответствующие документы и вещи, от подписания протокола в нем производится соответствующая запись.</w:t>
      </w:r>
      <w:r>
        <w:br/>
      </w:r>
      <w:r>
        <w:rPr>
          <w:rFonts w:ascii="Times New Roman"/>
          <w:b w:val="false"/>
          <w:i w:val="false"/>
          <w:color w:val="000000"/>
          <w:sz w:val="28"/>
        </w:rPr>
        <w:t>
      5. Изъятые вещи и документы до рассмотрения дела об административном правонарушении хранятся в местах, определяемых должностным лицом, произведшим изъятие, в порядке, определяемом соответствующим уполномоченным государственным органом.</w:t>
      </w:r>
      <w:r>
        <w:br/>
      </w:r>
      <w:r>
        <w:rPr>
          <w:rFonts w:ascii="Times New Roman"/>
          <w:b w:val="false"/>
          <w:i w:val="false"/>
          <w:color w:val="000000"/>
          <w:sz w:val="28"/>
        </w:rPr>
        <w:t>
      6. Изъятое огнестрельное и иное оружие, а также боевые припасы, специальные технические средства для проведения специальных оперативно-розыскных мероприятий и криптографические средства защиты информации хранятся в порядке, определяемом Министерством внутренних дел Республики Казахстан.</w:t>
      </w:r>
      <w:r>
        <w:br/>
      </w:r>
      <w:r>
        <w:rPr>
          <w:rFonts w:ascii="Times New Roman"/>
          <w:b w:val="false"/>
          <w:i w:val="false"/>
          <w:color w:val="000000"/>
          <w:sz w:val="28"/>
        </w:rPr>
        <w:t>
      7. После рассмотрения дела в соответствии с вынесенным постановлением изъятые документы и вещи возвращаются их владельцу или конфискуются, или реализуются, или хранятся, или уничтожаются в установленном порядке. По делам об административных правонарушениях в области дорожного движения изъятые документы хранятся до исполнения принятого по делу постановления.</w:t>
      </w:r>
      <w:r>
        <w:br/>
      </w:r>
      <w:r>
        <w:rPr>
          <w:rFonts w:ascii="Times New Roman"/>
          <w:b w:val="false"/>
          <w:i w:val="false"/>
          <w:color w:val="000000"/>
          <w:sz w:val="28"/>
        </w:rPr>
        <w:t>
      8. Изъятое водительское удостоверение или удостоверение, выданное взамен водительского удостоверения на право управления транспортным средством по постановлению о направлении на проверку знания правил дорожного движения, возвращается водителю в случае сдачи его владельцем экзамена для проверки знания правил дорожного  движения.</w:t>
      </w:r>
      <w:r>
        <w:br/>
      </w:r>
      <w:r>
        <w:rPr>
          <w:rFonts w:ascii="Times New Roman"/>
          <w:b w:val="false"/>
          <w:i w:val="false"/>
          <w:color w:val="000000"/>
          <w:sz w:val="28"/>
        </w:rPr>
        <w:t>
      При не сдаче водителем экзамена для проверки знания правил дорожного движения в течение двух месяцев со дня получения постановления о направлении на экзамен должностным лицом, вынесшим постановление, принимаются меры, предусмотренные законодательством Республики Казахстан в области безопасности дорожного движения.              Взамен изъятого водительского удостоверения водителю выдается временное удостоверение по форме, установленной уполномоченным органом.</w:t>
      </w:r>
      <w:r>
        <w:br/>
      </w:r>
      <w:r>
        <w:rPr>
          <w:rFonts w:ascii="Times New Roman"/>
          <w:b w:val="false"/>
          <w:i w:val="false"/>
          <w:color w:val="000000"/>
          <w:sz w:val="28"/>
        </w:rPr>
        <w:t>
      9. Изъятые ордена, медали, нагрудные знаки к почетному званию Республики Казахстан, Казахской ССР, СССР и других государств подлежат возврату их законному владельцу, а если он не известен, направляются в Администрацию Президента Республики Казахстан.</w:t>
      </w:r>
      <w:r>
        <w:br/>
      </w:r>
      <w:r>
        <w:rPr>
          <w:rFonts w:ascii="Times New Roman"/>
          <w:b w:val="false"/>
          <w:i w:val="false"/>
          <w:color w:val="000000"/>
          <w:sz w:val="28"/>
        </w:rPr>
        <w:t>
      Статья 160. Отстранение от управления транспортным средством, маломерным судном и освидетельствование на состояние опьянения</w:t>
      </w:r>
      <w:r>
        <w:br/>
      </w:r>
      <w:r>
        <w:rPr>
          <w:rFonts w:ascii="Times New Roman"/>
          <w:b w:val="false"/>
          <w:i w:val="false"/>
          <w:color w:val="000000"/>
          <w:sz w:val="28"/>
        </w:rPr>
        <w:t>
      1. Управляющий транспортным средством, маломерным судном водитель, судоводитель, в отношении которого имеются достаточные основания полагать, что он находится в состоянии опьянения, подлежит отстранению от управления транспортным средством, маломерным судном и освидетельствованию на состояние опьянения.</w:t>
      </w:r>
      <w:r>
        <w:br/>
      </w:r>
      <w:r>
        <w:rPr>
          <w:rFonts w:ascii="Times New Roman"/>
          <w:b w:val="false"/>
          <w:i w:val="false"/>
          <w:color w:val="000000"/>
          <w:sz w:val="28"/>
        </w:rPr>
        <w:t>
      2. Отстранение от управления транспортным средством, маломерным судном, немедицинское освидетельствование и направление для медицинского освидетельствования на состояние опьянения производится, соответственно, должностными лицами дорожной полиции, военной автомобильной полиции - при совершении правонарушений лицом, управляющим транспортным средством Вооруженных Сил Республики Казахстан.</w:t>
      </w:r>
      <w:r>
        <w:br/>
      </w:r>
      <w:r>
        <w:rPr>
          <w:rFonts w:ascii="Times New Roman"/>
          <w:b w:val="false"/>
          <w:i w:val="false"/>
          <w:color w:val="000000"/>
          <w:sz w:val="28"/>
        </w:rPr>
        <w:t>
      Наряду с должностными лицами дорожной полиции отстранять от управления транспортным средством водителя, в отношении которого имеются достаточные основания полагать, что он находится в состоянии опьянения, имеют право участковые инспекторы полиции, которые в этом случае обязаны документально зафиксировать факт нарушения и принять меры по доставлению водителя и транспортного средства в ближайший орган внутренних дел.</w:t>
      </w:r>
      <w:r>
        <w:br/>
      </w:r>
      <w:r>
        <w:rPr>
          <w:rFonts w:ascii="Times New Roman"/>
          <w:b w:val="false"/>
          <w:i w:val="false"/>
          <w:color w:val="000000"/>
          <w:sz w:val="28"/>
        </w:rPr>
        <w:t>
      3. Направление для освидетельствования на состояние опьянения, освидетельствование на состояние опьянения и оформление его результатов производится в порядке, установленном Правительством Республики Казахстан. В случае несогласия водителя, судоводителя с результатами освидетельствования он направляется на медицинское освидетельствование в медицинское учреждение.</w:t>
      </w:r>
      <w:r>
        <w:br/>
      </w:r>
      <w:r>
        <w:rPr>
          <w:rFonts w:ascii="Times New Roman"/>
          <w:b w:val="false"/>
          <w:i w:val="false"/>
          <w:color w:val="000000"/>
          <w:sz w:val="28"/>
        </w:rPr>
        <w:t>
      4. Об отстранении от управления транспортным средством, маломерным судном для освидетельствования на состояние опьянения делается отметка в протоколе об административном правонарушении.</w:t>
      </w:r>
      <w:r>
        <w:br/>
      </w:r>
      <w:r>
        <w:rPr>
          <w:rFonts w:ascii="Times New Roman"/>
          <w:b w:val="false"/>
          <w:i w:val="false"/>
          <w:color w:val="000000"/>
          <w:sz w:val="28"/>
        </w:rPr>
        <w:t>
      5. В протоколе об административном правонарушении указываются дата, время, место, основания отстранения от управления транспортным средством для проведения освидетельствования и направления для освидетельствования на состояние опьянения. Копия протокола вручается лицу, в отношении которого ведется производство по делу, либо его законному представителю.</w:t>
      </w:r>
      <w:r>
        <w:br/>
      </w:r>
      <w:r>
        <w:rPr>
          <w:rFonts w:ascii="Times New Roman"/>
          <w:b w:val="false"/>
          <w:i w:val="false"/>
          <w:color w:val="000000"/>
          <w:sz w:val="28"/>
        </w:rPr>
        <w:t xml:space="preserve">
      Статья 161. Задержание, доставление и запрещение эксплуатации транспортного средства, маломерного судна </w:t>
      </w:r>
      <w:r>
        <w:br/>
      </w:r>
      <w:r>
        <w:rPr>
          <w:rFonts w:ascii="Times New Roman"/>
          <w:b w:val="false"/>
          <w:i w:val="false"/>
          <w:color w:val="000000"/>
          <w:sz w:val="28"/>
        </w:rPr>
        <w:t>
      Задержание транспортного средства и запрещение его дальнейшей эксплуатации до устранения причин, вызвавших его задержание, производится путем:</w:t>
      </w:r>
      <w:r>
        <w:br/>
      </w:r>
      <w:r>
        <w:rPr>
          <w:rFonts w:ascii="Times New Roman"/>
          <w:b w:val="false"/>
          <w:i w:val="false"/>
          <w:color w:val="000000"/>
          <w:sz w:val="28"/>
        </w:rPr>
        <w:t>
      1) доставления (эвакуации) транспортного средства на временное хранение на специальных площадках или стоянках;</w:t>
      </w:r>
      <w:r>
        <w:br/>
      </w:r>
      <w:r>
        <w:rPr>
          <w:rFonts w:ascii="Times New Roman"/>
          <w:b w:val="false"/>
          <w:i w:val="false"/>
          <w:color w:val="000000"/>
          <w:sz w:val="28"/>
        </w:rPr>
        <w:t>
      2) установки блокирующих устройств, исключающих дальнейшее движение транспортного средства, если транспортное средство с указанными устройствами не будет создавать препятствия для движения других транспортных;</w:t>
      </w:r>
      <w:r>
        <w:br/>
      </w:r>
      <w:r>
        <w:rPr>
          <w:rFonts w:ascii="Times New Roman"/>
          <w:b w:val="false"/>
          <w:i w:val="false"/>
          <w:color w:val="000000"/>
          <w:sz w:val="28"/>
        </w:rPr>
        <w:t>
      3) изъятия государственных регистрационных номерных знаков транспортного средства.</w:t>
      </w:r>
      <w:r>
        <w:br/>
      </w:r>
      <w:r>
        <w:rPr>
          <w:rFonts w:ascii="Times New Roman"/>
          <w:b w:val="false"/>
          <w:i w:val="false"/>
          <w:color w:val="000000"/>
          <w:sz w:val="28"/>
        </w:rPr>
        <w:t xml:space="preserve">
      2. При совершении административных правонарушений в части: </w:t>
      </w:r>
      <w:r>
        <w:br/>
      </w:r>
      <w:r>
        <w:rPr>
          <w:rFonts w:ascii="Times New Roman"/>
          <w:b w:val="false"/>
          <w:i w:val="false"/>
          <w:color w:val="000000"/>
          <w:sz w:val="28"/>
        </w:rPr>
        <w:t>
      1) управления транспортным средством:</w:t>
      </w:r>
      <w:r>
        <w:br/>
      </w:r>
      <w:r>
        <w:rPr>
          <w:rFonts w:ascii="Times New Roman"/>
          <w:b w:val="false"/>
          <w:i w:val="false"/>
          <w:color w:val="000000"/>
          <w:sz w:val="28"/>
        </w:rPr>
        <w:t>
      - лицом, в состоянии опьянения;</w:t>
      </w:r>
      <w:r>
        <w:br/>
      </w:r>
      <w:r>
        <w:rPr>
          <w:rFonts w:ascii="Times New Roman"/>
          <w:b w:val="false"/>
          <w:i w:val="false"/>
          <w:color w:val="000000"/>
          <w:sz w:val="28"/>
        </w:rPr>
        <w:t>
      - лицом, не исполнившим требования постановлений судов, органов (должностных лиц), уполномоченных рассматривать дела об административных правонарушениях, о наложении административного взыскания за совершение административные правонарушения в области дорожного движения;</w:t>
      </w:r>
      <w:r>
        <w:br/>
      </w:r>
      <w:r>
        <w:rPr>
          <w:rFonts w:ascii="Times New Roman"/>
          <w:b w:val="false"/>
          <w:i w:val="false"/>
          <w:color w:val="000000"/>
          <w:sz w:val="28"/>
        </w:rPr>
        <w:t>
      - лицом без его регистрационных документов, документов на право пользования и управления им;</w:t>
      </w:r>
      <w:r>
        <w:br/>
      </w:r>
      <w:r>
        <w:rPr>
          <w:rFonts w:ascii="Times New Roman"/>
          <w:b w:val="false"/>
          <w:i w:val="false"/>
          <w:color w:val="000000"/>
          <w:sz w:val="28"/>
        </w:rPr>
        <w:t>
      - без государственных регистрационных номерных знаков за исключением случаев, предусмотренных настоящей статьей);</w:t>
      </w:r>
      <w:r>
        <w:br/>
      </w:r>
      <w:r>
        <w:rPr>
          <w:rFonts w:ascii="Times New Roman"/>
          <w:b w:val="false"/>
          <w:i w:val="false"/>
          <w:color w:val="000000"/>
          <w:sz w:val="28"/>
        </w:rPr>
        <w:t>
      - со скрытыми, поддельными или не соответствующими государственному стандарту номерными знаками;</w:t>
      </w:r>
      <w:r>
        <w:br/>
      </w:r>
      <w:r>
        <w:rPr>
          <w:rFonts w:ascii="Times New Roman"/>
          <w:b w:val="false"/>
          <w:i w:val="false"/>
          <w:color w:val="000000"/>
          <w:sz w:val="28"/>
        </w:rPr>
        <w:t>
      - повлекшее нарушение правил стоянки и создание препятствия для движения других транспортных средств;</w:t>
      </w:r>
      <w:r>
        <w:br/>
      </w:r>
      <w:r>
        <w:rPr>
          <w:rFonts w:ascii="Times New Roman"/>
          <w:b w:val="false"/>
          <w:i w:val="false"/>
          <w:color w:val="000000"/>
          <w:sz w:val="28"/>
        </w:rPr>
        <w:t>
      - повлекшее нарушение правил перевозки грузов;</w:t>
      </w:r>
      <w:r>
        <w:br/>
      </w:r>
      <w:r>
        <w:rPr>
          <w:rFonts w:ascii="Times New Roman"/>
          <w:b w:val="false"/>
          <w:i w:val="false"/>
          <w:color w:val="000000"/>
          <w:sz w:val="28"/>
        </w:rPr>
        <w:t>
      - повлекшее уклонение лица от прохождения освидетельствования на предмет опьянения,</w:t>
      </w:r>
      <w:r>
        <w:br/>
      </w:r>
      <w:r>
        <w:rPr>
          <w:rFonts w:ascii="Times New Roman"/>
          <w:b w:val="false"/>
          <w:i w:val="false"/>
          <w:color w:val="000000"/>
          <w:sz w:val="28"/>
        </w:rPr>
        <w:t>
      - транспортное средство подлежит задержанию с запрещением его дальнейшей эксплуатации, путем доставления (эвакуации) на временное хранение на специальных площадках или стоянках либо путем установки блокирующих устройств, исключающих его дальнейшее движение, если оно с указанными устройствами не будет создавать препятствия для движения других транспортных средств.</w:t>
      </w:r>
      <w:r>
        <w:br/>
      </w:r>
      <w:r>
        <w:rPr>
          <w:rFonts w:ascii="Times New Roman"/>
          <w:b w:val="false"/>
          <w:i w:val="false"/>
          <w:color w:val="000000"/>
          <w:sz w:val="28"/>
        </w:rPr>
        <w:t>
      2) управления транспортным средством:</w:t>
      </w:r>
      <w:r>
        <w:br/>
      </w:r>
      <w:r>
        <w:rPr>
          <w:rFonts w:ascii="Times New Roman"/>
          <w:b w:val="false"/>
          <w:i w:val="false"/>
          <w:color w:val="000000"/>
          <w:sz w:val="28"/>
        </w:rPr>
        <w:t>
      - с заведомо неисправной тормозной системой или рулевым управлением, а также с другими неисправностями, с которыми их эксплуатация запрещена;</w:t>
      </w:r>
      <w:r>
        <w:br/>
      </w:r>
      <w:r>
        <w:rPr>
          <w:rFonts w:ascii="Times New Roman"/>
          <w:b w:val="false"/>
          <w:i w:val="false"/>
          <w:color w:val="000000"/>
          <w:sz w:val="28"/>
        </w:rPr>
        <w:t>
      - переоборудованным без соответствующего разрешения;</w:t>
      </w:r>
      <w:r>
        <w:br/>
      </w:r>
      <w:r>
        <w:rPr>
          <w:rFonts w:ascii="Times New Roman"/>
          <w:b w:val="false"/>
          <w:i w:val="false"/>
          <w:color w:val="000000"/>
          <w:sz w:val="28"/>
        </w:rPr>
        <w:t>
      - не зарегистрированным в установленном порядке;</w:t>
      </w:r>
      <w:r>
        <w:br/>
      </w:r>
      <w:r>
        <w:rPr>
          <w:rFonts w:ascii="Times New Roman"/>
          <w:b w:val="false"/>
          <w:i w:val="false"/>
          <w:color w:val="000000"/>
          <w:sz w:val="28"/>
        </w:rPr>
        <w:t>
      - не прошедшим государственного технического осмотра,</w:t>
      </w:r>
      <w:r>
        <w:br/>
      </w:r>
      <w:r>
        <w:rPr>
          <w:rFonts w:ascii="Times New Roman"/>
          <w:b w:val="false"/>
          <w:i w:val="false"/>
          <w:color w:val="000000"/>
          <w:sz w:val="28"/>
        </w:rPr>
        <w:t>
      - транспортное средство подлежит задержанию с запрещением его дальнейшей эксплуатации, путем изъятия его государственных регистрационных номерных знаков.</w:t>
      </w:r>
      <w:r>
        <w:br/>
      </w:r>
      <w:r>
        <w:rPr>
          <w:rFonts w:ascii="Times New Roman"/>
          <w:b w:val="false"/>
          <w:i w:val="false"/>
          <w:color w:val="000000"/>
          <w:sz w:val="28"/>
        </w:rPr>
        <w:t>
      3. Доставление (эвакуация) транспортного средства для их временного хранения на специальных площадках или стоянках также может быть применено к транспортным средствам, оставленным водителями на дороге без присмотра, когда установить их местонахождение не представляется возможным.</w:t>
      </w:r>
      <w:r>
        <w:br/>
      </w:r>
      <w:r>
        <w:rPr>
          <w:rFonts w:ascii="Times New Roman"/>
          <w:b w:val="false"/>
          <w:i w:val="false"/>
          <w:color w:val="000000"/>
          <w:sz w:val="28"/>
        </w:rPr>
        <w:t>
      4. Задержание транспортного средства и запрещение его дальнейшей эксплуатации осуществляет сотрудник дорожной полиции, сотрудник военной автомобильной полиции (в отношении транспортных средств Вооруженных Сил Республики Казахстан), сотрудник органов лесного и охотничьего хозяйства, особо охраняемых природных территорий, рыбоохраны (при нарушении законодательства в области лесного, рыбного, охотничьего хозяйства, особо охраняемых природных территорий) уполномоченный составлять протокол об административных правонарушениях в области нарушения правил дорожного движения.</w:t>
      </w:r>
      <w:r>
        <w:br/>
      </w:r>
      <w:r>
        <w:rPr>
          <w:rFonts w:ascii="Times New Roman"/>
          <w:b w:val="false"/>
          <w:i w:val="false"/>
          <w:color w:val="000000"/>
          <w:sz w:val="28"/>
        </w:rPr>
        <w:t>
      5. Хранение задержанного транспортного средства осуществляется на специальных площадках или стоянках, создаваемых по решению местных исполнительных органов и являющихся коммунальной собственностью.</w:t>
      </w:r>
      <w:r>
        <w:br/>
      </w:r>
      <w:r>
        <w:rPr>
          <w:rFonts w:ascii="Times New Roman"/>
          <w:b w:val="false"/>
          <w:i w:val="false"/>
          <w:color w:val="000000"/>
          <w:sz w:val="28"/>
        </w:rPr>
        <w:t>
      Возмещение расходов за хранение задержанных транспортных средств на специальных площадках или стоянках, а также ответственность владельцев этих площадок и стоянок за не сохранность транспортных средств, производится в порядке, установленном Гражданским кодексом Республики Казахстан.</w:t>
      </w:r>
      <w:r>
        <w:br/>
      </w:r>
      <w:r>
        <w:rPr>
          <w:rFonts w:ascii="Times New Roman"/>
          <w:b w:val="false"/>
          <w:i w:val="false"/>
          <w:color w:val="000000"/>
          <w:sz w:val="28"/>
        </w:rPr>
        <w:t>
      5. О задержании, доставлении и запрещении эксплуатации транспортного средства, маломерного судна составляется и приобщается к протоколу об административном правонарушении акт установленной формы.</w:t>
      </w:r>
      <w:r>
        <w:br/>
      </w:r>
      <w:r>
        <w:rPr>
          <w:rFonts w:ascii="Times New Roman"/>
          <w:b w:val="false"/>
          <w:i w:val="false"/>
          <w:color w:val="000000"/>
          <w:sz w:val="28"/>
        </w:rPr>
        <w:t>
      Статья 162. Осмотр территорий, помещений, товаров, иного имущества, принадлежащего юридическому лицу, а также соответствующих документов</w:t>
      </w:r>
      <w:r>
        <w:br/>
      </w:r>
      <w:r>
        <w:rPr>
          <w:rFonts w:ascii="Times New Roman"/>
          <w:b w:val="false"/>
          <w:i w:val="false"/>
          <w:color w:val="000000"/>
          <w:sz w:val="28"/>
        </w:rPr>
        <w:t>
      1. Осмотр территорий, помещений, вещей, принадлежащих юридическому лицу, производится лицами, уполномоченными составлять протоколы об административных правонарушениях, в соответствии с настоящим Кодексом.</w:t>
      </w:r>
      <w:r>
        <w:br/>
      </w:r>
      <w:r>
        <w:rPr>
          <w:rFonts w:ascii="Times New Roman"/>
          <w:b w:val="false"/>
          <w:i w:val="false"/>
          <w:color w:val="000000"/>
          <w:sz w:val="28"/>
        </w:rPr>
        <w:t>
      2. Осмотр производится в присутствии представителя юридического лица и с обязательным участием двух понятых.</w:t>
      </w:r>
      <w:r>
        <w:br/>
      </w:r>
      <w:r>
        <w:rPr>
          <w:rFonts w:ascii="Times New Roman"/>
          <w:b w:val="false"/>
          <w:i w:val="false"/>
          <w:color w:val="000000"/>
          <w:sz w:val="28"/>
        </w:rPr>
        <w:t>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осмотр может проводиться без участия понятых, но и с применением при этом технических средств фиксации его хода и результатов.</w:t>
      </w:r>
      <w:r>
        <w:br/>
      </w:r>
      <w:r>
        <w:rPr>
          <w:rFonts w:ascii="Times New Roman"/>
          <w:b w:val="false"/>
          <w:i w:val="false"/>
          <w:color w:val="000000"/>
          <w:sz w:val="28"/>
        </w:rPr>
        <w:t>
      3. О проведении осмотра составляется протокол.</w:t>
      </w:r>
      <w:r>
        <w:br/>
      </w:r>
      <w:r>
        <w:rPr>
          <w:rFonts w:ascii="Times New Roman"/>
          <w:b w:val="false"/>
          <w:i w:val="false"/>
          <w:color w:val="000000"/>
          <w:sz w:val="28"/>
        </w:rPr>
        <w:t>
      4. В протоколе осмотра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личности его представителя, сведения об осмотренных территориях и помещениях, видах, количестве, иных идентификационных признаках вещей.</w:t>
      </w:r>
      <w:r>
        <w:br/>
      </w:r>
      <w:r>
        <w:rPr>
          <w:rFonts w:ascii="Times New Roman"/>
          <w:b w:val="false"/>
          <w:i w:val="false"/>
          <w:color w:val="000000"/>
          <w:sz w:val="28"/>
        </w:rPr>
        <w:t>
      5. В протоколе осмотра делается запись о применении в ходе его производства фото- и киносъемки, видеозаписи, иных установленных способов фиксации документов. Материалы, полученные в результате фото-, киносъемки, видеозаписи, иных установленных средств фиксации вещественных доказательств, прилагаются к соответствующему протоколу.</w:t>
      </w:r>
      <w:r>
        <w:br/>
      </w:r>
      <w:r>
        <w:rPr>
          <w:rFonts w:ascii="Times New Roman"/>
          <w:b w:val="false"/>
          <w:i w:val="false"/>
          <w:color w:val="000000"/>
          <w:sz w:val="28"/>
        </w:rPr>
        <w:t>
      6. Протокол осмотра территорий, помещений, вещей, принадлежащих юридическому лицу, подписывается лицом, его составившим, представителем, а также понятыми. В случае отказа представителя юридического лица от подписания протокола в нем производится соответствующая запись.</w:t>
      </w:r>
      <w:r>
        <w:br/>
      </w:r>
      <w:r>
        <w:rPr>
          <w:rFonts w:ascii="Times New Roman"/>
          <w:b w:val="false"/>
          <w:i w:val="false"/>
          <w:color w:val="000000"/>
          <w:sz w:val="28"/>
        </w:rPr>
        <w:t>
      Копия протокола вручается представителю юридического лица, в отношении которого ведется производство по административному делу.</w:t>
      </w:r>
      <w:r>
        <w:br/>
      </w:r>
      <w:r>
        <w:rPr>
          <w:rFonts w:ascii="Times New Roman"/>
          <w:b w:val="false"/>
          <w:i w:val="false"/>
          <w:color w:val="000000"/>
          <w:sz w:val="28"/>
        </w:rPr>
        <w:t>
      7. Несоблюдение требований, установленных частью 2 настоящей статьи, влечет недействительность протокола осмотра.</w:t>
      </w:r>
      <w:r>
        <w:br/>
      </w:r>
      <w:r>
        <w:rPr>
          <w:rFonts w:ascii="Times New Roman"/>
          <w:b w:val="false"/>
          <w:i w:val="false"/>
          <w:color w:val="000000"/>
          <w:sz w:val="28"/>
        </w:rPr>
        <w:t>
      Статья 163. Изъятие документов и имущества, принадлежащих юридическому лицу</w:t>
      </w:r>
      <w:r>
        <w:br/>
      </w:r>
      <w:r>
        <w:rPr>
          <w:rFonts w:ascii="Times New Roman"/>
          <w:b w:val="false"/>
          <w:i w:val="false"/>
          <w:color w:val="000000"/>
          <w:sz w:val="28"/>
        </w:rPr>
        <w:t>
      Изъятие документов, товаров, иного имущества, предметов, явившихся орудием либо предметом совершения административного правонарушения, принадлежащих юридическому лицу, обнаруженных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принадлежащих юридическому лицу, осуществляется уполномоченными должностными лицами, имеющие право составлять протоколы об административных правонарушениях. Оформление изъятия документов, товаров, иного имущества, принадлежащих юридическому лицу, а также их хранение осуществляются в порядке, установленном настоящим Кодексом.</w:t>
      </w:r>
      <w:r>
        <w:br/>
      </w:r>
      <w:r>
        <w:rPr>
          <w:rFonts w:ascii="Times New Roman"/>
          <w:b w:val="false"/>
          <w:i w:val="false"/>
          <w:color w:val="000000"/>
          <w:sz w:val="28"/>
        </w:rPr>
        <w:t>
      Статья 164. Наложение ареста на товары, транспортные средства и иное имущество, принадлежащие юридическому лицу</w:t>
      </w:r>
      <w:r>
        <w:br/>
      </w:r>
      <w:r>
        <w:rPr>
          <w:rFonts w:ascii="Times New Roman"/>
          <w:b w:val="false"/>
          <w:i w:val="false"/>
          <w:color w:val="000000"/>
          <w:sz w:val="28"/>
        </w:rPr>
        <w:t>
      1. Наложение ареста на товары, транспортные средства и иное имущество, принадлежащие юридическому лицу, явившиеся орудиями либо предметами совершения административного правонарушения, представляет собой опись указанных товаров, транспортных средств и иного имущества с объявлением представителю юридического лица, в отношении которого применена данная мера обеспечения производства по делу об административном правонарушении, о запрете распоряжаться (а в необходимых случаях и пользоваться) ими и применяется в случае, если эти товары, транспортные средства и иное имущество изъять невозможно и (или) их сохранность может быть обеспечена без изъятия. Товары, транспортные средства и иное имущество, на которые наложен арест, могут быть переданы на ответственное хранение другим лицам, назначенным должностным лицом, наложившим арест.</w:t>
      </w:r>
      <w:r>
        <w:br/>
      </w:r>
      <w:r>
        <w:rPr>
          <w:rFonts w:ascii="Times New Roman"/>
          <w:b w:val="false"/>
          <w:i w:val="false"/>
          <w:color w:val="000000"/>
          <w:sz w:val="28"/>
        </w:rPr>
        <w:t>
      2. Наложение ареста на товары, транспортные средства и иное имущество, принадлежащие юридическому лицу, осуществляется уполномоченными должностными лицами, правомочными составлять протоколы об административном правонарушении присутствии владельца товара, транспортного средства и иного имущества и двух понятых.</w:t>
      </w:r>
      <w:r>
        <w:br/>
      </w:r>
      <w:r>
        <w:rPr>
          <w:rFonts w:ascii="Times New Roman"/>
          <w:b w:val="false"/>
          <w:i w:val="false"/>
          <w:color w:val="000000"/>
          <w:sz w:val="28"/>
        </w:rPr>
        <w:t>
      В случаях, не терпящих отлагательства, наложение ареста на товары, транспортные средства и иное имущество может быть осуществлено в отсутствие их владельца.</w:t>
      </w:r>
      <w:r>
        <w:br/>
      </w:r>
      <w:r>
        <w:rPr>
          <w:rFonts w:ascii="Times New Roman"/>
          <w:b w:val="false"/>
          <w:i w:val="false"/>
          <w:color w:val="000000"/>
          <w:sz w:val="28"/>
        </w:rPr>
        <w:t>
      3. В необходимых случаях применяются фото- и киносъемка, видеозапись.</w:t>
      </w:r>
      <w:r>
        <w:br/>
      </w:r>
      <w:r>
        <w:rPr>
          <w:rFonts w:ascii="Times New Roman"/>
          <w:b w:val="false"/>
          <w:i w:val="false"/>
          <w:color w:val="000000"/>
          <w:sz w:val="28"/>
        </w:rPr>
        <w:t>
      4. О наложении ареста на товары, транспортные средства и иное имущество, принадлежащие юридическому лицу, составляется протокол. В протоколе о наложении ареста на товары, транспортные средства и иное имущество, принадлежащие юридическому лицу, указываются дата и место его составления, должность, фамилия и инициалы лица, составившего протокол, сведения о юридическом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иное имущество, на которые наложен арест, их опись и идентификационные признаки, а также делается запись о применении фото- и киносъемки, видеозаписи. Материалы, полученные при осуществлении ареста с применением фото- и киносъемки, видеозаписи, прилагаются к протоколу.</w:t>
      </w:r>
      <w:r>
        <w:br/>
      </w:r>
      <w:r>
        <w:rPr>
          <w:rFonts w:ascii="Times New Roman"/>
          <w:b w:val="false"/>
          <w:i w:val="false"/>
          <w:color w:val="000000"/>
          <w:sz w:val="28"/>
        </w:rPr>
        <w:t>
      5. В необходимых случаях товары, транспортные средства и иное</w:t>
      </w:r>
      <w:r>
        <w:br/>
      </w:r>
      <w:r>
        <w:rPr>
          <w:rFonts w:ascii="Times New Roman"/>
          <w:b w:val="false"/>
          <w:i w:val="false"/>
          <w:color w:val="000000"/>
          <w:sz w:val="28"/>
        </w:rPr>
        <w:t>
имущество, на которые наложен арест, упаковываются и (или) опечатываются.</w:t>
      </w:r>
      <w:r>
        <w:br/>
      </w:r>
      <w:r>
        <w:rPr>
          <w:rFonts w:ascii="Times New Roman"/>
          <w:b w:val="false"/>
          <w:i w:val="false"/>
          <w:color w:val="000000"/>
          <w:sz w:val="28"/>
        </w:rPr>
        <w:t>
      6. Копия протокола о наложении ареста на товары, транспортные средства и иное имущество, принадлежащие юридическому лицу, вручается представителю юридического лица, в отношении которого применена данная мера обеспечения производства по делу об административном правонарушении.</w:t>
      </w:r>
      <w:r>
        <w:br/>
      </w:r>
      <w:r>
        <w:rPr>
          <w:rFonts w:ascii="Times New Roman"/>
          <w:b w:val="false"/>
          <w:i w:val="false"/>
          <w:color w:val="000000"/>
          <w:sz w:val="28"/>
        </w:rPr>
        <w:t>
      7. Отчуждение или сокрытие товаров, транспортных средств и иного имущества, принадлежащих юридическому лицу, на которые наложен арест, юридическим лицом, в отношении которого применена данная мера обеспечения производства по делу об административном правонарушении, либо лицом, осуществляющим хранение арестованного имущества, влечет установленную законами Республики Казахстан ответственность.</w:t>
      </w:r>
      <w:r>
        <w:br/>
      </w:r>
      <w:r>
        <w:rPr>
          <w:rFonts w:ascii="Times New Roman"/>
          <w:b w:val="false"/>
          <w:i w:val="false"/>
          <w:color w:val="000000"/>
          <w:sz w:val="28"/>
        </w:rPr>
        <w:t>
      Статья 165. Обжалование мер обеспечения производства по делу об административном правонарушении</w:t>
      </w:r>
      <w:r>
        <w:br/>
      </w:r>
      <w:r>
        <w:rPr>
          <w:rFonts w:ascii="Times New Roman"/>
          <w:b w:val="false"/>
          <w:i w:val="false"/>
          <w:color w:val="000000"/>
          <w:sz w:val="28"/>
        </w:rPr>
        <w:t>
      1. Лицо, в отношении которого применены меры обеспечения производства по делу об административном правонарушении, может в течение десяти дней со дня применения указанных мер подать жалобу в вышестоящий орган (вышестоящему должностному лицу) или в суд.</w:t>
      </w:r>
      <w:r>
        <w:br/>
      </w:r>
      <w:r>
        <w:rPr>
          <w:rFonts w:ascii="Times New Roman"/>
          <w:b w:val="false"/>
          <w:i w:val="false"/>
          <w:color w:val="000000"/>
          <w:sz w:val="28"/>
        </w:rPr>
        <w:t>
      2. По требованию физического лица или законного представителя юридического лица ему немедленно вручаются копии соответствующих протоколов и иных материалов, необходимых для обеспечения защиты прав и законных интересов лица, в отношении которого применены меры обеспечения производства по делу.</w:t>
      </w:r>
      <w:r>
        <w:br/>
      </w:r>
      <w:r>
        <w:rPr>
          <w:rFonts w:ascii="Times New Roman"/>
          <w:b w:val="false"/>
          <w:i w:val="false"/>
          <w:color w:val="000000"/>
          <w:sz w:val="28"/>
        </w:rPr>
        <w:t>
      3. Жалоба подается в письменной форме и подлежит рассмотрению в пятидневный срок.</w:t>
      </w:r>
      <w:r>
        <w:br/>
      </w:r>
      <w:r>
        <w:rPr>
          <w:rFonts w:ascii="Times New Roman"/>
          <w:b w:val="false"/>
          <w:i w:val="false"/>
          <w:color w:val="000000"/>
          <w:sz w:val="28"/>
        </w:rPr>
        <w:t>
      4. По результатам рассмотрения жалобы принимается определение об удовлетворении жалобы либо об отказе в ее удовлетворении.</w:t>
      </w:r>
      <w:r>
        <w:br/>
      </w:r>
      <w:r>
        <w:rPr>
          <w:rFonts w:ascii="Times New Roman"/>
          <w:b w:val="false"/>
          <w:i w:val="false"/>
          <w:color w:val="000000"/>
          <w:sz w:val="28"/>
        </w:rPr>
        <w:t>
      5. Обжалование применения мер обеспечения производства по делу об административном правонарушении в вышестоящий орган (вышестоящему должностному лицу) не является препятствием для повторного обжалования применения указанных мер в суд.</w:t>
      </w:r>
      <w:r>
        <w:br/>
      </w:r>
      <w:r>
        <w:rPr>
          <w:rFonts w:ascii="Times New Roman"/>
          <w:b w:val="false"/>
          <w:i w:val="false"/>
          <w:color w:val="000000"/>
          <w:sz w:val="28"/>
        </w:rPr>
        <w:t>
      6. Копия определения немедленно вручается физическому лицу или законному представителю юридического лица, а в случае отсутствия этих лиц высылается им в течение суток со дня вынесения определения.</w:t>
      </w:r>
      <w:r>
        <w:br/>
      </w:r>
      <w:r>
        <w:rPr>
          <w:rFonts w:ascii="Times New Roman"/>
          <w:b w:val="false"/>
          <w:i w:val="false"/>
          <w:color w:val="000000"/>
          <w:sz w:val="28"/>
        </w:rPr>
        <w:t>
      7. Вред, причиненный незаконными действиями должностных лиц, подлежит возмещению в соответствии с правилами, установленными законодательством.</w:t>
      </w:r>
      <w:r>
        <w:br/>
      </w:r>
      <w:r>
        <w:rPr>
          <w:rFonts w:ascii="Times New Roman"/>
          <w:b w:val="false"/>
          <w:i w:val="false"/>
          <w:color w:val="000000"/>
          <w:sz w:val="28"/>
        </w:rPr>
        <w:t xml:space="preserve">
      Статья 166. Меры принуждения за проявление неуважения к суду </w:t>
      </w:r>
      <w:r>
        <w:br/>
      </w:r>
      <w:r>
        <w:rPr>
          <w:rFonts w:ascii="Times New Roman"/>
          <w:b w:val="false"/>
          <w:i w:val="false"/>
          <w:color w:val="000000"/>
          <w:sz w:val="28"/>
        </w:rPr>
        <w:t>
      1. Целью применения судом мер принуждения к лицам, участвующим в деле, и другим участникам процесса являются реализация задач правосудия.</w:t>
      </w:r>
      <w:r>
        <w:br/>
      </w:r>
      <w:r>
        <w:rPr>
          <w:rFonts w:ascii="Times New Roman"/>
          <w:b w:val="false"/>
          <w:i w:val="false"/>
          <w:color w:val="000000"/>
          <w:sz w:val="28"/>
        </w:rPr>
        <w:t>
      2. В качестве меры принуждения судом применяется привод, удаление из зала суда.</w:t>
      </w:r>
      <w:r>
        <w:br/>
      </w:r>
      <w:r>
        <w:rPr>
          <w:rFonts w:ascii="Times New Roman"/>
          <w:b w:val="false"/>
          <w:i w:val="false"/>
          <w:color w:val="000000"/>
          <w:sz w:val="28"/>
        </w:rPr>
        <w:t>
      Статья 167. Удаление из зала суда</w:t>
      </w:r>
      <w:r>
        <w:br/>
      </w:r>
      <w:r>
        <w:rPr>
          <w:rFonts w:ascii="Times New Roman"/>
          <w:b w:val="false"/>
          <w:i w:val="false"/>
          <w:color w:val="000000"/>
          <w:sz w:val="28"/>
        </w:rPr>
        <w:t>
      1. Лицу, нарушающему порядок во время разбирательства дела, председательствующий от имени суда делает предупреждение.</w:t>
      </w:r>
      <w:r>
        <w:br/>
      </w:r>
      <w:r>
        <w:rPr>
          <w:rFonts w:ascii="Times New Roman"/>
          <w:b w:val="false"/>
          <w:i w:val="false"/>
          <w:color w:val="000000"/>
          <w:sz w:val="28"/>
        </w:rPr>
        <w:t>
      2. При повторном нарушении порядка лицо, участвующее в деле, может быть удалено из зала судебного заседания по определению суда на все время судебного разбирательства или на часть его. В последнем случае председательствующий знакомит лицо, вновь допущенное в зал заседания, с процессуальными действиями, совершенными в его отсутствие.</w:t>
      </w:r>
      <w:r>
        <w:br/>
      </w:r>
      <w:r>
        <w:rPr>
          <w:rFonts w:ascii="Times New Roman"/>
          <w:b w:val="false"/>
          <w:i w:val="false"/>
          <w:color w:val="000000"/>
          <w:sz w:val="28"/>
        </w:rPr>
        <w:t>
      3. Граждане, не участвующие в деле и присутствующие при разбирательстве дела, за повторное нарушение порядка удаляются из зала заседания по распоряжению председательствующего.</w:t>
      </w:r>
      <w:r>
        <w:br/>
      </w:r>
      <w:r>
        <w:rPr>
          <w:rFonts w:ascii="Times New Roman"/>
          <w:b w:val="false"/>
          <w:i w:val="false"/>
          <w:color w:val="000000"/>
          <w:sz w:val="28"/>
        </w:rPr>
        <w:t>
      4. При массовом нарушении порядка присутствующими при разбирательстве дела гражданами суд может удалить из зала судебного заседания всех граждан, не участвующих в деле, и рассмотреть дело в закрытом заседании или отложить разбирательство дела.</w:t>
      </w:r>
      <w:r>
        <w:br/>
      </w:r>
      <w:r>
        <w:rPr>
          <w:rFonts w:ascii="Times New Roman"/>
          <w:b w:val="false"/>
          <w:i w:val="false"/>
          <w:color w:val="000000"/>
          <w:sz w:val="28"/>
        </w:rPr>
        <w:t xml:space="preserve">
      Статья 168. Меры ответственности за проявление неуважения к суду </w:t>
      </w:r>
      <w:r>
        <w:br/>
      </w:r>
      <w:r>
        <w:rPr>
          <w:rFonts w:ascii="Times New Roman"/>
          <w:b w:val="false"/>
          <w:i w:val="false"/>
          <w:color w:val="000000"/>
          <w:sz w:val="28"/>
        </w:rPr>
        <w:t>
      1. Меры ответственности за проявление неуважения к суду применяется судом в целях реализации конституционного принципа равенства всех перед судом и задач правосудия.</w:t>
      </w:r>
      <w:r>
        <w:br/>
      </w:r>
      <w:r>
        <w:rPr>
          <w:rFonts w:ascii="Times New Roman"/>
          <w:b w:val="false"/>
          <w:i w:val="false"/>
          <w:color w:val="000000"/>
          <w:sz w:val="28"/>
        </w:rPr>
        <w:t>
      2. За совершения действий (бездействия), предусмотренных статьей 587 Кодекса Республики Казахстан об административных правонарушениях, виновные в этом лица привлекаются к административной ответственности в порядке предусмотренным статьей 218 настоящего Кодекса.</w:t>
      </w:r>
      <w:r>
        <w:br/>
      </w:r>
      <w:r>
        <w:rPr>
          <w:rFonts w:ascii="Times New Roman"/>
          <w:b w:val="false"/>
          <w:i w:val="false"/>
          <w:color w:val="000000"/>
          <w:sz w:val="28"/>
        </w:rPr>
        <w:t>
      3. Если в действиях нарушителя порядка в судебном заседании имеются признаки преступления, суд направляет материалы прокурору для решения вопроса о возбуждении уголовного дела в отношении нарушителя.</w:t>
      </w:r>
      <w:r>
        <w:br/>
      </w:r>
      <w:r>
        <w:rPr>
          <w:rFonts w:ascii="Times New Roman"/>
          <w:b w:val="false"/>
          <w:i w:val="false"/>
          <w:color w:val="000000"/>
          <w:sz w:val="28"/>
        </w:rPr>
        <w:t>
      Статья 169. Применения мер принуждения и ответственности за проявление неуважения к суду. Порядок их обжалования и опротестования</w:t>
      </w:r>
      <w:r>
        <w:br/>
      </w:r>
      <w:r>
        <w:rPr>
          <w:rFonts w:ascii="Times New Roman"/>
          <w:b w:val="false"/>
          <w:i w:val="false"/>
          <w:color w:val="000000"/>
          <w:sz w:val="28"/>
        </w:rPr>
        <w:t>
      1. За совершенное противозаконное действие (бездействие может применяться только одна мера принуждения и (или) один вид ответственности.</w:t>
      </w:r>
      <w:r>
        <w:br/>
      </w:r>
      <w:r>
        <w:rPr>
          <w:rFonts w:ascii="Times New Roman"/>
          <w:b w:val="false"/>
          <w:i w:val="false"/>
          <w:color w:val="000000"/>
          <w:sz w:val="28"/>
        </w:rPr>
        <w:t>
      2. На определение суда о применении меры принуждения и ответственности может быть подана частная жалоба и принесен протест.</w:t>
      </w:r>
      <w:r>
        <w:br/>
      </w:r>
      <w:r>
        <w:rPr>
          <w:rFonts w:ascii="Times New Roman"/>
          <w:b w:val="false"/>
          <w:i w:val="false"/>
          <w:color w:val="000000"/>
          <w:sz w:val="28"/>
        </w:rPr>
        <w:t>
      Глава 8. Процессуальные сроки</w:t>
      </w:r>
      <w:r>
        <w:br/>
      </w:r>
      <w:r>
        <w:rPr>
          <w:rFonts w:ascii="Times New Roman"/>
          <w:b w:val="false"/>
          <w:i w:val="false"/>
          <w:color w:val="000000"/>
          <w:sz w:val="28"/>
        </w:rPr>
        <w:t>
      Статья 170. Сроки совершения процессуальных действий</w:t>
      </w:r>
      <w:r>
        <w:br/>
      </w:r>
      <w:r>
        <w:rPr>
          <w:rFonts w:ascii="Times New Roman"/>
          <w:b w:val="false"/>
          <w:i w:val="false"/>
          <w:color w:val="000000"/>
          <w:sz w:val="28"/>
        </w:rPr>
        <w:t>
      1. Процессуальные действия совершаются в сроки, установленные законом.</w:t>
      </w:r>
      <w:r>
        <w:br/>
      </w:r>
      <w:r>
        <w:rPr>
          <w:rFonts w:ascii="Times New Roman"/>
          <w:b w:val="false"/>
          <w:i w:val="false"/>
          <w:color w:val="000000"/>
          <w:sz w:val="28"/>
        </w:rPr>
        <w:t>
      2. В случае, если срок для совершения процессуального действия законом не установлен, он назначается судом.</w:t>
      </w:r>
      <w:r>
        <w:br/>
      </w:r>
      <w:r>
        <w:rPr>
          <w:rFonts w:ascii="Times New Roman"/>
          <w:b w:val="false"/>
          <w:i w:val="false"/>
          <w:color w:val="000000"/>
          <w:sz w:val="28"/>
        </w:rPr>
        <w:t>
      Статья 171. Исчисление процессуальных сроков</w:t>
      </w:r>
      <w:r>
        <w:br/>
      </w:r>
      <w:r>
        <w:rPr>
          <w:rFonts w:ascii="Times New Roman"/>
          <w:b w:val="false"/>
          <w:i w:val="false"/>
          <w:color w:val="000000"/>
          <w:sz w:val="28"/>
        </w:rPr>
        <w:t>
      1. Сроки для совершения процессуальных действий определяются точной календарной датой, указанием на событие, которое должно неизбежно наступить или периодом времени, который исчисляется годами, месяцами или днями. В последнем случае действие может быть совершено в течение всего периода.</w:t>
      </w:r>
      <w:r>
        <w:br/>
      </w:r>
      <w:r>
        <w:rPr>
          <w:rFonts w:ascii="Times New Roman"/>
          <w:b w:val="false"/>
          <w:i w:val="false"/>
          <w:color w:val="000000"/>
          <w:sz w:val="28"/>
        </w:rPr>
        <w:t>
      2. Течение процессуального срока, определяемого периодом, начинается на следующий день после календарной даты или наступления события, которыми определено его начало.</w:t>
      </w:r>
      <w:r>
        <w:br/>
      </w:r>
      <w:r>
        <w:rPr>
          <w:rFonts w:ascii="Times New Roman"/>
          <w:b w:val="false"/>
          <w:i w:val="false"/>
          <w:color w:val="000000"/>
          <w:sz w:val="28"/>
        </w:rPr>
        <w:t>
      Статья 172. Окончание процессуальных сроков</w:t>
      </w:r>
      <w:r>
        <w:br/>
      </w:r>
      <w:r>
        <w:rPr>
          <w:rFonts w:ascii="Times New Roman"/>
          <w:b w:val="false"/>
          <w:i w:val="false"/>
          <w:color w:val="000000"/>
          <w:sz w:val="28"/>
        </w:rPr>
        <w:t>
      1. Срок, исчисляемый годами, истекает в соответствующие месяц и число последнего года срока. Срок, исчисляемый месяцами, истекает в соответствующие месяц и число последнего месяца срока. Если конец срока, исчисляемого месяцами, приходится на такой месяц, который соответствующего числа не имеет, то срок истекает в последний день этого месяца. Срок, исчисляемый днями, истекает в последний день установленного периода. В случаях, когда последний день срока приходится на нерабочий день, днем окончания срока считается следующий за ним рабочий день.</w:t>
      </w:r>
      <w:r>
        <w:br/>
      </w:r>
      <w:r>
        <w:rPr>
          <w:rFonts w:ascii="Times New Roman"/>
          <w:b w:val="false"/>
          <w:i w:val="false"/>
          <w:color w:val="000000"/>
          <w:sz w:val="28"/>
        </w:rPr>
        <w:t>
      2. Процессуальное действие, для совершения которого установлен срок, может быть выполнено до двадцати четырех часов последнего дня срока. Если жалоба, документы либо денежные суммы были сданы на почту, телеграф или переданы по другим средствам связи до двадцати четырех часов последнего дня срока, то срок не считается пропущенным.</w:t>
      </w:r>
      <w:r>
        <w:br/>
      </w:r>
      <w:r>
        <w:rPr>
          <w:rFonts w:ascii="Times New Roman"/>
          <w:b w:val="false"/>
          <w:i w:val="false"/>
          <w:color w:val="000000"/>
          <w:sz w:val="28"/>
        </w:rPr>
        <w:t>
      3. Если процессуальное действие должно быть совершено непосредственно в суде или другой организации, то срок истекает в тот час, когда в этих организациях по установленным правилам заканчивается работа или прекращаются соответствующие операции.</w:t>
      </w:r>
      <w:r>
        <w:br/>
      </w:r>
      <w:r>
        <w:rPr>
          <w:rFonts w:ascii="Times New Roman"/>
          <w:b w:val="false"/>
          <w:i w:val="false"/>
          <w:color w:val="000000"/>
          <w:sz w:val="28"/>
        </w:rPr>
        <w:t>
      Статья 173. Последствия пропуска процессуальных сроков</w:t>
      </w:r>
      <w:r>
        <w:br/>
      </w:r>
      <w:r>
        <w:rPr>
          <w:rFonts w:ascii="Times New Roman"/>
          <w:b w:val="false"/>
          <w:i w:val="false"/>
          <w:color w:val="000000"/>
          <w:sz w:val="28"/>
        </w:rPr>
        <w:t>
      1. Право на совершение процессуальных действий погашается с истечением установленного законом или назначенного судом срока. Жалобы и документы, поданные по истечении процессуальных сроков, если не заявлено ходатайство о восстановлении пропущенного срока, не рассматриваются судом и возвращаются лицу, которым они были поданы.</w:t>
      </w:r>
      <w:r>
        <w:br/>
      </w:r>
      <w:r>
        <w:rPr>
          <w:rFonts w:ascii="Times New Roman"/>
          <w:b w:val="false"/>
          <w:i w:val="false"/>
          <w:color w:val="000000"/>
          <w:sz w:val="28"/>
        </w:rPr>
        <w:t>
      2. Истечение процессуального срока не освобождает от выполнения процессуальной обязанности.</w:t>
      </w:r>
      <w:r>
        <w:br/>
      </w:r>
      <w:r>
        <w:rPr>
          <w:rFonts w:ascii="Times New Roman"/>
          <w:b w:val="false"/>
          <w:i w:val="false"/>
          <w:color w:val="000000"/>
          <w:sz w:val="28"/>
        </w:rPr>
        <w:t>
      Статья 174. Приостановление процессуальных сроков</w:t>
      </w:r>
      <w:r>
        <w:br/>
      </w:r>
      <w:r>
        <w:rPr>
          <w:rFonts w:ascii="Times New Roman"/>
          <w:b w:val="false"/>
          <w:i w:val="false"/>
          <w:color w:val="000000"/>
          <w:sz w:val="28"/>
        </w:rPr>
        <w:t>
      1. Течение всех не истекших процессуальных сроков приостанавливается с приостановлением производства по делу. Приостановление сроков начинается со времени возникновения обстоятельств, послуживших основанием для приостановления производства.</w:t>
      </w:r>
      <w:r>
        <w:br/>
      </w:r>
      <w:r>
        <w:rPr>
          <w:rFonts w:ascii="Times New Roman"/>
          <w:b w:val="false"/>
          <w:i w:val="false"/>
          <w:color w:val="000000"/>
          <w:sz w:val="28"/>
        </w:rPr>
        <w:t>
      2. Со дня возобновления производства течение процессуальных сроков продолжается.</w:t>
      </w:r>
      <w:r>
        <w:br/>
      </w:r>
      <w:r>
        <w:rPr>
          <w:rFonts w:ascii="Times New Roman"/>
          <w:b w:val="false"/>
          <w:i w:val="false"/>
          <w:color w:val="000000"/>
          <w:sz w:val="28"/>
        </w:rPr>
        <w:t>
      Статья 175. Продление и восстановление процессуальных сроков</w:t>
      </w:r>
      <w:r>
        <w:br/>
      </w:r>
      <w:r>
        <w:rPr>
          <w:rFonts w:ascii="Times New Roman"/>
          <w:b w:val="false"/>
          <w:i w:val="false"/>
          <w:color w:val="000000"/>
          <w:sz w:val="28"/>
        </w:rPr>
        <w:t>
      1. Назначенные судом сроки могут быть продлены судом.</w:t>
      </w:r>
      <w:r>
        <w:br/>
      </w:r>
      <w:r>
        <w:rPr>
          <w:rFonts w:ascii="Times New Roman"/>
          <w:b w:val="false"/>
          <w:i w:val="false"/>
          <w:color w:val="000000"/>
          <w:sz w:val="28"/>
        </w:rPr>
        <w:t>
      2. Сроки, установленные законом, могут быть восстановлены судом, если они пропущены по причинам, признанными судом уважительными. Срок подачи апелляционной жалобы может быть восстановлен судом при условии, если заявление о восстановлении срока подано не позднее трех месяцев со дня принятия решения.</w:t>
      </w:r>
      <w:r>
        <w:br/>
      </w:r>
      <w:r>
        <w:rPr>
          <w:rFonts w:ascii="Times New Roman"/>
          <w:b w:val="false"/>
          <w:i w:val="false"/>
          <w:color w:val="000000"/>
          <w:sz w:val="28"/>
        </w:rPr>
        <w:t>
      3. Заявление о восстановлении пропущенного срока подается в суд, в котором надлежало совершить процессуальное действие. Это заявление рассматривается судом в присутствии лиц, участвующих в деле, которые извещаются о месте и времени рассмотрения вопроса, однако их неявка не является препятствием для разрешения поставленного перед судом вопроса.</w:t>
      </w:r>
      <w:r>
        <w:br/>
      </w:r>
      <w:r>
        <w:rPr>
          <w:rFonts w:ascii="Times New Roman"/>
          <w:b w:val="false"/>
          <w:i w:val="false"/>
          <w:color w:val="000000"/>
          <w:sz w:val="28"/>
        </w:rPr>
        <w:t>
      4. Одновременно с подачей заявления о восстановлении срока должно быть совершено необходимое процессуальное действие (предъявлено требование о защите прав, подана жалоба, представлен документ и т.п.), в отношении которого пропущен срок.</w:t>
      </w:r>
      <w:r>
        <w:br/>
      </w:r>
      <w:r>
        <w:rPr>
          <w:rFonts w:ascii="Times New Roman"/>
          <w:b w:val="false"/>
          <w:i w:val="false"/>
          <w:color w:val="000000"/>
          <w:sz w:val="28"/>
        </w:rPr>
        <w:t>
      5. На определение суда об отказе в продлении и восстановлении пропущенного процессуального срока может быть подана частная жалоба или принесен протест.</w:t>
      </w:r>
      <w:r>
        <w:br/>
      </w:r>
      <w:r>
        <w:rPr>
          <w:rFonts w:ascii="Times New Roman"/>
          <w:b w:val="false"/>
          <w:i w:val="false"/>
          <w:color w:val="000000"/>
          <w:sz w:val="28"/>
        </w:rPr>
        <w:t>
      Глава 9. Судебные расходы</w:t>
      </w:r>
      <w:r>
        <w:br/>
      </w:r>
      <w:r>
        <w:rPr>
          <w:rFonts w:ascii="Times New Roman"/>
          <w:b w:val="false"/>
          <w:i w:val="false"/>
          <w:color w:val="000000"/>
          <w:sz w:val="28"/>
        </w:rPr>
        <w:t>
      Статья 176. Понятие и состав судебных расходов</w:t>
      </w:r>
      <w:r>
        <w:br/>
      </w:r>
      <w:r>
        <w:rPr>
          <w:rFonts w:ascii="Times New Roman"/>
          <w:b w:val="false"/>
          <w:i w:val="false"/>
          <w:color w:val="000000"/>
          <w:sz w:val="28"/>
        </w:rPr>
        <w:t>
      Судебные расходы состоят из государственной пошлины и издержек, связанных с производством по делу.</w:t>
      </w:r>
      <w:r>
        <w:br/>
      </w:r>
      <w:r>
        <w:rPr>
          <w:rFonts w:ascii="Times New Roman"/>
          <w:b w:val="false"/>
          <w:i w:val="false"/>
          <w:color w:val="000000"/>
          <w:sz w:val="28"/>
        </w:rPr>
        <w:t>
      Статья 177. Государственная пошлина</w:t>
      </w:r>
      <w:r>
        <w:br/>
      </w:r>
      <w:r>
        <w:rPr>
          <w:rFonts w:ascii="Times New Roman"/>
          <w:b w:val="false"/>
          <w:i w:val="false"/>
          <w:color w:val="000000"/>
          <w:sz w:val="28"/>
        </w:rPr>
        <w:t>
      Порядок уплаты, размер государственной пошлины, а также основания освобождения от уплаты государственной пошлины определяется Налоговым кодексом Республики Казахстан.</w:t>
      </w:r>
      <w:r>
        <w:br/>
      </w:r>
      <w:r>
        <w:rPr>
          <w:rFonts w:ascii="Times New Roman"/>
          <w:b w:val="false"/>
          <w:i w:val="false"/>
          <w:color w:val="000000"/>
          <w:sz w:val="28"/>
        </w:rPr>
        <w:t>
      Статья 178. Возврат государственной пошлины</w:t>
      </w:r>
      <w:r>
        <w:br/>
      </w:r>
      <w:r>
        <w:rPr>
          <w:rFonts w:ascii="Times New Roman"/>
          <w:b w:val="false"/>
          <w:i w:val="false"/>
          <w:color w:val="000000"/>
          <w:sz w:val="28"/>
        </w:rPr>
        <w:t>
      1. Уплаченная государственная пошлина подлежит возврату плательщику частично или полностью в случае возвращения кассационной жалобы на основании:</w:t>
      </w:r>
      <w:r>
        <w:br/>
      </w:r>
      <w:r>
        <w:rPr>
          <w:rFonts w:ascii="Times New Roman"/>
          <w:b w:val="false"/>
          <w:i w:val="false"/>
          <w:color w:val="000000"/>
          <w:sz w:val="28"/>
        </w:rPr>
        <w:t>
      1) внесения пошлины в большем размере, чем это требуется, за исключением случаев уменьшения истцом своих требований;</w:t>
      </w:r>
      <w:r>
        <w:br/>
      </w:r>
      <w:r>
        <w:rPr>
          <w:rFonts w:ascii="Times New Roman"/>
          <w:b w:val="false"/>
          <w:i w:val="false"/>
          <w:color w:val="000000"/>
          <w:sz w:val="28"/>
        </w:rPr>
        <w:t>
      2) возвращения заявления (жалобы) или отказа в его (ее) принятии;</w:t>
      </w:r>
      <w:r>
        <w:br/>
      </w:r>
      <w:r>
        <w:rPr>
          <w:rFonts w:ascii="Times New Roman"/>
          <w:b w:val="false"/>
          <w:i w:val="false"/>
          <w:color w:val="000000"/>
          <w:sz w:val="28"/>
        </w:rPr>
        <w:t>
      3) прекращения производства по делу или оставления заявления (жалобы) без рассмотрения, если дело не подлежит рассмотрению в суде, а также когда истцом не соблюден установленный для данной категории дел порядок предварительного разрешения спора либо когда заявление (жалоба) предъявлено недееспособным лицом;</w:t>
      </w:r>
      <w:r>
        <w:br/>
      </w:r>
      <w:r>
        <w:rPr>
          <w:rFonts w:ascii="Times New Roman"/>
          <w:b w:val="false"/>
          <w:i w:val="false"/>
          <w:color w:val="000000"/>
          <w:sz w:val="28"/>
        </w:rPr>
        <w:t>
      4) в иных случаях, установленных законодательными актами Республики Казахстан.</w:t>
      </w:r>
      <w:r>
        <w:br/>
      </w:r>
      <w:r>
        <w:rPr>
          <w:rFonts w:ascii="Times New Roman"/>
          <w:b w:val="false"/>
          <w:i w:val="false"/>
          <w:color w:val="000000"/>
          <w:sz w:val="28"/>
        </w:rPr>
        <w:t>
      2. Документы на возврат суммы государственной пошлины должны быть представлены в орган налоговой службы до истечения трехлетнего срока со дня зачисления суммы государственной пошлины в бюджет.</w:t>
      </w:r>
      <w:r>
        <w:br/>
      </w:r>
      <w:r>
        <w:rPr>
          <w:rFonts w:ascii="Times New Roman"/>
          <w:b w:val="false"/>
          <w:i w:val="false"/>
          <w:color w:val="000000"/>
          <w:sz w:val="28"/>
        </w:rPr>
        <w:t>
      3. Государственная пошлина не возвращается в случаях:</w:t>
      </w:r>
      <w:r>
        <w:br/>
      </w:r>
      <w:r>
        <w:rPr>
          <w:rFonts w:ascii="Times New Roman"/>
          <w:b w:val="false"/>
          <w:i w:val="false"/>
          <w:color w:val="000000"/>
          <w:sz w:val="28"/>
        </w:rPr>
        <w:t>
      1) отказа заявителя от заявления;</w:t>
      </w:r>
      <w:r>
        <w:br/>
      </w:r>
      <w:r>
        <w:rPr>
          <w:rFonts w:ascii="Times New Roman"/>
          <w:b w:val="false"/>
          <w:i w:val="false"/>
          <w:color w:val="000000"/>
          <w:sz w:val="28"/>
        </w:rPr>
        <w:t>
      2) уменьшения заявителем своих требований;</w:t>
      </w:r>
      <w:r>
        <w:br/>
      </w:r>
      <w:r>
        <w:rPr>
          <w:rFonts w:ascii="Times New Roman"/>
          <w:b w:val="false"/>
          <w:i w:val="false"/>
          <w:color w:val="000000"/>
          <w:sz w:val="28"/>
        </w:rPr>
        <w:t>
      3) окончания дела в связи с примирением сторон.</w:t>
      </w:r>
      <w:r>
        <w:br/>
      </w:r>
      <w:r>
        <w:rPr>
          <w:rFonts w:ascii="Times New Roman"/>
          <w:b w:val="false"/>
          <w:i w:val="false"/>
          <w:color w:val="000000"/>
          <w:sz w:val="28"/>
        </w:rPr>
        <w:t>
      Статья 179. Издержки, связанные с производством по делу</w:t>
      </w:r>
      <w:r>
        <w:br/>
      </w:r>
      <w:r>
        <w:rPr>
          <w:rFonts w:ascii="Times New Roman"/>
          <w:b w:val="false"/>
          <w:i w:val="false"/>
          <w:color w:val="000000"/>
          <w:sz w:val="28"/>
        </w:rPr>
        <w:t>
      К издержкам, связанным с производством по делу, относятся:</w:t>
      </w:r>
      <w:r>
        <w:br/>
      </w:r>
      <w:r>
        <w:rPr>
          <w:rFonts w:ascii="Times New Roman"/>
          <w:b w:val="false"/>
          <w:i w:val="false"/>
          <w:color w:val="000000"/>
          <w:sz w:val="28"/>
        </w:rPr>
        <w:t>
      1) суммы, подлежащие выплате свидетелям, экспертам и специалистам;</w:t>
      </w:r>
      <w:r>
        <w:br/>
      </w:r>
      <w:r>
        <w:rPr>
          <w:rFonts w:ascii="Times New Roman"/>
          <w:b w:val="false"/>
          <w:i w:val="false"/>
          <w:color w:val="000000"/>
          <w:sz w:val="28"/>
        </w:rPr>
        <w:t>
      2) расходы, связанные с производством осмотра на месте;</w:t>
      </w:r>
      <w:r>
        <w:br/>
      </w:r>
      <w:r>
        <w:rPr>
          <w:rFonts w:ascii="Times New Roman"/>
          <w:b w:val="false"/>
          <w:i w:val="false"/>
          <w:color w:val="000000"/>
          <w:sz w:val="28"/>
        </w:rPr>
        <w:t>
      3) расходы, связанные с хранением вещественных доказательств;</w:t>
      </w:r>
      <w:r>
        <w:br/>
      </w:r>
      <w:r>
        <w:rPr>
          <w:rFonts w:ascii="Times New Roman"/>
          <w:b w:val="false"/>
          <w:i w:val="false"/>
          <w:color w:val="000000"/>
          <w:sz w:val="28"/>
        </w:rPr>
        <w:t>
      4) расходы, связанные с публикацией и объявлениями по делу;</w:t>
      </w:r>
      <w:r>
        <w:br/>
      </w:r>
      <w:r>
        <w:rPr>
          <w:rFonts w:ascii="Times New Roman"/>
          <w:b w:val="false"/>
          <w:i w:val="false"/>
          <w:color w:val="000000"/>
          <w:sz w:val="28"/>
        </w:rPr>
        <w:t>
      5) расходы по извещению и вызову сторон в суд;</w:t>
      </w:r>
      <w:r>
        <w:br/>
      </w:r>
      <w:r>
        <w:rPr>
          <w:rFonts w:ascii="Times New Roman"/>
          <w:b w:val="false"/>
          <w:i w:val="false"/>
          <w:color w:val="000000"/>
          <w:sz w:val="28"/>
        </w:rPr>
        <w:t>
      6) расходы по проезду сторон и найму жилых помещений, понесенные ими в связи с явкой в суд;</w:t>
      </w:r>
      <w:r>
        <w:br/>
      </w:r>
      <w:r>
        <w:rPr>
          <w:rFonts w:ascii="Times New Roman"/>
          <w:b w:val="false"/>
          <w:i w:val="false"/>
          <w:color w:val="000000"/>
          <w:sz w:val="28"/>
        </w:rPr>
        <w:t>
      7) расходы по оплате помощи представителей;</w:t>
      </w:r>
      <w:r>
        <w:br/>
      </w:r>
      <w:r>
        <w:rPr>
          <w:rFonts w:ascii="Times New Roman"/>
          <w:b w:val="false"/>
          <w:i w:val="false"/>
          <w:color w:val="000000"/>
          <w:sz w:val="28"/>
        </w:rPr>
        <w:t>
      8) расходы, связанные с исполнением решений, определений и постановлений суда;</w:t>
      </w:r>
      <w:r>
        <w:br/>
      </w:r>
      <w:r>
        <w:rPr>
          <w:rFonts w:ascii="Times New Roman"/>
          <w:b w:val="false"/>
          <w:i w:val="false"/>
          <w:color w:val="000000"/>
          <w:sz w:val="28"/>
        </w:rPr>
        <w:t>
      9) другие расходы, признанные судом необходимыми.</w:t>
      </w:r>
      <w:r>
        <w:br/>
      </w:r>
      <w:r>
        <w:rPr>
          <w:rFonts w:ascii="Times New Roman"/>
          <w:b w:val="false"/>
          <w:i w:val="false"/>
          <w:color w:val="000000"/>
          <w:sz w:val="28"/>
        </w:rPr>
        <w:t>
      Статья 180. Суммы, подлежащие выплате свидетелям, экспертам, специалистам и переводчикам</w:t>
      </w:r>
      <w:r>
        <w:br/>
      </w:r>
      <w:r>
        <w:rPr>
          <w:rFonts w:ascii="Times New Roman"/>
          <w:b w:val="false"/>
          <w:i w:val="false"/>
          <w:color w:val="000000"/>
          <w:sz w:val="28"/>
        </w:rPr>
        <w:t>
      1. Суммы, причитающиеся свидетелям, экспертам и специалистам, выплачиваются судом со счета, открытого в соответствии с бюджетным законодательством Республики Казахстан, по выполнении ими своих обязанностей.</w:t>
      </w:r>
      <w:r>
        <w:br/>
      </w:r>
      <w:r>
        <w:rPr>
          <w:rFonts w:ascii="Times New Roman"/>
          <w:b w:val="false"/>
          <w:i w:val="false"/>
          <w:color w:val="000000"/>
          <w:sz w:val="28"/>
        </w:rPr>
        <w:t>
      2. Выплата причитающихся сумм переводчикам производится за счет республиканского бюджета. Размер вознаграждения определяется судом, исходя из действующих норм оплаты соответствующего труда.</w:t>
      </w:r>
      <w:r>
        <w:br/>
      </w:r>
      <w:r>
        <w:rPr>
          <w:rFonts w:ascii="Times New Roman"/>
          <w:b w:val="false"/>
          <w:i w:val="false"/>
          <w:color w:val="000000"/>
          <w:sz w:val="28"/>
        </w:rPr>
        <w:t>
      Статья 181. Распределение судебных расходов между сторонами</w:t>
      </w:r>
      <w:r>
        <w:br/>
      </w:r>
      <w:r>
        <w:rPr>
          <w:rFonts w:ascii="Times New Roman"/>
          <w:b w:val="false"/>
          <w:i w:val="false"/>
          <w:color w:val="000000"/>
          <w:sz w:val="28"/>
        </w:rPr>
        <w:t>
      1. Стороне, в пользу которой состоялось решение, суд присуждает с другой стороны все понесенные по делу судебные расходы, хотя бы эта сторона и была освобождена от уплаты судебных расходов. Если иск удовлетворен частично, то издержки присуждаются истцу пропорционально размеру удовлетворенных судом исковых требований, а ответчику - пропорционально той части исковых требований, в которой истцу отказано.</w:t>
      </w:r>
      <w:r>
        <w:br/>
      </w:r>
      <w:r>
        <w:rPr>
          <w:rFonts w:ascii="Times New Roman"/>
          <w:b w:val="false"/>
          <w:i w:val="false"/>
          <w:color w:val="000000"/>
          <w:sz w:val="28"/>
        </w:rPr>
        <w:t>
      2. Если суд вышестоящей инстанции изменит состоявшееся или вынесет новое решение, не передавая дела на новое рассмотрение, он соответственно изменяет и распределение судебных расходов.</w:t>
      </w:r>
      <w:r>
        <w:br/>
      </w:r>
      <w:r>
        <w:rPr>
          <w:rFonts w:ascii="Times New Roman"/>
          <w:b w:val="false"/>
          <w:i w:val="false"/>
          <w:color w:val="000000"/>
          <w:sz w:val="28"/>
        </w:rPr>
        <w:t>
      Статья 182. Возмещение расходов по оплате помощи представителя</w:t>
      </w:r>
      <w:r>
        <w:br/>
      </w:r>
      <w:r>
        <w:rPr>
          <w:rFonts w:ascii="Times New Roman"/>
          <w:b w:val="false"/>
          <w:i w:val="false"/>
          <w:color w:val="000000"/>
          <w:sz w:val="28"/>
        </w:rPr>
        <w:t>
      1. Стороне, в пользу которой состоялось решение, суд присуждает возмещение другой стороной понесенных ею расходов по оплате помощи представителя, участвовавшего в процессе, в размере фактически понесенных стороной затрат.</w:t>
      </w:r>
      <w:r>
        <w:br/>
      </w:r>
      <w:r>
        <w:rPr>
          <w:rFonts w:ascii="Times New Roman"/>
          <w:b w:val="false"/>
          <w:i w:val="false"/>
          <w:color w:val="000000"/>
          <w:sz w:val="28"/>
        </w:rPr>
        <w:t>
      2. В случае, если юридическая помощь была оказана стороне адвокатом бесплатно, суд взыскивает указанные в настоящей статье расходы в пользу юридической консультации, конторы, выделившей адвоката, или в пользу адвоката, работающего по контракту.</w:t>
      </w:r>
      <w:r>
        <w:br/>
      </w:r>
      <w:r>
        <w:rPr>
          <w:rFonts w:ascii="Times New Roman"/>
          <w:b w:val="false"/>
          <w:i w:val="false"/>
          <w:color w:val="000000"/>
          <w:sz w:val="28"/>
        </w:rPr>
        <w:t xml:space="preserve">
      Статья 183. Взыскание убытков за потерю времени </w:t>
      </w:r>
      <w:r>
        <w:br/>
      </w:r>
      <w:r>
        <w:rPr>
          <w:rFonts w:ascii="Times New Roman"/>
          <w:b w:val="false"/>
          <w:i w:val="false"/>
          <w:color w:val="000000"/>
          <w:sz w:val="28"/>
        </w:rPr>
        <w:t>
      Со стороны, недобросовестно заявившей заведомо неосновательный иск или спор против иска либо систематически противодействовавшей правильному и быстрому рассмотрению и разрешению дела, суд может взыскать в пользу другой стороны компенсацию за фактическую потерю времени. Размер компенсации определяется судом с учетом конкретных обстоятельств, исходя из действующих норм оплаты соответствующего труда в данной местности.</w:t>
      </w:r>
      <w:r>
        <w:br/>
      </w:r>
      <w:r>
        <w:rPr>
          <w:rFonts w:ascii="Times New Roman"/>
          <w:b w:val="false"/>
          <w:i w:val="false"/>
          <w:color w:val="000000"/>
          <w:sz w:val="28"/>
        </w:rPr>
        <w:t>
      Статья 184. Распределение судебных расходов при отказе от иска</w:t>
      </w:r>
      <w:r>
        <w:br/>
      </w:r>
      <w:r>
        <w:rPr>
          <w:rFonts w:ascii="Times New Roman"/>
          <w:b w:val="false"/>
          <w:i w:val="false"/>
          <w:color w:val="000000"/>
          <w:sz w:val="28"/>
        </w:rPr>
        <w:t>
      При отказе истца от иска понесенные им расходы ответчиком не возмещаются. Если истец отказался от поддержания своих требований вследствие добровольного удовлетворения их ответчиком после предъявления иска, суд по просьбе истца взыскивает с ответчика все понесенные истцом судебные расходы и расходы по оплате помощи представителя.</w:t>
      </w:r>
      <w:r>
        <w:br/>
      </w:r>
      <w:r>
        <w:rPr>
          <w:rFonts w:ascii="Times New Roman"/>
          <w:b w:val="false"/>
          <w:i w:val="false"/>
          <w:color w:val="000000"/>
          <w:sz w:val="28"/>
        </w:rPr>
        <w:t>
      Статья 185. Оказание гражданам юридической помощи бесплатно</w:t>
      </w:r>
      <w:r>
        <w:br/>
      </w:r>
      <w:r>
        <w:rPr>
          <w:rFonts w:ascii="Times New Roman"/>
          <w:b w:val="false"/>
          <w:i w:val="false"/>
          <w:color w:val="000000"/>
          <w:sz w:val="28"/>
        </w:rPr>
        <w:t>
      1. Судья при подготовке дела к судебному разбирательству или суд при рассмотрении дела вправе, исходя из имущественного положения гражданина, освободить его полностью или частично от оплаты юридической помощи и отнести расходы по оплате труда адвоката за счет государства.</w:t>
      </w:r>
      <w:r>
        <w:br/>
      </w:r>
      <w:r>
        <w:rPr>
          <w:rFonts w:ascii="Times New Roman"/>
          <w:b w:val="false"/>
          <w:i w:val="false"/>
          <w:color w:val="000000"/>
          <w:sz w:val="28"/>
        </w:rPr>
        <w:t>
      2. Размер сумм, подлежащих выплате юридической консультации, конторе, адвокату, работающему по контракту, определяется в соответствии с нормами, регулирующими оплату юридической помощи, оказываемой адвокатами.</w:t>
      </w:r>
      <w:r>
        <w:br/>
      </w:r>
      <w:r>
        <w:rPr>
          <w:rFonts w:ascii="Times New Roman"/>
          <w:b w:val="false"/>
          <w:i w:val="false"/>
          <w:color w:val="000000"/>
          <w:sz w:val="28"/>
        </w:rPr>
        <w:t>
      3. Определение суда или судьи о полном или частичном освобождении гражданина от оплаты юридической помощи направляется юридической консультации, конторе, адвокату, работающему по контракту, для сведения и финансовому органу по месту нахождения суда для исполнения.</w:t>
      </w:r>
      <w:r>
        <w:br/>
      </w:r>
      <w:r>
        <w:rPr>
          <w:rFonts w:ascii="Times New Roman"/>
          <w:b w:val="false"/>
          <w:i w:val="false"/>
          <w:color w:val="000000"/>
          <w:sz w:val="28"/>
        </w:rPr>
        <w:t>
      Глава 10 Судебные извещения и вызовы</w:t>
      </w:r>
      <w:r>
        <w:br/>
      </w:r>
      <w:r>
        <w:rPr>
          <w:rFonts w:ascii="Times New Roman"/>
          <w:b w:val="false"/>
          <w:i w:val="false"/>
          <w:color w:val="000000"/>
          <w:sz w:val="28"/>
        </w:rPr>
        <w:t>
      Статья 186. Судебные извещения и вызовы</w:t>
      </w:r>
      <w:r>
        <w:br/>
      </w:r>
      <w:r>
        <w:rPr>
          <w:rFonts w:ascii="Times New Roman"/>
          <w:b w:val="false"/>
          <w:i w:val="false"/>
          <w:color w:val="000000"/>
          <w:sz w:val="28"/>
        </w:rPr>
        <w:t>
      1. Лица, участвующие в деле, их представители, а также свидетели, эксперты, специалисты и переводчики извещаются о времени и месте судебного заседания или совершения отдельных процессуальных действий и вызываются в суд судебными повестками.</w:t>
      </w:r>
      <w:r>
        <w:br/>
      </w:r>
      <w:r>
        <w:rPr>
          <w:rFonts w:ascii="Times New Roman"/>
          <w:b w:val="false"/>
          <w:i w:val="false"/>
          <w:color w:val="000000"/>
          <w:sz w:val="28"/>
        </w:rPr>
        <w:t>
      2. В необходимых случаях лица, участвующие в деле, а также свидетели, эксперты, специалисты и переводчики могут быть извещены или вызваны заказным письмом с уведомлением о его вручении, телефонограммой или телеграммой, а также с использованием иных средств связи, обеспечивающих фиксирование извещения или вызова.</w:t>
      </w:r>
      <w:r>
        <w:br/>
      </w:r>
      <w:r>
        <w:rPr>
          <w:rFonts w:ascii="Times New Roman"/>
          <w:b w:val="false"/>
          <w:i w:val="false"/>
          <w:color w:val="000000"/>
          <w:sz w:val="28"/>
        </w:rPr>
        <w:t>
      3. Извещения и вызовы должны быть направлены с таким расчетом, чтобы извещаемый или вызываемый имел достаточный срок для своевременной явки в суд и подготовки к делу.</w:t>
      </w:r>
      <w:r>
        <w:br/>
      </w:r>
      <w:r>
        <w:rPr>
          <w:rFonts w:ascii="Times New Roman"/>
          <w:b w:val="false"/>
          <w:i w:val="false"/>
          <w:color w:val="000000"/>
          <w:sz w:val="28"/>
        </w:rPr>
        <w:t>
      4. Извещение или вызов направляются извещаемому или вызываемому лицу по адресу, указанному стороной или другим лицом, участвующим в деле. Если по сообщенному суду адресу гражданин фактически не проживает, извещение или вызов могут быть направлены по месту его работы. Извещение или вызов, адресованные организации, направляются по месту ее нахождения.</w:t>
      </w:r>
      <w:r>
        <w:br/>
      </w:r>
      <w:r>
        <w:rPr>
          <w:rFonts w:ascii="Times New Roman"/>
          <w:b w:val="false"/>
          <w:i w:val="false"/>
          <w:color w:val="000000"/>
          <w:sz w:val="28"/>
        </w:rPr>
        <w:t>
      Статья 187. Содержание повестки или иного извещения, вызова</w:t>
      </w:r>
      <w:r>
        <w:br/>
      </w:r>
      <w:r>
        <w:rPr>
          <w:rFonts w:ascii="Times New Roman"/>
          <w:b w:val="false"/>
          <w:i w:val="false"/>
          <w:color w:val="000000"/>
          <w:sz w:val="28"/>
        </w:rPr>
        <w:t>
      1. Повестка или иное извещение, вызов должны содержать:</w:t>
      </w:r>
      <w:r>
        <w:br/>
      </w:r>
      <w:r>
        <w:rPr>
          <w:rFonts w:ascii="Times New Roman"/>
          <w:b w:val="false"/>
          <w:i w:val="false"/>
          <w:color w:val="000000"/>
          <w:sz w:val="28"/>
        </w:rPr>
        <w:t>
      1) указание лица, извещаемого или вызываемого в суд (фамилия, имя, отчество и место жительства лица, которому они адресуются, либо  наименование организации и ее место нахождения);</w:t>
      </w:r>
      <w:r>
        <w:br/>
      </w:r>
      <w:r>
        <w:rPr>
          <w:rFonts w:ascii="Times New Roman"/>
          <w:b w:val="false"/>
          <w:i w:val="false"/>
          <w:color w:val="000000"/>
          <w:sz w:val="28"/>
        </w:rPr>
        <w:t>
      2) наименование и точный адрес суда;</w:t>
      </w:r>
      <w:r>
        <w:br/>
      </w:r>
      <w:r>
        <w:rPr>
          <w:rFonts w:ascii="Times New Roman"/>
          <w:b w:val="false"/>
          <w:i w:val="false"/>
          <w:color w:val="000000"/>
          <w:sz w:val="28"/>
        </w:rPr>
        <w:t>
      3) указание места и времени явки;</w:t>
      </w:r>
      <w:r>
        <w:br/>
      </w:r>
      <w:r>
        <w:rPr>
          <w:rFonts w:ascii="Times New Roman"/>
          <w:b w:val="false"/>
          <w:i w:val="false"/>
          <w:color w:val="000000"/>
          <w:sz w:val="28"/>
        </w:rPr>
        <w:t>
      4) наименование дела, по которому производится извещение или вызов адресата;</w:t>
      </w:r>
      <w:r>
        <w:br/>
      </w:r>
      <w:r>
        <w:rPr>
          <w:rFonts w:ascii="Times New Roman"/>
          <w:b w:val="false"/>
          <w:i w:val="false"/>
          <w:color w:val="000000"/>
          <w:sz w:val="28"/>
        </w:rPr>
        <w:t>
      5) указание, в качестве кого извещается или вызывается адресат;</w:t>
      </w:r>
      <w:r>
        <w:br/>
      </w:r>
      <w:r>
        <w:rPr>
          <w:rFonts w:ascii="Times New Roman"/>
          <w:b w:val="false"/>
          <w:i w:val="false"/>
          <w:color w:val="000000"/>
          <w:sz w:val="28"/>
        </w:rPr>
        <w:t>
      6) предложение лицам, участвующим в деле, представить все имеющиеся у них доказательства по делу;</w:t>
      </w:r>
      <w:r>
        <w:br/>
      </w:r>
      <w:r>
        <w:rPr>
          <w:rFonts w:ascii="Times New Roman"/>
          <w:b w:val="false"/>
          <w:i w:val="false"/>
          <w:color w:val="000000"/>
          <w:sz w:val="28"/>
        </w:rPr>
        <w:t>
      7) указание на обязанность лица, принявшего повестку или иное извещение, вызов в связи с отсутствием адресата, при первой возможности вручить ее адресату;</w:t>
      </w:r>
      <w:r>
        <w:br/>
      </w:r>
      <w:r>
        <w:rPr>
          <w:rFonts w:ascii="Times New Roman"/>
          <w:b w:val="false"/>
          <w:i w:val="false"/>
          <w:color w:val="000000"/>
          <w:sz w:val="28"/>
        </w:rPr>
        <w:t>
      8) указание на последствия неявки в суд извещаемого или вызываемого лица и на его обязанность сообщить суду причины неявки;</w:t>
      </w:r>
      <w:r>
        <w:br/>
      </w:r>
      <w:r>
        <w:rPr>
          <w:rFonts w:ascii="Times New Roman"/>
          <w:b w:val="false"/>
          <w:i w:val="false"/>
          <w:color w:val="000000"/>
          <w:sz w:val="28"/>
        </w:rPr>
        <w:t>
      9) подпись лица, направившего повестку или иное извещение, вызов. Лицо, передавшее телефонограмму об извещении или вызове, должно удостоверить ее своей подписью и указанием, кому и когда она передана.</w:t>
      </w:r>
      <w:r>
        <w:br/>
      </w:r>
      <w:r>
        <w:rPr>
          <w:rFonts w:ascii="Times New Roman"/>
          <w:b w:val="false"/>
          <w:i w:val="false"/>
          <w:color w:val="000000"/>
          <w:sz w:val="28"/>
        </w:rPr>
        <w:t>
      2. Одновременно с повесткой судья направляет ответчику копию заявления и копии приложенных к заявлению документов. Вместе с повесткой, адресованной истцу, судья направляет копии письменных объяснений ответчика и копии прилагаемых к ним документов, если они поступили в суд.</w:t>
      </w:r>
      <w:r>
        <w:br/>
      </w:r>
      <w:r>
        <w:rPr>
          <w:rFonts w:ascii="Times New Roman"/>
          <w:b w:val="false"/>
          <w:i w:val="false"/>
          <w:color w:val="000000"/>
          <w:sz w:val="28"/>
        </w:rPr>
        <w:t>
      Статья 188. Доставка повестки</w:t>
      </w:r>
      <w:r>
        <w:br/>
      </w:r>
      <w:r>
        <w:rPr>
          <w:rFonts w:ascii="Times New Roman"/>
          <w:b w:val="false"/>
          <w:i w:val="false"/>
          <w:color w:val="000000"/>
          <w:sz w:val="28"/>
        </w:rPr>
        <w:t>
      1. Повестки доставляются по почте заказным письмом с уведомлением или лицами, которым судья это поручает. Время вручения повестки адресату отмечается на корешке повестки, подлежащем возврату в суд.</w:t>
      </w:r>
      <w:r>
        <w:br/>
      </w:r>
      <w:r>
        <w:rPr>
          <w:rFonts w:ascii="Times New Roman"/>
          <w:b w:val="false"/>
          <w:i w:val="false"/>
          <w:color w:val="000000"/>
          <w:sz w:val="28"/>
        </w:rPr>
        <w:t>
      2. Судья может с согласия лица, участвующего в деле, выдать ему на руки повестку для вручения другому извещаемому или вызываемому по делу лицу.</w:t>
      </w:r>
      <w:r>
        <w:br/>
      </w:r>
      <w:r>
        <w:rPr>
          <w:rFonts w:ascii="Times New Roman"/>
          <w:b w:val="false"/>
          <w:i w:val="false"/>
          <w:color w:val="000000"/>
          <w:sz w:val="28"/>
        </w:rPr>
        <w:t>
      3. Лицо, которому поручено доставить повестку, обязано возвратить в суд корешок повестки с указанием даты ее вручения и распиской адресата в получении повестки.</w:t>
      </w:r>
      <w:r>
        <w:br/>
      </w:r>
      <w:r>
        <w:rPr>
          <w:rFonts w:ascii="Times New Roman"/>
          <w:b w:val="false"/>
          <w:i w:val="false"/>
          <w:color w:val="000000"/>
          <w:sz w:val="28"/>
        </w:rPr>
        <w:t>
      Статья 189. Вручение повесток</w:t>
      </w:r>
      <w:r>
        <w:br/>
      </w:r>
      <w:r>
        <w:rPr>
          <w:rFonts w:ascii="Times New Roman"/>
          <w:b w:val="false"/>
          <w:i w:val="false"/>
          <w:color w:val="000000"/>
          <w:sz w:val="28"/>
        </w:rPr>
        <w:t>
      1. Повестка вручается гражданину, которому она адресована, лично под расписку на подлежащем возвращению в суд корешке повестки. Повестка, адресованная организации, вручается ее представителю или соответствующему лицу, выполняющему управленческие функции, которое расписывается на корешке повестки о ее получении с указанием своей должности, фамилии и инициалов.</w:t>
      </w:r>
      <w:r>
        <w:br/>
      </w:r>
      <w:r>
        <w:rPr>
          <w:rFonts w:ascii="Times New Roman"/>
          <w:b w:val="false"/>
          <w:i w:val="false"/>
          <w:color w:val="000000"/>
          <w:sz w:val="28"/>
        </w:rPr>
        <w:t>
      2. Если лицо, доставившее повестку, не застанет гражданина, извещаемого или вызываемого по делу, в месте его жительства или работы, то повестка вручается кому-нибудь из совместно с ним проживающих взрослых членов семьи с их согласия, а при их отсутствии - жилищно-эксплуатационной организации, органу местного самоуправления или соответствующему исполнительному органу по месту жительства адресата, или администрации по месту его работы. В этих случаях лицо, принявшее повестку, обязано на корешке повестки указать свою фамилию, имя, отчество, а также отношение к адресату или занимаемую должность. Лицо, принявшее повестку, обязано при первой возможности без промедления вручить ее адресату.</w:t>
      </w:r>
      <w:r>
        <w:br/>
      </w:r>
      <w:r>
        <w:rPr>
          <w:rFonts w:ascii="Times New Roman"/>
          <w:b w:val="false"/>
          <w:i w:val="false"/>
          <w:color w:val="000000"/>
          <w:sz w:val="28"/>
        </w:rPr>
        <w:t>
      3. При временном отсутствии адресата лицо, доставившее повестку, отмечает на корешке повестки, куда выбыл адресат и когда ожидается его возвращение. Эти сведения должны быть подтверждены и удостоверены жилищно-эксплуатационной организацией, органом местного самоуправления или соответствующим исполнительным органом по месту жительства адресата или администрацией по месту его работы, а при отсутствии у них этих сведений - кем-либо из совместно с ним проживающих взрослых членов семьи.</w:t>
      </w:r>
      <w:r>
        <w:br/>
      </w:r>
      <w:r>
        <w:rPr>
          <w:rFonts w:ascii="Times New Roman"/>
          <w:b w:val="false"/>
          <w:i w:val="false"/>
          <w:color w:val="000000"/>
          <w:sz w:val="28"/>
        </w:rPr>
        <w:t>
      Статья 190. Перемена адреса во время производства по делу</w:t>
      </w:r>
      <w:r>
        <w:br/>
      </w:r>
      <w:r>
        <w:rPr>
          <w:rFonts w:ascii="Times New Roman"/>
          <w:b w:val="false"/>
          <w:i w:val="false"/>
          <w:color w:val="000000"/>
          <w:sz w:val="28"/>
        </w:rPr>
        <w:t>
      Лица, участвующие в деле, и их представители обязаны сообщить суду о перемене своего адреса во время производства по делу. При отсутствии такого сообщения повестка или иное извещение, вызов посылаются по последнему известному суду адресу и считаются доставленными, хотя бы адресат по этому адресу более не проживает или не находится.</w:t>
      </w:r>
      <w:r>
        <w:br/>
      </w:r>
      <w:r>
        <w:rPr>
          <w:rFonts w:ascii="Times New Roman"/>
          <w:b w:val="false"/>
          <w:i w:val="false"/>
          <w:color w:val="000000"/>
          <w:sz w:val="28"/>
        </w:rPr>
        <w:t xml:space="preserve">
      Статья 191. Неизвестность места пребывания ответчика и его розыск </w:t>
      </w:r>
      <w:r>
        <w:br/>
      </w:r>
      <w:r>
        <w:rPr>
          <w:rFonts w:ascii="Times New Roman"/>
          <w:b w:val="false"/>
          <w:i w:val="false"/>
          <w:color w:val="000000"/>
          <w:sz w:val="28"/>
        </w:rPr>
        <w:t>
      1. При неизвестности фактического места пребывания ответчика суд приступает к рассмотрению дела по поступлении в суд повестки или иного извещения, вызова с надписью, удостоверяющей их получение жилищно-эксплуатационной организацией, органом местного самоуправления, или соответствующим исполнительным органом по последнему известному месту жительства ответчика, или администрацией по последнему известному месту его работы.</w:t>
      </w:r>
      <w:r>
        <w:br/>
      </w:r>
      <w:r>
        <w:rPr>
          <w:rFonts w:ascii="Times New Roman"/>
          <w:b w:val="false"/>
          <w:i w:val="false"/>
          <w:color w:val="000000"/>
          <w:sz w:val="28"/>
        </w:rPr>
        <w:t>
      2. Взыскание расходов по розыску ответчика производится по заявлению органа внутренних дел или финансовой полиции в порядке приказного производства.</w:t>
      </w:r>
      <w:r>
        <w:br/>
      </w:r>
      <w:r>
        <w:rPr>
          <w:rFonts w:ascii="Times New Roman"/>
          <w:b w:val="false"/>
          <w:i w:val="false"/>
          <w:color w:val="000000"/>
          <w:sz w:val="28"/>
        </w:rPr>
        <w:t>
      Глава 11. Реабилитация. Возмещение вреда, причиненного незаконными действиями органа (должностного лица), уполномоченного рассматривать дела об административных правонарушениях</w:t>
      </w:r>
      <w:r>
        <w:br/>
      </w:r>
      <w:r>
        <w:rPr>
          <w:rFonts w:ascii="Times New Roman"/>
          <w:b w:val="false"/>
          <w:i w:val="false"/>
          <w:color w:val="000000"/>
          <w:sz w:val="28"/>
        </w:rPr>
        <w:t>
      Статья 192. Реабилитация путем признания невиновности лица, привлеченного к административной ответственности</w:t>
      </w:r>
      <w:r>
        <w:br/>
      </w:r>
      <w:r>
        <w:rPr>
          <w:rFonts w:ascii="Times New Roman"/>
          <w:b w:val="false"/>
          <w:i w:val="false"/>
          <w:color w:val="000000"/>
          <w:sz w:val="28"/>
        </w:rPr>
        <w:t>
      1. Лицо, в отношении которого вынесено постановление судьи, органа (должностного лица), уполномоченного рассматривать дела об административных правонарушениях, о прекращении дела по основаниям, исключающих производство по делу об административном правонарушении, считается невиновным и не может быть подвергнуто каким-либо ограничениям в правах и свободах, гарантированных Конституцией и законами Республики Казахстан.</w:t>
      </w:r>
      <w:r>
        <w:br/>
      </w:r>
      <w:r>
        <w:rPr>
          <w:rFonts w:ascii="Times New Roman"/>
          <w:b w:val="false"/>
          <w:i w:val="false"/>
          <w:color w:val="000000"/>
          <w:sz w:val="28"/>
        </w:rPr>
        <w:t>
      2. Судья, орган (должностное лицо), уполномоченный рассматривать дела об административных правонарушениях, должен принять все предусмотренные законом меры по реабилитации лица, указанного в части первой настоящей статьи, и возмещению вреда, причиненного ему в результате незаконных действий судьи, органа (должностного лица), уполномоченного рассматривать дела об административных правонарушениях.</w:t>
      </w:r>
      <w:r>
        <w:br/>
      </w:r>
      <w:r>
        <w:rPr>
          <w:rFonts w:ascii="Times New Roman"/>
          <w:b w:val="false"/>
          <w:i w:val="false"/>
          <w:color w:val="000000"/>
          <w:sz w:val="28"/>
        </w:rPr>
        <w:t xml:space="preserve">
      Статья 193. Лица, имеющие право на возмещение вреда, причиненного в результате незаконных действий органа (должностного лица), уполномоченного рассматривать дела об административных правонарушениях </w:t>
      </w:r>
      <w:r>
        <w:br/>
      </w:r>
      <w:r>
        <w:rPr>
          <w:rFonts w:ascii="Times New Roman"/>
          <w:b w:val="false"/>
          <w:i w:val="false"/>
          <w:color w:val="000000"/>
          <w:sz w:val="28"/>
        </w:rPr>
        <w:t>
      1. Вред, причиненный лицу в результате незаконного административного задержания, применения принудительных мер медицинского характера, возмещается из республиканского бюджета в полном объеме, независимо от вины судьи, органа (должностного лица), уполномоченного рассматривать дела об административных правонарушениях.</w:t>
      </w:r>
      <w:r>
        <w:br/>
      </w:r>
      <w:r>
        <w:rPr>
          <w:rFonts w:ascii="Times New Roman"/>
          <w:b w:val="false"/>
          <w:i w:val="false"/>
          <w:color w:val="000000"/>
          <w:sz w:val="28"/>
        </w:rPr>
        <w:t>
      2. Право на возмещение вреда, причиненного в результате незаконных действий судьи, органа (должностного лица), уполномоченного рассматривать дела об административных правонарушениях, имеют:</w:t>
      </w:r>
      <w:r>
        <w:br/>
      </w:r>
      <w:r>
        <w:rPr>
          <w:rFonts w:ascii="Times New Roman"/>
          <w:b w:val="false"/>
          <w:i w:val="false"/>
          <w:color w:val="000000"/>
          <w:sz w:val="28"/>
        </w:rPr>
        <w:t>
      1) лица, в отношении которых назначены меры административного взыскания и меры административного правового воздействия;</w:t>
      </w:r>
      <w:r>
        <w:br/>
      </w:r>
      <w:r>
        <w:rPr>
          <w:rFonts w:ascii="Times New Roman"/>
          <w:b w:val="false"/>
          <w:i w:val="false"/>
          <w:color w:val="000000"/>
          <w:sz w:val="28"/>
        </w:rPr>
        <w:t>
      2) лица, в отношении которых производство по делу не должно быть начато, а начатое подлежало прекращению в силу обстоятельств исключающим производство по делу об административном правонарушении, предусмотренных настоящим Кодексом, если производство по делу было начато несмотря на наличие указанных обстоятельств;</w:t>
      </w:r>
      <w:r>
        <w:br/>
      </w:r>
      <w:r>
        <w:rPr>
          <w:rFonts w:ascii="Times New Roman"/>
          <w:b w:val="false"/>
          <w:i w:val="false"/>
          <w:color w:val="000000"/>
          <w:sz w:val="28"/>
        </w:rPr>
        <w:t>
      3) вред, причиненный юридическим лицам незаконными действиями, возмещается государством в полном объеме и в сроки, установленные настоящей главой.</w:t>
      </w:r>
      <w:r>
        <w:br/>
      </w:r>
      <w:r>
        <w:rPr>
          <w:rFonts w:ascii="Times New Roman"/>
          <w:b w:val="false"/>
          <w:i w:val="false"/>
          <w:color w:val="000000"/>
          <w:sz w:val="28"/>
        </w:rPr>
        <w:t>
      3. В случае смерти физического лица право на возмещение вреда в установленном порядке переходит к его наследникам.</w:t>
      </w:r>
      <w:r>
        <w:br/>
      </w:r>
      <w:r>
        <w:rPr>
          <w:rFonts w:ascii="Times New Roman"/>
          <w:b w:val="false"/>
          <w:i w:val="false"/>
          <w:color w:val="000000"/>
          <w:sz w:val="28"/>
        </w:rPr>
        <w:t>
      4. Вред не подлежит возмещению лицу, если доказано, что оно в процессе производства по делу путем добровольного самооговора препятствовало установлению истины и тем самым способствовало наступлению последствий, указанных в части первой настоящей статьи.</w:t>
      </w:r>
      <w:r>
        <w:br/>
      </w:r>
      <w:r>
        <w:rPr>
          <w:rFonts w:ascii="Times New Roman"/>
          <w:b w:val="false"/>
          <w:i w:val="false"/>
          <w:color w:val="000000"/>
          <w:sz w:val="28"/>
        </w:rPr>
        <w:t>
      5. Правила настоящей статьи при отсутствии обстоятельств, указанных в подпункте 2) части второй этой же статьи, не распространяются на случаи, когда наложенные на лицо административные взыскания и другие меры административного правового воздействия отменены или изменены ввиду истечения сроков давности, принятия закона, устраняющего административную ответственность или смягчающего административное взыскание.</w:t>
      </w:r>
      <w:r>
        <w:br/>
      </w:r>
      <w:r>
        <w:rPr>
          <w:rFonts w:ascii="Times New Roman"/>
          <w:b w:val="false"/>
          <w:i w:val="false"/>
          <w:color w:val="000000"/>
          <w:sz w:val="28"/>
        </w:rPr>
        <w:t>
      Статья 194. Подлежащий возмещению вред</w:t>
      </w:r>
      <w:r>
        <w:br/>
      </w:r>
      <w:r>
        <w:rPr>
          <w:rFonts w:ascii="Times New Roman"/>
          <w:b w:val="false"/>
          <w:i w:val="false"/>
          <w:color w:val="000000"/>
          <w:sz w:val="28"/>
        </w:rPr>
        <w:t>
      Лица, указанные в статье 193 настоящего Кодекса, имеют право на возмещение в полном объеме имущественного вреда, устранение последствий морального вреда и восстановление во всех утраченных или ущемленных правах.</w:t>
      </w:r>
      <w:r>
        <w:br/>
      </w:r>
      <w:r>
        <w:rPr>
          <w:rFonts w:ascii="Times New Roman"/>
          <w:b w:val="false"/>
          <w:i w:val="false"/>
          <w:color w:val="000000"/>
          <w:sz w:val="28"/>
        </w:rPr>
        <w:t>
      Статья 195. Признание права на возмещение вреда</w:t>
      </w:r>
      <w:r>
        <w:br/>
      </w:r>
      <w:r>
        <w:rPr>
          <w:rFonts w:ascii="Times New Roman"/>
          <w:b w:val="false"/>
          <w:i w:val="false"/>
          <w:color w:val="000000"/>
          <w:sz w:val="28"/>
        </w:rPr>
        <w:t>
      Приняв решение о полной или частичной реабилитации лица, орган (должностное лицо), уполномоченный рассматривать дела об административных правонарушениях, должен признать за ним право на возмещение вреда. Копия постановления о прекращении дела, об отмене или изменении иных незаконных решений вручается либо пересылается заинтересованному лицу по почте. Одновременно ему направляется извещение с разъяснением порядка возмещения вреда. При отсутствии сведений о месте жительства наследников, родственников или иждивенцев умершего лица, имеющего право на возмещение ущерба, извещение направляется им не позднее пяти дней со дня их обращения в орган (должностное лицо), уполномоченный рассматривать дела об административных правонарушениях.</w:t>
      </w:r>
      <w:r>
        <w:br/>
      </w:r>
      <w:r>
        <w:rPr>
          <w:rFonts w:ascii="Times New Roman"/>
          <w:b w:val="false"/>
          <w:i w:val="false"/>
          <w:color w:val="000000"/>
          <w:sz w:val="28"/>
        </w:rPr>
        <w:t>
      Статья 196. Возмещение имущественного вреда</w:t>
      </w:r>
      <w:r>
        <w:br/>
      </w:r>
      <w:r>
        <w:rPr>
          <w:rFonts w:ascii="Times New Roman"/>
          <w:b w:val="false"/>
          <w:i w:val="false"/>
          <w:color w:val="000000"/>
          <w:sz w:val="28"/>
        </w:rPr>
        <w:t>
      1. Имущественный вред, причиненный лицам, указанным в статье 193 настоящего Кодекса, включает в себя возмещение:</w:t>
      </w:r>
      <w:r>
        <w:br/>
      </w:r>
      <w:r>
        <w:rPr>
          <w:rFonts w:ascii="Times New Roman"/>
          <w:b w:val="false"/>
          <w:i w:val="false"/>
          <w:color w:val="000000"/>
          <w:sz w:val="28"/>
        </w:rPr>
        <w:t>
      1) заработной платы, пенсии, пособий, иных средств и доходов, которых они лишились;</w:t>
      </w:r>
      <w:r>
        <w:br/>
      </w:r>
      <w:r>
        <w:rPr>
          <w:rFonts w:ascii="Times New Roman"/>
          <w:b w:val="false"/>
          <w:i w:val="false"/>
          <w:color w:val="000000"/>
          <w:sz w:val="28"/>
        </w:rPr>
        <w:t>
      2) имущества, незаконно конфискованного или возмездно изъятого на основании постановления судьи. При невозможности возврата имущества возвращается его стоимость;</w:t>
      </w:r>
      <w:r>
        <w:br/>
      </w:r>
      <w:r>
        <w:rPr>
          <w:rFonts w:ascii="Times New Roman"/>
          <w:b w:val="false"/>
          <w:i w:val="false"/>
          <w:color w:val="000000"/>
          <w:sz w:val="28"/>
        </w:rPr>
        <w:t>
      3) штрафов, взысканных во исполнение незаконного постановления органа (должностного лица), уполномоченного решить дело; процессуальных издержек и иных сумм, выплаченных лицом в связи с незаконными действиями;</w:t>
      </w:r>
      <w:r>
        <w:br/>
      </w:r>
      <w:r>
        <w:rPr>
          <w:rFonts w:ascii="Times New Roman"/>
          <w:b w:val="false"/>
          <w:i w:val="false"/>
          <w:color w:val="000000"/>
          <w:sz w:val="28"/>
        </w:rPr>
        <w:t>
      4) сумм, выплаченных лицом за оказание юридической помощи;</w:t>
      </w:r>
      <w:r>
        <w:br/>
      </w:r>
      <w:r>
        <w:rPr>
          <w:rFonts w:ascii="Times New Roman"/>
          <w:b w:val="false"/>
          <w:i w:val="false"/>
          <w:color w:val="000000"/>
          <w:sz w:val="28"/>
        </w:rPr>
        <w:t>
      5) иных расходов, понесенных в результате незаконного привлечения к административной ответственности.</w:t>
      </w:r>
      <w:r>
        <w:br/>
      </w:r>
      <w:r>
        <w:rPr>
          <w:rFonts w:ascii="Times New Roman"/>
          <w:b w:val="false"/>
          <w:i w:val="false"/>
          <w:color w:val="000000"/>
          <w:sz w:val="28"/>
        </w:rPr>
        <w:t>
      2. Суммы, затраченные на содержание лиц, указанных в статье 84 настоящего Кодекса, процессуальные издержки, связанные с     производством по делу, не могут вычитаться из сумм, подлежащих выплате в возмещение вреда, причиненного в результате незаконных действий органа (должностного лица), уполномоченного рассматривать дела об административных правонарушениях.</w:t>
      </w:r>
      <w:r>
        <w:br/>
      </w:r>
      <w:r>
        <w:rPr>
          <w:rFonts w:ascii="Times New Roman"/>
          <w:b w:val="false"/>
          <w:i w:val="false"/>
          <w:color w:val="000000"/>
          <w:sz w:val="28"/>
        </w:rPr>
        <w:t>
      3. При получении копии постановлений по делу об административном правонарушений с извещением о порядке возмещения вреда лица, имеющие право на возмещение вреда, вправе обратиться с требованием о возмещении имущественного вреда к органу (должностному лицу), вынесшему постановление о прекращении дела, отмене или изменении иных незаконных решений. Если дело прекращено вышестоящим органом (должностным лицом) или судом, требование о возмещении вреда направляется органу (должностному лицу), вынесшему незаконное постановление. Если дело, рассматривавшееся судьей, прекращено вышестоящим судом, требование о возмещении вреда направляется судье, вынесшему незаконное постановление. В случае реабилитации несовершеннолетнего требование о возмещении вреда может быть заявлено его законным представителем.</w:t>
      </w:r>
      <w:r>
        <w:br/>
      </w:r>
      <w:r>
        <w:rPr>
          <w:rFonts w:ascii="Times New Roman"/>
          <w:b w:val="false"/>
          <w:i w:val="false"/>
          <w:color w:val="000000"/>
          <w:sz w:val="28"/>
        </w:rPr>
        <w:t>
      4. Не позднее одного месяца со дня поступления заявления орган (должностное лицо), указанный в части третьей настоящей статьи, определяет размер вреда, запросив в необходимых случаях расчет от финансовых органов и органов социальной защиты, после чего выносит постановление о производстве выплат в возмещение этого вреда с учетом инфляции. Если дело прекращено судом, указанные действия производит судья, рассмотревший дело.</w:t>
      </w:r>
      <w:r>
        <w:br/>
      </w:r>
      <w:r>
        <w:rPr>
          <w:rFonts w:ascii="Times New Roman"/>
          <w:b w:val="false"/>
          <w:i w:val="false"/>
          <w:color w:val="000000"/>
          <w:sz w:val="28"/>
        </w:rPr>
        <w:t>
      5. Копия постановления, заверенная гербовой печатью, вручается или направляется лицу для предъявления в органы, обязанные произвести выплату. Порядок выплаты определяется законодательством.</w:t>
      </w:r>
      <w:r>
        <w:br/>
      </w:r>
      <w:r>
        <w:rPr>
          <w:rFonts w:ascii="Times New Roman"/>
          <w:b w:val="false"/>
          <w:i w:val="false"/>
          <w:color w:val="000000"/>
          <w:sz w:val="28"/>
        </w:rPr>
        <w:t>
      Статья 197. Устранение последствий морального вреда</w:t>
      </w:r>
      <w:r>
        <w:br/>
      </w:r>
      <w:r>
        <w:rPr>
          <w:rFonts w:ascii="Times New Roman"/>
          <w:b w:val="false"/>
          <w:i w:val="false"/>
          <w:color w:val="000000"/>
          <w:sz w:val="28"/>
        </w:rPr>
        <w:t>
      1. Орган (должностное лицо), принявший решение о реабилитации лица, обязан принести ему официальные извинения за причиненный вред.</w:t>
      </w:r>
      <w:r>
        <w:br/>
      </w:r>
      <w:r>
        <w:rPr>
          <w:rFonts w:ascii="Times New Roman"/>
          <w:b w:val="false"/>
          <w:i w:val="false"/>
          <w:color w:val="000000"/>
          <w:sz w:val="28"/>
        </w:rPr>
        <w:t>
      2. Иски о компенсации в денежном выражении за причиненный моральный вред предъявляются в порядке административного судопроизводства, если отсутствует спор о его размере. При наличии спора иски о компенсации в денежном выражении причиненный вред предъявления в порядке гражданского судопроизводства</w:t>
      </w:r>
      <w:r>
        <w:br/>
      </w:r>
      <w:r>
        <w:rPr>
          <w:rFonts w:ascii="Times New Roman"/>
          <w:b w:val="false"/>
          <w:i w:val="false"/>
          <w:color w:val="000000"/>
          <w:sz w:val="28"/>
        </w:rPr>
        <w:t>
      3. Если лицо было незаконно привлечено к административной ответственности, а сведения об этом были опубликованы в печати, распространены по радио, телевидению или иными средствами массовой информации, то по требованию этого лица, а в случае его смерти - по требованию его родственников или прокурора соответствующие средства массовой информации обязаны в течение одного месяца сделать об этом необходимое сообщение.</w:t>
      </w:r>
      <w:r>
        <w:br/>
      </w:r>
      <w:r>
        <w:rPr>
          <w:rFonts w:ascii="Times New Roman"/>
          <w:b w:val="false"/>
          <w:i w:val="false"/>
          <w:color w:val="000000"/>
          <w:sz w:val="28"/>
        </w:rPr>
        <w:t>
      4. По требованию лиц, имеющие право на возмещение вреда, указанных в статье 292 настоящего Кодекса, орган (должностное лицо), уполномоченный рассматривать дела об административных правонарушениях, обязан в двухнедельный срок направить письменное сообщение об отмене своих незаконных решений по месту их работы, учебы, жительства.</w:t>
      </w:r>
      <w:r>
        <w:br/>
      </w:r>
      <w:r>
        <w:rPr>
          <w:rFonts w:ascii="Times New Roman"/>
          <w:b w:val="false"/>
          <w:i w:val="false"/>
          <w:color w:val="000000"/>
          <w:sz w:val="28"/>
        </w:rPr>
        <w:t>
      Статья 198. Сроки предъявления требований</w:t>
      </w:r>
      <w:r>
        <w:br/>
      </w:r>
      <w:r>
        <w:rPr>
          <w:rFonts w:ascii="Times New Roman"/>
          <w:b w:val="false"/>
          <w:i w:val="false"/>
          <w:color w:val="000000"/>
          <w:sz w:val="28"/>
        </w:rPr>
        <w:t>
      1. Требования о производстве денежных выплат в возмещение имущественного вреда могут быть предъявлены в течение одного года с момента получения лицами, указанными в статье 193 настоящего Кодекса, постановления о производстве таких выплат.</w:t>
      </w:r>
      <w:r>
        <w:br/>
      </w:r>
      <w:r>
        <w:rPr>
          <w:rFonts w:ascii="Times New Roman"/>
          <w:b w:val="false"/>
          <w:i w:val="false"/>
          <w:color w:val="000000"/>
          <w:sz w:val="28"/>
        </w:rPr>
        <w:t>
      2. Требования о восстановлении иных прав могут быть предъявлены в течение шести месяцев со дня получения извещения, разъясняющего порядок восстановления прав.</w:t>
      </w:r>
      <w:r>
        <w:br/>
      </w:r>
      <w:r>
        <w:rPr>
          <w:rFonts w:ascii="Times New Roman"/>
          <w:b w:val="false"/>
          <w:i w:val="false"/>
          <w:color w:val="000000"/>
          <w:sz w:val="28"/>
        </w:rPr>
        <w:t>
      3. В случае пропуска этих сроков по уважительной причине они могут быть по заявлению заинтересованных лиц восстановлены органом (должностным лицом), уполномоченным рассматривать дела об административных правонарушениях.</w:t>
      </w:r>
      <w:r>
        <w:br/>
      </w:r>
      <w:r>
        <w:rPr>
          <w:rFonts w:ascii="Times New Roman"/>
          <w:b w:val="false"/>
          <w:i w:val="false"/>
          <w:color w:val="000000"/>
          <w:sz w:val="28"/>
        </w:rPr>
        <w:t>
      Статья 199. Восстановление прав в исковом порядке</w:t>
      </w:r>
      <w:r>
        <w:br/>
      </w:r>
      <w:r>
        <w:rPr>
          <w:rFonts w:ascii="Times New Roman"/>
          <w:b w:val="false"/>
          <w:i w:val="false"/>
          <w:color w:val="000000"/>
          <w:sz w:val="28"/>
        </w:rPr>
        <w:t>
      Если требование о реабилитации или возмещении вреда не удовлетворено либо лицо не согласно с принятым решением, оно вправе обратиться в суд в порядке гражданского судопроизводства.</w:t>
      </w:r>
      <w:r>
        <w:br/>
      </w:r>
      <w:r>
        <w:rPr>
          <w:rFonts w:ascii="Times New Roman"/>
          <w:b w:val="false"/>
          <w:i w:val="false"/>
          <w:color w:val="000000"/>
          <w:sz w:val="28"/>
        </w:rPr>
        <w:t xml:space="preserve">
      Раздел 2. Производство по делам об административных правонарушениях </w:t>
      </w:r>
      <w:r>
        <w:br/>
      </w:r>
      <w:r>
        <w:rPr>
          <w:rFonts w:ascii="Times New Roman"/>
          <w:b w:val="false"/>
          <w:i w:val="false"/>
          <w:color w:val="000000"/>
          <w:sz w:val="28"/>
        </w:rPr>
        <w:t>
      Глава 12. Основные положения производства по делам об административных правонарушениях</w:t>
      </w:r>
      <w:r>
        <w:br/>
      </w:r>
      <w:r>
        <w:rPr>
          <w:rFonts w:ascii="Times New Roman"/>
          <w:b w:val="false"/>
          <w:i w:val="false"/>
          <w:color w:val="000000"/>
          <w:sz w:val="28"/>
        </w:rPr>
        <w:t>
      Статья 200. Порядок производства по делам об административных правонарушениях</w:t>
      </w:r>
      <w:r>
        <w:br/>
      </w:r>
      <w:r>
        <w:rPr>
          <w:rFonts w:ascii="Times New Roman"/>
          <w:b w:val="false"/>
          <w:i w:val="false"/>
          <w:color w:val="000000"/>
          <w:sz w:val="28"/>
        </w:rPr>
        <w:t>
      1. Порядок производства по делам об административных правонарушениях судьями и органами (должностными лицами), уполномоченными рассматривать дела об административных правонарушениях, определяется настоящим Кодексом.</w:t>
      </w:r>
      <w:r>
        <w:br/>
      </w:r>
      <w:r>
        <w:rPr>
          <w:rFonts w:ascii="Times New Roman"/>
          <w:b w:val="false"/>
          <w:i w:val="false"/>
          <w:color w:val="000000"/>
          <w:sz w:val="28"/>
        </w:rPr>
        <w:t>
      2. Порядок наложения судом административных взысканий в процессе рассмотрения уголовного или гражданского дела определяется положениями настоящего Кодекса и соответственно Уголовно-процессуального кодекса Республики Казахстан и Гражданского процессуального кодекса Республики Казахстан.</w:t>
      </w:r>
      <w:r>
        <w:br/>
      </w:r>
      <w:r>
        <w:rPr>
          <w:rFonts w:ascii="Times New Roman"/>
          <w:b w:val="false"/>
          <w:i w:val="false"/>
          <w:color w:val="000000"/>
          <w:sz w:val="28"/>
        </w:rPr>
        <w:t>
      Статья 201. Обстоятельства, исключающие производство по делу об административном правонарушении</w:t>
      </w:r>
      <w:r>
        <w:br/>
      </w:r>
      <w:r>
        <w:rPr>
          <w:rFonts w:ascii="Times New Roman"/>
          <w:b w:val="false"/>
          <w:i w:val="false"/>
          <w:color w:val="000000"/>
          <w:sz w:val="28"/>
        </w:rPr>
        <w:t>
      1. Производство по делу об административном правонарушении не может быть начато, а начатое подлежит прекращению при наличии хотя бы одного из следующих обстоятельств:</w:t>
      </w:r>
      <w:r>
        <w:br/>
      </w:r>
      <w:r>
        <w:rPr>
          <w:rFonts w:ascii="Times New Roman"/>
          <w:b w:val="false"/>
          <w:i w:val="false"/>
          <w:color w:val="000000"/>
          <w:sz w:val="28"/>
        </w:rPr>
        <w:t>
      1) отсутствия события административного правонарушения;</w:t>
      </w:r>
      <w:r>
        <w:br/>
      </w:r>
      <w:r>
        <w:rPr>
          <w:rFonts w:ascii="Times New Roman"/>
          <w:b w:val="false"/>
          <w:i w:val="false"/>
          <w:color w:val="000000"/>
          <w:sz w:val="28"/>
        </w:rPr>
        <w:t>
      2) отсутствия состава административного правонарушения, в том числе недостижение физическим лицом на момент совершения нарушения возраста, предусмотренного Кодексом Республики Казахстан об административных правонарушениях, для привлечения к административной ответственности, или невменяемости физического лица, совершившего противоправное действие;</w:t>
      </w:r>
      <w:r>
        <w:br/>
      </w:r>
      <w:r>
        <w:rPr>
          <w:rFonts w:ascii="Times New Roman"/>
          <w:b w:val="false"/>
          <w:i w:val="false"/>
          <w:color w:val="000000"/>
          <w:sz w:val="28"/>
        </w:rPr>
        <w:t>
      3) отмены закона или отдельных его положений, устанавливающих административную ответственность или за нарушение которых установлена административная ответственность;</w:t>
      </w:r>
      <w:r>
        <w:br/>
      </w:r>
      <w:r>
        <w:rPr>
          <w:rFonts w:ascii="Times New Roman"/>
          <w:b w:val="false"/>
          <w:i w:val="false"/>
          <w:color w:val="000000"/>
          <w:sz w:val="28"/>
        </w:rPr>
        <w:t>
      4) утраты силы закона или отдельных его положений, устанавливающих административную ответственность вследствие признания их Конституционным Советом Республики Казахстан не соответствующими Конституции Республики Казахстан;</w:t>
      </w:r>
      <w:r>
        <w:br/>
      </w:r>
      <w:r>
        <w:rPr>
          <w:rFonts w:ascii="Times New Roman"/>
          <w:b w:val="false"/>
          <w:i w:val="false"/>
          <w:color w:val="000000"/>
          <w:sz w:val="28"/>
        </w:rPr>
        <w:t>
      5) истечения сроков давности привлечения к административной ответственности;</w:t>
      </w:r>
      <w:r>
        <w:br/>
      </w:r>
      <w:r>
        <w:rPr>
          <w:rFonts w:ascii="Times New Roman"/>
          <w:b w:val="false"/>
          <w:i w:val="false"/>
          <w:color w:val="000000"/>
          <w:sz w:val="28"/>
        </w:rPr>
        <w:t>
      6) наличия по тому же факту в отношении лица, привлекаемого к административной ответственности, постановления судьи, органа (должностного лица) о наложении административного взыскания либо неотмененного постановления о прекращении дела об административном правонарушении, а также наличие по тому же факту обвинительного приговора суда;</w:t>
      </w:r>
      <w:r>
        <w:br/>
      </w:r>
      <w:r>
        <w:rPr>
          <w:rFonts w:ascii="Times New Roman"/>
          <w:b w:val="false"/>
          <w:i w:val="false"/>
          <w:color w:val="000000"/>
          <w:sz w:val="28"/>
        </w:rPr>
        <w:t>
      7) смерти физического лица, в отношении которого ведется производство по делу;</w:t>
      </w:r>
      <w:r>
        <w:br/>
      </w:r>
      <w:r>
        <w:rPr>
          <w:rFonts w:ascii="Times New Roman"/>
          <w:b w:val="false"/>
          <w:i w:val="false"/>
          <w:color w:val="000000"/>
          <w:sz w:val="28"/>
        </w:rPr>
        <w:t>
      8) в случае возникновения технических ошибок в программном обеспечении, подтвержденных уполномоченным органом, осуществляющим руководство в сфере обеспечения поступлений налогов и других обязательных платежей в бюджет, которые привели к неисполнению налогоплательщиком налогового обязательства по представлению форм налоговой отчетности в электронном виде в срок, установленный законодательством Республики Казахстан.</w:t>
      </w:r>
      <w:r>
        <w:br/>
      </w:r>
      <w:r>
        <w:rPr>
          <w:rFonts w:ascii="Times New Roman"/>
          <w:b w:val="false"/>
          <w:i w:val="false"/>
          <w:color w:val="000000"/>
          <w:sz w:val="28"/>
        </w:rPr>
        <w:t>
      2. Производство по делу об административном правонарушении прекращается по основанию, предусмотренному подпунктом 2) части первой настоящей статьи, и в случае, когда причинение вреда является правомерным либо деяние совершено при обстоятельствах, исключающих административную ответственность в соответствии с Кодексом Республики Казахстан об административных правонарушениях.</w:t>
      </w:r>
      <w:r>
        <w:br/>
      </w:r>
      <w:r>
        <w:rPr>
          <w:rFonts w:ascii="Times New Roman"/>
          <w:b w:val="false"/>
          <w:i w:val="false"/>
          <w:color w:val="000000"/>
          <w:sz w:val="28"/>
        </w:rPr>
        <w:t>
      Статья 202. Обстоятельства, позволяющие не привлекать к административной ответственности</w:t>
      </w:r>
      <w:r>
        <w:br/>
      </w:r>
      <w:r>
        <w:rPr>
          <w:rFonts w:ascii="Times New Roman"/>
          <w:b w:val="false"/>
          <w:i w:val="false"/>
          <w:color w:val="000000"/>
          <w:sz w:val="28"/>
        </w:rPr>
        <w:t>
      Производство по делу об административном правонарушении может быть прекращено в порядке, предусмотренном настоящим Кодексом, в случаях освобождения от административной ответственности в связи с деятельным раскаянием или при малозначительности правонарушения, а также в случае передачи материалов дела прокурору, органу предварительного следствия или дознания в связи с наличием в деянии признаков преступления, предусмотренного уголовным законодательством и вынесения по нему обвинительного приговора суда.</w:t>
      </w:r>
      <w:r>
        <w:br/>
      </w:r>
      <w:r>
        <w:rPr>
          <w:rFonts w:ascii="Times New Roman"/>
          <w:b w:val="false"/>
          <w:i w:val="false"/>
          <w:color w:val="000000"/>
          <w:sz w:val="28"/>
        </w:rPr>
        <w:t>
      В случае отказа в возбуждении уголовного дела либо прекращения уголовного дела прокурором, органом предварительного следствия или дознания, дело об административном правонарушении должно быть рассмотрено в течение 15 дней с момента получения органом, составившим протокол об административном правонарушении, решения об отказе в возбуждении уголовного дела либо о его прекращении, но не позднее трех месяцев со дня принятия решения об отказе в возбуждении уголовного дела либо о его прекращении. Течение срока привлечения к административной ответственности в данном случае возобновляется с момента получения органом, составившим протокол об административном правонарушении, решения об отказе в возбуждении уголовного дела либо прекращении уголовного дела.</w:t>
      </w:r>
      <w:r>
        <w:br/>
      </w:r>
      <w:r>
        <w:rPr>
          <w:rFonts w:ascii="Times New Roman"/>
          <w:b w:val="false"/>
          <w:i w:val="false"/>
          <w:color w:val="000000"/>
          <w:sz w:val="28"/>
        </w:rPr>
        <w:t>
      Статья 203. Прокурорский надзор</w:t>
      </w:r>
      <w:r>
        <w:br/>
      </w:r>
      <w:r>
        <w:rPr>
          <w:rFonts w:ascii="Times New Roman"/>
          <w:b w:val="false"/>
          <w:i w:val="false"/>
          <w:color w:val="000000"/>
          <w:sz w:val="28"/>
        </w:rPr>
        <w:t>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Конституции Республики Казахстан высший надзор за точным и единообразным применением законов в процессе производства по делам об административных правонарушениях от имени государства осуществляется Генеральным прокурором Республики Казахстан как непосредственно, так и через подчиненных ему прокуроров.</w:t>
      </w:r>
      <w:r>
        <w:br/>
      </w:r>
      <w:r>
        <w:rPr>
          <w:rFonts w:ascii="Times New Roman"/>
          <w:b w:val="false"/>
          <w:i w:val="false"/>
          <w:color w:val="000000"/>
          <w:sz w:val="28"/>
        </w:rPr>
        <w:t>
      Статья 204. Полномочия прокурора по обеспечению законности производства по делам об административных правонарушениях</w:t>
      </w:r>
      <w:r>
        <w:br/>
      </w:r>
      <w:r>
        <w:rPr>
          <w:rFonts w:ascii="Times New Roman"/>
          <w:b w:val="false"/>
          <w:i w:val="false"/>
          <w:color w:val="000000"/>
          <w:sz w:val="28"/>
        </w:rPr>
        <w:t>
      1. По результатам проверок производства по делам об административных правонарушениях прокурор вправе:</w:t>
      </w:r>
      <w:r>
        <w:br/>
      </w:r>
      <w:r>
        <w:rPr>
          <w:rFonts w:ascii="Times New Roman"/>
          <w:b w:val="false"/>
          <w:i w:val="false"/>
          <w:color w:val="000000"/>
          <w:sz w:val="28"/>
        </w:rPr>
        <w:t>
      1) вносить в суд, иному уполномоченному органу или его должностному лицу протест на постановление по делу об административном правонарушении;</w:t>
      </w:r>
      <w:r>
        <w:br/>
      </w:r>
      <w:r>
        <w:rPr>
          <w:rFonts w:ascii="Times New Roman"/>
          <w:b w:val="false"/>
          <w:i w:val="false"/>
          <w:color w:val="000000"/>
          <w:sz w:val="28"/>
        </w:rPr>
        <w:t>
      2) давать письменные указания уполномоченным должностным лицам и органам (кроме суда) о производстве дополнительной проверки;</w:t>
      </w:r>
      <w:r>
        <w:br/>
      </w:r>
      <w:r>
        <w:rPr>
          <w:rFonts w:ascii="Times New Roman"/>
          <w:b w:val="false"/>
          <w:i w:val="false"/>
          <w:color w:val="000000"/>
          <w:sz w:val="28"/>
        </w:rPr>
        <w:t>
      3) требовать от уполномоченных органов проведения проверки в подконтрольных или подведомственных им организациях;</w:t>
      </w:r>
      <w:r>
        <w:br/>
      </w:r>
      <w:r>
        <w:rPr>
          <w:rFonts w:ascii="Times New Roman"/>
          <w:b w:val="false"/>
          <w:i w:val="false"/>
          <w:color w:val="000000"/>
          <w:sz w:val="28"/>
        </w:rPr>
        <w:t>
      4) в установленных законом случаях прекращать производство об административном правонарушении;</w:t>
      </w:r>
      <w:r>
        <w:br/>
      </w:r>
      <w:r>
        <w:rPr>
          <w:rFonts w:ascii="Times New Roman"/>
          <w:b w:val="false"/>
          <w:i w:val="false"/>
          <w:color w:val="000000"/>
          <w:sz w:val="28"/>
        </w:rPr>
        <w:t>
      5) приостанавливать исполнение постановления об административном взыскании;</w:t>
      </w:r>
      <w:r>
        <w:br/>
      </w:r>
      <w:r>
        <w:rPr>
          <w:rFonts w:ascii="Times New Roman"/>
          <w:b w:val="false"/>
          <w:i w:val="false"/>
          <w:color w:val="000000"/>
          <w:sz w:val="28"/>
        </w:rPr>
        <w:t>
      6) выносить постановление об освобождении лица, незаконно подвергнутого административному задержанию;</w:t>
      </w:r>
      <w:r>
        <w:br/>
      </w:r>
      <w:r>
        <w:rPr>
          <w:rFonts w:ascii="Times New Roman"/>
          <w:b w:val="false"/>
          <w:i w:val="false"/>
          <w:color w:val="000000"/>
          <w:sz w:val="28"/>
        </w:rPr>
        <w:t>
      7) выносить постановление или требование о снятии любых мер запретительного или ограничительного характера, наложенных должностными лицами полномочных государственных органов в связи с исполнением своих обязанностей в случаях нарушения прав и законных интересов физических, юридических лиц и государства;</w:t>
      </w:r>
      <w:r>
        <w:br/>
      </w:r>
      <w:r>
        <w:rPr>
          <w:rFonts w:ascii="Times New Roman"/>
          <w:b w:val="false"/>
          <w:i w:val="false"/>
          <w:color w:val="000000"/>
          <w:sz w:val="28"/>
        </w:rPr>
        <w:t>
      8) выносить постановление о возбуждении дела об административном правонарушении.</w:t>
      </w:r>
      <w:r>
        <w:br/>
      </w:r>
      <w:r>
        <w:rPr>
          <w:rFonts w:ascii="Times New Roman"/>
          <w:b w:val="false"/>
          <w:i w:val="false"/>
          <w:color w:val="000000"/>
          <w:sz w:val="28"/>
        </w:rPr>
        <w:t>
      2. Акты прокурора, указанные в подпунктах 6) и 7) части первой настоящей статьи, подлежат немедленному исполнению. Должностные лица, виновные в задержке исполнения указанных актов прокурора, несут ответственность, установленную законом.</w:t>
      </w:r>
      <w:r>
        <w:br/>
      </w:r>
      <w:r>
        <w:rPr>
          <w:rFonts w:ascii="Times New Roman"/>
          <w:b w:val="false"/>
          <w:i w:val="false"/>
          <w:color w:val="000000"/>
          <w:sz w:val="28"/>
        </w:rPr>
        <w:t xml:space="preserve">
      Глава 13. Возбуждение дел об административных правонарушениях </w:t>
      </w:r>
      <w:r>
        <w:br/>
      </w:r>
      <w:r>
        <w:rPr>
          <w:rFonts w:ascii="Times New Roman"/>
          <w:b w:val="false"/>
          <w:i w:val="false"/>
          <w:color w:val="000000"/>
          <w:sz w:val="28"/>
        </w:rPr>
        <w:t>
      Статья 205. Поводы и основание для возбуждения дела об административном правонарушении</w:t>
      </w:r>
      <w:r>
        <w:br/>
      </w:r>
      <w:r>
        <w:rPr>
          <w:rFonts w:ascii="Times New Roman"/>
          <w:b w:val="false"/>
          <w:i w:val="false"/>
          <w:color w:val="000000"/>
          <w:sz w:val="28"/>
        </w:rPr>
        <w:t>
      1. Поводами к возбуждению дела об административном правонарушении являются:</w:t>
      </w:r>
      <w:r>
        <w:br/>
      </w:r>
      <w:r>
        <w:rPr>
          <w:rFonts w:ascii="Times New Roman"/>
          <w:b w:val="false"/>
          <w:i w:val="false"/>
          <w:color w:val="000000"/>
          <w:sz w:val="28"/>
        </w:rPr>
        <w:t>
      1) непосредственное обнаружение уполномоченным должностным лицом факта совершения административного правонарушения с учетом положений части 3 настоящей статьи;</w:t>
      </w:r>
      <w:r>
        <w:br/>
      </w:r>
      <w:r>
        <w:rPr>
          <w:rFonts w:ascii="Times New Roman"/>
          <w:b w:val="false"/>
          <w:i w:val="false"/>
          <w:color w:val="000000"/>
          <w:sz w:val="28"/>
        </w:rPr>
        <w:t>
      2) материалы, поступившие из правоохранительных органов, а также других государственных органов, органов местного самоуправления, которые свидетельствуют о совершении конкретным лицом административного правонарушения;</w:t>
      </w:r>
      <w:r>
        <w:br/>
      </w:r>
      <w:r>
        <w:rPr>
          <w:rFonts w:ascii="Times New Roman"/>
          <w:b w:val="false"/>
          <w:i w:val="false"/>
          <w:color w:val="000000"/>
          <w:sz w:val="28"/>
        </w:rPr>
        <w:t>
      3) основанием для возбуждения дела об административном правонарушении согласно подпункту 1) части первой настоящей статьи за совершение правонарушения в области предпринимательской деятельности является результат проверки, проведенной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w:t>
      </w:r>
      <w:r>
        <w:br/>
      </w:r>
      <w:r>
        <w:rPr>
          <w:rFonts w:ascii="Times New Roman"/>
          <w:b w:val="false"/>
          <w:i w:val="false"/>
          <w:color w:val="000000"/>
          <w:sz w:val="28"/>
        </w:rPr>
        <w:t>
      4) материалы уголовных дел, прекращенных органами уголовного преследования по основаниям, предусмотренным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которые свидетельствуют о совершении подозреваемым, обвиняемым административного правонарушения;</w:t>
      </w:r>
      <w:r>
        <w:br/>
      </w:r>
      <w:r>
        <w:rPr>
          <w:rFonts w:ascii="Times New Roman"/>
          <w:b w:val="false"/>
          <w:i w:val="false"/>
          <w:color w:val="000000"/>
          <w:sz w:val="28"/>
        </w:rPr>
        <w:t>
      5) заявления физических или юридических лиц, акты составленные егерской службой охотхозяйственных и рыбхозяйственных организации, а также содержащиеся в средствах массовой информации сообщения, свидетельствующие о совершении административного правонарушения;</w:t>
      </w:r>
      <w:r>
        <w:br/>
      </w:r>
      <w:r>
        <w:rPr>
          <w:rFonts w:ascii="Times New Roman"/>
          <w:b w:val="false"/>
          <w:i w:val="false"/>
          <w:color w:val="000000"/>
          <w:sz w:val="28"/>
        </w:rPr>
        <w:t>
      6) показания сертифицированных специальных контрольно-измерительных технических средств и приборов наблюдения, работающих в автоматическом режиме и фиксирующих совершение административного правонарушения в области безопасности дорожного движения посредством фото -, видеозаписи дорожной ситуации, скорости и направления движения транспортного средства, действий других участников дорожного движения.</w:t>
      </w:r>
      <w:r>
        <w:br/>
      </w:r>
      <w:r>
        <w:rPr>
          <w:rFonts w:ascii="Times New Roman"/>
          <w:b w:val="false"/>
          <w:i w:val="false"/>
          <w:color w:val="000000"/>
          <w:sz w:val="28"/>
        </w:rPr>
        <w:t>
      2. Основанием для возбуждения дела об административном правонарушении является наличие достаточных данных, указывающих на признаки административного правонарушения.</w:t>
      </w:r>
      <w:r>
        <w:br/>
      </w:r>
      <w:r>
        <w:rPr>
          <w:rFonts w:ascii="Times New Roman"/>
          <w:b w:val="false"/>
          <w:i w:val="false"/>
          <w:color w:val="000000"/>
          <w:sz w:val="28"/>
        </w:rPr>
        <w:t>
      3. Дело об административном правонарушении считается возбужденным с момента:</w:t>
      </w:r>
      <w:r>
        <w:br/>
      </w:r>
      <w:r>
        <w:rPr>
          <w:rFonts w:ascii="Times New Roman"/>
          <w:b w:val="false"/>
          <w:i w:val="false"/>
          <w:color w:val="000000"/>
          <w:sz w:val="28"/>
        </w:rPr>
        <w:t>
      1) составления протокола о совершении административного правонарушения или вынесения прокурором постановления о возбуждении дела об административном правонарушении;</w:t>
      </w:r>
      <w:r>
        <w:br/>
      </w:r>
      <w:r>
        <w:rPr>
          <w:rFonts w:ascii="Times New Roman"/>
          <w:b w:val="false"/>
          <w:i w:val="false"/>
          <w:color w:val="000000"/>
          <w:sz w:val="28"/>
        </w:rPr>
        <w:t>
      2) объявления судьей (судом) об установлении факта проявления неуважения к суду со стороны присутствующего в процессе лица в ходе судебного разбирательства;</w:t>
      </w:r>
      <w:r>
        <w:br/>
      </w:r>
      <w:r>
        <w:rPr>
          <w:rFonts w:ascii="Times New Roman"/>
          <w:b w:val="false"/>
          <w:i w:val="false"/>
          <w:color w:val="000000"/>
          <w:sz w:val="28"/>
        </w:rPr>
        <w:t>
      3) вынесения постановления по делу об административном правонарушении в порядке, предусмотренном статьей 209 настоящего Кодекса.</w:t>
      </w:r>
      <w:r>
        <w:br/>
      </w:r>
      <w:r>
        <w:rPr>
          <w:rFonts w:ascii="Times New Roman"/>
          <w:b w:val="false"/>
          <w:i w:val="false"/>
          <w:color w:val="000000"/>
          <w:sz w:val="28"/>
        </w:rPr>
        <w:t xml:space="preserve">
      Статья 206. Возбуждение дел об административном правонарушении прокурором </w:t>
      </w:r>
      <w:r>
        <w:br/>
      </w:r>
      <w:r>
        <w:rPr>
          <w:rFonts w:ascii="Times New Roman"/>
          <w:b w:val="false"/>
          <w:i w:val="false"/>
          <w:color w:val="000000"/>
          <w:sz w:val="28"/>
        </w:rPr>
        <w:t>
      1. Прокурор выносит постановление о возбуждении дел об административных правонарушениях, посягающих на установленный порядок управления, предусмотренных статьями 66-78, 83, 118, 151, 392, 403-412, 421, 422, 426, 437, 452, 599, 606, 612, 621, 627 Кодекса Республики Казахстан об административных правонарушениях.</w:t>
      </w:r>
      <w:r>
        <w:br/>
      </w:r>
      <w:r>
        <w:rPr>
          <w:rFonts w:ascii="Times New Roman"/>
          <w:b w:val="false"/>
          <w:i w:val="false"/>
          <w:color w:val="000000"/>
          <w:sz w:val="28"/>
        </w:rPr>
        <w:t>
      2. Прокурор вправе вынести постановление о возбуждении дела и об ином административном правонарушении.</w:t>
      </w:r>
      <w:r>
        <w:br/>
      </w:r>
      <w:r>
        <w:rPr>
          <w:rFonts w:ascii="Times New Roman"/>
          <w:b w:val="false"/>
          <w:i w:val="false"/>
          <w:color w:val="000000"/>
          <w:sz w:val="28"/>
        </w:rPr>
        <w:t>
      3. Постановление прокурора о возбуждении дела об административном правонарушении должно содержать сведения аналогичные, предъявляемые к протоколу об административном правонарушении.</w:t>
      </w:r>
      <w:r>
        <w:br/>
      </w:r>
      <w:r>
        <w:rPr>
          <w:rFonts w:ascii="Times New Roman"/>
          <w:b w:val="false"/>
          <w:i w:val="false"/>
          <w:color w:val="000000"/>
          <w:sz w:val="28"/>
        </w:rPr>
        <w:t xml:space="preserve">
      Статья 207. Должностные лица, имеющие право составлять протоколы об административных правонарушениях </w:t>
      </w:r>
      <w:r>
        <w:br/>
      </w:r>
      <w:r>
        <w:rPr>
          <w:rFonts w:ascii="Times New Roman"/>
          <w:b w:val="false"/>
          <w:i w:val="false"/>
          <w:color w:val="000000"/>
          <w:sz w:val="28"/>
        </w:rPr>
        <w:t>
      1. Протоколы об административных правонарушениях имеют право составлять уполномоченные на то должностные лица, предусмотренные настоящим Кодексом.</w:t>
      </w:r>
      <w:r>
        <w:br/>
      </w:r>
      <w:r>
        <w:rPr>
          <w:rFonts w:ascii="Times New Roman"/>
          <w:b w:val="false"/>
          <w:i w:val="false"/>
          <w:color w:val="000000"/>
          <w:sz w:val="28"/>
        </w:rPr>
        <w:t>
      2. Протокол об административном правонарушении, составленный не уполномоченным должностным лицом, является недействительным с момента его составления.</w:t>
      </w:r>
      <w:r>
        <w:br/>
      </w:r>
      <w:r>
        <w:rPr>
          <w:rFonts w:ascii="Times New Roman"/>
          <w:b w:val="false"/>
          <w:i w:val="false"/>
          <w:color w:val="000000"/>
          <w:sz w:val="28"/>
        </w:rPr>
        <w:t xml:space="preserve">
      Статья 208. Сроки составления протокола об административном правонарушении </w:t>
      </w:r>
      <w:r>
        <w:br/>
      </w:r>
      <w:r>
        <w:rPr>
          <w:rFonts w:ascii="Times New Roman"/>
          <w:b w:val="false"/>
          <w:i w:val="false"/>
          <w:color w:val="000000"/>
          <w:sz w:val="28"/>
        </w:rPr>
        <w:t>
      1. Протокол об административном правонарушении составляется немедленно после обнаружения факта совершения административного правонарушения, при осуществлении монополистической деятельности, недобросовестной конкуренции и антиконкурентных действий государственных органов - после принятия соответствующего решения по результатам расследования, по административным правонарушениям в области использования бюджетных средств и активов государства - после принятия соответствующего решения по результатам выявленных нарушений, а по административным правонарушениям в области налогообложения, финансового законодательства, пенсионного обеспечения и обязательного социального страхования, а также в сфере технического регулирования и обеспечения единства измерений - по окончании соответствующей проверки.</w:t>
      </w:r>
      <w:r>
        <w:br/>
      </w:r>
      <w:r>
        <w:rPr>
          <w:rFonts w:ascii="Times New Roman"/>
          <w:b w:val="false"/>
          <w:i w:val="false"/>
          <w:color w:val="000000"/>
          <w:sz w:val="28"/>
        </w:rPr>
        <w:t>
      2. В случаях, когда требуется дополнительное выяснение обстоятельств административного правонарушения, личности физического лица или сведений о юридическом лице и личности законного представителя юридического лица, в отношении которых возбуждается дело, а также для подтверждения факта совершения административного правонарушения, протокол об административном правонарушении составляется в течение трех суток, а по административным правонарушениям, предусмотренным статьями 207, 216, 217 Кодекса Республики Казахстан об административных правонарушениях, в течение десяти суток с момента обнаружения правонарушения.</w:t>
      </w:r>
      <w:r>
        <w:br/>
      </w:r>
      <w:r>
        <w:rPr>
          <w:rFonts w:ascii="Times New Roman"/>
          <w:b w:val="false"/>
          <w:i w:val="false"/>
          <w:color w:val="000000"/>
          <w:sz w:val="28"/>
        </w:rPr>
        <w:t>
      3. В случае, когда требуется проведение экспертизы, протокол об административном правонарушении составляется в течение суток с момента получения заключения экспертизы.</w:t>
      </w:r>
      <w:r>
        <w:br/>
      </w:r>
      <w:r>
        <w:rPr>
          <w:rFonts w:ascii="Times New Roman"/>
          <w:b w:val="false"/>
          <w:i w:val="false"/>
          <w:color w:val="000000"/>
          <w:sz w:val="28"/>
        </w:rPr>
        <w:t>
      4. В случаях, когда по административным правонарушениям требуется установление размера суммы нанесенного окружающей среде вреда, протокол об административном правонарушении составляется в течение суток с момента установления размера суммы нанесенного окружающей среде вреда.</w:t>
      </w:r>
      <w:r>
        <w:br/>
      </w:r>
      <w:r>
        <w:rPr>
          <w:rFonts w:ascii="Times New Roman"/>
          <w:b w:val="false"/>
          <w:i w:val="false"/>
          <w:color w:val="000000"/>
          <w:sz w:val="28"/>
        </w:rPr>
        <w:t>
      5. В случаях, когда требования, указанные в части второй настоящей статьи, не могут быть исполнены по причине не установления физического лица, протокол об административном правонарушении составляется по факту совершения административного правонарушения в сроки, установленные настоящей статьей.</w:t>
      </w:r>
      <w:r>
        <w:br/>
      </w:r>
      <w:r>
        <w:rPr>
          <w:rFonts w:ascii="Times New Roman"/>
          <w:b w:val="false"/>
          <w:i w:val="false"/>
          <w:color w:val="000000"/>
          <w:sz w:val="28"/>
        </w:rPr>
        <w:t>
      6. В случае, когда по материалам дел об административных правонарушениях в качестве доказательства используются данные сертифицированных, специальных контрольно-измерительных технических средств и приборов наблюдения и фиксации правонарушения, прошедших метрологическую проверку, фото-, видеоаппаратуры, позволяющие достоверно установить факт нарушения и личность нарушителя, протокол об административном правонарушении может быть составлен в его отсутствие.</w:t>
      </w:r>
      <w:r>
        <w:br/>
      </w:r>
      <w:r>
        <w:rPr>
          <w:rFonts w:ascii="Times New Roman"/>
          <w:b w:val="false"/>
          <w:i w:val="false"/>
          <w:color w:val="000000"/>
          <w:sz w:val="28"/>
        </w:rPr>
        <w:t>
      7. Протокол об административном правонарушении не может быть составлен в отношении деяния, если истекли установленные Кодексом Республики Казахстан об административных правонарушениях сроки привлечения лица к административной ответственности.</w:t>
      </w:r>
      <w:r>
        <w:br/>
      </w:r>
      <w:r>
        <w:rPr>
          <w:rFonts w:ascii="Times New Roman"/>
          <w:b w:val="false"/>
          <w:i w:val="false"/>
          <w:color w:val="000000"/>
          <w:sz w:val="28"/>
        </w:rPr>
        <w:t xml:space="preserve">
      Статья 209. Случаи, когда протокол об административном правонарушении не составляется </w:t>
      </w:r>
      <w:r>
        <w:br/>
      </w:r>
      <w:r>
        <w:rPr>
          <w:rFonts w:ascii="Times New Roman"/>
          <w:b w:val="false"/>
          <w:i w:val="false"/>
          <w:color w:val="000000"/>
          <w:sz w:val="28"/>
        </w:rPr>
        <w:t>
      1. При совершении административного правонарушения, влекущего наложение административного взыскания в виде предупреждения или штрафа, если он не превышает размера пяти месячных расчетных показателей и лицо (физическое лицо, орган или лицо, осуществляющее функции управления юридическим лицом) признало факт совершения правонарушения и в случаях, предусмотренных частью 2 настоящей статьи, протокол об административном правонарушении не составляется. Взыскание оформляется уполномоченным на то должностным лицом путем вынесения постановления по делу об административном правонарушении в на месте совершения административного правонарушения. При наложении взыскания в виде штрафа в постановлении по делу об административном правонарушении также указывается сведения о квитанции, оформленной в соответствии с требованиями настоящего Кодекса.</w:t>
      </w:r>
      <w:r>
        <w:br/>
      </w:r>
      <w:r>
        <w:rPr>
          <w:rFonts w:ascii="Times New Roman"/>
          <w:b w:val="false"/>
          <w:i w:val="false"/>
          <w:color w:val="000000"/>
          <w:sz w:val="28"/>
        </w:rPr>
        <w:t>
      Лицо, совершившее административное правонарушение, подтверждает свое согласие с наложенным взысканием посредством росписи на втором экземпляре постановления по делу об административном правонарушении.</w:t>
      </w:r>
      <w:r>
        <w:br/>
      </w:r>
      <w:r>
        <w:rPr>
          <w:rFonts w:ascii="Times New Roman"/>
          <w:b w:val="false"/>
          <w:i w:val="false"/>
          <w:color w:val="000000"/>
          <w:sz w:val="28"/>
        </w:rPr>
        <w:t>
      2. Протокол об административном правонарушении не составляется при совершении административного правонарушения в области безопасности дорожного движения, за исключением случаев, указанных в части третьей статьи 35, части четвертой статьи 209 настоящего Кодекса.</w:t>
      </w:r>
      <w:r>
        <w:br/>
      </w:r>
      <w:r>
        <w:rPr>
          <w:rFonts w:ascii="Times New Roman"/>
          <w:b w:val="false"/>
          <w:i w:val="false"/>
          <w:color w:val="000000"/>
          <w:sz w:val="28"/>
        </w:rPr>
        <w:t>
      Взыскание в виде штрафа налагается и может взиматься уполномоченным на то должностным лицом в порядке, установленном статьей 267 настоящего Кодекса.</w:t>
      </w:r>
      <w:r>
        <w:br/>
      </w:r>
      <w:r>
        <w:rPr>
          <w:rFonts w:ascii="Times New Roman"/>
          <w:b w:val="false"/>
          <w:i w:val="false"/>
          <w:color w:val="000000"/>
          <w:sz w:val="28"/>
        </w:rPr>
        <w:t>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штраф оформляется путем вынесения постановления по делу об административном правонарушении в соответствии со статьей 222 настоящего Кодекса с приложением показаний специального контрольно-измерительного технического средства или прибора, которые направляются (вручаются) по почте заказным письмом с уведомлением лица, в отношении которого возбуждено дело об административном правонарушении, в течение трех дней.</w:t>
      </w:r>
      <w:r>
        <w:br/>
      </w:r>
      <w:r>
        <w:rPr>
          <w:rFonts w:ascii="Times New Roman"/>
          <w:b w:val="false"/>
          <w:i w:val="false"/>
          <w:color w:val="000000"/>
          <w:sz w:val="28"/>
        </w:rPr>
        <w:t>
      Постановление вступает в силу по истечению десяти дней с момента уведомления надлежащим образом собственника (владельца) транспортного средства и отсутствия жалобы на данное постановление.</w:t>
      </w:r>
      <w:r>
        <w:br/>
      </w:r>
      <w:r>
        <w:rPr>
          <w:rFonts w:ascii="Times New Roman"/>
          <w:b w:val="false"/>
          <w:i w:val="false"/>
          <w:color w:val="000000"/>
          <w:sz w:val="28"/>
        </w:rPr>
        <w:t>
      3. При обращении физических лиц с заявлением о восстановлении нарушенных прав дела об административных правонарушениях, предусмотренных статьями 66-123 Кодекса Республики Казахстан об административных правонарушениях, рассматриваются судом без составления протокола о правонарушении. Протокол не составляется также в случаях, если производство ведется по делу об административном правонарушении возбуждено постановлением прокурора и при установлении судьей (судом) непосредственно в ходе судебного разбирательства факта проявления неуважения к суду в случаях, предусмотренных частью третьей статьи 35 настоящего Кодекса.</w:t>
      </w:r>
      <w:r>
        <w:br/>
      </w:r>
      <w:r>
        <w:rPr>
          <w:rFonts w:ascii="Times New Roman"/>
          <w:b w:val="false"/>
          <w:i w:val="false"/>
          <w:color w:val="000000"/>
          <w:sz w:val="28"/>
        </w:rPr>
        <w:t>
      4. Если лицо оспаривает взыскание, налагаемое на него в порядке, установленном частями первой и второй настоящей статьи, либо не имеет возможности уплаты штрафа на месте совершения административного правонарушения, составляется протокол об административном правонарушении с принятием мер обеспечения производства по делам об административных правонарушениях.</w:t>
      </w:r>
      <w:r>
        <w:br/>
      </w:r>
      <w:r>
        <w:rPr>
          <w:rFonts w:ascii="Times New Roman"/>
          <w:b w:val="false"/>
          <w:i w:val="false"/>
          <w:color w:val="000000"/>
          <w:sz w:val="28"/>
        </w:rPr>
        <w:t xml:space="preserve">
      Статья 210. Направление протокола (постановления прокурора) для рассмотрения дела </w:t>
      </w:r>
      <w:r>
        <w:br/>
      </w:r>
      <w:r>
        <w:rPr>
          <w:rFonts w:ascii="Times New Roman"/>
          <w:b w:val="false"/>
          <w:i w:val="false"/>
          <w:color w:val="000000"/>
          <w:sz w:val="28"/>
        </w:rPr>
        <w:t>
      1. Протокол (постановление прокурора) об административном правонарушении в течение трех суток с момента составления направляется для рассмотрения судье, органу (должностному лицу), уполномоченному рассматривать дело об административном правонарушении.</w:t>
      </w:r>
      <w:r>
        <w:br/>
      </w:r>
      <w:r>
        <w:rPr>
          <w:rFonts w:ascii="Times New Roman"/>
          <w:b w:val="false"/>
          <w:i w:val="false"/>
          <w:color w:val="000000"/>
          <w:sz w:val="28"/>
        </w:rPr>
        <w:t>
      2. Протокол (постановление прокурора) об административном правонарушении, ответственность за совершение которого может повлечь применение административного ареста, направляется судье немедленно после его составления.</w:t>
      </w:r>
      <w:r>
        <w:br/>
      </w:r>
      <w:r>
        <w:rPr>
          <w:rFonts w:ascii="Times New Roman"/>
          <w:b w:val="false"/>
          <w:i w:val="false"/>
          <w:color w:val="000000"/>
          <w:sz w:val="28"/>
        </w:rPr>
        <w:t>
      3. Составление протокола неправомочным лицом, неправильное составление протокола и оформление других материалов дела являются основаниями прекращения производства по делу об административном правонарушении, за исключением случаев допущения ошибок при заполнении протокола и других материалов дела, если их устранение не направлено на установление наличия или отсутствия события административного правонарушения, виновности физического лица, привлекаемого к административной ответственности, а также иных обстоятельств, препятствующих своевременному, всестороннему, полному и объективному выяснению обстоятельств дела.</w:t>
      </w:r>
      <w:r>
        <w:br/>
      </w:r>
      <w:r>
        <w:rPr>
          <w:rFonts w:ascii="Times New Roman"/>
          <w:b w:val="false"/>
          <w:i w:val="false"/>
          <w:color w:val="000000"/>
          <w:sz w:val="28"/>
        </w:rPr>
        <w:t>
      4. В случаях, предусмотренных в части третьей настоящей статьи, допущенные ошибки при заполнении протокола и других материалов дела устраняются в срок не более трех суток со дня их получения от судьи, органа (должностного лица), рассматривающего дело об административном правонарушении. Исправленный протокол и другие материалы дела с внесенными в них изменениями повторно направляются судье, органу (должностному лицу), рассматривающему дело об административном правонарушении, в течение суток со дня устранения недостатков.</w:t>
      </w:r>
      <w:r>
        <w:br/>
      </w:r>
      <w:r>
        <w:rPr>
          <w:rFonts w:ascii="Times New Roman"/>
          <w:b w:val="false"/>
          <w:i w:val="false"/>
          <w:color w:val="000000"/>
          <w:sz w:val="28"/>
        </w:rPr>
        <w:t xml:space="preserve">
      Статья 211. Прекращение производства по делу об административном правонарушении до передачи дела на рассмотрение либо в случае не полностью предъявленных материалов, которые не могут быть восполнены при рассмотрении дела </w:t>
      </w:r>
      <w:r>
        <w:br/>
      </w:r>
      <w:r>
        <w:rPr>
          <w:rFonts w:ascii="Times New Roman"/>
          <w:b w:val="false"/>
          <w:i w:val="false"/>
          <w:color w:val="000000"/>
          <w:sz w:val="28"/>
        </w:rPr>
        <w:t>
      При наличии хотя бы одного из обстоятельств, исключающих производство по делу об административном правонарушении, предусмотренных статьей 214, 202 настоящего Кодекса и Главой 4 Кодекса Республики Казахстан об административных правонарушениях, должностное лицо, в производстве которого находится дело, выносит постановление о прекращении производства по делу об административном правонарушении.</w:t>
      </w:r>
      <w:r>
        <w:br/>
      </w:r>
      <w:r>
        <w:rPr>
          <w:rFonts w:ascii="Times New Roman"/>
          <w:b w:val="false"/>
          <w:i w:val="false"/>
          <w:color w:val="000000"/>
          <w:sz w:val="28"/>
        </w:rPr>
        <w:t>
      Глава 14. Рассмотрение дел об административных правонарушениях</w:t>
      </w:r>
      <w:r>
        <w:br/>
      </w:r>
      <w:r>
        <w:rPr>
          <w:rFonts w:ascii="Times New Roman"/>
          <w:b w:val="false"/>
          <w:i w:val="false"/>
          <w:color w:val="000000"/>
          <w:sz w:val="28"/>
        </w:rPr>
        <w:t>
      Статья 212. Место рассмотрения дела об административном правонарушении</w:t>
      </w:r>
      <w:r>
        <w:br/>
      </w:r>
      <w:r>
        <w:rPr>
          <w:rFonts w:ascii="Times New Roman"/>
          <w:b w:val="false"/>
          <w:i w:val="false"/>
          <w:color w:val="000000"/>
          <w:sz w:val="28"/>
        </w:rPr>
        <w:t>
      1. Дело об административном правонарушении рассматривается по месту его совершения.</w:t>
      </w:r>
      <w:r>
        <w:br/>
      </w:r>
      <w:r>
        <w:rPr>
          <w:rFonts w:ascii="Times New Roman"/>
          <w:b w:val="false"/>
          <w:i w:val="false"/>
          <w:color w:val="000000"/>
          <w:sz w:val="28"/>
        </w:rPr>
        <w:t>
      2. Дела об административных правонарушениях на транспорте могут рассматриваться также по 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административном правонарушении.</w:t>
      </w:r>
      <w:r>
        <w:br/>
      </w:r>
      <w:r>
        <w:rPr>
          <w:rFonts w:ascii="Times New Roman"/>
          <w:b w:val="false"/>
          <w:i w:val="false"/>
          <w:color w:val="000000"/>
          <w:sz w:val="28"/>
        </w:rPr>
        <w:t xml:space="preserve">
      3. Дела об административных правонарушениях, предусмотренных статьями в области охраны окружающей среды, использование природных ресурсов, рассматриваются по месту их совершения или по месту жительства лица, в отношении которого ведется производство по делу об административном правонарушении. </w:t>
      </w:r>
      <w:r>
        <w:br/>
      </w:r>
      <w:r>
        <w:rPr>
          <w:rFonts w:ascii="Times New Roman"/>
          <w:b w:val="false"/>
          <w:i w:val="false"/>
          <w:color w:val="000000"/>
          <w:sz w:val="28"/>
        </w:rPr>
        <w:t>
      4. Дела об административных правонарушениях несовершеннолетних, их родителей или лиц, их заменяющих, рассматриваются по месту жительства лица, в отношении которого ведется производство по делу об административном правонарушении.</w:t>
      </w:r>
      <w:r>
        <w:br/>
      </w:r>
      <w:r>
        <w:rPr>
          <w:rFonts w:ascii="Times New Roman"/>
          <w:b w:val="false"/>
          <w:i w:val="false"/>
          <w:color w:val="000000"/>
          <w:sz w:val="28"/>
        </w:rPr>
        <w:t>
      5. Дела об административных правонарушениях в сфере естественных монополий и на регулируемых рынках могут рассматриваться по месту включения субъекта естественной монополии в Государственный регистр субъектов естественных монополий.</w:t>
      </w:r>
      <w:r>
        <w:br/>
      </w:r>
      <w:r>
        <w:rPr>
          <w:rFonts w:ascii="Times New Roman"/>
          <w:b w:val="false"/>
          <w:i w:val="false"/>
          <w:color w:val="000000"/>
          <w:sz w:val="28"/>
        </w:rPr>
        <w:t>
      Статья 213. Ходатайства</w:t>
      </w:r>
      <w:r>
        <w:br/>
      </w:r>
      <w:r>
        <w:rPr>
          <w:rFonts w:ascii="Times New Roman"/>
          <w:b w:val="false"/>
          <w:i w:val="false"/>
          <w:color w:val="000000"/>
          <w:sz w:val="28"/>
        </w:rPr>
        <w:t>
      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которого находится данное дело.</w:t>
      </w:r>
      <w:r>
        <w:br/>
      </w:r>
      <w:r>
        <w:rPr>
          <w:rFonts w:ascii="Times New Roman"/>
          <w:b w:val="false"/>
          <w:i w:val="false"/>
          <w:color w:val="000000"/>
          <w:sz w:val="28"/>
        </w:rPr>
        <w:t>
      2. Ходатайство заявляется в письменном виде и подлежит немедленному рассмотрению.</w:t>
      </w:r>
      <w:r>
        <w:br/>
      </w:r>
      <w:r>
        <w:rPr>
          <w:rFonts w:ascii="Times New Roman"/>
          <w:b w:val="false"/>
          <w:i w:val="false"/>
          <w:color w:val="000000"/>
          <w:sz w:val="28"/>
        </w:rPr>
        <w:t>
      3. Решение об удовлетворении ходатайства либо об отказе в его удовлетворении выносится в виде определения.</w:t>
      </w:r>
      <w:r>
        <w:br/>
      </w:r>
      <w:r>
        <w:rPr>
          <w:rFonts w:ascii="Times New Roman"/>
          <w:b w:val="false"/>
          <w:i w:val="false"/>
          <w:color w:val="000000"/>
          <w:sz w:val="28"/>
        </w:rPr>
        <w:t xml:space="preserve">
      Статья 214. Обстоятельства, исключающие возможность участия в производстве по делу об административном правонарушении </w:t>
      </w:r>
      <w:r>
        <w:br/>
      </w:r>
      <w:r>
        <w:rPr>
          <w:rFonts w:ascii="Times New Roman"/>
          <w:b w:val="false"/>
          <w:i w:val="false"/>
          <w:color w:val="000000"/>
          <w:sz w:val="28"/>
        </w:rPr>
        <w:t>
      1. К участию в производстве по делу об административном правонарушении не допускаются в качестве защитника и представителя лица, являющиеся сотрудниками государственных органов, осуществляющих надзор и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r>
        <w:br/>
      </w:r>
      <w:r>
        <w:rPr>
          <w:rFonts w:ascii="Times New Roman"/>
          <w:b w:val="false"/>
          <w:i w:val="false"/>
          <w:color w:val="000000"/>
          <w:sz w:val="28"/>
        </w:rPr>
        <w:t>
      2. К участию в производстве по делу об административном правонарушении не допускаются эксперт и переводчик,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либо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данном деле.</w:t>
      </w:r>
      <w:r>
        <w:br/>
      </w:r>
      <w:r>
        <w:rPr>
          <w:rFonts w:ascii="Times New Roman"/>
          <w:b w:val="false"/>
          <w:i w:val="false"/>
          <w:color w:val="000000"/>
          <w:sz w:val="28"/>
        </w:rPr>
        <w:t>
      Статья 215. Подготовка к рассмотрению дела об административном правонарушении</w:t>
      </w:r>
      <w:r>
        <w:br/>
      </w:r>
      <w:r>
        <w:rPr>
          <w:rFonts w:ascii="Times New Roman"/>
          <w:b w:val="false"/>
          <w:i w:val="false"/>
          <w:color w:val="000000"/>
          <w:sz w:val="28"/>
        </w:rPr>
        <w:t>
      1. Судья, должностное лицо при подготовке к рассмотрению дела об административном правонарушении выясняют следующие вопросы:</w:t>
      </w:r>
      <w:r>
        <w:br/>
      </w:r>
      <w:r>
        <w:rPr>
          <w:rFonts w:ascii="Times New Roman"/>
          <w:b w:val="false"/>
          <w:i w:val="false"/>
          <w:color w:val="000000"/>
          <w:sz w:val="28"/>
        </w:rPr>
        <w:t>
      1) относится ли к его компетенции рассмотрение данного дела;</w:t>
      </w:r>
      <w:r>
        <w:br/>
      </w:r>
      <w:r>
        <w:rPr>
          <w:rFonts w:ascii="Times New Roman"/>
          <w:b w:val="false"/>
          <w:i w:val="false"/>
          <w:color w:val="000000"/>
          <w:sz w:val="28"/>
        </w:rPr>
        <w:t>
      2) имеются ли обстоятельства, исключающие возможность рассмотрения данного дела судьей, членом коллегиального органа, должностным лицом;</w:t>
      </w:r>
      <w:r>
        <w:br/>
      </w:r>
      <w:r>
        <w:rPr>
          <w:rFonts w:ascii="Times New Roman"/>
          <w:b w:val="false"/>
          <w:i w:val="false"/>
          <w:color w:val="000000"/>
          <w:sz w:val="28"/>
        </w:rPr>
        <w:t>
      3) правильно ли составлены протокол об административном правонарушении и другие протоколы, предусмотренные настоящим Кодексом, а также оформлены иные материалы дела;</w:t>
      </w:r>
      <w:r>
        <w:br/>
      </w:r>
      <w:r>
        <w:rPr>
          <w:rFonts w:ascii="Times New Roman"/>
          <w:b w:val="false"/>
          <w:i w:val="false"/>
          <w:color w:val="000000"/>
          <w:sz w:val="28"/>
        </w:rPr>
        <w:t>
      4) имеются ли обстоятельства, исключающие производство по делу, а также обстоятельства, позволяющие не привлекать лицо к административной ответственности;</w:t>
      </w:r>
      <w:r>
        <w:br/>
      </w:r>
      <w:r>
        <w:rPr>
          <w:rFonts w:ascii="Times New Roman"/>
          <w:b w:val="false"/>
          <w:i w:val="false"/>
          <w:color w:val="000000"/>
          <w:sz w:val="28"/>
        </w:rPr>
        <w:t>
      5) имеются ли ходатайства и отводы;</w:t>
      </w:r>
      <w:r>
        <w:br/>
      </w:r>
      <w:r>
        <w:rPr>
          <w:rFonts w:ascii="Times New Roman"/>
          <w:b w:val="false"/>
          <w:i w:val="false"/>
          <w:color w:val="000000"/>
          <w:sz w:val="28"/>
        </w:rPr>
        <w:t>
      6) извещены ли о месте и времени рассмотрения дела лица, участвующие в административном процессе.</w:t>
      </w:r>
      <w:r>
        <w:br/>
      </w:r>
      <w:r>
        <w:rPr>
          <w:rFonts w:ascii="Times New Roman"/>
          <w:b w:val="false"/>
          <w:i w:val="false"/>
          <w:color w:val="000000"/>
          <w:sz w:val="28"/>
        </w:rPr>
        <w:t>
      Статья 216. Решение судьи, органа (должностного лица), принимаемое при подготовке к рассмотрению дела об административном правонарушении</w:t>
      </w:r>
      <w:r>
        <w:br/>
      </w:r>
      <w:r>
        <w:rPr>
          <w:rFonts w:ascii="Times New Roman"/>
          <w:b w:val="false"/>
          <w:i w:val="false"/>
          <w:color w:val="000000"/>
          <w:sz w:val="28"/>
        </w:rPr>
        <w:t>
      1. Судья, орган (должностное лицо) при подготовке к рассмотрению дела об административном правонарушении принимают следующее решение:</w:t>
      </w:r>
      <w:r>
        <w:br/>
      </w:r>
      <w:r>
        <w:rPr>
          <w:rFonts w:ascii="Times New Roman"/>
          <w:b w:val="false"/>
          <w:i w:val="false"/>
          <w:color w:val="000000"/>
          <w:sz w:val="28"/>
        </w:rPr>
        <w:t>
      1) о назначении времени и места рассмотрения дела;</w:t>
      </w:r>
      <w:r>
        <w:br/>
      </w:r>
      <w:r>
        <w:rPr>
          <w:rFonts w:ascii="Times New Roman"/>
          <w:b w:val="false"/>
          <w:i w:val="false"/>
          <w:color w:val="000000"/>
          <w:sz w:val="28"/>
        </w:rPr>
        <w:t>
      2) о вызове лиц, истребовании необходимых дополнительных материалов по делу. В случае необходимости судья вправе также назначить экспертизу;</w:t>
      </w:r>
      <w:r>
        <w:br/>
      </w:r>
      <w:r>
        <w:rPr>
          <w:rFonts w:ascii="Times New Roman"/>
          <w:b w:val="false"/>
          <w:i w:val="false"/>
          <w:color w:val="000000"/>
          <w:sz w:val="28"/>
        </w:rPr>
        <w:t>
      3) об отложении рассмотрения дела;</w:t>
      </w:r>
      <w:r>
        <w:br/>
      </w:r>
      <w:r>
        <w:rPr>
          <w:rFonts w:ascii="Times New Roman"/>
          <w:b w:val="false"/>
          <w:i w:val="false"/>
          <w:color w:val="000000"/>
          <w:sz w:val="28"/>
        </w:rPr>
        <w:t>
      4) о передаче протокола об административном правонарушении и других материалов дела на рассмотрение по подведомственности, если рассмотрение данного дела не относится к его компетенции либо вынесено определение об отводе судьи, должностного лица;</w:t>
      </w:r>
      <w:r>
        <w:br/>
      </w:r>
      <w:r>
        <w:rPr>
          <w:rFonts w:ascii="Times New Roman"/>
          <w:b w:val="false"/>
          <w:i w:val="false"/>
          <w:color w:val="000000"/>
          <w:sz w:val="28"/>
        </w:rPr>
        <w:t>
      5) о возвращении протокола об административных правонарушениях и других материалов дела в орган (должностному лицу), составившему протокол, в случаях, предусмотренных в пункте 3 статьи 210 настоящего Кодекса.</w:t>
      </w:r>
      <w:r>
        <w:br/>
      </w:r>
      <w:r>
        <w:rPr>
          <w:rFonts w:ascii="Times New Roman"/>
          <w:b w:val="false"/>
          <w:i w:val="false"/>
          <w:color w:val="000000"/>
          <w:sz w:val="28"/>
        </w:rPr>
        <w:t>
      6) о передаче дела для рассмотрения по существу в соответствии с правилами, места рассмотрения дела об административных правонарушениях;</w:t>
      </w:r>
      <w:r>
        <w:br/>
      </w:r>
      <w:r>
        <w:rPr>
          <w:rFonts w:ascii="Times New Roman"/>
          <w:b w:val="false"/>
          <w:i w:val="false"/>
          <w:color w:val="000000"/>
          <w:sz w:val="28"/>
        </w:rPr>
        <w:t>
      7) о прекращении производства при наличии обстоятельств, исключающих производство по делу об административном правонарушении и обстоятельств, позволяющих не привлекать к административной ответственности.</w:t>
      </w:r>
      <w:r>
        <w:br/>
      </w:r>
      <w:r>
        <w:rPr>
          <w:rFonts w:ascii="Times New Roman"/>
          <w:b w:val="false"/>
          <w:i w:val="false"/>
          <w:color w:val="000000"/>
          <w:sz w:val="28"/>
        </w:rPr>
        <w:t>
      2. Решения, предусмотренные подпунктами 1)-6) части первой настоящей статьи, выносятся в виде определения.</w:t>
      </w:r>
      <w:r>
        <w:br/>
      </w:r>
      <w:r>
        <w:rPr>
          <w:rFonts w:ascii="Times New Roman"/>
          <w:b w:val="false"/>
          <w:i w:val="false"/>
          <w:color w:val="000000"/>
          <w:sz w:val="28"/>
        </w:rPr>
        <w:t>
      В случае, если дело рассматривается на месте составления протокола об административном правонарушении, должностным лицом, составившим протокол, отдельное определение не выносится, о чем делается соответствующая отметка в протоколе об административном правонарушении.</w:t>
      </w:r>
      <w:r>
        <w:br/>
      </w:r>
      <w:r>
        <w:rPr>
          <w:rFonts w:ascii="Times New Roman"/>
          <w:b w:val="false"/>
          <w:i w:val="false"/>
          <w:color w:val="000000"/>
          <w:sz w:val="28"/>
        </w:rPr>
        <w:t>
      3. Решение, предусмотренное подпунктом 7) части первой настоящей статьи, выносится в виде постановления.</w:t>
      </w:r>
      <w:r>
        <w:br/>
      </w:r>
      <w:r>
        <w:rPr>
          <w:rFonts w:ascii="Times New Roman"/>
          <w:b w:val="false"/>
          <w:i w:val="false"/>
          <w:color w:val="000000"/>
          <w:sz w:val="28"/>
        </w:rPr>
        <w:t>
      4. Судья, органы (должностные лица), уполномоченные рассматривать дела об административных правонарушениях, установив, что в производстве имеются два и более дела, возбужденных в отношении одного и того же лица, объединяют эти дела в одно производство для совместного рассмотрения.</w:t>
      </w:r>
      <w:r>
        <w:br/>
      </w:r>
      <w:r>
        <w:rPr>
          <w:rFonts w:ascii="Times New Roman"/>
          <w:b w:val="false"/>
          <w:i w:val="false"/>
          <w:color w:val="000000"/>
          <w:sz w:val="28"/>
        </w:rPr>
        <w:t>
      5.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его представителя, свидетеля, специалиста, эксперта, переводчика, ответчика, судья, орган (должностное лицо), рассматривающий дело, вправе вынести определение о приводе указанных лиц, которое исполняется соответствующими органами.</w:t>
      </w:r>
      <w:r>
        <w:br/>
      </w:r>
      <w:r>
        <w:rPr>
          <w:rFonts w:ascii="Times New Roman"/>
          <w:b w:val="false"/>
          <w:i w:val="false"/>
          <w:color w:val="000000"/>
          <w:sz w:val="28"/>
        </w:rPr>
        <w:t>
      Статья 217. Сроки рассмотрения дел об административных правонарушениях</w:t>
      </w:r>
      <w:r>
        <w:br/>
      </w:r>
      <w:r>
        <w:rPr>
          <w:rFonts w:ascii="Times New Roman"/>
          <w:b w:val="false"/>
          <w:i w:val="false"/>
          <w:color w:val="000000"/>
          <w:sz w:val="28"/>
        </w:rPr>
        <w:t>
      1. Дела об административных правонарушениях рассматриваются в</w:t>
      </w:r>
      <w:r>
        <w:br/>
      </w:r>
      <w:r>
        <w:rPr>
          <w:rFonts w:ascii="Times New Roman"/>
          <w:b w:val="false"/>
          <w:i w:val="false"/>
          <w:color w:val="000000"/>
          <w:sz w:val="28"/>
        </w:rPr>
        <w:t>
пятнадцатидневный срок со дня получения судьей, органом (должностным</w:t>
      </w:r>
      <w:r>
        <w:br/>
      </w:r>
      <w:r>
        <w:rPr>
          <w:rFonts w:ascii="Times New Roman"/>
          <w:b w:val="false"/>
          <w:i w:val="false"/>
          <w:color w:val="000000"/>
          <w:sz w:val="28"/>
        </w:rPr>
        <w:t>
лицом), правомочным рассматривать дело, протокола об административном</w:t>
      </w:r>
      <w:r>
        <w:br/>
      </w:r>
      <w:r>
        <w:rPr>
          <w:rFonts w:ascii="Times New Roman"/>
          <w:b w:val="false"/>
          <w:i w:val="false"/>
          <w:color w:val="000000"/>
          <w:sz w:val="28"/>
        </w:rPr>
        <w:t>
правонарушении и других материалов дела.</w:t>
      </w:r>
      <w:r>
        <w:br/>
      </w:r>
      <w:r>
        <w:rPr>
          <w:rFonts w:ascii="Times New Roman"/>
          <w:b w:val="false"/>
          <w:i w:val="false"/>
          <w:color w:val="000000"/>
          <w:sz w:val="28"/>
        </w:rPr>
        <w:t>
      2. Дело о факте проявления неуважения к суду со стороны</w:t>
      </w:r>
      <w:r>
        <w:br/>
      </w:r>
      <w:r>
        <w:rPr>
          <w:rFonts w:ascii="Times New Roman"/>
          <w:b w:val="false"/>
          <w:i w:val="false"/>
          <w:color w:val="000000"/>
          <w:sz w:val="28"/>
        </w:rPr>
        <w:t>
присутствующего в процессе лица, установленном в ходе судебного</w:t>
      </w:r>
      <w:r>
        <w:br/>
      </w:r>
      <w:r>
        <w:rPr>
          <w:rFonts w:ascii="Times New Roman"/>
          <w:b w:val="false"/>
          <w:i w:val="false"/>
          <w:color w:val="000000"/>
          <w:sz w:val="28"/>
        </w:rPr>
        <w:t>
разбирательства, рассматривается судьей (судом) непосредственно в этом же заседании суда первой, апелляционной или надзорной инстанции.</w:t>
      </w:r>
      <w:r>
        <w:br/>
      </w:r>
      <w:r>
        <w:rPr>
          <w:rFonts w:ascii="Times New Roman"/>
          <w:b w:val="false"/>
          <w:i w:val="false"/>
          <w:color w:val="000000"/>
          <w:sz w:val="28"/>
        </w:rPr>
        <w:t>
      3.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может быть продлен судьей, органом (должностным лицом), рассматривающим дело, но не более чем на один месяц, а по делам, связанным с исполнением налогового обязательства, на период срока обжалования.</w:t>
      </w:r>
      <w:r>
        <w:br/>
      </w:r>
      <w:r>
        <w:rPr>
          <w:rFonts w:ascii="Times New Roman"/>
          <w:b w:val="false"/>
          <w:i w:val="false"/>
          <w:color w:val="000000"/>
          <w:sz w:val="28"/>
        </w:rPr>
        <w:t>
      4. Дело об административном правонарушении, совершение которого влечет административное выдворение за пределы Республики Казахстан,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сорока восьми часов с момента его задержания.</w:t>
      </w:r>
      <w:r>
        <w:br/>
      </w:r>
      <w:r>
        <w:rPr>
          <w:rFonts w:ascii="Times New Roman"/>
          <w:b w:val="false"/>
          <w:i w:val="false"/>
          <w:color w:val="000000"/>
          <w:sz w:val="28"/>
        </w:rPr>
        <w:t>
      Статья 218. Порядок рассмотрения дел об административных правонарушениях</w:t>
      </w:r>
      <w:r>
        <w:br/>
      </w:r>
      <w:r>
        <w:rPr>
          <w:rFonts w:ascii="Times New Roman"/>
          <w:b w:val="false"/>
          <w:i w:val="false"/>
          <w:color w:val="000000"/>
          <w:sz w:val="28"/>
        </w:rPr>
        <w:t xml:space="preserve">
      1. Судья, должностное лицо уполномоченного государственного органа, приступив к рассмотрению дела об административном правонарушении: </w:t>
      </w:r>
      <w:r>
        <w:br/>
      </w:r>
      <w:r>
        <w:rPr>
          <w:rFonts w:ascii="Times New Roman"/>
          <w:b w:val="false"/>
          <w:i w:val="false"/>
          <w:color w:val="000000"/>
          <w:sz w:val="28"/>
        </w:rPr>
        <w:t>
      1) объявляет, кто рассматривает дело, какое дело подлежит рассмотрению, кто и на основании какой статьи Кодекса об административных правонарушениях привлекается к ответственности;</w:t>
      </w:r>
      <w:r>
        <w:br/>
      </w:r>
      <w:r>
        <w:rPr>
          <w:rFonts w:ascii="Times New Roman"/>
          <w:b w:val="false"/>
          <w:i w:val="false"/>
          <w:color w:val="000000"/>
          <w:sz w:val="28"/>
        </w:rPr>
        <w:t>
      2) удостоверяется в явке физического лица или представителя юридического лица, привлекаемых к административной ответственности, а также иных лиц, участвующих в рассмотрении дела;</w:t>
      </w:r>
      <w:r>
        <w:br/>
      </w:r>
      <w:r>
        <w:rPr>
          <w:rFonts w:ascii="Times New Roman"/>
          <w:b w:val="false"/>
          <w:i w:val="false"/>
          <w:color w:val="000000"/>
          <w:sz w:val="28"/>
        </w:rPr>
        <w:t>
      3) устанавливает сведения о лицах, привлекаемых к административной ответственности, в том числе для физических лиц - фамилию, имя, отчество, дату рождения, место жительства, наименование и реквизиты документа, удостоверяющего личность, регистрационный номер налогоплательщика, сведения о регистрации по месту жительства, место работы; для юридических лиц - наименование, организационно-правовая форма, место нахождение, номер и дата государственной регистрации в качестве юридического лица, идентификационный номер и банковские реквизиты;</w:t>
      </w:r>
      <w:r>
        <w:br/>
      </w:r>
      <w:r>
        <w:rPr>
          <w:rFonts w:ascii="Times New Roman"/>
          <w:b w:val="false"/>
          <w:i w:val="false"/>
          <w:color w:val="000000"/>
          <w:sz w:val="28"/>
        </w:rPr>
        <w:t>
      4) устанавливает личность участников производства по делу и проверяет полномочия представителей физического лица или юридического лица, защитника;</w:t>
      </w:r>
      <w:r>
        <w:br/>
      </w:r>
      <w:r>
        <w:rPr>
          <w:rFonts w:ascii="Times New Roman"/>
          <w:b w:val="false"/>
          <w:i w:val="false"/>
          <w:color w:val="000000"/>
          <w:sz w:val="28"/>
        </w:rPr>
        <w:t>
      5) выясняет причины неявки участников производства по делу и принимает решение о рассмотрении дела в отсутствие указанных лиц либо об отложении рассмотрения дела;</w:t>
      </w:r>
      <w:r>
        <w:br/>
      </w:r>
      <w:r>
        <w:rPr>
          <w:rFonts w:ascii="Times New Roman"/>
          <w:b w:val="false"/>
          <w:i w:val="false"/>
          <w:color w:val="000000"/>
          <w:sz w:val="28"/>
        </w:rPr>
        <w:t>
      6) разъясняет лицам, участвующим в рассмотрении дела, их права и обязанности;</w:t>
      </w:r>
      <w:r>
        <w:br/>
      </w:r>
      <w:r>
        <w:rPr>
          <w:rFonts w:ascii="Times New Roman"/>
          <w:b w:val="false"/>
          <w:i w:val="false"/>
          <w:color w:val="000000"/>
          <w:sz w:val="28"/>
        </w:rPr>
        <w:t>
      7) разрешает заявленные отводы и ходатайства;</w:t>
      </w:r>
      <w:r>
        <w:br/>
      </w:r>
      <w:r>
        <w:rPr>
          <w:rFonts w:ascii="Times New Roman"/>
          <w:b w:val="false"/>
          <w:i w:val="false"/>
          <w:color w:val="000000"/>
          <w:sz w:val="28"/>
        </w:rPr>
        <w:t>
      8) оглашает протокол об административном правонарушении, а при необходимости - и иные материалы дела;</w:t>
      </w:r>
      <w:r>
        <w:br/>
      </w:r>
      <w:r>
        <w:rPr>
          <w:rFonts w:ascii="Times New Roman"/>
          <w:b w:val="false"/>
          <w:i w:val="false"/>
          <w:color w:val="000000"/>
          <w:sz w:val="28"/>
        </w:rPr>
        <w:t>
      9) в необходимых случаях выносит определения по делу об административном правонарушении.</w:t>
      </w:r>
      <w:r>
        <w:br/>
      </w:r>
      <w:r>
        <w:rPr>
          <w:rFonts w:ascii="Times New Roman"/>
          <w:b w:val="false"/>
          <w:i w:val="false"/>
          <w:color w:val="000000"/>
          <w:sz w:val="28"/>
        </w:rPr>
        <w:t>
      2. Председательствующий, установив факт проявления неуважения к суду со стороны присутствующего в процессе лица непосредственно в ходе судебного разбирательства, вправе, объявив о факте, без соблюдения требований подпунктов 2), 5), 8) части первой настоящей статьи вынести постановление о наложении на виновное лицо административного взыскания, предусмотренного соответствующей статьей Кодекса Республики Казахстан об административных правонарушениях.</w:t>
      </w:r>
      <w:r>
        <w:br/>
      </w:r>
      <w:r>
        <w:rPr>
          <w:rFonts w:ascii="Times New Roman"/>
          <w:b w:val="false"/>
          <w:i w:val="false"/>
          <w:color w:val="000000"/>
          <w:sz w:val="28"/>
        </w:rPr>
        <w:t>
      Установление факта проявления неуважения к суду со стороны присутствующего в процессе лица непосредственно в ходе судебного разбирательства фиксируется в протоколе этого судебного заседания.</w:t>
      </w:r>
      <w:r>
        <w:br/>
      </w:r>
      <w:r>
        <w:rPr>
          <w:rFonts w:ascii="Times New Roman"/>
          <w:b w:val="false"/>
          <w:i w:val="false"/>
          <w:color w:val="000000"/>
          <w:sz w:val="28"/>
        </w:rPr>
        <w:t>
      3. В необходимых случаях осуществляются другие процессуальные действия, предусмотренные настоящим Кодексом.</w:t>
      </w:r>
      <w:r>
        <w:br/>
      </w:r>
      <w:r>
        <w:rPr>
          <w:rFonts w:ascii="Times New Roman"/>
          <w:b w:val="false"/>
          <w:i w:val="false"/>
          <w:color w:val="000000"/>
          <w:sz w:val="28"/>
        </w:rPr>
        <w:t>
      Статья 219. Обстоятельства, подлежащие выяснению при рассмотрении дела об административном правонарушении</w:t>
      </w:r>
      <w:r>
        <w:br/>
      </w:r>
      <w:r>
        <w:rPr>
          <w:rFonts w:ascii="Times New Roman"/>
          <w:b w:val="false"/>
          <w:i w:val="false"/>
          <w:color w:val="000000"/>
          <w:sz w:val="28"/>
        </w:rPr>
        <w:t>
      Судья, должностное лицо уполномоченный государственный орган при рассмотрении дела об административном правонарушении обязаны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а также выяснить другие обстоятельства, имеющие значение для правильного разрешения дела.</w:t>
      </w:r>
      <w:r>
        <w:br/>
      </w:r>
      <w:r>
        <w:rPr>
          <w:rFonts w:ascii="Times New Roman"/>
          <w:b w:val="false"/>
          <w:i w:val="false"/>
          <w:color w:val="000000"/>
          <w:sz w:val="28"/>
        </w:rPr>
        <w:t>
      Любые сомнения в наличии обстоятельств, имеющих значение для правильного разрешения дела, толкуется в пользу лица, в отношении которого рассматривается дело об административном правонарушении.</w:t>
      </w:r>
      <w:r>
        <w:br/>
      </w:r>
      <w:r>
        <w:rPr>
          <w:rFonts w:ascii="Times New Roman"/>
          <w:b w:val="false"/>
          <w:i w:val="false"/>
          <w:color w:val="000000"/>
          <w:sz w:val="28"/>
        </w:rPr>
        <w:t xml:space="preserve">
      Статья 220. Виды определений по делу об административном правонарушении и порядок их применения </w:t>
      </w:r>
      <w:r>
        <w:br/>
      </w:r>
      <w:r>
        <w:rPr>
          <w:rFonts w:ascii="Times New Roman"/>
          <w:b w:val="false"/>
          <w:i w:val="false"/>
          <w:color w:val="000000"/>
          <w:sz w:val="28"/>
        </w:rPr>
        <w:t>
      1. В ходе рассмотрения дела об административном правонарушении судья, орган (должностное лицо) выносят следующие определения:</w:t>
      </w:r>
      <w:r>
        <w:br/>
      </w:r>
      <w:r>
        <w:rPr>
          <w:rFonts w:ascii="Times New Roman"/>
          <w:b w:val="false"/>
          <w:i w:val="false"/>
          <w:color w:val="000000"/>
          <w:sz w:val="28"/>
        </w:rPr>
        <w:t>
      1) об отложении рассмотрения дела в связи: с заявлением о самоотводе или отводе судьи либо должностного лица, рассматривающего дело, а также члена коллегиального органа в случае, если его отвод препятствует рассмотрению дела по существу;</w:t>
      </w:r>
      <w:r>
        <w:br/>
      </w:r>
      <w:r>
        <w:rPr>
          <w:rFonts w:ascii="Times New Roman"/>
          <w:b w:val="false"/>
          <w:i w:val="false"/>
          <w:color w:val="000000"/>
          <w:sz w:val="28"/>
        </w:rPr>
        <w:t>
      2) о необходимости обеспечения явки лиц, участвующих в рассмотрении дела;</w:t>
      </w:r>
      <w:r>
        <w:br/>
      </w:r>
      <w:r>
        <w:rPr>
          <w:rFonts w:ascii="Times New Roman"/>
          <w:b w:val="false"/>
          <w:i w:val="false"/>
          <w:color w:val="000000"/>
          <w:sz w:val="28"/>
        </w:rPr>
        <w:t>
      3) об отложении распространения дела по существу в связи: с отводом защитника, уполномоченного представителя, эксперта, переводчика, секретаря судебного заседания, если указанный отвод препятствует рассмотрению дела по существу;</w:t>
      </w:r>
      <w:r>
        <w:br/>
      </w:r>
      <w:r>
        <w:rPr>
          <w:rFonts w:ascii="Times New Roman"/>
          <w:b w:val="false"/>
          <w:i w:val="false"/>
          <w:color w:val="000000"/>
          <w:sz w:val="28"/>
        </w:rPr>
        <w:t>
      4) об истребовании дополнительных материалов по делу;</w:t>
      </w:r>
      <w:r>
        <w:br/>
      </w:r>
      <w:r>
        <w:rPr>
          <w:rFonts w:ascii="Times New Roman"/>
          <w:b w:val="false"/>
          <w:i w:val="false"/>
          <w:color w:val="000000"/>
          <w:sz w:val="28"/>
        </w:rPr>
        <w:t>
      5) о назначении экспертизы;</w:t>
      </w:r>
      <w:r>
        <w:br/>
      </w:r>
      <w:r>
        <w:rPr>
          <w:rFonts w:ascii="Times New Roman"/>
          <w:b w:val="false"/>
          <w:i w:val="false"/>
          <w:color w:val="000000"/>
          <w:sz w:val="28"/>
        </w:rPr>
        <w:t>
      6) о передаче дела для рассмотрения по существу по месту рассмотрения дела об административном правонарушении в соответствии с настоящим Кодексом.</w:t>
      </w:r>
      <w:r>
        <w:br/>
      </w:r>
      <w:r>
        <w:rPr>
          <w:rFonts w:ascii="Times New Roman"/>
          <w:b w:val="false"/>
          <w:i w:val="false"/>
          <w:color w:val="000000"/>
          <w:sz w:val="28"/>
        </w:rPr>
        <w:t>
      2. В определении по делу об административном правонарушении должны быть указаны сведения, предусмотренные для постановления, за исключением срока и порядка обжалования.</w:t>
      </w:r>
      <w:r>
        <w:br/>
      </w:r>
      <w:r>
        <w:rPr>
          <w:rFonts w:ascii="Times New Roman"/>
          <w:b w:val="false"/>
          <w:i w:val="false"/>
          <w:color w:val="000000"/>
          <w:sz w:val="28"/>
        </w:rPr>
        <w:t>
      3. По результатам рассмотрения дела об административном правонарушении выносится определение материала прокурору, органам предварительного следствия или дознания в связи с наличием признаков состава преступления, предусмотренного уголовным законодательством.</w:t>
      </w:r>
      <w:r>
        <w:br/>
      </w:r>
      <w:r>
        <w:rPr>
          <w:rFonts w:ascii="Times New Roman"/>
          <w:b w:val="false"/>
          <w:i w:val="false"/>
          <w:color w:val="000000"/>
          <w:sz w:val="28"/>
        </w:rPr>
        <w:t>
      Статья 221. Виды решений по делу об административном правонарушении и порядок их применения</w:t>
      </w:r>
      <w:r>
        <w:br/>
      </w:r>
      <w:r>
        <w:rPr>
          <w:rFonts w:ascii="Times New Roman"/>
          <w:b w:val="false"/>
          <w:i w:val="false"/>
          <w:color w:val="000000"/>
          <w:sz w:val="28"/>
        </w:rPr>
        <w:t>
      1. Рассмотрев дело об административном правонарушении, судья, орган (должностное лицо) выносят одно из следующих постановлений:</w:t>
      </w:r>
      <w:r>
        <w:br/>
      </w:r>
      <w:r>
        <w:rPr>
          <w:rFonts w:ascii="Times New Roman"/>
          <w:b w:val="false"/>
          <w:i w:val="false"/>
          <w:color w:val="000000"/>
          <w:sz w:val="28"/>
        </w:rPr>
        <w:t>
      1) о назначении административного взыскания;</w:t>
      </w:r>
      <w:r>
        <w:br/>
      </w:r>
      <w:r>
        <w:rPr>
          <w:rFonts w:ascii="Times New Roman"/>
          <w:b w:val="false"/>
          <w:i w:val="false"/>
          <w:color w:val="000000"/>
          <w:sz w:val="28"/>
        </w:rPr>
        <w:t>
      2) о прекращении производства по делу;</w:t>
      </w:r>
      <w:r>
        <w:br/>
      </w:r>
      <w:r>
        <w:rPr>
          <w:rFonts w:ascii="Times New Roman"/>
          <w:b w:val="false"/>
          <w:i w:val="false"/>
          <w:color w:val="000000"/>
          <w:sz w:val="28"/>
        </w:rPr>
        <w:t>
      3) о передаче дела на рассмотрение судье, органу (должностному лицу), правомочному налагать за данное административное правонарушение взыскание иного вида или размера, а также о передаче дела на рассмотрение по месту подведомственности, если выяснено, что рассмотрение дела не относится к компетенции рассмотревших его судьи, органа (должностного лица).</w:t>
      </w:r>
      <w:r>
        <w:br/>
      </w:r>
      <w:r>
        <w:rPr>
          <w:rFonts w:ascii="Times New Roman"/>
          <w:b w:val="false"/>
          <w:i w:val="false"/>
          <w:color w:val="000000"/>
          <w:sz w:val="28"/>
        </w:rPr>
        <w:t>
      2. Постановление о прекращении производства по делу выносится в случаях:</w:t>
      </w:r>
      <w:r>
        <w:br/>
      </w:r>
      <w:r>
        <w:rPr>
          <w:rFonts w:ascii="Times New Roman"/>
          <w:b w:val="false"/>
          <w:i w:val="false"/>
          <w:color w:val="000000"/>
          <w:sz w:val="28"/>
        </w:rPr>
        <w:t>
      1) наличия обстоятельств, исключающих производство по делу;</w:t>
      </w:r>
      <w:r>
        <w:br/>
      </w:r>
      <w:r>
        <w:rPr>
          <w:rFonts w:ascii="Times New Roman"/>
          <w:b w:val="false"/>
          <w:i w:val="false"/>
          <w:color w:val="000000"/>
          <w:sz w:val="28"/>
        </w:rPr>
        <w:t>
      2) наличия обстоятельств, позволяющих не привлекать к административной ответственности, предусмотренных настоящим Кодексом и Кодексом об административных правонарушениях;</w:t>
      </w:r>
      <w:r>
        <w:br/>
      </w:r>
      <w:r>
        <w:rPr>
          <w:rFonts w:ascii="Times New Roman"/>
          <w:b w:val="false"/>
          <w:i w:val="false"/>
          <w:color w:val="000000"/>
          <w:sz w:val="28"/>
        </w:rPr>
        <w:t>
      3) передачи материалов дела соответствующим органам для решения вопроса о привлечении лиц к дисциплинарной ответственности, на которых распространяется действие дисциплинарных уставов либо специальных положений.</w:t>
      </w:r>
      <w:r>
        <w:br/>
      </w:r>
      <w:r>
        <w:rPr>
          <w:rFonts w:ascii="Times New Roman"/>
          <w:b w:val="false"/>
          <w:i w:val="false"/>
          <w:color w:val="000000"/>
          <w:sz w:val="28"/>
        </w:rPr>
        <w:t>
      Статья 222. Постановление по делу об административном правонарушении</w:t>
      </w:r>
      <w:r>
        <w:br/>
      </w:r>
      <w:r>
        <w:rPr>
          <w:rFonts w:ascii="Times New Roman"/>
          <w:b w:val="false"/>
          <w:i w:val="false"/>
          <w:color w:val="000000"/>
          <w:sz w:val="28"/>
        </w:rPr>
        <w:t>
      1. В постановлении по делу об административном правонарушении должны быть указаны:</w:t>
      </w:r>
      <w:r>
        <w:br/>
      </w:r>
      <w:r>
        <w:rPr>
          <w:rFonts w:ascii="Times New Roman"/>
          <w:b w:val="false"/>
          <w:i w:val="false"/>
          <w:color w:val="000000"/>
          <w:sz w:val="28"/>
        </w:rPr>
        <w:t>
      1) должность, фамилия, инициалы судьи, должностного лица, наименование, вынесшего постановление;</w:t>
      </w:r>
      <w:r>
        <w:br/>
      </w:r>
      <w:r>
        <w:rPr>
          <w:rFonts w:ascii="Times New Roman"/>
          <w:b w:val="false"/>
          <w:i w:val="false"/>
          <w:color w:val="000000"/>
          <w:sz w:val="28"/>
        </w:rPr>
        <w:t>
      2) дата и место рассмотрения дела;</w:t>
      </w:r>
      <w:r>
        <w:br/>
      </w:r>
      <w:r>
        <w:rPr>
          <w:rFonts w:ascii="Times New Roman"/>
          <w:b w:val="false"/>
          <w:i w:val="false"/>
          <w:color w:val="000000"/>
          <w:sz w:val="28"/>
        </w:rPr>
        <w:t xml:space="preserve">
      3) сведения о лице, в отношении которого рассмотрено дело: для физических лиц - фамилия, имя, отчество, дата рождения, место жительства, наименование и реквизиты документа, удостоверяющего личность, сведения о регистрации по месту жительства, место работы; для юридических лиц - наименование, организационно-правовая форма, местонахождение, номер и дата государственной регистрации в качестве юридического лица, идентификационный номер и банковские реквизиты; </w:t>
      </w:r>
      <w:r>
        <w:br/>
      </w:r>
      <w:r>
        <w:rPr>
          <w:rFonts w:ascii="Times New Roman"/>
          <w:b w:val="false"/>
          <w:i w:val="false"/>
          <w:color w:val="000000"/>
          <w:sz w:val="28"/>
        </w:rPr>
        <w:t>
      4) язык производства по рассматриваемому делу;</w:t>
      </w:r>
      <w:r>
        <w:br/>
      </w:r>
      <w:r>
        <w:rPr>
          <w:rFonts w:ascii="Times New Roman"/>
          <w:b w:val="false"/>
          <w:i w:val="false"/>
          <w:color w:val="000000"/>
          <w:sz w:val="28"/>
        </w:rPr>
        <w:t>
      5) статья (часть статьи) Кодекса Республики Казахстан об административных правонарушениях, предусматривающая ответственность за административное правонарушение;</w:t>
      </w:r>
      <w:r>
        <w:br/>
      </w:r>
      <w:r>
        <w:rPr>
          <w:rFonts w:ascii="Times New Roman"/>
          <w:b w:val="false"/>
          <w:i w:val="false"/>
          <w:color w:val="000000"/>
          <w:sz w:val="28"/>
        </w:rPr>
        <w:t>
      6) обстоятельства, установленные при рассмотрении дела;</w:t>
      </w:r>
      <w:r>
        <w:br/>
      </w:r>
      <w:r>
        <w:rPr>
          <w:rFonts w:ascii="Times New Roman"/>
          <w:b w:val="false"/>
          <w:i w:val="false"/>
          <w:color w:val="000000"/>
          <w:sz w:val="28"/>
        </w:rPr>
        <w:t>
      7) решение по делу;</w:t>
      </w:r>
      <w:r>
        <w:br/>
      </w:r>
      <w:r>
        <w:rPr>
          <w:rFonts w:ascii="Times New Roman"/>
          <w:b w:val="false"/>
          <w:i w:val="false"/>
          <w:color w:val="000000"/>
          <w:sz w:val="28"/>
        </w:rPr>
        <w:t>
      8) порядок и сроки обжалования постановления.</w:t>
      </w:r>
      <w:r>
        <w:br/>
      </w:r>
      <w:r>
        <w:rPr>
          <w:rFonts w:ascii="Times New Roman"/>
          <w:b w:val="false"/>
          <w:i w:val="false"/>
          <w:color w:val="000000"/>
          <w:sz w:val="28"/>
        </w:rPr>
        <w:t>
      2. Постановление по делу об административном правонарушении должно быть мотивированным.</w:t>
      </w:r>
      <w:r>
        <w:br/>
      </w:r>
      <w:r>
        <w:rPr>
          <w:rFonts w:ascii="Times New Roman"/>
          <w:b w:val="false"/>
          <w:i w:val="false"/>
          <w:color w:val="000000"/>
          <w:sz w:val="28"/>
        </w:rPr>
        <w:t>
      Если при решении вопроса о наложении взыскания за административное правонарушение судьей одновременно решается вопрос о возмещении виновным имущественного ущерба, то в постановлении указываются размер ущерба, подлежащего взысканию, срок и порядок его возмещения.</w:t>
      </w:r>
      <w:r>
        <w:br/>
      </w:r>
      <w:r>
        <w:rPr>
          <w:rFonts w:ascii="Times New Roman"/>
          <w:b w:val="false"/>
          <w:i w:val="false"/>
          <w:color w:val="000000"/>
          <w:sz w:val="28"/>
        </w:rPr>
        <w:t>
      При вынесении решения об административном выдворении за пределы Республики Казахстан указывается срок, в течение которого иностранец или лицо без гражданства должны покинуть территорию Республики Казахстан.</w:t>
      </w:r>
      <w:r>
        <w:br/>
      </w:r>
      <w:r>
        <w:rPr>
          <w:rFonts w:ascii="Times New Roman"/>
          <w:b w:val="false"/>
          <w:i w:val="false"/>
          <w:color w:val="000000"/>
          <w:sz w:val="28"/>
        </w:rPr>
        <w:t>
      3. В постановлении по делу об административном правонарушении должны быть решены вопросы об изъятых вещах и документах, находившихся при физическом, об изъятых документах и имуществе, принадлежащих юридическому лицу, при этом:</w:t>
      </w:r>
      <w:r>
        <w:br/>
      </w:r>
      <w:r>
        <w:rPr>
          <w:rFonts w:ascii="Times New Roman"/>
          <w:b w:val="false"/>
          <w:i w:val="false"/>
          <w:color w:val="000000"/>
          <w:sz w:val="28"/>
        </w:rPr>
        <w:t>
      1) предметы, явившиеся орудиями либо предметами совершения</w:t>
      </w:r>
      <w:r>
        <w:br/>
      </w:r>
      <w:r>
        <w:rPr>
          <w:rFonts w:ascii="Times New Roman"/>
          <w:b w:val="false"/>
          <w:i w:val="false"/>
          <w:color w:val="000000"/>
          <w:sz w:val="28"/>
        </w:rPr>
        <w:t>
административного правонарушения и принадлежащие физическому или юридическому лицу, привлеченному к административной ответственности, в случаях, предусмотренных, санкциями норм административного кодекса конфискуются либо передаются в соответствующие учреждения, или уничтожаются; в остальных случаях возвращаются по принадлежности;</w:t>
      </w:r>
      <w:r>
        <w:br/>
      </w:r>
      <w:r>
        <w:rPr>
          <w:rFonts w:ascii="Times New Roman"/>
          <w:b w:val="false"/>
          <w:i w:val="false"/>
          <w:color w:val="000000"/>
          <w:sz w:val="28"/>
        </w:rPr>
        <w:t xml:space="preserve">
      2) вещи, запрещенные к обращению, передаются в соответствующие учреждения или уничтожаются; </w:t>
      </w:r>
      <w:r>
        <w:br/>
      </w:r>
      <w:r>
        <w:rPr>
          <w:rFonts w:ascii="Times New Roman"/>
          <w:b w:val="false"/>
          <w:i w:val="false"/>
          <w:color w:val="000000"/>
          <w:sz w:val="28"/>
        </w:rPr>
        <w:t xml:space="preserve">
      3) вещи, не представляющие ценности и не подлежащие к использованию, подлежат уничтожению, а в случаях ходатайства заинтересованных лиц могут быть выданы им; </w:t>
      </w:r>
      <w:r>
        <w:br/>
      </w:r>
      <w:r>
        <w:rPr>
          <w:rFonts w:ascii="Times New Roman"/>
          <w:b w:val="false"/>
          <w:i w:val="false"/>
          <w:color w:val="000000"/>
          <w:sz w:val="28"/>
        </w:rPr>
        <w:t>
      4) документы, являющиеся вещественными доказательствами, остаются в деле в течение всего срока его хранения либо передаются заинтересованным лицам.</w:t>
      </w:r>
      <w:r>
        <w:br/>
      </w:r>
      <w:r>
        <w:rPr>
          <w:rFonts w:ascii="Times New Roman"/>
          <w:b w:val="false"/>
          <w:i w:val="false"/>
          <w:color w:val="000000"/>
          <w:sz w:val="28"/>
        </w:rPr>
        <w:t>
      4. Постановление коллегиального органа принимается простым большинством голосов членов коллегиального органа, присутствующих на заседании. В случае равенства голосов голос председательствующего является решающим.</w:t>
      </w:r>
      <w:r>
        <w:br/>
      </w:r>
      <w:r>
        <w:rPr>
          <w:rFonts w:ascii="Times New Roman"/>
          <w:b w:val="false"/>
          <w:i w:val="false"/>
          <w:color w:val="000000"/>
          <w:sz w:val="28"/>
        </w:rPr>
        <w:t xml:space="preserve">
      5. Постановление по делу об административном правонарушении подписывается судьей, председательствующим в заседании коллегиального органа, должностным лицом, вынесшим постановление. </w:t>
      </w:r>
      <w:r>
        <w:br/>
      </w:r>
      <w:r>
        <w:rPr>
          <w:rFonts w:ascii="Times New Roman"/>
          <w:b w:val="false"/>
          <w:i w:val="false"/>
          <w:color w:val="000000"/>
          <w:sz w:val="28"/>
        </w:rPr>
        <w:t xml:space="preserve">
      Статья 223. Объявление постановления по делу об административном правонарушении и вручение копии постановления </w:t>
      </w:r>
      <w:r>
        <w:br/>
      </w:r>
      <w:r>
        <w:rPr>
          <w:rFonts w:ascii="Times New Roman"/>
          <w:b w:val="false"/>
          <w:i w:val="false"/>
          <w:color w:val="000000"/>
          <w:sz w:val="28"/>
        </w:rPr>
        <w:t xml:space="preserve">
      1. Постановление по делу об административном правонарушении объявляется немедленно по окончании рассмотрения дела. </w:t>
      </w:r>
      <w:r>
        <w:br/>
      </w:r>
      <w:r>
        <w:rPr>
          <w:rFonts w:ascii="Times New Roman"/>
          <w:b w:val="false"/>
          <w:i w:val="false"/>
          <w:color w:val="000000"/>
          <w:sz w:val="28"/>
        </w:rPr>
        <w:t>
      2. Копия постановления немедленно вручается физическому лицу или представителю юридического лица, в отношении которых оно вынесено, а также потерпевшему, законному представителю физического лица, а также уполномоченному органу (должностному лицу), возбудившему дело об административном правонарушении, по их просьбе. В случае отсутствия указанных лиц или отказа их от получения копия постановления высылается в течение трех календарных дней со дня его вынесения.</w:t>
      </w:r>
      <w:r>
        <w:br/>
      </w:r>
      <w:r>
        <w:rPr>
          <w:rFonts w:ascii="Times New Roman"/>
          <w:b w:val="false"/>
          <w:i w:val="false"/>
          <w:color w:val="000000"/>
          <w:sz w:val="28"/>
        </w:rPr>
        <w:t>
      3. По делам об административных правонарушениях, в отношении лица, которому огнестрельное оружие, а также боеприпасы вверены в связи с выполнением служебных обязанностей или переданы во временное пользование организацией, копия постановления направляется соответствующей организации.</w:t>
      </w:r>
      <w:r>
        <w:br/>
      </w:r>
      <w:r>
        <w:rPr>
          <w:rFonts w:ascii="Times New Roman"/>
          <w:b w:val="false"/>
          <w:i w:val="false"/>
          <w:color w:val="000000"/>
          <w:sz w:val="28"/>
        </w:rPr>
        <w:t>
      Статья 224. Представление об устранении причин и условий, способствовавших совершению административного правонарушения</w:t>
      </w:r>
      <w:r>
        <w:br/>
      </w:r>
      <w:r>
        <w:rPr>
          <w:rFonts w:ascii="Times New Roman"/>
          <w:b w:val="false"/>
          <w:i w:val="false"/>
          <w:color w:val="000000"/>
          <w:sz w:val="28"/>
        </w:rPr>
        <w:t>
      1. При установлении причин и условий, способствующих совершению административных правонарушений, судья выносит частное постановление, а орган (должностное лицо) вносит в соответствующую организацию и должностным лицам представление о принятии мер по их устранению.</w:t>
      </w:r>
      <w:r>
        <w:br/>
      </w:r>
      <w:r>
        <w:rPr>
          <w:rFonts w:ascii="Times New Roman"/>
          <w:b w:val="false"/>
          <w:i w:val="false"/>
          <w:color w:val="000000"/>
          <w:sz w:val="28"/>
        </w:rPr>
        <w:t>
      2. Руководители организаций и другие должностные лица обязаны рассмотреть частное постановление и представление в течение месяца со дня его получения и сообщить о принятых мерах судье, органу (должностному лицу), внесшему представление.</w:t>
      </w:r>
      <w:r>
        <w:br/>
      </w:r>
      <w:r>
        <w:rPr>
          <w:rFonts w:ascii="Times New Roman"/>
          <w:b w:val="false"/>
          <w:i w:val="false"/>
          <w:color w:val="000000"/>
          <w:sz w:val="28"/>
        </w:rPr>
        <w:t>
      3. Несообщение о принятых мерах по реализации частного постановления рассматривается как проявление неуважения к суду, а виновное лицо привлекается к административной ответственности.</w:t>
      </w:r>
      <w:r>
        <w:br/>
      </w:r>
      <w:r>
        <w:rPr>
          <w:rFonts w:ascii="Times New Roman"/>
          <w:b w:val="false"/>
          <w:i w:val="false"/>
          <w:color w:val="000000"/>
          <w:sz w:val="28"/>
        </w:rPr>
        <w:t>
      Статья 225. Возмещение вреда, причиненного административным правонарушением</w:t>
      </w:r>
      <w:r>
        <w:br/>
      </w:r>
      <w:r>
        <w:rPr>
          <w:rFonts w:ascii="Times New Roman"/>
          <w:b w:val="false"/>
          <w:i w:val="false"/>
          <w:color w:val="000000"/>
          <w:sz w:val="28"/>
        </w:rPr>
        <w:t>
      1. Судья, рассматривая дело об административном правонарушении, которым причинен имущественный вред, при решении вопроса о наложении административного взыскания одновременно взыскивает такой вред, если отсутствует спор о его размере.</w:t>
      </w:r>
      <w:r>
        <w:br/>
      </w:r>
      <w:r>
        <w:rPr>
          <w:rFonts w:ascii="Times New Roman"/>
          <w:b w:val="false"/>
          <w:i w:val="false"/>
          <w:color w:val="000000"/>
          <w:sz w:val="28"/>
        </w:rPr>
        <w:t>
      Споры о размере имущественного вреда, причиненного административным правонарушением, рассматриваются в порядке гражданского судопроизводства.</w:t>
      </w:r>
      <w:r>
        <w:br/>
      </w:r>
      <w:r>
        <w:rPr>
          <w:rFonts w:ascii="Times New Roman"/>
          <w:b w:val="false"/>
          <w:i w:val="false"/>
          <w:color w:val="000000"/>
          <w:sz w:val="28"/>
        </w:rPr>
        <w:t>
      2. Возмещение имущественного вреда по делам об административных правонарушениях, рассматриваемым иными уполномоченными органами (должностными лицами), в случае отказа виновного лица от его добровольного возмещения производится в порядке гражданского судопроизводства.</w:t>
      </w:r>
      <w:r>
        <w:br/>
      </w:r>
      <w:r>
        <w:rPr>
          <w:rFonts w:ascii="Times New Roman"/>
          <w:b w:val="false"/>
          <w:i w:val="false"/>
          <w:color w:val="000000"/>
          <w:sz w:val="28"/>
        </w:rPr>
        <w:t>
      3. Требования о защите деловой репутации или возмещении морального вреда, причиненного административным правонарушением, рассматриваются в порядке гражданского судопроизводства по основаниям, предусмотренным Гражданским кодексом Республики Казахстан.</w:t>
      </w:r>
      <w:r>
        <w:br/>
      </w:r>
      <w:r>
        <w:rPr>
          <w:rFonts w:ascii="Times New Roman"/>
          <w:b w:val="false"/>
          <w:i w:val="false"/>
          <w:color w:val="000000"/>
          <w:sz w:val="28"/>
        </w:rPr>
        <w:t xml:space="preserve">
      Статья 226. Протокол судебного заседания </w:t>
      </w:r>
      <w:r>
        <w:br/>
      </w:r>
      <w:r>
        <w:rPr>
          <w:rFonts w:ascii="Times New Roman"/>
          <w:b w:val="false"/>
          <w:i w:val="false"/>
          <w:color w:val="000000"/>
          <w:sz w:val="28"/>
        </w:rPr>
        <w:t>
      1. Во время судебного производства по делу об административном правонарушении секретарь судебного заседания ведет протокол.</w:t>
      </w:r>
      <w:r>
        <w:br/>
      </w:r>
      <w:r>
        <w:rPr>
          <w:rFonts w:ascii="Times New Roman"/>
          <w:b w:val="false"/>
          <w:i w:val="false"/>
          <w:color w:val="000000"/>
          <w:sz w:val="28"/>
        </w:rPr>
        <w:t>
      2. Протокол может быть написан от руки, изготовлен компьютерным способом. Для обеспечения полноты протокола может быть применено стенографирование средствами аудио- и видеофиксации.</w:t>
      </w:r>
      <w:r>
        <w:br/>
      </w:r>
      <w:r>
        <w:rPr>
          <w:rFonts w:ascii="Times New Roman"/>
          <w:b w:val="false"/>
          <w:i w:val="false"/>
          <w:color w:val="000000"/>
          <w:sz w:val="28"/>
        </w:rPr>
        <w:t>
      3. Протокол судебного заседания должен отражать все существенные моменты рассмотрения дела об административном правонарушении.</w:t>
      </w:r>
      <w:r>
        <w:br/>
      </w:r>
      <w:r>
        <w:rPr>
          <w:rFonts w:ascii="Times New Roman"/>
          <w:b w:val="false"/>
          <w:i w:val="false"/>
          <w:color w:val="000000"/>
          <w:sz w:val="28"/>
        </w:rPr>
        <w:t>
      4. В протоколе указываются:</w:t>
      </w:r>
      <w:r>
        <w:br/>
      </w:r>
      <w:r>
        <w:rPr>
          <w:rFonts w:ascii="Times New Roman"/>
          <w:b w:val="false"/>
          <w:i w:val="false"/>
          <w:color w:val="000000"/>
          <w:sz w:val="28"/>
        </w:rPr>
        <w:t>
      1) год, месяц, число и место административного производства;</w:t>
      </w:r>
      <w:r>
        <w:br/>
      </w:r>
      <w:r>
        <w:rPr>
          <w:rFonts w:ascii="Times New Roman"/>
          <w:b w:val="false"/>
          <w:i w:val="false"/>
          <w:color w:val="000000"/>
          <w:sz w:val="28"/>
        </w:rPr>
        <w:t>
      2) время начала и окончания производства;</w:t>
      </w:r>
      <w:r>
        <w:br/>
      </w:r>
      <w:r>
        <w:rPr>
          <w:rFonts w:ascii="Times New Roman"/>
          <w:b w:val="false"/>
          <w:i w:val="false"/>
          <w:color w:val="000000"/>
          <w:sz w:val="28"/>
        </w:rPr>
        <w:t>
      3) наименование суда, фамилии и инициалы судьи, секретаря судебного производства;</w:t>
      </w:r>
      <w:r>
        <w:br/>
      </w:r>
      <w:r>
        <w:rPr>
          <w:rFonts w:ascii="Times New Roman"/>
          <w:b w:val="false"/>
          <w:i w:val="false"/>
          <w:color w:val="000000"/>
          <w:sz w:val="28"/>
        </w:rPr>
        <w:t>
      4) наименование дела;</w:t>
      </w:r>
      <w:r>
        <w:br/>
      </w:r>
      <w:r>
        <w:rPr>
          <w:rFonts w:ascii="Times New Roman"/>
          <w:b w:val="false"/>
          <w:i w:val="false"/>
          <w:color w:val="000000"/>
          <w:sz w:val="28"/>
        </w:rPr>
        <w:t>
      5) участники производства;</w:t>
      </w:r>
      <w:r>
        <w:br/>
      </w:r>
      <w:r>
        <w:rPr>
          <w:rFonts w:ascii="Times New Roman"/>
          <w:b w:val="false"/>
          <w:i w:val="false"/>
          <w:color w:val="000000"/>
          <w:sz w:val="28"/>
        </w:rPr>
        <w:t>
      6) сведения о явке участвующих в деле;</w:t>
      </w:r>
      <w:r>
        <w:br/>
      </w:r>
      <w:r>
        <w:rPr>
          <w:rFonts w:ascii="Times New Roman"/>
          <w:b w:val="false"/>
          <w:i w:val="false"/>
          <w:color w:val="000000"/>
          <w:sz w:val="28"/>
        </w:rPr>
        <w:t>
      7) сведения о разъяснении участвующим в деле, а также переводчику, специалисту, эксперту их процессуальные права и обязанности, а также условий наступления ответственности;</w:t>
      </w:r>
      <w:r>
        <w:br/>
      </w:r>
      <w:r>
        <w:rPr>
          <w:rFonts w:ascii="Times New Roman"/>
          <w:b w:val="false"/>
          <w:i w:val="false"/>
          <w:color w:val="000000"/>
          <w:sz w:val="28"/>
        </w:rPr>
        <w:t>
      8) заявления, ходатайства, объявления лиц, участвующих в деле;</w:t>
      </w:r>
      <w:r>
        <w:br/>
      </w:r>
      <w:r>
        <w:rPr>
          <w:rFonts w:ascii="Times New Roman"/>
          <w:b w:val="false"/>
          <w:i w:val="false"/>
          <w:color w:val="000000"/>
          <w:sz w:val="28"/>
        </w:rPr>
        <w:t>
      9) меры обеспечения, если они имели место по инициативе судьи, а также должностных лиц, уполномоченных составлять протокол об административных правонарушениях;</w:t>
      </w:r>
      <w:r>
        <w:br/>
      </w:r>
      <w:r>
        <w:rPr>
          <w:rFonts w:ascii="Times New Roman"/>
          <w:b w:val="false"/>
          <w:i w:val="false"/>
          <w:color w:val="000000"/>
          <w:sz w:val="28"/>
        </w:rPr>
        <w:t>
      10) содержание показаний свидетелей, сведения полученные из разъяснения экспертов, пояснения специалистов, об оглашении документах, данные осмотра вещественных и иных доказательств;</w:t>
      </w:r>
      <w:r>
        <w:br/>
      </w:r>
      <w:r>
        <w:rPr>
          <w:rFonts w:ascii="Times New Roman"/>
          <w:b w:val="false"/>
          <w:i w:val="false"/>
          <w:color w:val="000000"/>
          <w:sz w:val="28"/>
        </w:rPr>
        <w:t>
      11) содержание вопросов и ответов, имевших место при рассмотрении дела или спора;</w:t>
      </w:r>
      <w:r>
        <w:br/>
      </w:r>
      <w:r>
        <w:rPr>
          <w:rFonts w:ascii="Times New Roman"/>
          <w:b w:val="false"/>
          <w:i w:val="false"/>
          <w:color w:val="000000"/>
          <w:sz w:val="28"/>
        </w:rPr>
        <w:t>
      12) установление фактов, свидетельствующих о неуважений к суду, если они имели место, а также применение мер обеспечения, принятых в отношении нарушителя;</w:t>
      </w:r>
      <w:r>
        <w:br/>
      </w:r>
      <w:r>
        <w:rPr>
          <w:rFonts w:ascii="Times New Roman"/>
          <w:b w:val="false"/>
          <w:i w:val="false"/>
          <w:color w:val="000000"/>
          <w:sz w:val="28"/>
        </w:rPr>
        <w:t>
      13) сведения о разъяснении лицам, участвующих в деле об административном правонарушении прав на ознакомление с протоколом и подачи на него замечаний.</w:t>
      </w:r>
      <w:r>
        <w:br/>
      </w:r>
      <w:r>
        <w:rPr>
          <w:rFonts w:ascii="Times New Roman"/>
          <w:b w:val="false"/>
          <w:i w:val="false"/>
          <w:color w:val="000000"/>
          <w:sz w:val="28"/>
        </w:rPr>
        <w:t>
      5. Протокол должен быть составлен секретарем и подписан председателем и секретарем не позднее трех дней после окончания производства, а протокол об отдельном процессуальном действии - не позднее следующего дня после его совершения.</w:t>
      </w:r>
      <w:r>
        <w:br/>
      </w:r>
      <w:r>
        <w:rPr>
          <w:rFonts w:ascii="Times New Roman"/>
          <w:b w:val="false"/>
          <w:i w:val="false"/>
          <w:color w:val="000000"/>
          <w:sz w:val="28"/>
        </w:rPr>
        <w:t>
      6. Участники административного процесса, стороны вправе знакомится с протоколом и в течение трех дней с момента его подписания дать свое письменное замечания с указанием на допущенные искажения показаний, объявлений, вопросов и ответов, а также неполноту изложения обстоятельств, имевших отношение к делу об административном правонарушении.</w:t>
      </w:r>
      <w:r>
        <w:br/>
      </w:r>
      <w:r>
        <w:rPr>
          <w:rFonts w:ascii="Times New Roman"/>
          <w:b w:val="false"/>
          <w:i w:val="false"/>
          <w:color w:val="000000"/>
          <w:sz w:val="28"/>
        </w:rPr>
        <w:t xml:space="preserve">
      Статья 227. Рассмотрение замечаний на паотсибл судебного заседания </w:t>
      </w:r>
      <w:r>
        <w:br/>
      </w:r>
      <w:r>
        <w:rPr>
          <w:rFonts w:ascii="Times New Roman"/>
          <w:b w:val="false"/>
          <w:i w:val="false"/>
          <w:color w:val="000000"/>
          <w:sz w:val="28"/>
        </w:rPr>
        <w:t>
      1. Замечания на протокол судебного заседания рассматривается судом, в производстве которого находилось дело об административном правонарушении.</w:t>
      </w:r>
      <w:r>
        <w:br/>
      </w:r>
      <w:r>
        <w:rPr>
          <w:rFonts w:ascii="Times New Roman"/>
          <w:b w:val="false"/>
          <w:i w:val="false"/>
          <w:color w:val="000000"/>
          <w:sz w:val="28"/>
        </w:rPr>
        <w:t>
      2. По результатам рассмотрения замечаний судья выносит определение об удостоверении их правильности либо об их отклонении.</w:t>
      </w:r>
      <w:r>
        <w:br/>
      </w:r>
      <w:r>
        <w:rPr>
          <w:rFonts w:ascii="Times New Roman"/>
          <w:b w:val="false"/>
          <w:i w:val="false"/>
          <w:color w:val="000000"/>
          <w:sz w:val="28"/>
        </w:rPr>
        <w:t>
      3. Замечания и другие материалы (стенограмма, звуко-видеозапись) прилагаются к протоколу судебного производства.</w:t>
      </w:r>
      <w:r>
        <w:br/>
      </w:r>
      <w:r>
        <w:rPr>
          <w:rFonts w:ascii="Times New Roman"/>
          <w:b w:val="false"/>
          <w:i w:val="false"/>
          <w:color w:val="000000"/>
          <w:sz w:val="28"/>
        </w:rPr>
        <w:t>
      Глава 15. Пересмотр не вступивших в законную силу постановлений по делам об административных правонарушениях</w:t>
      </w:r>
      <w:r>
        <w:br/>
      </w:r>
      <w:r>
        <w:rPr>
          <w:rFonts w:ascii="Times New Roman"/>
          <w:b w:val="false"/>
          <w:i w:val="false"/>
          <w:color w:val="000000"/>
          <w:sz w:val="28"/>
        </w:rPr>
        <w:t>
      Статья 228. Право на обжалование, опротестование постановления по делу об административном правонарушении</w:t>
      </w:r>
      <w:r>
        <w:br/>
      </w:r>
      <w:r>
        <w:rPr>
          <w:rFonts w:ascii="Times New Roman"/>
          <w:b w:val="false"/>
          <w:i w:val="false"/>
          <w:color w:val="000000"/>
          <w:sz w:val="28"/>
        </w:rPr>
        <w:t>
      1. Постановление по делу об административном правонарушении может быть обжаловано лицами, указанными в статьях 84, 85, 87, 89, 88, 94 настоящего Кодекса, а также опротестовано прокурором.</w:t>
      </w:r>
      <w:r>
        <w:br/>
      </w:r>
      <w:r>
        <w:rPr>
          <w:rFonts w:ascii="Times New Roman"/>
          <w:b w:val="false"/>
          <w:i w:val="false"/>
          <w:color w:val="000000"/>
          <w:sz w:val="28"/>
        </w:rPr>
        <w:t>
      2. Постановление судьи о наложении административного взыскания может быть обжаловано, опротестовано в вышестоящий суд.</w:t>
      </w:r>
      <w:r>
        <w:br/>
      </w:r>
      <w:r>
        <w:rPr>
          <w:rFonts w:ascii="Times New Roman"/>
          <w:b w:val="false"/>
          <w:i w:val="false"/>
          <w:color w:val="000000"/>
          <w:sz w:val="28"/>
        </w:rPr>
        <w:t>
      3. Вынесенное органом (должностным лицом) постановление по делу об административном правонарушении может быть обжаловано, опротестовано в вышестоящий орган (вышестоящему должностному лицу) или в специализированный административный суд по месту нахождения органа (должностного лица).</w:t>
      </w:r>
      <w:r>
        <w:br/>
      </w:r>
      <w:r>
        <w:rPr>
          <w:rFonts w:ascii="Times New Roman"/>
          <w:b w:val="false"/>
          <w:i w:val="false"/>
          <w:color w:val="000000"/>
          <w:sz w:val="28"/>
        </w:rPr>
        <w:t>
      4. Постановление по делу о факте проявления неуважения к суду, вынесенное судьей (судом) в порядке, установленном настоящим Кодексом, может быть обжаловано, опротестовано в суд вышестоящей инстанции. Постановления коллегии Верховного Суда, вынесенные на заседании суда по делу о факте проявления неуважения к суду, пересмотру не подлежат.</w:t>
      </w:r>
      <w:r>
        <w:br/>
      </w:r>
      <w:r>
        <w:rPr>
          <w:rFonts w:ascii="Times New Roman"/>
          <w:b w:val="false"/>
          <w:i w:val="false"/>
          <w:color w:val="000000"/>
          <w:sz w:val="28"/>
        </w:rPr>
        <w:t>
      Статья 229. Порядок обжалования, опротестования постановления по делу об административном правонарушении</w:t>
      </w:r>
      <w:r>
        <w:br/>
      </w:r>
      <w:r>
        <w:rPr>
          <w:rFonts w:ascii="Times New Roman"/>
          <w:b w:val="false"/>
          <w:i w:val="false"/>
          <w:color w:val="000000"/>
          <w:sz w:val="28"/>
        </w:rPr>
        <w:t>
      1. Жалоба на постановление по делу об административном правонарушении направляется судье, в орган (должностному лицу), вынесшие постановление по делу, которые обязаны в трехдневный срок со дня поступления жалобы, протеста направить их со всеми материалами дела в соответствующий суд, вышестоящий орган (вышестоящему должностному лицу).</w:t>
      </w:r>
      <w:r>
        <w:br/>
      </w:r>
      <w:r>
        <w:rPr>
          <w:rFonts w:ascii="Times New Roman"/>
          <w:b w:val="false"/>
          <w:i w:val="false"/>
          <w:color w:val="000000"/>
          <w:sz w:val="28"/>
        </w:rPr>
        <w:t>
      2. В случае обжалования, опротестования постановления по делу о факте проявления неуважения к суду в соответствии с частью 4 статьи 228 настоящего Кодекса суд прилагает к постановлению выписку из протокола судебного заседания в части установления факта.</w:t>
      </w:r>
      <w:r>
        <w:br/>
      </w:r>
      <w:r>
        <w:rPr>
          <w:rFonts w:ascii="Times New Roman"/>
          <w:b w:val="false"/>
          <w:i w:val="false"/>
          <w:color w:val="000000"/>
          <w:sz w:val="28"/>
        </w:rPr>
        <w:t>
      3. Жалоба может быть подана, а протест внесен непосредственно в суд, вышестоящий орган (вышестоящему должностному лицу), уполномоченный их рассматривать. Порядок подачи жалобы непосредственно в суд на постановление по делу об административном правонарушении, вынесенное органом (должностным лицом), определяется настоящим Кодексом.</w:t>
      </w:r>
      <w:r>
        <w:br/>
      </w:r>
      <w:r>
        <w:rPr>
          <w:rFonts w:ascii="Times New Roman"/>
          <w:b w:val="false"/>
          <w:i w:val="false"/>
          <w:color w:val="000000"/>
          <w:sz w:val="28"/>
        </w:rPr>
        <w:t>
      Лицо, подавшее жалобу одновременно в вышестоящий орган и суд, обязано уведомить об этом данный вышестоящий орган.</w:t>
      </w:r>
      <w:r>
        <w:br/>
      </w:r>
      <w:r>
        <w:rPr>
          <w:rFonts w:ascii="Times New Roman"/>
          <w:b w:val="false"/>
          <w:i w:val="false"/>
          <w:color w:val="000000"/>
          <w:sz w:val="28"/>
        </w:rPr>
        <w:t>
      4. Жалоба, протест на постановление судьи о наложении взыскания в виде административного ареста подлежат направлению в вышестоящий суд в день получения жалобы, протеста.</w:t>
      </w:r>
      <w:r>
        <w:br/>
      </w:r>
      <w:r>
        <w:rPr>
          <w:rFonts w:ascii="Times New Roman"/>
          <w:b w:val="false"/>
          <w:i w:val="false"/>
          <w:color w:val="000000"/>
          <w:sz w:val="28"/>
        </w:rPr>
        <w:t>
      5. Если рассмотрение жалобы, протеста не относится к компетенции судьи, которому обжаловано, опротестовано постановление по делу об административном правонарушении, жалоба, протест направляется по подведомственности.</w:t>
      </w:r>
      <w:r>
        <w:br/>
      </w:r>
      <w:r>
        <w:rPr>
          <w:rFonts w:ascii="Times New Roman"/>
          <w:b w:val="false"/>
          <w:i w:val="false"/>
          <w:color w:val="000000"/>
          <w:sz w:val="28"/>
        </w:rPr>
        <w:t>
      Статья 230. Срок обжалования, опротестования постановления по делу об административном правонарушении</w:t>
      </w:r>
      <w:r>
        <w:br/>
      </w:r>
      <w:r>
        <w:rPr>
          <w:rFonts w:ascii="Times New Roman"/>
          <w:b w:val="false"/>
          <w:i w:val="false"/>
          <w:color w:val="000000"/>
          <w:sz w:val="28"/>
        </w:rPr>
        <w:t>
      1. Жалоба, протест на постановление по делу об административном правонарушении могут быть поданы в течение десяти дней со дня вручения копии постановления, а в случае, если лицо не участвовали в рассмотрении дела, - со дня ее получения.</w:t>
      </w:r>
      <w:r>
        <w:br/>
      </w:r>
      <w:r>
        <w:rPr>
          <w:rFonts w:ascii="Times New Roman"/>
          <w:b w:val="false"/>
          <w:i w:val="false"/>
          <w:color w:val="000000"/>
          <w:sz w:val="28"/>
        </w:rPr>
        <w:t>
      2. В случае пропуска срока по уважительным причинам этот срок по заявлению лица, в отношении которого вынесено постановление, может быть восстановлен судом, органом (должностным лицом), правомочным рассматривать жалобу.</w:t>
      </w:r>
      <w:r>
        <w:br/>
      </w:r>
      <w:r>
        <w:rPr>
          <w:rFonts w:ascii="Times New Roman"/>
          <w:b w:val="false"/>
          <w:i w:val="false"/>
          <w:color w:val="000000"/>
          <w:sz w:val="28"/>
        </w:rPr>
        <w:t>
      Статья 231. Содержание жалобы (протеста)</w:t>
      </w:r>
      <w:r>
        <w:br/>
      </w:r>
      <w:r>
        <w:rPr>
          <w:rFonts w:ascii="Times New Roman"/>
          <w:b w:val="false"/>
          <w:i w:val="false"/>
          <w:color w:val="000000"/>
          <w:sz w:val="28"/>
        </w:rPr>
        <w:t>
      1. Жалоба (протест) подается в письменном виде и в ней должны быть указаны:</w:t>
      </w:r>
      <w:r>
        <w:br/>
      </w:r>
      <w:r>
        <w:rPr>
          <w:rFonts w:ascii="Times New Roman"/>
          <w:b w:val="false"/>
          <w:i w:val="false"/>
          <w:color w:val="000000"/>
          <w:sz w:val="28"/>
        </w:rPr>
        <w:t>
      1) наименование суда, вышестоящего органа (должностного лица), в который (которому) подается жалоба;</w:t>
      </w:r>
      <w:r>
        <w:br/>
      </w:r>
      <w:r>
        <w:rPr>
          <w:rFonts w:ascii="Times New Roman"/>
          <w:b w:val="false"/>
          <w:i w:val="false"/>
          <w:color w:val="000000"/>
          <w:sz w:val="28"/>
        </w:rPr>
        <w:t>
      2) фамилия, имя и отчество (точное наименование юридического лица), место постоянного жительства или место нахождение (почтовый адрес) подателя жалобы или протеста;</w:t>
      </w:r>
      <w:r>
        <w:br/>
      </w:r>
      <w:r>
        <w:rPr>
          <w:rFonts w:ascii="Times New Roman"/>
          <w:b w:val="false"/>
          <w:i w:val="false"/>
          <w:color w:val="000000"/>
          <w:sz w:val="28"/>
        </w:rPr>
        <w:t>
      3) наименование органа или учреждения либо фамилия и должность должностного лица, на постановления или процессуального действия (бездействия) подается протест;</w:t>
      </w:r>
      <w:r>
        <w:br/>
      </w:r>
      <w:r>
        <w:rPr>
          <w:rFonts w:ascii="Times New Roman"/>
          <w:b w:val="false"/>
          <w:i w:val="false"/>
          <w:color w:val="000000"/>
          <w:sz w:val="28"/>
        </w:rPr>
        <w:t>
      4) содержание обжалуемого или опротестовываемого правового акта или действия, а также причины, по которым податель жалобы или протеста считает правовой акт или действия нарушающими его права или свободы;</w:t>
      </w:r>
      <w:r>
        <w:br/>
      </w:r>
      <w:r>
        <w:rPr>
          <w:rFonts w:ascii="Times New Roman"/>
          <w:b w:val="false"/>
          <w:i w:val="false"/>
          <w:color w:val="000000"/>
          <w:sz w:val="28"/>
        </w:rPr>
        <w:t>
      5) четко сформулированное ходатайство подателя жалобы или протеста.</w:t>
      </w:r>
      <w:r>
        <w:br/>
      </w:r>
      <w:r>
        <w:rPr>
          <w:rFonts w:ascii="Times New Roman"/>
          <w:b w:val="false"/>
          <w:i w:val="false"/>
          <w:color w:val="000000"/>
          <w:sz w:val="28"/>
        </w:rPr>
        <w:t>
      2. Жалоба или протест подписывается подателем. Жалоба, подаваемая от имени юридического лица, подписывается его законным представителем или другим уполномоченным на то лицом.</w:t>
      </w:r>
      <w:r>
        <w:br/>
      </w:r>
      <w:r>
        <w:rPr>
          <w:rFonts w:ascii="Times New Roman"/>
          <w:b w:val="false"/>
          <w:i w:val="false"/>
          <w:color w:val="000000"/>
          <w:sz w:val="28"/>
        </w:rPr>
        <w:t>
      3. Если жалоба или протест подается в интересах другого лица, в ней следует указать имя и фамилию, место постоянного жительства или место нахождения (почтовый адрес) лица, в интересах которого подается жалоба или протест. К жалобе прилагается подтверждающий полномочия документ.</w:t>
      </w:r>
      <w:r>
        <w:br/>
      </w:r>
      <w:r>
        <w:rPr>
          <w:rFonts w:ascii="Times New Roman"/>
          <w:b w:val="false"/>
          <w:i w:val="false"/>
          <w:color w:val="000000"/>
          <w:sz w:val="28"/>
        </w:rPr>
        <w:t>
      4. Жалоба или протест подается в двух экземплярах с приложением обжалуемого или опротестовываемого правового акта, изданного органом, учреждением или должностным лицом, а также иных документов в обоснование приведенных в жалобе или протесте доводов.</w:t>
      </w:r>
      <w:r>
        <w:br/>
      </w:r>
      <w:r>
        <w:rPr>
          <w:rFonts w:ascii="Times New Roman"/>
          <w:b w:val="false"/>
          <w:i w:val="false"/>
          <w:color w:val="000000"/>
          <w:sz w:val="28"/>
        </w:rPr>
        <w:t>
      Статья 232. Приостановление исполнения постановления в связи с подачей жалобы или принесением протеста</w:t>
      </w:r>
      <w:r>
        <w:br/>
      </w:r>
      <w:r>
        <w:rPr>
          <w:rFonts w:ascii="Times New Roman"/>
          <w:b w:val="false"/>
          <w:i w:val="false"/>
          <w:color w:val="000000"/>
          <w:sz w:val="28"/>
        </w:rPr>
        <w:t>
      1. Подача в установленный срок жалобы приостанавливает исполнение постановления о наложении административного взыскания до рассмотрения жалобы, за исключением случаев наложения административного взыскания на месте совершения административного правонарушения.</w:t>
      </w:r>
      <w:r>
        <w:br/>
      </w:r>
      <w:r>
        <w:rPr>
          <w:rFonts w:ascii="Times New Roman"/>
          <w:b w:val="false"/>
          <w:i w:val="false"/>
          <w:color w:val="000000"/>
          <w:sz w:val="28"/>
        </w:rPr>
        <w:t>
      2. Прокурор имеет право приостановить исполнение постановления о наложении административного взыскания на время проверки их законности, давать письменные указания уполномоченным должностным лицам и органам (кроме суда) о производстве дополнительной проверки. По результатам проверки прокурор вносит протест соответствующему органу об отмене или изменении постановления или отменяет приостановление исполнения постановления.</w:t>
      </w:r>
      <w:r>
        <w:br/>
      </w:r>
      <w:r>
        <w:rPr>
          <w:rFonts w:ascii="Times New Roman"/>
          <w:b w:val="false"/>
          <w:i w:val="false"/>
          <w:color w:val="000000"/>
          <w:sz w:val="28"/>
        </w:rPr>
        <w:t>
      3. Принесение прокурором протеста приостанавливает исполнение постановления до рассмотрения протеста.</w:t>
      </w:r>
      <w:r>
        <w:br/>
      </w:r>
      <w:r>
        <w:rPr>
          <w:rFonts w:ascii="Times New Roman"/>
          <w:b w:val="false"/>
          <w:i w:val="false"/>
          <w:color w:val="000000"/>
          <w:sz w:val="28"/>
        </w:rPr>
        <w:t>
      Статья 233. Сроки рассмотрения жалобы, протеста на постановление по делу об административном правонарушении</w:t>
      </w:r>
      <w:r>
        <w:br/>
      </w:r>
      <w:r>
        <w:rPr>
          <w:rFonts w:ascii="Times New Roman"/>
          <w:b w:val="false"/>
          <w:i w:val="false"/>
          <w:color w:val="000000"/>
          <w:sz w:val="28"/>
        </w:rPr>
        <w:t>
      1. Жалоба, протест на постановление по делу об административном правонарушении подлежит рассмотрению в десятидневный срок со дня их поступления.</w:t>
      </w:r>
      <w:r>
        <w:br/>
      </w:r>
      <w:r>
        <w:rPr>
          <w:rFonts w:ascii="Times New Roman"/>
          <w:b w:val="false"/>
          <w:i w:val="false"/>
          <w:color w:val="000000"/>
          <w:sz w:val="28"/>
        </w:rPr>
        <w:t>
      2. Жалоба, протест на постановление об административном аресте, если лицо, привлеченное к ответственности, отбывает административный арест, подлежит рассмотрению в течение одних суток с момента подачи жалобы или протеста.</w:t>
      </w:r>
      <w:r>
        <w:br/>
      </w:r>
      <w:r>
        <w:rPr>
          <w:rFonts w:ascii="Times New Roman"/>
          <w:b w:val="false"/>
          <w:i w:val="false"/>
          <w:color w:val="000000"/>
          <w:sz w:val="28"/>
        </w:rPr>
        <w:t xml:space="preserve">
      Статья 234. Рассмотрение судьей, должностным лицом жалобы, протеста на постановление судьи, органа (должностного лица) по делу об административном правонарушении </w:t>
      </w:r>
      <w:r>
        <w:br/>
      </w:r>
      <w:r>
        <w:rPr>
          <w:rFonts w:ascii="Times New Roman"/>
          <w:b w:val="false"/>
          <w:i w:val="false"/>
          <w:color w:val="000000"/>
          <w:sz w:val="28"/>
        </w:rPr>
        <w:t>
      Жалоба, протест на постановление судьи специализированного районного и приравненного к нему административного суда по делу об административном правонарушении рассматриваются единолично судьей вышестоящего суда.</w:t>
      </w:r>
      <w:r>
        <w:br/>
      </w:r>
      <w:r>
        <w:rPr>
          <w:rFonts w:ascii="Times New Roman"/>
          <w:b w:val="false"/>
          <w:i w:val="false"/>
          <w:color w:val="000000"/>
          <w:sz w:val="28"/>
        </w:rPr>
        <w:t>
      Жалоба, протест на постановление суда по делу о факте проявления неуважения к суду, вынесенные судьей (судом) в порядке, предусмотренном настоящим Кодексом, рассматриваются единолично судьей вышестоящего суда, а в случае вынесения такого постановления судом апелляционной или надзорной инстанции рассматриваются коллегией суда вышестоящей инстанции.</w:t>
      </w:r>
      <w:r>
        <w:br/>
      </w:r>
      <w:r>
        <w:rPr>
          <w:rFonts w:ascii="Times New Roman"/>
          <w:b w:val="false"/>
          <w:i w:val="false"/>
          <w:color w:val="000000"/>
          <w:sz w:val="28"/>
        </w:rPr>
        <w:t>
      Жалоба, протест на постановление органа (должностного лица) по делу об административном правонарушении рассматриваются руководителем вышестоящего органа (вышестоящим должностным лицом), либо его заместителем.</w:t>
      </w:r>
      <w:r>
        <w:br/>
      </w:r>
      <w:r>
        <w:rPr>
          <w:rFonts w:ascii="Times New Roman"/>
          <w:b w:val="false"/>
          <w:i w:val="false"/>
          <w:color w:val="000000"/>
          <w:sz w:val="28"/>
        </w:rPr>
        <w:t>
      Жалоба, протест на постановление об административном аресте, если лицо, привлеченное к ответственности, отбывает административный арест, подлежит рассмотрению в течение одних суток с момента подачи жалобы или протеста.</w:t>
      </w:r>
      <w:r>
        <w:br/>
      </w:r>
      <w:r>
        <w:rPr>
          <w:rFonts w:ascii="Times New Roman"/>
          <w:b w:val="false"/>
          <w:i w:val="false"/>
          <w:color w:val="000000"/>
          <w:sz w:val="28"/>
        </w:rPr>
        <w:t xml:space="preserve">
      Статья 235. Подготовка к рассмотрению жалобы, протеста на постановление по делу об административном правонарушении </w:t>
      </w:r>
      <w:r>
        <w:br/>
      </w:r>
      <w:r>
        <w:rPr>
          <w:rFonts w:ascii="Times New Roman"/>
          <w:b w:val="false"/>
          <w:i w:val="false"/>
          <w:color w:val="000000"/>
          <w:sz w:val="28"/>
        </w:rPr>
        <w:t>
      При подготовке к рассмотрению жалобы, протеста на постановление по делу об административном правонарушении судья, вышестоящий орган, должностное лицо:</w:t>
      </w:r>
      <w:r>
        <w:br/>
      </w:r>
      <w:r>
        <w:rPr>
          <w:rFonts w:ascii="Times New Roman"/>
          <w:b w:val="false"/>
          <w:i w:val="false"/>
          <w:color w:val="000000"/>
          <w:sz w:val="28"/>
        </w:rPr>
        <w:t>
      1) выясняет, имеются ли обстоятельства, исключающие производство по делу;</w:t>
      </w:r>
      <w:r>
        <w:br/>
      </w:r>
      <w:r>
        <w:rPr>
          <w:rFonts w:ascii="Times New Roman"/>
          <w:b w:val="false"/>
          <w:i w:val="false"/>
          <w:color w:val="000000"/>
          <w:sz w:val="28"/>
        </w:rPr>
        <w:t>
      2) разрешает ходатайства, истребует дополнительные материалы, вызывает лиц, участие которых признано необходимым для рассмотрения жалобы, протеста; судья при необходимости назначает экспертизу;</w:t>
      </w:r>
      <w:r>
        <w:br/>
      </w:r>
      <w:r>
        <w:rPr>
          <w:rFonts w:ascii="Times New Roman"/>
          <w:b w:val="false"/>
          <w:i w:val="false"/>
          <w:color w:val="000000"/>
          <w:sz w:val="28"/>
        </w:rPr>
        <w:t>
      3) если рассмотрение жалобы, протеста не относится к его компетенции, направляет их со всеми материалами дела по подведомственности.</w:t>
      </w:r>
      <w:r>
        <w:br/>
      </w:r>
      <w:r>
        <w:rPr>
          <w:rFonts w:ascii="Times New Roman"/>
          <w:b w:val="false"/>
          <w:i w:val="false"/>
          <w:color w:val="000000"/>
          <w:sz w:val="28"/>
        </w:rPr>
        <w:t>
      Статья 236. Рассмотрение жалобы, протеста на постановление по делу об административном правонарушении</w:t>
      </w:r>
      <w:r>
        <w:br/>
      </w:r>
      <w:r>
        <w:rPr>
          <w:rFonts w:ascii="Times New Roman"/>
          <w:b w:val="false"/>
          <w:i w:val="false"/>
          <w:color w:val="000000"/>
          <w:sz w:val="28"/>
        </w:rPr>
        <w:t>
      1. Вышестоящий суд (должностное лицо), приступив к рассмотрению жалобы, протеста на постановление по делу об административном правонарушении:</w:t>
      </w:r>
      <w:r>
        <w:br/>
      </w:r>
      <w:r>
        <w:rPr>
          <w:rFonts w:ascii="Times New Roman"/>
          <w:b w:val="false"/>
          <w:i w:val="false"/>
          <w:color w:val="000000"/>
          <w:sz w:val="28"/>
        </w:rPr>
        <w:t>
      1) объявляет, кто рассматривает жалобу, протест; какая жалоба, протест подлежит рассмотрению; кем подана жалоба, протест;</w:t>
      </w:r>
      <w:r>
        <w:br/>
      </w:r>
      <w:r>
        <w:rPr>
          <w:rFonts w:ascii="Times New Roman"/>
          <w:b w:val="false"/>
          <w:i w:val="false"/>
          <w:color w:val="000000"/>
          <w:sz w:val="28"/>
        </w:rPr>
        <w:t>
      2) удостоверяется в явке физического лица или представителя юридического лица, в отношении которых вынесено постановление по делу, а также вызванных для участия в рассмотрении жалобы, протеста лиц;</w:t>
      </w:r>
      <w:r>
        <w:br/>
      </w:r>
      <w:r>
        <w:rPr>
          <w:rFonts w:ascii="Times New Roman"/>
          <w:b w:val="false"/>
          <w:i w:val="false"/>
          <w:color w:val="000000"/>
          <w:sz w:val="28"/>
        </w:rPr>
        <w:t>
      3) проверяет полномочия представителей физического или юридического лица, защитника и представителя;</w:t>
      </w:r>
      <w:r>
        <w:br/>
      </w:r>
      <w:r>
        <w:rPr>
          <w:rFonts w:ascii="Times New Roman"/>
          <w:b w:val="false"/>
          <w:i w:val="false"/>
          <w:color w:val="000000"/>
          <w:sz w:val="28"/>
        </w:rPr>
        <w:t>
      4) выясняет причины неявки участников производства по делу и принимает решение о рассмотрении жалобы, протеста в их отсутствие либо об отложении рассмотрения жалобы, протеста;</w:t>
      </w:r>
      <w:r>
        <w:br/>
      </w:r>
      <w:r>
        <w:rPr>
          <w:rFonts w:ascii="Times New Roman"/>
          <w:b w:val="false"/>
          <w:i w:val="false"/>
          <w:color w:val="000000"/>
          <w:sz w:val="28"/>
        </w:rPr>
        <w:t>
      5) разъясняет лицам, участвующим в рассмотрении жалобы, протеста, их права и обязанности;</w:t>
      </w:r>
      <w:r>
        <w:br/>
      </w:r>
      <w:r>
        <w:rPr>
          <w:rFonts w:ascii="Times New Roman"/>
          <w:b w:val="false"/>
          <w:i w:val="false"/>
          <w:color w:val="000000"/>
          <w:sz w:val="28"/>
        </w:rPr>
        <w:t>
      6) разрешает заявленные отводы и ходатайства;</w:t>
      </w:r>
      <w:r>
        <w:br/>
      </w:r>
      <w:r>
        <w:rPr>
          <w:rFonts w:ascii="Times New Roman"/>
          <w:b w:val="false"/>
          <w:i w:val="false"/>
          <w:color w:val="000000"/>
          <w:sz w:val="28"/>
        </w:rPr>
        <w:t>
      7) оглашает жалобу, протест на постановление по делу об административном правонарушении, а при необходимости и иные материалы дела.</w:t>
      </w:r>
      <w:r>
        <w:br/>
      </w:r>
      <w:r>
        <w:rPr>
          <w:rFonts w:ascii="Times New Roman"/>
          <w:b w:val="false"/>
          <w:i w:val="false"/>
          <w:color w:val="000000"/>
          <w:sz w:val="28"/>
        </w:rPr>
        <w:t>
      2. При рассмотрении жалобы, протеста на постановление по делу об административном правонарушении проверяется законность и обоснованность вынесенного постановления по имеющимся в деле и дополнительно представленным материалам. Вышестоящий орган (должностное лицо) не связан с доводами жалобы, протеста и проверяет дело в полном объеме, при этом он вправе устанавливать новые факты и исследовать новые доказательства.</w:t>
      </w:r>
      <w:r>
        <w:br/>
      </w:r>
      <w:r>
        <w:rPr>
          <w:rFonts w:ascii="Times New Roman"/>
          <w:b w:val="false"/>
          <w:i w:val="false"/>
          <w:color w:val="000000"/>
          <w:sz w:val="28"/>
        </w:rPr>
        <w:t>
      3. Вышестоящий орган (должностное лицо) вправе отложить рассмотрение жалобы, протеста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жалобы, протеста.</w:t>
      </w:r>
      <w:r>
        <w:br/>
      </w:r>
      <w:r>
        <w:rPr>
          <w:rFonts w:ascii="Times New Roman"/>
          <w:b w:val="false"/>
          <w:i w:val="false"/>
          <w:color w:val="000000"/>
          <w:sz w:val="28"/>
        </w:rPr>
        <w:t>
      4. Правила, предусмотренные частями первой, второй и третьей настоящей статьи, распространяются и на случаи рассмотрения судьей вышестоящего суда (судом вышестоящей инстанции) жалоб, протестов на постановление по делу об административном правонарушении, вынесенное судьей (судом). Порядок рассмотрения судом жалоб, протестов на постановление по делу об административном правонарушении, вынесенное органом (должностным лицом), уполномоченным налагать административные взыскания, определяется настоящим Кодексом.</w:t>
      </w:r>
      <w:r>
        <w:br/>
      </w:r>
      <w:r>
        <w:rPr>
          <w:rFonts w:ascii="Times New Roman"/>
          <w:b w:val="false"/>
          <w:i w:val="false"/>
          <w:color w:val="000000"/>
          <w:sz w:val="28"/>
        </w:rPr>
        <w:t>
      5. Если жалоба на постановление по делу об административном правонарушений поступила одновременно в суд и вышестоящему должностному лицу, то жалобу рассматривает суд.</w:t>
      </w:r>
      <w:r>
        <w:br/>
      </w:r>
      <w:r>
        <w:rPr>
          <w:rFonts w:ascii="Times New Roman"/>
          <w:b w:val="false"/>
          <w:i w:val="false"/>
          <w:color w:val="000000"/>
          <w:sz w:val="28"/>
        </w:rPr>
        <w:t>
      Статья 237. Решение по жалобе, протесту на постановление по делу об административном правонарушении</w:t>
      </w:r>
      <w:r>
        <w:br/>
      </w:r>
      <w:r>
        <w:rPr>
          <w:rFonts w:ascii="Times New Roman"/>
          <w:b w:val="false"/>
          <w:i w:val="false"/>
          <w:color w:val="000000"/>
          <w:sz w:val="28"/>
        </w:rPr>
        <w:t>
      1. Рассмотрев жалобу, протест на постановление по делу об административном правонарушении, судья вышестоящего суда, вышестоящий орган (должностное лицо) принимает одно из следующих решений:</w:t>
      </w:r>
      <w:r>
        <w:br/>
      </w:r>
      <w:r>
        <w:rPr>
          <w:rFonts w:ascii="Times New Roman"/>
          <w:b w:val="false"/>
          <w:i w:val="false"/>
          <w:color w:val="000000"/>
          <w:sz w:val="28"/>
        </w:rPr>
        <w:t xml:space="preserve">
      1) об оставлении постановления без изменения, а жалобы, протеста - без удовлетворения; </w:t>
      </w:r>
      <w:r>
        <w:br/>
      </w:r>
      <w:r>
        <w:rPr>
          <w:rFonts w:ascii="Times New Roman"/>
          <w:b w:val="false"/>
          <w:i w:val="false"/>
          <w:color w:val="000000"/>
          <w:sz w:val="28"/>
        </w:rPr>
        <w:t xml:space="preserve">
      2) об изменении постановления; </w:t>
      </w:r>
      <w:r>
        <w:br/>
      </w:r>
      <w:r>
        <w:rPr>
          <w:rFonts w:ascii="Times New Roman"/>
          <w:b w:val="false"/>
          <w:i w:val="false"/>
          <w:color w:val="000000"/>
          <w:sz w:val="28"/>
        </w:rPr>
        <w:t>
      3) об отмене постановления и прекращении дела при наличии обстоятельств:</w:t>
      </w:r>
      <w:r>
        <w:br/>
      </w:r>
      <w:r>
        <w:rPr>
          <w:rFonts w:ascii="Times New Roman"/>
          <w:b w:val="false"/>
          <w:i w:val="false"/>
          <w:color w:val="000000"/>
          <w:sz w:val="28"/>
        </w:rPr>
        <w:t>
      - освобождающих от административной ответственности при малозначительности правонарушения;</w:t>
      </w:r>
      <w:r>
        <w:br/>
      </w:r>
      <w:r>
        <w:rPr>
          <w:rFonts w:ascii="Times New Roman"/>
          <w:b w:val="false"/>
          <w:i w:val="false"/>
          <w:color w:val="000000"/>
          <w:sz w:val="28"/>
        </w:rPr>
        <w:t>
      - исключающих производство по делу об административном правонарушении;</w:t>
      </w:r>
      <w:r>
        <w:br/>
      </w:r>
      <w:r>
        <w:rPr>
          <w:rFonts w:ascii="Times New Roman"/>
          <w:b w:val="false"/>
          <w:i w:val="false"/>
          <w:color w:val="000000"/>
          <w:sz w:val="28"/>
        </w:rPr>
        <w:t>
      - позволяющие не привлекать к административной ответственности, а также при недоказанности обстоятельств, на основании которых было вынесено постановление;</w:t>
      </w:r>
      <w:r>
        <w:br/>
      </w:r>
      <w:r>
        <w:rPr>
          <w:rFonts w:ascii="Times New Roman"/>
          <w:b w:val="false"/>
          <w:i w:val="false"/>
          <w:color w:val="000000"/>
          <w:sz w:val="28"/>
        </w:rPr>
        <w:t>
      - подтверждающих существенное нарушение процессуальных норм;</w:t>
      </w:r>
      <w:r>
        <w:br/>
      </w:r>
      <w:r>
        <w:rPr>
          <w:rFonts w:ascii="Times New Roman"/>
          <w:b w:val="false"/>
          <w:i w:val="false"/>
          <w:color w:val="000000"/>
          <w:sz w:val="28"/>
        </w:rPr>
        <w:t>
      4) об отмене постановления и вынесении нового решения по делу;</w:t>
      </w:r>
      <w:r>
        <w:br/>
      </w:r>
      <w:r>
        <w:rPr>
          <w:rFonts w:ascii="Times New Roman"/>
          <w:b w:val="false"/>
          <w:i w:val="false"/>
          <w:color w:val="000000"/>
          <w:sz w:val="28"/>
        </w:rPr>
        <w:t>
      5) об отмене постановления и направлении дела на рассмотрение по подведомственности, если при рассмотрении жалобы, протеста установлено, что постановление было вынесено неправомочным судьей, органом (должностным лицом).</w:t>
      </w:r>
      <w:r>
        <w:br/>
      </w:r>
      <w:r>
        <w:rPr>
          <w:rFonts w:ascii="Times New Roman"/>
          <w:b w:val="false"/>
          <w:i w:val="false"/>
          <w:color w:val="000000"/>
          <w:sz w:val="28"/>
        </w:rPr>
        <w:t>
      2. Решение по результатам рассмотрения жалобы, протеста выносится в виде определения по жалобе, протесту на постановление по делу. Определение, а также постановление по делу, вынесенное в случае, предусмотренном подпунктом 5) части первой настоящей статьи, должно отвечать требованиям, предъявляемым к содержанию постановления.</w:t>
      </w:r>
      <w:r>
        <w:br/>
      </w:r>
      <w:r>
        <w:rPr>
          <w:rFonts w:ascii="Times New Roman"/>
          <w:b w:val="false"/>
          <w:i w:val="false"/>
          <w:color w:val="000000"/>
          <w:sz w:val="28"/>
        </w:rPr>
        <w:t>
      3. Определение судьи вышестоящего суда по жалобе, протесту на постановление судьи, специализированного районного и приравненного к нему административного суда, а также постановление судьи, может быть опротестовано в порядке, предусмотренном настоящим Кодексом. Определение вышестоящего органа (должностного лица) по жалобе, протесту на постановление по делу об административном правонарушении может быть обжаловано, опротестовано в суд в порядке настоящим Кодексом.</w:t>
      </w:r>
      <w:r>
        <w:br/>
      </w:r>
      <w:r>
        <w:rPr>
          <w:rFonts w:ascii="Times New Roman"/>
          <w:b w:val="false"/>
          <w:i w:val="false"/>
          <w:color w:val="000000"/>
          <w:sz w:val="28"/>
        </w:rPr>
        <w:t>
      Статья 238. Основания к отмене или изменению постановления по делу об административном правонарушении</w:t>
      </w:r>
      <w:r>
        <w:br/>
      </w:r>
      <w:r>
        <w:rPr>
          <w:rFonts w:ascii="Times New Roman"/>
          <w:b w:val="false"/>
          <w:i w:val="false"/>
          <w:color w:val="000000"/>
          <w:sz w:val="28"/>
        </w:rPr>
        <w:t>
      Основаниями к отмене либо изменению постановления по делу об административном правонарушении и вынесению постановления являются:</w:t>
      </w:r>
      <w:r>
        <w:br/>
      </w:r>
      <w:r>
        <w:rPr>
          <w:rFonts w:ascii="Times New Roman"/>
          <w:b w:val="false"/>
          <w:i w:val="false"/>
          <w:color w:val="000000"/>
          <w:sz w:val="28"/>
        </w:rPr>
        <w:t>
      1) несоответствие выводов судьи, органа (должностного лица), изложенных в постановлении по делу об административном правонарушении, исследованных при рассмотрении жалобы, протеста доказательствам;</w:t>
      </w:r>
      <w:r>
        <w:br/>
      </w:r>
      <w:r>
        <w:rPr>
          <w:rFonts w:ascii="Times New Roman"/>
          <w:b w:val="false"/>
          <w:i w:val="false"/>
          <w:color w:val="000000"/>
          <w:sz w:val="28"/>
        </w:rPr>
        <w:t>
      2) неправильное применение закона об административной ответственности;</w:t>
      </w:r>
      <w:r>
        <w:br/>
      </w:r>
      <w:r>
        <w:rPr>
          <w:rFonts w:ascii="Times New Roman"/>
          <w:b w:val="false"/>
          <w:i w:val="false"/>
          <w:color w:val="000000"/>
          <w:sz w:val="28"/>
        </w:rPr>
        <w:t>
      3) существенное нарушение процессуальных прав и гарантий лиц, участвующих в административном процессе;</w:t>
      </w:r>
      <w:r>
        <w:br/>
      </w:r>
      <w:r>
        <w:rPr>
          <w:rFonts w:ascii="Times New Roman"/>
          <w:b w:val="false"/>
          <w:i w:val="false"/>
          <w:color w:val="000000"/>
          <w:sz w:val="28"/>
        </w:rPr>
        <w:t>
      4) 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финансовому положению юридического лица.</w:t>
      </w:r>
      <w:r>
        <w:br/>
      </w:r>
      <w:r>
        <w:rPr>
          <w:rFonts w:ascii="Times New Roman"/>
          <w:b w:val="false"/>
          <w:i w:val="false"/>
          <w:color w:val="000000"/>
          <w:sz w:val="28"/>
        </w:rPr>
        <w:t>
      Статья 239. Несоответствие выводов судьи, органа (должностного лица), изложенных в постановлении по делу об административном правонарушении, исследованным при рассмотрении жалобы, протеста доказательствам</w:t>
      </w:r>
      <w:r>
        <w:br/>
      </w:r>
      <w:r>
        <w:rPr>
          <w:rFonts w:ascii="Times New Roman"/>
          <w:b w:val="false"/>
          <w:i w:val="false"/>
          <w:color w:val="000000"/>
          <w:sz w:val="28"/>
        </w:rPr>
        <w:t>
      1. Установив, что изложенные в постановлении по делу об административном правонарушении выводы, о фактических обстоятельствах дела не соответствуют исследованным при рассмотрении жалобы, протеста доказательствам, судья вышестоящего суда, вышестоящий орган (должностное лицо) отменяет это постановление полностью или частично и выносит новое постановление в соответствии с результатами рассмотрения жалобы, протеста.</w:t>
      </w:r>
      <w:r>
        <w:br/>
      </w:r>
      <w:r>
        <w:rPr>
          <w:rFonts w:ascii="Times New Roman"/>
          <w:b w:val="false"/>
          <w:i w:val="false"/>
          <w:color w:val="000000"/>
          <w:sz w:val="28"/>
        </w:rPr>
        <w:t>
      2. Судья вышестоящего суда, вышестоящий орган (должностное лицо), оценивая исследованные в процессе рассмотрения жалобы, протеста доказательства, вправе признавать доказанными факты, которые не были установлены постановлением по делу об административном правонарушении или не были приняты судьей, органом (должностным лицом), вынесшим постановление, во внимание.</w:t>
      </w:r>
      <w:r>
        <w:br/>
      </w:r>
      <w:r>
        <w:rPr>
          <w:rFonts w:ascii="Times New Roman"/>
          <w:b w:val="false"/>
          <w:i w:val="false"/>
          <w:color w:val="000000"/>
          <w:sz w:val="28"/>
        </w:rPr>
        <w:t xml:space="preserve">
      Статья 240. Неправильное применение закона об административной ответственности </w:t>
      </w:r>
      <w:r>
        <w:br/>
      </w:r>
      <w:r>
        <w:rPr>
          <w:rFonts w:ascii="Times New Roman"/>
          <w:b w:val="false"/>
          <w:i w:val="false"/>
          <w:color w:val="000000"/>
          <w:sz w:val="28"/>
        </w:rPr>
        <w:t>
      1. Неправильным применение закона об административной ответственности считается, если суд или должностное лицо государственного органа:</w:t>
      </w:r>
      <w:r>
        <w:br/>
      </w:r>
      <w:r>
        <w:rPr>
          <w:rFonts w:ascii="Times New Roman"/>
          <w:b w:val="false"/>
          <w:i w:val="false"/>
          <w:color w:val="000000"/>
          <w:sz w:val="28"/>
        </w:rPr>
        <w:t>
      1) не применил закон, подлежащий применению;</w:t>
      </w:r>
      <w:r>
        <w:br/>
      </w:r>
      <w:r>
        <w:rPr>
          <w:rFonts w:ascii="Times New Roman"/>
          <w:b w:val="false"/>
          <w:i w:val="false"/>
          <w:color w:val="000000"/>
          <w:sz w:val="28"/>
        </w:rPr>
        <w:t>
      2) применил закон, не подлежащий применению;</w:t>
      </w:r>
      <w:r>
        <w:br/>
      </w:r>
      <w:r>
        <w:rPr>
          <w:rFonts w:ascii="Times New Roman"/>
          <w:b w:val="false"/>
          <w:i w:val="false"/>
          <w:color w:val="000000"/>
          <w:sz w:val="28"/>
        </w:rPr>
        <w:t>
      3) неправильно истолковал закон;</w:t>
      </w:r>
      <w:r>
        <w:br/>
      </w:r>
      <w:r>
        <w:rPr>
          <w:rFonts w:ascii="Times New Roman"/>
          <w:b w:val="false"/>
          <w:i w:val="false"/>
          <w:color w:val="000000"/>
          <w:sz w:val="28"/>
        </w:rPr>
        <w:t>
      4) назначил административное взыскание более строгое, чем предусмотрено санкцией соответствующей статьи закона.</w:t>
      </w:r>
      <w:r>
        <w:br/>
      </w:r>
      <w:r>
        <w:rPr>
          <w:rFonts w:ascii="Times New Roman"/>
          <w:b w:val="false"/>
          <w:i w:val="false"/>
          <w:color w:val="000000"/>
          <w:sz w:val="28"/>
        </w:rPr>
        <w:t>
      2. Признав в результате рассмотрения жалобы, протеста неправильной юридическую оценку содеянного, судья вышестоящего суда, вышестоящий орган (должностное лицо) вправе изменить квалификацию правонарушения на статью закона, предусматривающую менее строгое административное взыскание.</w:t>
      </w:r>
      <w:r>
        <w:br/>
      </w:r>
      <w:r>
        <w:rPr>
          <w:rFonts w:ascii="Times New Roman"/>
          <w:b w:val="false"/>
          <w:i w:val="false"/>
          <w:color w:val="000000"/>
          <w:sz w:val="28"/>
        </w:rPr>
        <w:t>
      3. Судья вышестоящего суда, вышестоящий орган (должностное лицо) вправе по результатам рассмотрения жалобы, протеста применить закон, предусматривающий более строгое административное взыскание или наложить более строгое административное взыскание только в случае, когда по этим основаниям была подана жалоба (протест) потерпевшим (прокурором).</w:t>
      </w:r>
      <w:r>
        <w:br/>
      </w:r>
      <w:r>
        <w:rPr>
          <w:rFonts w:ascii="Times New Roman"/>
          <w:b w:val="false"/>
          <w:i w:val="false"/>
          <w:color w:val="000000"/>
          <w:sz w:val="28"/>
        </w:rPr>
        <w:t xml:space="preserve">
      Статья 241. Существенное нарушение процессуальных прав и законных интересов участников административного процесса </w:t>
      </w:r>
      <w:r>
        <w:br/>
      </w:r>
      <w:r>
        <w:rPr>
          <w:rFonts w:ascii="Times New Roman"/>
          <w:b w:val="false"/>
          <w:i w:val="false"/>
          <w:color w:val="000000"/>
          <w:sz w:val="28"/>
        </w:rPr>
        <w:t>
      1. Существенными нарушениями процессуальных норм настоящего Кодекса признаются нарушения принципов и иных общих положений настоящего Кодекса при производстве по делу и его рассмотрении, которые путем лишения или ограничения гарантированных законом прав участвующих в деле лиц, несоблюдения процедуры производства по делу об административном правонарушении или иным путем помешали всесторонне, полно и объективно исследовать обстоятельства дела, повлияли или могли повлиять на вынесение законного и обоснованного постановления.</w:t>
      </w:r>
      <w:r>
        <w:br/>
      </w:r>
      <w:r>
        <w:rPr>
          <w:rFonts w:ascii="Times New Roman"/>
          <w:b w:val="false"/>
          <w:i w:val="false"/>
          <w:color w:val="000000"/>
          <w:sz w:val="28"/>
        </w:rPr>
        <w:t>
      2. Постановление подлежит отмене, когда односторонность или неполнота производства по делу явились результатом ошибочного исключения из исследования допустимых доказательств или необоснованного отказа в исследовании доказательств, которые могут иметь значение для дела; не исследования доказательств, подлежащих обязательному исследованию.</w:t>
      </w:r>
      <w:r>
        <w:br/>
      </w:r>
      <w:r>
        <w:rPr>
          <w:rFonts w:ascii="Times New Roman"/>
          <w:b w:val="false"/>
          <w:i w:val="false"/>
          <w:color w:val="000000"/>
          <w:sz w:val="28"/>
        </w:rPr>
        <w:t>
      3. Постановление подлежит отмене, во всяком случае, если:</w:t>
      </w:r>
      <w:r>
        <w:br/>
      </w:r>
      <w:r>
        <w:rPr>
          <w:rFonts w:ascii="Times New Roman"/>
          <w:b w:val="false"/>
          <w:i w:val="false"/>
          <w:color w:val="000000"/>
          <w:sz w:val="28"/>
        </w:rPr>
        <w:t>
      1) при наличии обстоятельств, предусмотренных настоящим Кодексом, исключающих производство по делу об административном правонарушении либо позволяющие не привлекать к административной ответственности;</w:t>
      </w:r>
      <w:r>
        <w:br/>
      </w:r>
      <w:r>
        <w:rPr>
          <w:rFonts w:ascii="Times New Roman"/>
          <w:b w:val="false"/>
          <w:i w:val="false"/>
          <w:color w:val="000000"/>
          <w:sz w:val="28"/>
        </w:rPr>
        <w:t>
      2) постановление вынесено судьей, органом (должностным лицом), не уполномоченным рассматривать дел об административном правонарушении;</w:t>
      </w:r>
      <w:r>
        <w:br/>
      </w:r>
      <w:r>
        <w:rPr>
          <w:rFonts w:ascii="Times New Roman"/>
          <w:b w:val="false"/>
          <w:i w:val="false"/>
          <w:color w:val="000000"/>
          <w:sz w:val="28"/>
        </w:rPr>
        <w:t>
      3) дело рассмотрено без участия защитника, когда его участие по закону является обязательным, или иным путем нарушено право лица, в отношении которого ведется производство по делу, иметь защитника;</w:t>
      </w:r>
      <w:r>
        <w:br/>
      </w:r>
      <w:r>
        <w:rPr>
          <w:rFonts w:ascii="Times New Roman"/>
          <w:b w:val="false"/>
          <w:i w:val="false"/>
          <w:color w:val="000000"/>
          <w:sz w:val="28"/>
        </w:rPr>
        <w:t>
      4) нарушено право лица, в отношении которого ведется производство по делу, пользоваться родным языком или языком, которым он владеет, и услугами переводчика;</w:t>
      </w:r>
      <w:r>
        <w:br/>
      </w:r>
      <w:r>
        <w:rPr>
          <w:rFonts w:ascii="Times New Roman"/>
          <w:b w:val="false"/>
          <w:i w:val="false"/>
          <w:color w:val="000000"/>
          <w:sz w:val="28"/>
        </w:rPr>
        <w:t>
      5) лицу, в отношении которого ведется производство судьей по делу, не предоставлено право дать объяснения об обстоятельствах дела;</w:t>
      </w:r>
      <w:r>
        <w:br/>
      </w:r>
      <w:r>
        <w:rPr>
          <w:rFonts w:ascii="Times New Roman"/>
          <w:b w:val="false"/>
          <w:i w:val="false"/>
          <w:color w:val="000000"/>
          <w:sz w:val="28"/>
        </w:rPr>
        <w:t xml:space="preserve">
      6) постановление не подписано председательствующим в заседании коллегиального органа, судьей, должностным лицом, вынесшим постановление; </w:t>
      </w:r>
      <w:r>
        <w:br/>
      </w:r>
      <w:r>
        <w:rPr>
          <w:rFonts w:ascii="Times New Roman"/>
          <w:b w:val="false"/>
          <w:i w:val="false"/>
          <w:color w:val="000000"/>
          <w:sz w:val="28"/>
        </w:rPr>
        <w:t>
      4. Установив, что при рассмотрении дела об административном правонарушении допущено нарушение процессуальных прав и гарантий участников административного процесса, судья вышестоящего суда, вышестоящий орган (должностное лицо) отменяет постановление и прекращает производство по делу.</w:t>
      </w:r>
      <w:r>
        <w:br/>
      </w:r>
      <w:r>
        <w:rPr>
          <w:rFonts w:ascii="Times New Roman"/>
          <w:b w:val="false"/>
          <w:i w:val="false"/>
          <w:color w:val="000000"/>
          <w:sz w:val="28"/>
        </w:rPr>
        <w:t xml:space="preserve">
      5. Если при рассмотрении дела об административном правонарушении было допущено какое-либо иное существенное нарушение процессуальных норм, судья вышестоящего суда, вышестоящий орган (должностное лицо) проводит рассмотрение дела, принимая при этом меры к устранению допущенного нарушения, отменяет затем соответственно постановление судьи соответствующего специализированного районного и приравненного к нему административного суда, нижестоящего органа (должностного лица) и с учетом результатов рассмотрения дела выносит новое постановление. </w:t>
      </w:r>
      <w:r>
        <w:br/>
      </w:r>
      <w:r>
        <w:rPr>
          <w:rFonts w:ascii="Times New Roman"/>
          <w:b w:val="false"/>
          <w:i w:val="false"/>
          <w:color w:val="000000"/>
          <w:sz w:val="28"/>
        </w:rPr>
        <w:t xml:space="preserve">
      Статья 242. 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финансовому положению юридического лица </w:t>
      </w:r>
      <w:r>
        <w:br/>
      </w:r>
      <w:r>
        <w:rPr>
          <w:rFonts w:ascii="Times New Roman"/>
          <w:b w:val="false"/>
          <w:i w:val="false"/>
          <w:color w:val="000000"/>
          <w:sz w:val="28"/>
        </w:rPr>
        <w:t>
      1. Признав наложенное постановлением административное взыскание несправедливым вследствие его чрезмерной строгости, не -соответствующим характеру совершенного правонарушения, личности виновного или имущественному положению юридического лица, судья вышестоящего суда, вышестоящий орган (должностное лицо) смягчает взыскание, руководствуясь общими правилами наложения административного взыскания.</w:t>
      </w:r>
      <w:r>
        <w:br/>
      </w:r>
      <w:r>
        <w:rPr>
          <w:rFonts w:ascii="Times New Roman"/>
          <w:b w:val="false"/>
          <w:i w:val="false"/>
          <w:color w:val="000000"/>
          <w:sz w:val="28"/>
        </w:rPr>
        <w:t>
      2. Судья вышестоящего суда, вышестоящий орган (должностное лицо) может наложить на виновного (юридическое лицо) более строгое взыскание, чем было определено постановлением по делу об административном правонарушении, но лишь в том случае, когда по этому основанию был принесен протест прокурора или подана жалоба потерпевшим.</w:t>
      </w:r>
      <w:r>
        <w:br/>
      </w:r>
      <w:r>
        <w:rPr>
          <w:rFonts w:ascii="Times New Roman"/>
          <w:b w:val="false"/>
          <w:i w:val="false"/>
          <w:color w:val="000000"/>
          <w:sz w:val="28"/>
        </w:rPr>
        <w:t>
      Статья 243. Отмена или изменение постановления о прекращении производства по делу</w:t>
      </w:r>
      <w:r>
        <w:br/>
      </w:r>
      <w:r>
        <w:rPr>
          <w:rFonts w:ascii="Times New Roman"/>
          <w:b w:val="false"/>
          <w:i w:val="false"/>
          <w:color w:val="000000"/>
          <w:sz w:val="28"/>
        </w:rPr>
        <w:t>
      1. Постановление о прекращении производства по делу может быть отменено судьей вышестоящего суда, вышестоящим органом (должностным лицом) с вынесением постановления о наложении административного взыскания не иначе, как по жалобе потерпевшего либо по протесту прокурора на необоснованность прекращения производства по делу.</w:t>
      </w:r>
      <w:r>
        <w:br/>
      </w:r>
      <w:r>
        <w:rPr>
          <w:rFonts w:ascii="Times New Roman"/>
          <w:b w:val="false"/>
          <w:i w:val="false"/>
          <w:color w:val="000000"/>
          <w:sz w:val="28"/>
        </w:rPr>
        <w:t>
      2. Постановление о прекращении производства по делу может быть изменено в части оснований прекращения по жалобе лица, в отношении которого прекращено производство по делу.</w:t>
      </w:r>
      <w:r>
        <w:br/>
      </w:r>
      <w:r>
        <w:rPr>
          <w:rFonts w:ascii="Times New Roman"/>
          <w:b w:val="false"/>
          <w:i w:val="false"/>
          <w:color w:val="000000"/>
          <w:sz w:val="28"/>
        </w:rPr>
        <w:t>
      Статья 244. Определения по жалобе, протесту на постановление по делу об административном правонарушении</w:t>
      </w:r>
      <w:r>
        <w:br/>
      </w:r>
      <w:r>
        <w:rPr>
          <w:rFonts w:ascii="Times New Roman"/>
          <w:b w:val="false"/>
          <w:i w:val="false"/>
          <w:color w:val="000000"/>
          <w:sz w:val="28"/>
        </w:rPr>
        <w:t>
      1. Определение по жалобе, протесту на постановление по делу об административном правонарушении оглашается немедленно после его вынесения.</w:t>
      </w:r>
      <w:r>
        <w:br/>
      </w:r>
      <w:r>
        <w:rPr>
          <w:rFonts w:ascii="Times New Roman"/>
          <w:b w:val="false"/>
          <w:i w:val="false"/>
          <w:color w:val="000000"/>
          <w:sz w:val="28"/>
        </w:rPr>
        <w:t>
      2. Копия определения по жалобе, протесту на постановление по делу об административном правонарушении в срок до трех суток после его вынесения вручается или высылается физическому лицу или представителю юридического лица, в отношении которого было вынесено постановление по делу, потерпевшему в случае подачи им жалобы или, по его просьбе, прокурору, принесшему протест.</w:t>
      </w:r>
      <w:r>
        <w:br/>
      </w:r>
      <w:r>
        <w:rPr>
          <w:rFonts w:ascii="Times New Roman"/>
          <w:b w:val="false"/>
          <w:i w:val="false"/>
          <w:color w:val="000000"/>
          <w:sz w:val="28"/>
        </w:rPr>
        <w:t>
      3. Определение по жалобе, протесту на постановление по делу об административном аресте доводится до сведения органа (должностного лица), исполняющего постановление, а также лица, в отношении которого оно вынесено, - в день вынесения определения.</w:t>
      </w:r>
      <w:r>
        <w:br/>
      </w:r>
      <w:r>
        <w:rPr>
          <w:rFonts w:ascii="Times New Roman"/>
          <w:b w:val="false"/>
          <w:i w:val="false"/>
          <w:color w:val="000000"/>
          <w:sz w:val="28"/>
        </w:rPr>
        <w:t>
      Глава 16. Пересмотр вступивших в законную силу постановлений по делам об административных правонарушениях и определений по результатам рассмотрения жалоб, протестов на них</w:t>
      </w:r>
      <w:r>
        <w:br/>
      </w:r>
      <w:r>
        <w:rPr>
          <w:rFonts w:ascii="Times New Roman"/>
          <w:b w:val="false"/>
          <w:i w:val="false"/>
          <w:color w:val="000000"/>
          <w:sz w:val="28"/>
        </w:rPr>
        <w:t>
      Статья 245. Исключительный порядок пересмотра вступивших в законную силу постановлений по делам об административных правонарушениях и определений по результатам рассмотрени жалоб, протестов на них</w:t>
      </w:r>
      <w:r>
        <w:br/>
      </w:r>
      <w:r>
        <w:rPr>
          <w:rFonts w:ascii="Times New Roman"/>
          <w:b w:val="false"/>
          <w:i w:val="false"/>
          <w:color w:val="000000"/>
          <w:sz w:val="28"/>
        </w:rPr>
        <w:t>
      По протесту, жалобе лиц, указанных в частях первой и второй статьи 247 настоящего Кодекса, возможен пересмотр в судебном порядке вступивших в силу постановлений по делам об административных правонарушениях, вынесенных судьей специализированного районного и приравненного к нему административного суда и суда по делам несовершеннолетних, определений председателей районных и приравненных к ним судов, судей вышестоящих судов по жалобе, протесту на постановления судей специализированных районных и приравненных к ним административных судов и судов по делам несовершеннолетних, председателей районных и приравненных к ним судов, а также постановлений, вынесенных судьями (председателями районных и приравненных к ним судов), в случае, предусмотренном подпунктом 5) части первой статьи 237 настоящего Кодекса. Также в судебном порядке возможен пересмотр вступивших в законную силу постановлений по делам о фактах проявления неуважения к суду, вынесенных судьей (судом) в порядке, предусмотренном частью 2 статьи 218 настоящего Кодекса, кроме постановлений коллегии Верховного Суда. Пересмотр судом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допускается в течение года со дня вступления в законную силу постановления суда или уполномоченного государственного органа.</w:t>
      </w:r>
      <w:r>
        <w:br/>
      </w:r>
      <w:r>
        <w:rPr>
          <w:rFonts w:ascii="Times New Roman"/>
          <w:b w:val="false"/>
          <w:i w:val="false"/>
          <w:color w:val="000000"/>
          <w:sz w:val="28"/>
        </w:rPr>
        <w:t>
      Статья 246. Суды, правомочные пересматривать постановления по делам об административных правонарушениях и определения по результатам рассмотрения жалоб, протестов на них</w:t>
      </w:r>
      <w:r>
        <w:br/>
      </w:r>
      <w:r>
        <w:rPr>
          <w:rFonts w:ascii="Times New Roman"/>
          <w:b w:val="false"/>
          <w:i w:val="false"/>
          <w:color w:val="000000"/>
          <w:sz w:val="28"/>
        </w:rPr>
        <w:t>
      Вступившие в законную силу постановления и определения, указанные в статье 245 настоящего Кодекса, правомочны пересматривать судебные коллегии Верховного суда, а постановления по делам о фактах проявления неуважения к суду, указанные в статье 245 настоящего Кодекса, - коллегия суда вышестоящей инстанции.</w:t>
      </w:r>
      <w:r>
        <w:br/>
      </w:r>
      <w:r>
        <w:rPr>
          <w:rFonts w:ascii="Times New Roman"/>
          <w:b w:val="false"/>
          <w:i w:val="false"/>
          <w:color w:val="000000"/>
          <w:sz w:val="28"/>
        </w:rPr>
        <w:t>
      Статья 247. Принесение (подача) протеста, жалобы на постановления по делам об административных правонарушениях и определения по результатам рассмотрения жалобы, протеста на них</w:t>
      </w:r>
      <w:r>
        <w:br/>
      </w:r>
      <w:r>
        <w:rPr>
          <w:rFonts w:ascii="Times New Roman"/>
          <w:b w:val="false"/>
          <w:i w:val="false"/>
          <w:color w:val="000000"/>
          <w:sz w:val="28"/>
        </w:rPr>
        <w:t>
      1. Право на принесение протеста на вступившие в законную силу постановления и определения, указанные в статье 245 настоящего Кодекса, принадлежит Генеральному прокурору, его заместителям, прокурорам областей и приравненным к ним прокурорам и их заместителям.</w:t>
      </w:r>
      <w:r>
        <w:br/>
      </w:r>
      <w:r>
        <w:rPr>
          <w:rFonts w:ascii="Times New Roman"/>
          <w:b w:val="false"/>
          <w:i w:val="false"/>
          <w:color w:val="000000"/>
          <w:sz w:val="28"/>
        </w:rPr>
        <w:t>
      2. Право на подачу жалобы на вступившие в законную силу постановления и определения, указанные в статье 245 настоящего Кодекса, принадлежит лицу, привлеченному к административной ответственности, потерпевшему, защитнику, законным представителям и представителям указанных лиц.</w:t>
      </w:r>
      <w:r>
        <w:br/>
      </w:r>
      <w:r>
        <w:rPr>
          <w:rFonts w:ascii="Times New Roman"/>
          <w:b w:val="false"/>
          <w:i w:val="false"/>
          <w:color w:val="000000"/>
          <w:sz w:val="28"/>
        </w:rPr>
        <w:t xml:space="preserve">
      Статья 248. Приостановление исполнения постановления о наложении административного взыскания </w:t>
      </w:r>
      <w:r>
        <w:br/>
      </w:r>
      <w:r>
        <w:rPr>
          <w:rFonts w:ascii="Times New Roman"/>
          <w:b w:val="false"/>
          <w:i w:val="false"/>
          <w:color w:val="000000"/>
          <w:sz w:val="28"/>
        </w:rPr>
        <w:t>
      1. Принесение (подача) лицами, указанными в статье 247 настоящего Кодекса, протеста (жалобы) на вступившие в законную силу постановления и определения, указанные в статье 247 настоящего Кодекса, приостанавливает исполнение этих постановлений, определений.</w:t>
      </w:r>
      <w:r>
        <w:br/>
      </w:r>
      <w:r>
        <w:rPr>
          <w:rFonts w:ascii="Times New Roman"/>
          <w:b w:val="false"/>
          <w:i w:val="false"/>
          <w:color w:val="000000"/>
          <w:sz w:val="28"/>
        </w:rPr>
        <w:t>
      2. Принесение (подача) лицами, указанными в статье 247 настоящего Кодекса, протеста (жалобы) на постановление об административном аресте, вынесенное судьей, не приостанавливает исполнение этого постановления.</w:t>
      </w:r>
      <w:r>
        <w:br/>
      </w:r>
      <w:r>
        <w:rPr>
          <w:rFonts w:ascii="Times New Roman"/>
          <w:b w:val="false"/>
          <w:i w:val="false"/>
          <w:color w:val="000000"/>
          <w:sz w:val="28"/>
        </w:rPr>
        <w:t>
      Статья 249. Пересмотр вступивших в законную силу постановлений по делам об административных правонарушениях в Верховном Суде Республики Казахстан</w:t>
      </w:r>
      <w:r>
        <w:br/>
      </w:r>
      <w:r>
        <w:rPr>
          <w:rFonts w:ascii="Times New Roman"/>
          <w:b w:val="false"/>
          <w:i w:val="false"/>
          <w:color w:val="000000"/>
          <w:sz w:val="28"/>
        </w:rPr>
        <w:t>
      Надзорная судебная коллегия Верховного Суда Республики Казахстан по протесту Генерального прокурора Республики Казахстан вправе проверить законность и обоснованность вступившего в законную силу постановления по любому делу об административном правонарушении, а равно определения (постановления) по результатам рассмотрения жалобы, протеста на постановление и пересмотреть принятое решение.</w:t>
      </w:r>
      <w:r>
        <w:br/>
      </w:r>
      <w:r>
        <w:rPr>
          <w:rFonts w:ascii="Times New Roman"/>
          <w:b w:val="false"/>
          <w:i w:val="false"/>
          <w:color w:val="000000"/>
          <w:sz w:val="28"/>
        </w:rPr>
        <w:t>
      Глава 17. Особенности производства по делам лиц, обладающих привилегиями и иммунитетом от административной ответственности</w:t>
      </w:r>
      <w:r>
        <w:br/>
      </w:r>
      <w:r>
        <w:rPr>
          <w:rFonts w:ascii="Times New Roman"/>
          <w:b w:val="false"/>
          <w:i w:val="false"/>
          <w:color w:val="000000"/>
          <w:sz w:val="28"/>
        </w:rPr>
        <w:t>
      Статья 250. Процедура привлечения к административной ответственности депутата Парламента Республики Казахстан</w:t>
      </w:r>
      <w:r>
        <w:br/>
      </w:r>
      <w:r>
        <w:rPr>
          <w:rFonts w:ascii="Times New Roman"/>
          <w:b w:val="false"/>
          <w:i w:val="false"/>
          <w:color w:val="000000"/>
          <w:sz w:val="28"/>
        </w:rPr>
        <w:t>
      1. Депутат Парламента Республики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соответствующей Палаты Парламента Республики Казахстан.</w:t>
      </w:r>
      <w:r>
        <w:br/>
      </w:r>
      <w:r>
        <w:rPr>
          <w:rFonts w:ascii="Times New Roman"/>
          <w:b w:val="false"/>
          <w:i w:val="false"/>
          <w:color w:val="000000"/>
          <w:sz w:val="28"/>
        </w:rPr>
        <w:t>
      2. Для получения согласия на привлечение депутата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соответствующее представление в Сенат или Мажилис Парламента Республики Казахстан. Представление вносится перед направлением дела об административном правонарушении в суд, а также решением вопроса о необходимости принудительного доставления депутата в суд, в орган (к должностному лицу), уполномоченный рассматривать дела об административных правонарушениях.</w:t>
      </w:r>
      <w:r>
        <w:br/>
      </w:r>
      <w:r>
        <w:rPr>
          <w:rFonts w:ascii="Times New Roman"/>
          <w:b w:val="false"/>
          <w:i w:val="false"/>
          <w:color w:val="000000"/>
          <w:sz w:val="28"/>
        </w:rPr>
        <w:t>
      3. Если соответствующая Палата Парламента Республики Казахстан дает согласие на привлечение депутата к административной ответственности, влекущей наложение административного взыскания в судебном порядке, дальнейшее производство по делу ведется в порядке, установленном настоящим Кодексом, с учетом особенностей, предусмотренных настоящей статьей.</w:t>
      </w:r>
      <w:r>
        <w:br/>
      </w:r>
      <w:r>
        <w:rPr>
          <w:rFonts w:ascii="Times New Roman"/>
          <w:b w:val="false"/>
          <w:i w:val="false"/>
          <w:color w:val="000000"/>
          <w:sz w:val="28"/>
        </w:rPr>
        <w:t>
      4. Если соответствующая Палата Парламента Республики Казахстан дает согласие на привод, вопрос о применении к депутату этой меры обеспечения производства по делу об административном правонарушении решается в порядке, установленном настоящим Кодексом.</w:t>
      </w:r>
      <w:r>
        <w:br/>
      </w:r>
      <w:r>
        <w:rPr>
          <w:rFonts w:ascii="Times New Roman"/>
          <w:b w:val="false"/>
          <w:i w:val="false"/>
          <w:color w:val="000000"/>
          <w:sz w:val="28"/>
        </w:rPr>
        <w:t>
      5. В случае, если соответствующая Палата Парламента Республики Казахстан не дала согласия на привлечение депутата к административной ответственности, влекущей наложение административного взыскания в судебном порядке, производство по делу подлежит прекращению по этому основанию.</w:t>
      </w:r>
      <w:r>
        <w:br/>
      </w:r>
      <w:r>
        <w:rPr>
          <w:rFonts w:ascii="Times New Roman"/>
          <w:b w:val="false"/>
          <w:i w:val="false"/>
          <w:color w:val="000000"/>
          <w:sz w:val="28"/>
        </w:rPr>
        <w:t>
      6. В случае, если соответствующая Палата Парламента Республики Казахстан не дала согласия на привод, к депутату в установленном настоящим Кодексом порядке могут быть применены иные меры обеспечения производства по делу об административном правонарушении.</w:t>
      </w:r>
      <w:r>
        <w:br/>
      </w:r>
      <w:r>
        <w:rPr>
          <w:rFonts w:ascii="Times New Roman"/>
          <w:b w:val="false"/>
          <w:i w:val="false"/>
          <w:color w:val="000000"/>
          <w:sz w:val="28"/>
        </w:rPr>
        <w:t>
      7. Надзор за законностью рассмотрения дела об административном правонарушении в судебном порядке в отношении депутата Парламента Республики Казахстан осуществляет Генеральный прокурор Республики Казахстан.</w:t>
      </w:r>
      <w:r>
        <w:br/>
      </w:r>
      <w:r>
        <w:rPr>
          <w:rFonts w:ascii="Times New Roman"/>
          <w:b w:val="false"/>
          <w:i w:val="false"/>
          <w:color w:val="000000"/>
          <w:sz w:val="28"/>
        </w:rPr>
        <w:t>
      Статья 251. Процедура привлечения к административной ответственности кандидатов в Президенты, в депутаты Парламента</w:t>
      </w:r>
      <w:r>
        <w:br/>
      </w:r>
      <w:r>
        <w:rPr>
          <w:rFonts w:ascii="Times New Roman"/>
          <w:b w:val="false"/>
          <w:i w:val="false"/>
          <w:color w:val="000000"/>
          <w:sz w:val="28"/>
        </w:rPr>
        <w:t>
      1. Кандидаты в Президенты, в депутаты Парламента со дня их регистрации и до опубликования итогов выборов не могут быть подвергнуты приводу, мерам административного взыскания, налагаемым в судебном порядке, без согласия Центральной избирательной комиссии.</w:t>
      </w:r>
      <w:r>
        <w:br/>
      </w:r>
      <w:r>
        <w:rPr>
          <w:rFonts w:ascii="Times New Roman"/>
          <w:b w:val="false"/>
          <w:i w:val="false"/>
          <w:color w:val="000000"/>
          <w:sz w:val="28"/>
        </w:rPr>
        <w:t>
      2. Представление о привлечении кандидатов в Президенты, в депутаты Парламента к административной ответственности вносится в Центральную избирательную комиссию Генеральным прокурором Республики Казахстан перед направлением дела об административном правонарушении в суд.</w:t>
      </w:r>
      <w:r>
        <w:br/>
      </w:r>
      <w:r>
        <w:rPr>
          <w:rFonts w:ascii="Times New Roman"/>
          <w:b w:val="false"/>
          <w:i w:val="false"/>
          <w:color w:val="000000"/>
          <w:sz w:val="28"/>
        </w:rPr>
        <w:t>
      3. После получения Генеральным прокурором решения Центральной избирательной комиссии дальнейшее производство по делу производится в порядке, установленном настоящим Кодексом.</w:t>
      </w:r>
      <w:r>
        <w:br/>
      </w:r>
      <w:r>
        <w:rPr>
          <w:rFonts w:ascii="Times New Roman"/>
          <w:b w:val="false"/>
          <w:i w:val="false"/>
          <w:color w:val="000000"/>
          <w:sz w:val="28"/>
        </w:rPr>
        <w:t>
      Статья 252. Процедура привлечения к административной ответственности Председателя или членов Конституционного Совета Республики Казахстан</w:t>
      </w:r>
      <w:r>
        <w:br/>
      </w:r>
      <w:r>
        <w:rPr>
          <w:rFonts w:ascii="Times New Roman"/>
          <w:b w:val="false"/>
          <w:i w:val="false"/>
          <w:color w:val="000000"/>
          <w:sz w:val="28"/>
        </w:rPr>
        <w:t>
      1. Председатель или члены Конституционного Совета Республики Казахстан в течение срока своих полномочий не могут быть подвергнуты приводу, мерам административного взыскания, налагаемым в судебном порядке, без согласия Парламента Республики Казахстан.</w:t>
      </w:r>
      <w:r>
        <w:br/>
      </w:r>
      <w:r>
        <w:rPr>
          <w:rFonts w:ascii="Times New Roman"/>
          <w:b w:val="false"/>
          <w:i w:val="false"/>
          <w:color w:val="000000"/>
          <w:sz w:val="28"/>
        </w:rPr>
        <w:t>
      2. Для получения согласия на привлечение Председателя или членов Конституционного Совета Республики Казахстан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соответствующее представление в Парламент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Председателя или члена Конституционного Совета Республики Казахстан в суд, в орган (к должностному лицу), уполномоченный рассматривать дела об административных правонарушениях.</w:t>
      </w:r>
      <w:r>
        <w:br/>
      </w:r>
      <w:r>
        <w:rPr>
          <w:rFonts w:ascii="Times New Roman"/>
          <w:b w:val="false"/>
          <w:i w:val="false"/>
          <w:color w:val="000000"/>
          <w:sz w:val="28"/>
        </w:rPr>
        <w:t>
      3. После получения Генеральным прокурором Республики Казахстан решения Парламента Республики Казахстан дальнейшее производство по делу производится в порядке, установленным настоящим Кодексом.</w:t>
      </w:r>
      <w:r>
        <w:br/>
      </w:r>
      <w:r>
        <w:rPr>
          <w:rFonts w:ascii="Times New Roman"/>
          <w:b w:val="false"/>
          <w:i w:val="false"/>
          <w:color w:val="000000"/>
          <w:sz w:val="28"/>
        </w:rPr>
        <w:t xml:space="preserve">
      Статья 253. Процедура привлечения к административной ответственности судьи </w:t>
      </w:r>
      <w:r>
        <w:br/>
      </w:r>
      <w:r>
        <w:rPr>
          <w:rFonts w:ascii="Times New Roman"/>
          <w:b w:val="false"/>
          <w:i w:val="false"/>
          <w:color w:val="000000"/>
          <w:sz w:val="28"/>
        </w:rPr>
        <w:t>
      1. Судья не может быть арестован, подвергнут приводу, мерам административного взыскания, налагаемым в судебном порядке, без согласия Президента Республики Казахстан, основанного на заключении Высшего Судебного Совета Республики, либо в случае, установленном подпунктом 3) статьи 55 Конституции Республики Казахстан, без согласия Сената Парламента Республики Казахстан.</w:t>
      </w:r>
      <w:r>
        <w:br/>
      </w:r>
      <w:r>
        <w:rPr>
          <w:rFonts w:ascii="Times New Roman"/>
          <w:b w:val="false"/>
          <w:i w:val="false"/>
          <w:color w:val="000000"/>
          <w:sz w:val="28"/>
        </w:rPr>
        <w:t>
      2. Для получения согласия на привлечение судьи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Президенту Республики Казахстан, а в случае, предусмотренном подпунктом 3) статьи 55 Конституции, -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судьи в суд, орган (к должностному лицу), уполномоченный рассматривать дела об административных правонарушениях.</w:t>
      </w:r>
      <w:r>
        <w:br/>
      </w:r>
      <w:r>
        <w:rPr>
          <w:rFonts w:ascii="Times New Roman"/>
          <w:b w:val="false"/>
          <w:i w:val="false"/>
          <w:color w:val="000000"/>
          <w:sz w:val="28"/>
        </w:rPr>
        <w:t>
      3. После получения Генеральным прокурором Республики Казахстан решения Президента Республики Казахстан, Сената Парламента Республики Казахстан дальнейшее производство по делу производится в порядке, установленным настоящим Кодексом.</w:t>
      </w:r>
      <w:r>
        <w:br/>
      </w:r>
      <w:r>
        <w:rPr>
          <w:rFonts w:ascii="Times New Roman"/>
          <w:b w:val="false"/>
          <w:i w:val="false"/>
          <w:color w:val="000000"/>
          <w:sz w:val="28"/>
        </w:rPr>
        <w:t>
      Статья 254. Процедура привлечения к административной ответственности Генерального прокурора Республики Казахстан</w:t>
      </w:r>
      <w:r>
        <w:br/>
      </w:r>
      <w:r>
        <w:rPr>
          <w:rFonts w:ascii="Times New Roman"/>
          <w:b w:val="false"/>
          <w:i w:val="false"/>
          <w:color w:val="000000"/>
          <w:sz w:val="28"/>
        </w:rPr>
        <w:t>
      1. Генеральный прокурор Республики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Сената Парламента Республики Казахстан.</w:t>
      </w:r>
      <w:r>
        <w:br/>
      </w:r>
      <w:r>
        <w:rPr>
          <w:rFonts w:ascii="Times New Roman"/>
          <w:b w:val="false"/>
          <w:i w:val="false"/>
          <w:color w:val="000000"/>
          <w:sz w:val="28"/>
        </w:rPr>
        <w:t>
      2. Для получения согласия на привлечение Генерального прокурора Республики Казахстан к административной ответственности, влекущей наложение административного взыскания в судебном порядке, привод первый заместитель Генерального прокурора вносит представление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Генерального прокурора в суд, орган (к должностному лицу), уполномоченный рассматривать дела об административных правонарушениях.</w:t>
      </w:r>
      <w:r>
        <w:br/>
      </w:r>
      <w:r>
        <w:rPr>
          <w:rFonts w:ascii="Times New Roman"/>
          <w:b w:val="false"/>
          <w:i w:val="false"/>
          <w:color w:val="000000"/>
          <w:sz w:val="28"/>
        </w:rPr>
        <w:t>
      3. После получения первым заместителем Генерального прокурора Республики Казахстан решения Сената Парламента Республики Казахстан дальнейшее производство по делу производится в порядке, установленным настоящим Кодексом.</w:t>
      </w:r>
      <w:r>
        <w:br/>
      </w:r>
      <w:r>
        <w:rPr>
          <w:rFonts w:ascii="Times New Roman"/>
          <w:b w:val="false"/>
          <w:i w:val="false"/>
          <w:color w:val="000000"/>
          <w:sz w:val="28"/>
        </w:rPr>
        <w:t>
      4. Надзор за законностью рассмотрения дела об административном правонарушении в судебном порядке в отношении Генерального прокурора Республики Казахстан осуществляет его первый заместитель.</w:t>
      </w:r>
      <w:r>
        <w:br/>
      </w:r>
      <w:r>
        <w:rPr>
          <w:rFonts w:ascii="Times New Roman"/>
          <w:b w:val="false"/>
          <w:i w:val="false"/>
          <w:color w:val="000000"/>
          <w:sz w:val="28"/>
        </w:rPr>
        <w:t>
      Статья 255. Рассмотрение судьей дела об административном правонарушении в отношении депутата Парламента Республики Казахстан, Председателя или членов Конституционного Совета Республики Казахстан, судьи, Генерального прокурора Республики Казахстан</w:t>
      </w:r>
      <w:r>
        <w:br/>
      </w:r>
      <w:r>
        <w:rPr>
          <w:rFonts w:ascii="Times New Roman"/>
          <w:b w:val="false"/>
          <w:i w:val="false"/>
          <w:color w:val="000000"/>
          <w:sz w:val="28"/>
        </w:rPr>
        <w:t>
      1. Рассмотрение дела производится по общим правилам с особенностями производства по делам лиц, обладающих привилегиями и иммунитетом от административной ответственности.</w:t>
      </w:r>
      <w:r>
        <w:br/>
      </w:r>
      <w:r>
        <w:rPr>
          <w:rFonts w:ascii="Times New Roman"/>
          <w:b w:val="false"/>
          <w:i w:val="false"/>
          <w:color w:val="000000"/>
          <w:sz w:val="28"/>
        </w:rPr>
        <w:t>
      2. Судья вправе применить к депутату Парламента Республики Казахстан, Председателю или членам Конституционного Совета Республики Казахстан, судье, Генеральному прокурору Республики Казахстан в качестве меры обеспечения производства по делу об административном правонарушении привод, обратившись с представлением о даче согласия на это в Сенат или Мажилис Парламента Республики Казахстан.</w:t>
      </w:r>
      <w:r>
        <w:br/>
      </w:r>
      <w:r>
        <w:rPr>
          <w:rFonts w:ascii="Times New Roman"/>
          <w:b w:val="false"/>
          <w:i w:val="false"/>
          <w:color w:val="000000"/>
          <w:sz w:val="28"/>
        </w:rPr>
        <w:t>
      3. Представление вносится перед направлением дела об административном правонарушении в суд, а также решением вопроса о необходимости принудительного доставления в суд, в орган (к должностному лицу), уполномоченный рассматривать дела об административных правонарушениях.</w:t>
      </w:r>
      <w:r>
        <w:br/>
      </w:r>
      <w:r>
        <w:rPr>
          <w:rFonts w:ascii="Times New Roman"/>
          <w:b w:val="false"/>
          <w:i w:val="false"/>
          <w:color w:val="000000"/>
          <w:sz w:val="28"/>
        </w:rPr>
        <w:t>
      Статья 256. Лица, обладающие дипломатическим иммунитетом от административной ответственности</w:t>
      </w:r>
      <w:r>
        <w:br/>
      </w:r>
      <w:r>
        <w:rPr>
          <w:rFonts w:ascii="Times New Roman"/>
          <w:b w:val="false"/>
          <w:i w:val="false"/>
          <w:color w:val="000000"/>
          <w:sz w:val="28"/>
        </w:rPr>
        <w:t>
      1. В соответствии с законодательством Республики Казахстан и международными договорами, ратифицированными Республикой Казахстан, иммунитетом от административной ответственности в судебном порядке в Республике Казахстан пользуются следующие лица:</w:t>
      </w:r>
      <w:r>
        <w:br/>
      </w:r>
      <w:r>
        <w:rPr>
          <w:rFonts w:ascii="Times New Roman"/>
          <w:b w:val="false"/>
          <w:i w:val="false"/>
          <w:color w:val="000000"/>
          <w:sz w:val="28"/>
        </w:rPr>
        <w:t>
      1) главы дипломатических представительств иностранных государств, члены дипломатического персонала этих представительств и члены их семей, если они проживают совместно с ними и не являются гражданами Республики Казахстан;</w:t>
      </w:r>
      <w:r>
        <w:br/>
      </w:r>
      <w:r>
        <w:rPr>
          <w:rFonts w:ascii="Times New Roman"/>
          <w:b w:val="false"/>
          <w:i w:val="false"/>
          <w:color w:val="000000"/>
          <w:sz w:val="28"/>
        </w:rPr>
        <w:t>
      2) на основе взаимности сотрудники обслуживающего персонала</w:t>
      </w:r>
      <w:r>
        <w:br/>
      </w:r>
      <w:r>
        <w:rPr>
          <w:rFonts w:ascii="Times New Roman"/>
          <w:b w:val="false"/>
          <w:i w:val="false"/>
          <w:color w:val="000000"/>
          <w:sz w:val="28"/>
        </w:rPr>
        <w:t>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 главы консульств и другие консульские должностные лица в отношении деяний, совершенных ими при исполнении служебных обязанностей, если иное не предусмотрено международным договором Республики Казахстан;</w:t>
      </w:r>
      <w:r>
        <w:br/>
      </w:r>
      <w:r>
        <w:rPr>
          <w:rFonts w:ascii="Times New Roman"/>
          <w:b w:val="false"/>
          <w:i w:val="false"/>
          <w:color w:val="000000"/>
          <w:sz w:val="28"/>
        </w:rPr>
        <w:t xml:space="preserve">
      3) на основе взаимности сотрудники административного технического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 </w:t>
      </w:r>
      <w:r>
        <w:br/>
      </w:r>
      <w:r>
        <w:rPr>
          <w:rFonts w:ascii="Times New Roman"/>
          <w:b w:val="false"/>
          <w:i w:val="false"/>
          <w:color w:val="000000"/>
          <w:sz w:val="28"/>
        </w:rPr>
        <w:t>
      4) дипломатические курьеры;</w:t>
      </w:r>
      <w:r>
        <w:br/>
      </w:r>
      <w:r>
        <w:rPr>
          <w:rFonts w:ascii="Times New Roman"/>
          <w:b w:val="false"/>
          <w:i w:val="false"/>
          <w:color w:val="000000"/>
          <w:sz w:val="28"/>
        </w:rPr>
        <w:t>
      5) главы и представители иностранных государств, члены парламентских и правительственных делегаций и, на основе взаимности, сотрудники делегаций иностранных государств, прибывающие в Казахстан для участия в международных переговорах, международных конференциях и совещаниях или с другими официальными поручениями, либо следующие для тех же целей транзитом через территорию Республики Казахстан, и члены семей указанных лиц, которые их сопровождают, если эти члены семей не являются гражданами Республики Казахстан;</w:t>
      </w:r>
      <w:r>
        <w:br/>
      </w:r>
      <w:r>
        <w:rPr>
          <w:rFonts w:ascii="Times New Roman"/>
          <w:b w:val="false"/>
          <w:i w:val="false"/>
          <w:color w:val="000000"/>
          <w:sz w:val="28"/>
        </w:rPr>
        <w:t xml:space="preserve">
      6) главы, члены и персонал представительств иностранных государств в международных организациях, должностные лица этих организаций, находящиеся на территории Республики Казахстан, на основе международных договоров или общепризнанных международных обычаев; </w:t>
      </w:r>
      <w:r>
        <w:br/>
      </w:r>
      <w:r>
        <w:rPr>
          <w:rFonts w:ascii="Times New Roman"/>
          <w:b w:val="false"/>
          <w:i w:val="false"/>
          <w:color w:val="000000"/>
          <w:sz w:val="28"/>
        </w:rPr>
        <w:t>
      7) главы дипломатических представительств, члены дипломатического персонала представительств иностранных государств в третьей стране, проезжающие транзитом через территорию Республики Казахстан, и члены их семей, которые сопровождают указанных лиц или следуют отдельно для того, чтобы присоединиться к ним или возвратиться в свою страну;</w:t>
      </w:r>
      <w:r>
        <w:br/>
      </w:r>
      <w:r>
        <w:rPr>
          <w:rFonts w:ascii="Times New Roman"/>
          <w:b w:val="false"/>
          <w:i w:val="false"/>
          <w:color w:val="000000"/>
          <w:sz w:val="28"/>
        </w:rPr>
        <w:t>
      8) иные лица в соответствии с международным договором Республики Казахстан.</w:t>
      </w:r>
      <w:r>
        <w:br/>
      </w:r>
      <w:r>
        <w:rPr>
          <w:rFonts w:ascii="Times New Roman"/>
          <w:b w:val="false"/>
          <w:i w:val="false"/>
          <w:color w:val="000000"/>
          <w:sz w:val="28"/>
        </w:rPr>
        <w:t>
      2. Лица, указанные в подпунктах 1), 4)-7) части первой настоящей статьи, а также иные лица в соответствии с международным договором Республики Казахстан могут подвергаться административной ответственности в судебном порядке лишь в случае, если иностранное государство предоставит отказ от иммунитета. Вопрос о таком отказе разрешается по представлению Генерального прокурора Республики Казахстан через Министерство иностранных дел Республики Казахстан дипломатическим путем. При отсутствии отказа соответствующего иностранного государства от иммунитета указанных лиц административное производство в отношении их не может быть возбуждено, а возбужденное - подлежит прекращению.</w:t>
      </w:r>
      <w:r>
        <w:br/>
      </w:r>
      <w:r>
        <w:rPr>
          <w:rFonts w:ascii="Times New Roman"/>
          <w:b w:val="false"/>
          <w:i w:val="false"/>
          <w:color w:val="000000"/>
          <w:sz w:val="28"/>
        </w:rPr>
        <w:t>
      3. Правила части первой настоящей статьи не распространяются на лиц, указанных в подпунктах 2) и 3) части первой настоящей статьи, за исключением случаев, когда совершенное этими лицами правонарушение связано с исполнением ими своих служебных обязанностей и не направлено против интересов Республики Казахстан, если иное не предусмотрено международным договором Республики Казахстан.</w:t>
      </w:r>
      <w:r>
        <w:br/>
      </w:r>
      <w:r>
        <w:rPr>
          <w:rFonts w:ascii="Times New Roman"/>
          <w:b w:val="false"/>
          <w:i w:val="false"/>
          <w:color w:val="000000"/>
          <w:sz w:val="28"/>
        </w:rPr>
        <w:t>
      Статья 257. Досмотр, административное задержание и привод лиц, пользующихся дипломатическим иммунитетом</w:t>
      </w:r>
      <w:r>
        <w:br/>
      </w:r>
      <w:r>
        <w:rPr>
          <w:rFonts w:ascii="Times New Roman"/>
          <w:b w:val="false"/>
          <w:i w:val="false"/>
          <w:color w:val="000000"/>
          <w:sz w:val="28"/>
        </w:rPr>
        <w:t>
      Лица, обладающие дипломатическим иммунитетом в соответствии с настоящим Кодексом, а также иные лица в соответствии с международным договором Республики Казахстан пользуются личной неприкосновенностью. Они не могут быть подвергнуты личному досмотру, задержаны или подвергнуты приводу за совершение административного правонарушения. Не может быть произведен также досмотр находящихся при них вещей.</w:t>
      </w:r>
      <w:r>
        <w:br/>
      </w:r>
      <w:r>
        <w:rPr>
          <w:rFonts w:ascii="Times New Roman"/>
          <w:b w:val="false"/>
          <w:i w:val="false"/>
          <w:color w:val="000000"/>
          <w:sz w:val="28"/>
        </w:rPr>
        <w:t>
      Статья 258. Дипломатический иммунитет от дачи показаний</w:t>
      </w:r>
      <w:r>
        <w:br/>
      </w:r>
      <w:r>
        <w:rPr>
          <w:rFonts w:ascii="Times New Roman"/>
          <w:b w:val="false"/>
          <w:i w:val="false"/>
          <w:color w:val="000000"/>
          <w:sz w:val="28"/>
        </w:rPr>
        <w:t>
      1. Лица, обладающие дипломатическим иммунитетом в соответствии с настоящим Кодексом, а также иные лица в соответствии с международным договором Республики Казахстан могут не давать показания в качестве свидетеля, потерпевшего, а при согласии давать такие показания не обязаны для этого являться к судье, в орган (к должностному лицу), рассматривающим дело об административном правонарушении. Вызов для опроса, врученный указанным лицам, не должен содержать угрозы принудительных мер за их неявку.</w:t>
      </w:r>
      <w:r>
        <w:br/>
      </w:r>
      <w:r>
        <w:rPr>
          <w:rFonts w:ascii="Times New Roman"/>
          <w:b w:val="false"/>
          <w:i w:val="false"/>
          <w:color w:val="000000"/>
          <w:sz w:val="28"/>
        </w:rPr>
        <w:t>
      2. В случае, если эти лица в ходе административного производства давали показания как потерпевшие, свидетели, а на рассмотрение дела не явились, судья, орган (должностное лицо), рассматривающий дело об административном правонарушении, может огласить их показания.</w:t>
      </w:r>
      <w:r>
        <w:br/>
      </w:r>
      <w:r>
        <w:rPr>
          <w:rFonts w:ascii="Times New Roman"/>
          <w:b w:val="false"/>
          <w:i w:val="false"/>
          <w:color w:val="000000"/>
          <w:sz w:val="28"/>
        </w:rPr>
        <w:t>
      3. Лица, не могут отказаться давать показания как свидетели и потерпевшие, кроме показаний по вопросам, связанным с исполнением ими служебных обязанностей. В случае отказа консульских должностных лиц давать свидетельские показания к ним не могут быть применены меры обеспечения по делу об административном правонарушении.</w:t>
      </w:r>
      <w:r>
        <w:br/>
      </w:r>
      <w:r>
        <w:rPr>
          <w:rFonts w:ascii="Times New Roman"/>
          <w:b w:val="false"/>
          <w:i w:val="false"/>
          <w:color w:val="000000"/>
          <w:sz w:val="28"/>
        </w:rPr>
        <w:t>
      4. Лица, пользующиеся дипломатическим иммунитетом, не обязаны представлять судье, органу (должностному лицу), рассматривающему дело об административном правонарушении, корреспонденцию и другие документы, относящиеся к исполнению ими служебных обязанностей.</w:t>
      </w:r>
      <w:r>
        <w:br/>
      </w:r>
      <w:r>
        <w:rPr>
          <w:rFonts w:ascii="Times New Roman"/>
          <w:b w:val="false"/>
          <w:i w:val="false"/>
          <w:color w:val="000000"/>
          <w:sz w:val="28"/>
        </w:rPr>
        <w:t xml:space="preserve">
      Статья 259. Дипломатический иммунитет помещений и документов </w:t>
      </w:r>
      <w:r>
        <w:br/>
      </w:r>
      <w:r>
        <w:rPr>
          <w:rFonts w:ascii="Times New Roman"/>
          <w:b w:val="false"/>
          <w:i w:val="false"/>
          <w:color w:val="000000"/>
          <w:sz w:val="28"/>
        </w:rPr>
        <w:t>
      1. Резиденция главы дипломатического представительства, помещения, занимаемые дипломатическим представительством, жилые помещения членов дипломатического персонала и членов их семей, имущество, находящееся у них, и средства передвижения являются неприкосновенными. Доступ в эти помещения, их осмотр, а также досмотр средств передвижения могут производиться только с согласия главы дипломатического представительства или лица, его заменяющего.</w:t>
      </w:r>
      <w:r>
        <w:br/>
      </w:r>
      <w:r>
        <w:rPr>
          <w:rFonts w:ascii="Times New Roman"/>
          <w:b w:val="false"/>
          <w:i w:val="false"/>
          <w:color w:val="000000"/>
          <w:sz w:val="28"/>
        </w:rPr>
        <w:t>
      2. На основе взаимности иммунитет, предусмотренный частью первой настоящей статьи, распространяется на жилые помещения, занимаемые сотрудниками обслуживающего персонала дипломатического представительства и членами их семей, которые проживают совместно с ними, если эти сотрудники и члены их семей не являются гражданами Республики Казахстан.</w:t>
      </w:r>
      <w:r>
        <w:br/>
      </w:r>
      <w:r>
        <w:rPr>
          <w:rFonts w:ascii="Times New Roman"/>
          <w:b w:val="false"/>
          <w:i w:val="false"/>
          <w:color w:val="000000"/>
          <w:sz w:val="28"/>
        </w:rPr>
        <w:t>
      3. Помещение, занимаемое консульством, и резиденция главы консульства пользуются на основе взаимности неприкосновенностью. Доступ в эти помещения, их осмотр могут иметь место только по просьбе или с согласия глав консульств или дипломатического представительства соответствующего иностранного государства.</w:t>
      </w:r>
      <w:r>
        <w:br/>
      </w:r>
      <w:r>
        <w:rPr>
          <w:rFonts w:ascii="Times New Roman"/>
          <w:b w:val="false"/>
          <w:i w:val="false"/>
          <w:color w:val="000000"/>
          <w:sz w:val="28"/>
        </w:rPr>
        <w:t>
      4. Архивы, официальная переписка и другие документы дипломатических представительств и консульств являются неприкосновенными. Они не могут быть подвергнуты осмотру и изъятию без согласия главы дипломатического представительства, консульства. Дипломатическая почта не подлежит распечатыванию и задержанию.</w:t>
      </w:r>
      <w:r>
        <w:br/>
      </w:r>
      <w:r>
        <w:rPr>
          <w:rFonts w:ascii="Times New Roman"/>
          <w:b w:val="false"/>
          <w:i w:val="false"/>
          <w:color w:val="000000"/>
          <w:sz w:val="28"/>
        </w:rPr>
        <w:t>
      5. Согласие глав дипломатических представительств и консульств на доступ в помещения, указанные частями первой, второй и третьей настоящей статьи, производство в них осмотра, а также на осмотр и выемку документов, указанных в части четвертой настоящей статьи, запрашивается прокурором через Министерство иностранных дел Республики Казахстан.</w:t>
      </w:r>
      <w:r>
        <w:br/>
      </w:r>
      <w:r>
        <w:rPr>
          <w:rFonts w:ascii="Times New Roman"/>
          <w:b w:val="false"/>
          <w:i w:val="false"/>
          <w:color w:val="000000"/>
          <w:sz w:val="28"/>
        </w:rPr>
        <w:t>
      6. Осмотр в указанных случаях проводится в присутствии прокурора и представителя Министерства иностранных дел Республики Казахстан.</w:t>
      </w:r>
      <w:r>
        <w:br/>
      </w:r>
      <w:r>
        <w:rPr>
          <w:rFonts w:ascii="Times New Roman"/>
          <w:b w:val="false"/>
          <w:i w:val="false"/>
          <w:color w:val="000000"/>
          <w:sz w:val="28"/>
        </w:rPr>
        <w:t xml:space="preserve">
      Глава 18. Исполнение постановлений по делам об административных правонарушениях </w:t>
      </w:r>
      <w:r>
        <w:br/>
      </w:r>
      <w:r>
        <w:rPr>
          <w:rFonts w:ascii="Times New Roman"/>
          <w:b w:val="false"/>
          <w:i w:val="false"/>
          <w:color w:val="000000"/>
          <w:sz w:val="28"/>
        </w:rPr>
        <w:t>
      Статья 260. Вступление постановления по делу об административном правонарушении в законную силу</w:t>
      </w:r>
      <w:r>
        <w:br/>
      </w:r>
      <w:r>
        <w:rPr>
          <w:rFonts w:ascii="Times New Roman"/>
          <w:b w:val="false"/>
          <w:i w:val="false"/>
          <w:color w:val="000000"/>
          <w:sz w:val="28"/>
        </w:rPr>
        <w:t>
      Постановление по делу об административном правонарушении вступает в законную силу:</w:t>
      </w:r>
      <w:r>
        <w:br/>
      </w:r>
      <w:r>
        <w:rPr>
          <w:rFonts w:ascii="Times New Roman"/>
          <w:b w:val="false"/>
          <w:i w:val="false"/>
          <w:color w:val="000000"/>
          <w:sz w:val="28"/>
        </w:rPr>
        <w:t>
      1) после истечения срока, установленного для обжалования постановления по делу об административном правонарушении, если оно не было обжаловано или опротестовано;</w:t>
      </w:r>
      <w:r>
        <w:br/>
      </w:r>
      <w:r>
        <w:rPr>
          <w:rFonts w:ascii="Times New Roman"/>
          <w:b w:val="false"/>
          <w:i w:val="false"/>
          <w:color w:val="000000"/>
          <w:sz w:val="28"/>
        </w:rPr>
        <w:t>
      2) немедленно после вынесения определения по жалобе, протесту, а также вынесения постановления в случае, предусмотренном статьей 406 настоящего Кодекса.</w:t>
      </w:r>
      <w:r>
        <w:br/>
      </w:r>
      <w:r>
        <w:rPr>
          <w:rFonts w:ascii="Times New Roman"/>
          <w:b w:val="false"/>
          <w:i w:val="false"/>
          <w:color w:val="000000"/>
          <w:sz w:val="28"/>
        </w:rPr>
        <w:t>
      Статья 261. Обязательность постановления о наложении   административного взыскания</w:t>
      </w:r>
      <w:r>
        <w:br/>
      </w:r>
      <w:r>
        <w:rPr>
          <w:rFonts w:ascii="Times New Roman"/>
          <w:b w:val="false"/>
          <w:i w:val="false"/>
          <w:color w:val="000000"/>
          <w:sz w:val="28"/>
        </w:rPr>
        <w:t>
      1. Постановление о наложении административного взыскания обязательно для исполнения всеми государственными органами, органами местного самоуправления, должностными лицами, физическими лицами и их объединениями, юридическими лицами.</w:t>
      </w:r>
      <w:r>
        <w:br/>
      </w:r>
      <w:r>
        <w:rPr>
          <w:rFonts w:ascii="Times New Roman"/>
          <w:b w:val="false"/>
          <w:i w:val="false"/>
          <w:color w:val="000000"/>
          <w:sz w:val="28"/>
        </w:rPr>
        <w:t xml:space="preserve">
      2. Постановление о наложении административного взыскания подлежит исполнению с момента вступления его в законную силу. </w:t>
      </w:r>
      <w:r>
        <w:br/>
      </w:r>
      <w:r>
        <w:rPr>
          <w:rFonts w:ascii="Times New Roman"/>
          <w:b w:val="false"/>
          <w:i w:val="false"/>
          <w:color w:val="000000"/>
          <w:sz w:val="28"/>
        </w:rPr>
        <w:t>
      3. Постановление о наложении административного взыскания в виде лишения специального права подлежит исполнению с момента их вынесения.</w:t>
      </w:r>
      <w:r>
        <w:br/>
      </w:r>
      <w:r>
        <w:rPr>
          <w:rFonts w:ascii="Times New Roman"/>
          <w:b w:val="false"/>
          <w:i w:val="false"/>
          <w:color w:val="000000"/>
          <w:sz w:val="28"/>
        </w:rPr>
        <w:t xml:space="preserve">
      Статья 262. Обращение постановления к исполнению </w:t>
      </w:r>
      <w:r>
        <w:br/>
      </w:r>
      <w:r>
        <w:rPr>
          <w:rFonts w:ascii="Times New Roman"/>
          <w:b w:val="false"/>
          <w:i w:val="false"/>
          <w:color w:val="000000"/>
          <w:sz w:val="28"/>
        </w:rPr>
        <w:t>
      Обращение постановления о наложении административного взыскания к исполнению возлагается на судью, орган (должностное лицо), вынесший постановление. Постановление направляется органу (должностному лицу), уполномоченному приводить его в исполнение в течение суток со дня вступления его в законную силу. Постановление о наложении административного взыскания в виде лишения специального права направляются органам, уполномоченным приводить его в исполнение, немедленно после его вынесения.</w:t>
      </w:r>
      <w:r>
        <w:br/>
      </w:r>
      <w:r>
        <w:rPr>
          <w:rFonts w:ascii="Times New Roman"/>
          <w:b w:val="false"/>
          <w:i w:val="false"/>
          <w:color w:val="000000"/>
          <w:sz w:val="28"/>
        </w:rPr>
        <w:t>
      Статья 263. Приведение в исполнение постановления по делу об административном правонарушении, о наложении административного взыскания</w:t>
      </w:r>
      <w:r>
        <w:br/>
      </w:r>
      <w:r>
        <w:rPr>
          <w:rFonts w:ascii="Times New Roman"/>
          <w:b w:val="false"/>
          <w:i w:val="false"/>
          <w:color w:val="000000"/>
          <w:sz w:val="28"/>
        </w:rPr>
        <w:t>
      1. Постановление о наложении административного взыскания приводится в исполнение уполномоченными на то органами в порядке, установленном настоящим Кодексом.</w:t>
      </w:r>
      <w:r>
        <w:br/>
      </w:r>
      <w:r>
        <w:rPr>
          <w:rFonts w:ascii="Times New Roman"/>
          <w:b w:val="false"/>
          <w:i w:val="false"/>
          <w:color w:val="000000"/>
          <w:sz w:val="28"/>
        </w:rPr>
        <w:t>
      2. В случае вынесения нескольких постановлений о наложении административных взысканий в отношении одного лица каждое постановление приводится в исполнение самостоятельно.</w:t>
      </w:r>
      <w:r>
        <w:br/>
      </w:r>
      <w:r>
        <w:rPr>
          <w:rFonts w:ascii="Times New Roman"/>
          <w:b w:val="false"/>
          <w:i w:val="false"/>
          <w:color w:val="000000"/>
          <w:sz w:val="28"/>
        </w:rPr>
        <w:t>
      3. Уклонение лица от административного взыскания влечет исполнение этого взыскания в принудительном порядке в соответствии с законодательством.</w:t>
      </w:r>
      <w:r>
        <w:br/>
      </w:r>
      <w:r>
        <w:rPr>
          <w:rFonts w:ascii="Times New Roman"/>
          <w:b w:val="false"/>
          <w:i w:val="false"/>
          <w:color w:val="000000"/>
          <w:sz w:val="28"/>
        </w:rPr>
        <w:t xml:space="preserve">
      Статья 264. Разрешение вопросов, связанных с исполнением по делу об административном правонарушении </w:t>
      </w:r>
      <w:r>
        <w:br/>
      </w:r>
      <w:r>
        <w:rPr>
          <w:rFonts w:ascii="Times New Roman"/>
          <w:b w:val="false"/>
          <w:i w:val="false"/>
          <w:color w:val="000000"/>
          <w:sz w:val="28"/>
        </w:rPr>
        <w:t>
      1. На орган (должностное лицо), вынесший постановление о наложении административного взыскания, возлагаются разрешение вопросов, связанных с исполнением этого постановления, и контроль за  его исполнением.</w:t>
      </w:r>
      <w:r>
        <w:br/>
      </w:r>
      <w:r>
        <w:rPr>
          <w:rFonts w:ascii="Times New Roman"/>
          <w:b w:val="false"/>
          <w:i w:val="false"/>
          <w:color w:val="000000"/>
          <w:sz w:val="28"/>
        </w:rPr>
        <w:t>
      2. Вопросы об отсрочке, рассрочке, приостановлении или прекращении исполнения постановления о наложении административного взыскания, а также о взыскании штрафа, наложенного на несовершеннолетнее лицо, с его родителей или лиц, их заменяющих, рассматриваются судьей, органом (должностным лицом), вынесшим постановление, в трехдневный срок со дня возникновения основания для разрешения соответствующего вопроса.</w:t>
      </w:r>
      <w:r>
        <w:br/>
      </w:r>
      <w:r>
        <w:rPr>
          <w:rFonts w:ascii="Times New Roman"/>
          <w:b w:val="false"/>
          <w:i w:val="false"/>
          <w:color w:val="000000"/>
          <w:sz w:val="28"/>
        </w:rPr>
        <w:t>
      3. Лица, заинтересованные в разрешении вопросов, указанных в части второй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r>
        <w:br/>
      </w:r>
      <w:r>
        <w:rPr>
          <w:rFonts w:ascii="Times New Roman"/>
          <w:b w:val="false"/>
          <w:i w:val="false"/>
          <w:color w:val="000000"/>
          <w:sz w:val="28"/>
        </w:rPr>
        <w:t>
      4. Решение по вопросам, указанным в части второй настоящей статьи, принимается в виде постановления.</w:t>
      </w:r>
      <w:r>
        <w:br/>
      </w:r>
      <w:r>
        <w:rPr>
          <w:rFonts w:ascii="Times New Roman"/>
          <w:b w:val="false"/>
          <w:i w:val="false"/>
          <w:color w:val="000000"/>
          <w:sz w:val="28"/>
        </w:rPr>
        <w:t>
      5. Копия постановления немедленно вручается физическому лицу или представителю юридического лица, в отношении которых оно вынесено, а также потерпевшему по его просьбе под расписку. В случае отсутствия указанных лиц копия постановления высылается в течение трех дней со дня его вынесения, о чем производится соответствующая запись в деле.</w:t>
      </w:r>
      <w:r>
        <w:br/>
      </w:r>
      <w:r>
        <w:rPr>
          <w:rFonts w:ascii="Times New Roman"/>
          <w:b w:val="false"/>
          <w:i w:val="false"/>
          <w:color w:val="000000"/>
          <w:sz w:val="28"/>
        </w:rPr>
        <w:t>
      Статья 265. Отсрочка и рассрочка исполнения постановления по делу об административном правонарушении, о наложении административного взыскания</w:t>
      </w:r>
      <w:r>
        <w:br/>
      </w:r>
      <w:r>
        <w:rPr>
          <w:rFonts w:ascii="Times New Roman"/>
          <w:b w:val="false"/>
          <w:i w:val="false"/>
          <w:color w:val="000000"/>
          <w:sz w:val="28"/>
        </w:rPr>
        <w:t xml:space="preserve">
      При наличии обстоятельств, делающих исполнение постановления о наложении административного взыскания в виде лишения специального права или штрафа (за исключением взыскания штрафа на месте совершения административного правонарушения) невозможным в установленные законом сроки, судья, орган (должностное лицо), вынесшее постановление, могут по заявлению лица, в отношении которого вынесено  постановление,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штрафа может быть рассрочена судьей, органом (должностным лицом), вынесшим постановление, на срок до трех месяцев. </w:t>
      </w:r>
      <w:r>
        <w:br/>
      </w:r>
      <w:r>
        <w:rPr>
          <w:rFonts w:ascii="Times New Roman"/>
          <w:b w:val="false"/>
          <w:i w:val="false"/>
          <w:color w:val="000000"/>
          <w:sz w:val="28"/>
        </w:rPr>
        <w:t>
      Статья 266. Прекращение постановлений о назначении исполнения административного взыскания</w:t>
      </w:r>
      <w:r>
        <w:br/>
      </w:r>
      <w:r>
        <w:rPr>
          <w:rFonts w:ascii="Times New Roman"/>
          <w:b w:val="false"/>
          <w:i w:val="false"/>
          <w:color w:val="000000"/>
          <w:sz w:val="28"/>
        </w:rPr>
        <w:t>
      Судья, орган (должностное лицо), вынесший постановление о назначении административного взыскания, прекращает исполнение постановления в случаях:</w:t>
      </w:r>
      <w:r>
        <w:br/>
      </w:r>
      <w:r>
        <w:rPr>
          <w:rFonts w:ascii="Times New Roman"/>
          <w:b w:val="false"/>
          <w:i w:val="false"/>
          <w:color w:val="000000"/>
          <w:sz w:val="28"/>
        </w:rPr>
        <w:t>
      1) издания акта амнистии, если такой акт устраняет применение административного наказания;</w:t>
      </w:r>
      <w:r>
        <w:br/>
      </w:r>
      <w:r>
        <w:rPr>
          <w:rFonts w:ascii="Times New Roman"/>
          <w:b w:val="false"/>
          <w:i w:val="false"/>
          <w:color w:val="000000"/>
          <w:sz w:val="28"/>
        </w:rPr>
        <w:t>
      2) отмены закона или отдельных его положений, устанавливающих административную ответственность или за нарушение которых установлена административная ответственность;</w:t>
      </w:r>
      <w:r>
        <w:br/>
      </w:r>
      <w:r>
        <w:rPr>
          <w:rFonts w:ascii="Times New Roman"/>
          <w:b w:val="false"/>
          <w:i w:val="false"/>
          <w:color w:val="000000"/>
          <w:sz w:val="28"/>
        </w:rPr>
        <w:t>
      3) если закон или отдельные его положения, устанавливающие административную ответственность, утратили силу вследствие признания их Конституционным Советом Республики Казахстан не соответствующими Конституции Республики Казахстан;</w:t>
      </w:r>
      <w:r>
        <w:br/>
      </w:r>
      <w:r>
        <w:rPr>
          <w:rFonts w:ascii="Times New Roman"/>
          <w:b w:val="false"/>
          <w:i w:val="false"/>
          <w:color w:val="000000"/>
          <w:sz w:val="28"/>
        </w:rPr>
        <w:t>
      4) смерти лица, привлеченного к административной ответственности, или объявления его в установленном законом порядке умершим;</w:t>
      </w:r>
      <w:r>
        <w:br/>
      </w:r>
      <w:r>
        <w:rPr>
          <w:rFonts w:ascii="Times New Roman"/>
          <w:b w:val="false"/>
          <w:i w:val="false"/>
          <w:color w:val="000000"/>
          <w:sz w:val="28"/>
        </w:rPr>
        <w:t>
      5) истечения сроков давности исполнения постановления о наложении административного взыскания, установленных настоящим Кодексом;</w:t>
      </w:r>
      <w:r>
        <w:br/>
      </w:r>
      <w:r>
        <w:rPr>
          <w:rFonts w:ascii="Times New Roman"/>
          <w:b w:val="false"/>
          <w:i w:val="false"/>
          <w:color w:val="000000"/>
          <w:sz w:val="28"/>
        </w:rPr>
        <w:t>
      6) отменены постановления.</w:t>
      </w:r>
      <w:r>
        <w:br/>
      </w:r>
      <w:r>
        <w:rPr>
          <w:rFonts w:ascii="Times New Roman"/>
          <w:b w:val="false"/>
          <w:i w:val="false"/>
          <w:color w:val="000000"/>
          <w:sz w:val="28"/>
        </w:rPr>
        <w:t>
      Статья 267. Давность исполнения постановлений о наложении административного взыскания</w:t>
      </w:r>
      <w:r>
        <w:br/>
      </w:r>
      <w:r>
        <w:rPr>
          <w:rFonts w:ascii="Times New Roman"/>
          <w:b w:val="false"/>
          <w:i w:val="false"/>
          <w:color w:val="000000"/>
          <w:sz w:val="28"/>
        </w:rPr>
        <w:t>
      1. Постановление о наложении административного взыскания не подлежит исполнению, если оно не было приведено в исполнение в течение одного года со дня его вступления в законную силу, а по постановлению о наложении административного взыскания за правонарушения в области налогообложения - в течение пяти лет со дня вступления его в законную силу.</w:t>
      </w:r>
      <w:r>
        <w:br/>
      </w:r>
      <w:r>
        <w:rPr>
          <w:rFonts w:ascii="Times New Roman"/>
          <w:b w:val="false"/>
          <w:i w:val="false"/>
          <w:color w:val="000000"/>
          <w:sz w:val="28"/>
        </w:rPr>
        <w:t>
      2. В случае приостановления исполнения постановления в соответствие со статьей 385 настоящего Кодекса течение давностного срока приостанавливается до рассмотрения жалобы или протеста.</w:t>
      </w:r>
      <w:r>
        <w:br/>
      </w:r>
      <w:r>
        <w:rPr>
          <w:rFonts w:ascii="Times New Roman"/>
          <w:b w:val="false"/>
          <w:i w:val="false"/>
          <w:color w:val="000000"/>
          <w:sz w:val="28"/>
        </w:rPr>
        <w:t>
      3. Течение срока давности, предусмотренного в части первой настоящей статьи, прерывается, если лицо, привлеченное к административной ответственности, уклоняется от его исполнения. Исчисление срока давности в этом случае возобновляется со дня обнаружения этого лица.</w:t>
      </w:r>
      <w:r>
        <w:br/>
      </w:r>
      <w:r>
        <w:rPr>
          <w:rFonts w:ascii="Times New Roman"/>
          <w:b w:val="false"/>
          <w:i w:val="false"/>
          <w:color w:val="000000"/>
          <w:sz w:val="28"/>
        </w:rPr>
        <w:t>
      4. В случае отсрочки исполнения постановления в соответствии со статьей 426 настоящего Кодекса течение давностного срока приостанавливается до истечения срока отсрочки, а при рассрочке исполнения постановления течение срока давности продлевается на срок рассрочки.</w:t>
      </w:r>
      <w:r>
        <w:br/>
      </w:r>
      <w:r>
        <w:rPr>
          <w:rFonts w:ascii="Times New Roman"/>
          <w:b w:val="false"/>
          <w:i w:val="false"/>
          <w:color w:val="000000"/>
          <w:sz w:val="28"/>
        </w:rPr>
        <w:t xml:space="preserve">
      Статья 268. Окончание производства по исполнению постановления о наложении административного взыскания </w:t>
      </w:r>
      <w:r>
        <w:br/>
      </w:r>
      <w:r>
        <w:rPr>
          <w:rFonts w:ascii="Times New Roman"/>
          <w:b w:val="false"/>
          <w:i w:val="false"/>
          <w:color w:val="000000"/>
          <w:sz w:val="28"/>
        </w:rPr>
        <w:t>
      1. Постановление о наложении административного взыскания, по которому взыскание произведено полностью, с отметкой о произведенном взыскании возвращается органом, исполнившим постановление, судье, органу (должностному лицу), вынесшему постановление.</w:t>
      </w:r>
      <w:r>
        <w:br/>
      </w:r>
      <w:r>
        <w:rPr>
          <w:rFonts w:ascii="Times New Roman"/>
          <w:b w:val="false"/>
          <w:i w:val="false"/>
          <w:color w:val="000000"/>
          <w:sz w:val="28"/>
        </w:rPr>
        <w:t>
      2. Постановление о наложении административного взыскания, по которому не производилось исполнение или исполнение произведено не полностью, возвращается органом, исполнявшим постановление, судье, органу (должностному лицу), вынесшему постановление, в случаях:</w:t>
      </w:r>
      <w:r>
        <w:br/>
      </w:r>
      <w:r>
        <w:rPr>
          <w:rFonts w:ascii="Times New Roman"/>
          <w:b w:val="false"/>
          <w:i w:val="false"/>
          <w:color w:val="000000"/>
          <w:sz w:val="28"/>
        </w:rPr>
        <w:t>
      1) если по адресу, указанному судьей, органом (должностным лицом), вынесшим постановление, не работает, не проживает или не учится привлеченное к ответственности физическое лицо, не находится привлеченное к ответственности юридическое лицо либо имущество указанных лиц, на которое можно обратить взыскание;</w:t>
      </w:r>
      <w:r>
        <w:br/>
      </w:r>
      <w:r>
        <w:rPr>
          <w:rFonts w:ascii="Times New Roman"/>
          <w:b w:val="false"/>
          <w:i w:val="false"/>
          <w:color w:val="000000"/>
          <w:sz w:val="28"/>
        </w:rPr>
        <w:t>
      2) если у лица, привлеченного к ответственности, отсутствует имущество или доходы, на которые может быть обращено взыскание, и меры по отысканию его имущества оказались безрезультатными;</w:t>
      </w:r>
      <w:r>
        <w:br/>
      </w:r>
      <w:r>
        <w:rPr>
          <w:rFonts w:ascii="Times New Roman"/>
          <w:b w:val="false"/>
          <w:i w:val="false"/>
          <w:color w:val="000000"/>
          <w:sz w:val="28"/>
        </w:rPr>
        <w:t>
      3) если истек срок давности исполнения постановления о наложении административного взыскания, предусмотренный настоящим Кодексом.</w:t>
      </w:r>
      <w:r>
        <w:br/>
      </w:r>
      <w:r>
        <w:rPr>
          <w:rFonts w:ascii="Times New Roman"/>
          <w:b w:val="false"/>
          <w:i w:val="false"/>
          <w:color w:val="000000"/>
          <w:sz w:val="28"/>
        </w:rPr>
        <w:t>
      3. В случаях, указанных в подпунктах 1) и 2) части второй настоящей статьи, должностное лицо, на исполнении у которого находится постановление, составляет акт, утверждаемый вышестоящим должностным лицом.</w:t>
      </w:r>
      <w:r>
        <w:br/>
      </w:r>
      <w:r>
        <w:rPr>
          <w:rFonts w:ascii="Times New Roman"/>
          <w:b w:val="false"/>
          <w:i w:val="false"/>
          <w:color w:val="000000"/>
          <w:sz w:val="28"/>
        </w:rPr>
        <w:t>
      4. Возвращение постановления о наложении административного взыскания по основаниям, указанным в подпунктах 1) и 2) части второй настоящей статьи, не является препятствием для предъявления этого постановления к исполнению в пределах срока, предусмотренного настоящим Кодексом.</w:t>
      </w:r>
      <w:r>
        <w:br/>
      </w:r>
      <w:r>
        <w:rPr>
          <w:rFonts w:ascii="Times New Roman"/>
          <w:b w:val="false"/>
          <w:i w:val="false"/>
          <w:color w:val="000000"/>
          <w:sz w:val="28"/>
        </w:rPr>
        <w:t>
      Статья 269. Обжалование действий в связи с исполнением постановления о наложении административного взыскания</w:t>
      </w:r>
      <w:r>
        <w:br/>
      </w:r>
      <w:r>
        <w:rPr>
          <w:rFonts w:ascii="Times New Roman"/>
          <w:b w:val="false"/>
          <w:i w:val="false"/>
          <w:color w:val="000000"/>
          <w:sz w:val="28"/>
        </w:rPr>
        <w:t>
      1. Лицо, привлеченное к административной ответственности, может в течение десяти дней со дня осуществления действий по принудительному исполнению постановления о наложении административного взыскания подать жалобу судье, органу (должностному лицу), вынесшему постановление.</w:t>
      </w:r>
      <w:r>
        <w:br/>
      </w:r>
      <w:r>
        <w:rPr>
          <w:rFonts w:ascii="Times New Roman"/>
          <w:b w:val="false"/>
          <w:i w:val="false"/>
          <w:color w:val="000000"/>
          <w:sz w:val="28"/>
        </w:rPr>
        <w:t>
      2. Жалоба подается в письменной форме и подлежит рассмотрению в пятидневный срок.</w:t>
      </w:r>
      <w:r>
        <w:br/>
      </w:r>
      <w:r>
        <w:rPr>
          <w:rFonts w:ascii="Times New Roman"/>
          <w:b w:val="false"/>
          <w:i w:val="false"/>
          <w:color w:val="000000"/>
          <w:sz w:val="28"/>
        </w:rPr>
        <w:t>
      3. Лицо, подавшее жалобу, извещается о месте и времени ее рассмотрения. При этом неявка лица, подавшего жалобу, не является препятствием для ее рассмотрения.</w:t>
      </w:r>
      <w:r>
        <w:br/>
      </w:r>
      <w:r>
        <w:rPr>
          <w:rFonts w:ascii="Times New Roman"/>
          <w:b w:val="false"/>
          <w:i w:val="false"/>
          <w:color w:val="000000"/>
          <w:sz w:val="28"/>
        </w:rPr>
        <w:t>
      4. По результатам рассмотрения жалобы выносится определение об удовлетворении жалобы либо об отказе в ее удовлетворении.</w:t>
      </w:r>
      <w:r>
        <w:br/>
      </w:r>
      <w:r>
        <w:rPr>
          <w:rFonts w:ascii="Times New Roman"/>
          <w:b w:val="false"/>
          <w:i w:val="false"/>
          <w:color w:val="000000"/>
          <w:sz w:val="28"/>
        </w:rPr>
        <w:t>
      5. Копия определения немедленно вручается физическому лицу или законному представителю юридического лица, привлеченным к административной ответственности, а в случаях отсутствия указанных лиц высылается им в трехдневный срок со дня вынесения определения.</w:t>
      </w:r>
      <w:r>
        <w:br/>
      </w:r>
      <w:r>
        <w:rPr>
          <w:rFonts w:ascii="Times New Roman"/>
          <w:b w:val="false"/>
          <w:i w:val="false"/>
          <w:color w:val="000000"/>
          <w:sz w:val="28"/>
        </w:rPr>
        <w:t>
      6. Вред, причиненный незаконными действиями должностных лиц по принудительному исполнению постановления о наложении административного взыскания, подлежит возмещению в соответствии с действующим законодательством.</w:t>
      </w:r>
      <w:r>
        <w:br/>
      </w:r>
      <w:r>
        <w:rPr>
          <w:rFonts w:ascii="Times New Roman"/>
          <w:b w:val="false"/>
          <w:i w:val="false"/>
          <w:color w:val="000000"/>
          <w:sz w:val="28"/>
        </w:rPr>
        <w:t xml:space="preserve">
      Глава 19. Порядок исполнения отдельных видов административных взысканий </w:t>
      </w:r>
      <w:r>
        <w:br/>
      </w:r>
      <w:r>
        <w:rPr>
          <w:rFonts w:ascii="Times New Roman"/>
          <w:b w:val="false"/>
          <w:i w:val="false"/>
          <w:color w:val="000000"/>
          <w:sz w:val="28"/>
        </w:rPr>
        <w:t>
      Статья 270. Исполнение постановления о вынесении предупреждения</w:t>
      </w:r>
      <w:r>
        <w:br/>
      </w:r>
      <w:r>
        <w:rPr>
          <w:rFonts w:ascii="Times New Roman"/>
          <w:b w:val="false"/>
          <w:i w:val="false"/>
          <w:color w:val="000000"/>
          <w:sz w:val="28"/>
        </w:rPr>
        <w:t>
      Постановление о наложении административного взыскания в виде предупреждения исполняется судьей, органом (должностным лицом), вынесшим постановление, путем вручения или направления копии постановления в соответствии со статьей 223 настоящего Кодекса.</w:t>
      </w:r>
      <w:r>
        <w:br/>
      </w:r>
      <w:r>
        <w:rPr>
          <w:rFonts w:ascii="Times New Roman"/>
          <w:b w:val="false"/>
          <w:i w:val="false"/>
          <w:color w:val="000000"/>
          <w:sz w:val="28"/>
        </w:rPr>
        <w:t>
      Статья 271. Добровольное исполнение постановления о наложении штрафа</w:t>
      </w:r>
      <w:r>
        <w:br/>
      </w:r>
      <w:r>
        <w:rPr>
          <w:rFonts w:ascii="Times New Roman"/>
          <w:b w:val="false"/>
          <w:i w:val="false"/>
          <w:color w:val="000000"/>
          <w:sz w:val="28"/>
        </w:rPr>
        <w:t xml:space="preserve">
      1. Штраф должен быть уплачен лицом, привлеченным к административной ответственности не позднее тридцати дней со дня вступления постановления о наложении административного штрафа в законную силу либо со дня истечения срока отсрочки, предусмотренным статьей 265 настоящего Кодекса. Квитанция о полной уплате штрафа в государственный бюджет должна быть передана лицом, подвергнутым взысканию, судье, органу (должностному лицу), вынесшему постановление. </w:t>
      </w:r>
      <w:r>
        <w:br/>
      </w:r>
      <w:r>
        <w:rPr>
          <w:rFonts w:ascii="Times New Roman"/>
          <w:b w:val="false"/>
          <w:i w:val="false"/>
          <w:color w:val="000000"/>
          <w:sz w:val="28"/>
        </w:rPr>
        <w:t>
      Судья, орган (должностное лицо) обязано сделать отметку в копии постановления о наложении штрафа, переданному лицу, подвергнутого взысканию, с указанием места, времени окончания производства и должностного лица, принявшего квитанцию.</w:t>
      </w:r>
      <w:r>
        <w:br/>
      </w:r>
      <w:r>
        <w:rPr>
          <w:rFonts w:ascii="Times New Roman"/>
          <w:b w:val="false"/>
          <w:i w:val="false"/>
          <w:color w:val="000000"/>
          <w:sz w:val="28"/>
        </w:rPr>
        <w:t>
      2. Штраф, наложенный за совершение административного правонарушения, вносится физическим лицом или перечисляется юридическим лицом в государственный бюджет в установленном порядке.</w:t>
      </w:r>
      <w:r>
        <w:br/>
      </w:r>
      <w:r>
        <w:rPr>
          <w:rFonts w:ascii="Times New Roman"/>
          <w:b w:val="false"/>
          <w:i w:val="false"/>
          <w:color w:val="000000"/>
          <w:sz w:val="28"/>
        </w:rPr>
        <w:t>
      Статья 272. Принудительное исполнение постановления о наложении штрафа на физическое лицо</w:t>
      </w:r>
      <w:r>
        <w:br/>
      </w:r>
      <w:r>
        <w:rPr>
          <w:rFonts w:ascii="Times New Roman"/>
          <w:b w:val="false"/>
          <w:i w:val="false"/>
          <w:color w:val="000000"/>
          <w:sz w:val="28"/>
        </w:rPr>
        <w:t>
      1. По истечении срока, установленного настоящим Кодексом для добровольного исполнения, постановление о наложении штрафа направляется органом (должностным лицом), наложившим административное взыскание, в суд для рассмотрения его в порядке, предусмотренном настоящим Кодексом.</w:t>
      </w:r>
      <w:r>
        <w:br/>
      </w:r>
      <w:r>
        <w:rPr>
          <w:rFonts w:ascii="Times New Roman"/>
          <w:b w:val="false"/>
          <w:i w:val="false"/>
          <w:color w:val="000000"/>
          <w:sz w:val="28"/>
        </w:rPr>
        <w:t>
      2. Постановление о принудительном взыскании штрафа направляется судом администрации организации, где лицо, привлеченное к ответственности, работает либо получает вознаграждение, пенсию, стипендию - для удержания суммы штрафа в принудительном порядке из его заработной платы или иных доходов. Удержание штрафа производится в срок, не превышающий шесть месяцев. Очередность взыскания штрафа производится в соответствии с действующим законодательством.</w:t>
      </w:r>
      <w:r>
        <w:br/>
      </w:r>
      <w:r>
        <w:rPr>
          <w:rFonts w:ascii="Times New Roman"/>
          <w:b w:val="false"/>
          <w:i w:val="false"/>
          <w:color w:val="000000"/>
          <w:sz w:val="28"/>
        </w:rPr>
        <w:t>
      3. В случаях увольнения лица, привлеченного к ответственности, с работы либо невозможности взыскания штрафа из его заработной платы или иных доходов администрация организации в десятидневный срок со дня увольнения или наступления события, влекущего невозможность взыскания, возвращает постановление о наложении штрафа суду, вынесшему постановление, с указанием нового места работы лица, привлеченного к ответственности (если оно известно), причин невозможности взыскания, а также с отметкой о произведенных удержаниях (если таковые производились).</w:t>
      </w:r>
      <w:r>
        <w:br/>
      </w:r>
      <w:r>
        <w:rPr>
          <w:rFonts w:ascii="Times New Roman"/>
          <w:b w:val="false"/>
          <w:i w:val="false"/>
          <w:color w:val="000000"/>
          <w:sz w:val="28"/>
        </w:rPr>
        <w:t>
      4. Если физическое лицо, подвергнутое штрафу, не работает или взыскание штрафа из заработной платы или иных доходов невозможно по другим причинам, постановление о наложении штрафа направляется судом, вынесшим постановление, судебному исполнителю для принудительного исполнения в порядке, предусмотренном законодательством.</w:t>
      </w:r>
      <w:r>
        <w:br/>
      </w:r>
      <w:r>
        <w:rPr>
          <w:rFonts w:ascii="Times New Roman"/>
          <w:b w:val="false"/>
          <w:i w:val="false"/>
          <w:color w:val="000000"/>
          <w:sz w:val="28"/>
        </w:rPr>
        <w:t>
      Статья 273. Принудительное исполнение постановления о наложении штрафа на юридическое лицо</w:t>
      </w:r>
      <w:r>
        <w:br/>
      </w:r>
      <w:r>
        <w:rPr>
          <w:rFonts w:ascii="Times New Roman"/>
          <w:b w:val="false"/>
          <w:i w:val="false"/>
          <w:color w:val="000000"/>
          <w:sz w:val="28"/>
        </w:rPr>
        <w:t>
      1. По истечении срока, установленного настоящим Кодексом для добровольного исполнения, постановление о наложении штрафа направляется органом (должностным лицом), наложившим административное взыскание, в суд для рассмотрения его в порядке, предусмотренном настоящим Кодексом.</w:t>
      </w:r>
      <w:r>
        <w:br/>
      </w:r>
      <w:r>
        <w:rPr>
          <w:rFonts w:ascii="Times New Roman"/>
          <w:b w:val="false"/>
          <w:i w:val="false"/>
          <w:color w:val="000000"/>
          <w:sz w:val="28"/>
        </w:rPr>
        <w:t>
      2. Постановление о принудительном взыскании штрафа направляется судом в банк или организацию, осуществляющую отдельные виды банковских операций, для изъятия денег с банковского счета юридического лица без его согласия в порядке, установленном законодательством Республики Казахстан.</w:t>
      </w:r>
      <w:r>
        <w:br/>
      </w:r>
      <w:r>
        <w:rPr>
          <w:rFonts w:ascii="Times New Roman"/>
          <w:b w:val="false"/>
          <w:i w:val="false"/>
          <w:color w:val="000000"/>
          <w:sz w:val="28"/>
        </w:rPr>
        <w:t>
      Постановление о принудительном взыскании штрафа по административным правонарушениям в области налогообложения направляется судом в орган налоговой службы, составивший протокол об административном правонарушении и (или) наложивший административное взыскание, для взыскания суммы штрафа в порядке, установленном налоговым законодательством Республики Казахстан.</w:t>
      </w:r>
      <w:r>
        <w:br/>
      </w:r>
      <w:r>
        <w:rPr>
          <w:rFonts w:ascii="Times New Roman"/>
          <w:b w:val="false"/>
          <w:i w:val="false"/>
          <w:color w:val="000000"/>
          <w:sz w:val="28"/>
        </w:rPr>
        <w:t>
      3. Банк или иное кредитное учреждение обязаны перечислить сумму штрафа в государственный бюджет в установленном порядке.</w:t>
      </w:r>
      <w:r>
        <w:br/>
      </w:r>
      <w:r>
        <w:rPr>
          <w:rFonts w:ascii="Times New Roman"/>
          <w:b w:val="false"/>
          <w:i w:val="false"/>
          <w:color w:val="000000"/>
          <w:sz w:val="28"/>
        </w:rPr>
        <w:t>
      4. В случае отсутствия денег на счетах юридического лица постановление о принудительном взыскании суммы штрафа направляется судебному исполнителю для обращения взыскания на имущество юридического лица в соответствии с законодательством.</w:t>
      </w:r>
      <w:r>
        <w:br/>
      </w:r>
      <w:r>
        <w:rPr>
          <w:rFonts w:ascii="Times New Roman"/>
          <w:b w:val="false"/>
          <w:i w:val="false"/>
          <w:color w:val="000000"/>
          <w:sz w:val="28"/>
        </w:rPr>
        <w:t>
      Статья 274. Порядок принудительного исполнения постановления о наложении штрафа</w:t>
      </w:r>
      <w:r>
        <w:br/>
      </w:r>
      <w:r>
        <w:rPr>
          <w:rFonts w:ascii="Times New Roman"/>
          <w:b w:val="false"/>
          <w:i w:val="false"/>
          <w:color w:val="000000"/>
          <w:sz w:val="28"/>
        </w:rPr>
        <w:t>
      1. Постановление о наложении штрафа должен быть направлен органом (должностным лицом), наложившим административное взыскание, в суд не позднее сроков, установленных статьей 267 настоящего Кодекса.</w:t>
      </w:r>
      <w:r>
        <w:br/>
      </w:r>
      <w:r>
        <w:rPr>
          <w:rFonts w:ascii="Times New Roman"/>
          <w:b w:val="false"/>
          <w:i w:val="false"/>
          <w:color w:val="000000"/>
          <w:sz w:val="28"/>
        </w:rPr>
        <w:t>
      2. Постановление о наложении штрафа, направленное в суд с пропуском установленного срока, возвращается судом, о чем выносится определение.</w:t>
      </w:r>
      <w:r>
        <w:br/>
      </w:r>
      <w:r>
        <w:rPr>
          <w:rFonts w:ascii="Times New Roman"/>
          <w:b w:val="false"/>
          <w:i w:val="false"/>
          <w:color w:val="000000"/>
          <w:sz w:val="28"/>
        </w:rPr>
        <w:t>
      3. Постановление о наложении штрафа рассматривается судьей единолично в течение пятнадцати дней со дня поступления его в суд.</w:t>
      </w:r>
      <w:r>
        <w:br/>
      </w:r>
      <w:r>
        <w:rPr>
          <w:rFonts w:ascii="Times New Roman"/>
          <w:b w:val="false"/>
          <w:i w:val="false"/>
          <w:color w:val="000000"/>
          <w:sz w:val="28"/>
        </w:rPr>
        <w:t>
      4. О поступившем постановлении, о наложении штрафа суд уведомляет лицо, совершившее правонарушение.</w:t>
      </w:r>
      <w:r>
        <w:br/>
      </w:r>
      <w:r>
        <w:rPr>
          <w:rFonts w:ascii="Times New Roman"/>
          <w:b w:val="false"/>
          <w:i w:val="false"/>
          <w:color w:val="000000"/>
          <w:sz w:val="28"/>
        </w:rPr>
        <w:t>
      5. Суд при рассмотрении постановления о наложении штрафа не вправе пересматривать решение органа (должностного лица) о наложении штрафа по существу.</w:t>
      </w:r>
      <w:r>
        <w:br/>
      </w:r>
      <w:r>
        <w:rPr>
          <w:rFonts w:ascii="Times New Roman"/>
          <w:b w:val="false"/>
          <w:i w:val="false"/>
          <w:color w:val="000000"/>
          <w:sz w:val="28"/>
        </w:rPr>
        <w:t>
      6. Дополнительные расходы, связанные с принудительным взысканием штрафа, возлагаются на лицо, не исполнившее решение добровольно.</w:t>
      </w:r>
      <w:r>
        <w:br/>
      </w:r>
      <w:r>
        <w:rPr>
          <w:rFonts w:ascii="Times New Roman"/>
          <w:b w:val="false"/>
          <w:i w:val="false"/>
          <w:color w:val="000000"/>
          <w:sz w:val="28"/>
        </w:rPr>
        <w:t>
      Статья 275. Исполнение постановления о наложении штрафа, взыскиваемого на месте совершения административного правонарушения</w:t>
      </w:r>
      <w:r>
        <w:br/>
      </w:r>
      <w:r>
        <w:rPr>
          <w:rFonts w:ascii="Times New Roman"/>
          <w:b w:val="false"/>
          <w:i w:val="false"/>
          <w:color w:val="000000"/>
          <w:sz w:val="28"/>
        </w:rPr>
        <w:t>
      1. При взимании штрафа на месте совершения административного правонарушения физическим лицом ему выдается квитанция установленного образца, являющаяся документом строгой финансовой отчетности. В квитанции указываются дата выдачи, должность, фамилия, инициалы должностного лица, наложившего взыскание, сведения о личности лица, привлеченного к административной ответственности, статья настоящего Кодекса, предусматривающая ответственность за данное правонарушение, время и место совершения административного правонарушения, сумма наложенного административного штрафа. Квитанция подписывается должностным лицом, наложившим взыскание, а корешок квитанции - должностным лицом, наложившим взыскание, и лицом, привлеченным к административной ответственности.</w:t>
      </w:r>
      <w:r>
        <w:br/>
      </w:r>
      <w:r>
        <w:rPr>
          <w:rFonts w:ascii="Times New Roman"/>
          <w:b w:val="false"/>
          <w:i w:val="false"/>
          <w:color w:val="000000"/>
          <w:sz w:val="28"/>
        </w:rPr>
        <w:t>
      2. В случае неуплаты штрафа на месте совершения административного правонарушения производство по делу осуществляется в порядке, предусмотренном настоящим Кодексом.</w:t>
      </w:r>
      <w:r>
        <w:br/>
      </w:r>
      <w:r>
        <w:rPr>
          <w:rFonts w:ascii="Times New Roman"/>
          <w:b w:val="false"/>
          <w:i w:val="false"/>
          <w:color w:val="000000"/>
          <w:sz w:val="28"/>
        </w:rPr>
        <w:t>
      Статья 276. Окончание производства по исполнению постановления о наложении штрафа</w:t>
      </w:r>
      <w:r>
        <w:br/>
      </w:r>
      <w:r>
        <w:rPr>
          <w:rFonts w:ascii="Times New Roman"/>
          <w:b w:val="false"/>
          <w:i w:val="false"/>
          <w:color w:val="000000"/>
          <w:sz w:val="28"/>
        </w:rPr>
        <w:t>
      Постановление о наложении штрафа, по которому взыскание штрафа произведено полностью, с отметкой об исполнении возвращается органу (должностному лицу), вынесшему постановление.</w:t>
      </w:r>
      <w:r>
        <w:br/>
      </w:r>
      <w:r>
        <w:rPr>
          <w:rFonts w:ascii="Times New Roman"/>
          <w:b w:val="false"/>
          <w:i w:val="false"/>
          <w:color w:val="000000"/>
          <w:sz w:val="28"/>
        </w:rPr>
        <w:t>
      Статья 277. Исполнение постановления о возмездном изъятии предмета, явившегося орудием либо предметом совершения административного правонарушения</w:t>
      </w:r>
      <w:r>
        <w:br/>
      </w:r>
      <w:r>
        <w:rPr>
          <w:rFonts w:ascii="Times New Roman"/>
          <w:b w:val="false"/>
          <w:i w:val="false"/>
          <w:color w:val="000000"/>
          <w:sz w:val="28"/>
        </w:rPr>
        <w:t>
      1. Постановление судьи о возмездном изъятии предмета, явившегося орудием либо предметом совершения административного правонарушения, исполняется в порядке, предусмотренном законодательством, судебным исполнителем, а о возмездном изъятии оружия и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 - органом внутренних дел.</w:t>
      </w:r>
      <w:r>
        <w:br/>
      </w:r>
      <w:r>
        <w:rPr>
          <w:rFonts w:ascii="Times New Roman"/>
          <w:b w:val="false"/>
          <w:i w:val="false"/>
          <w:color w:val="000000"/>
          <w:sz w:val="28"/>
        </w:rPr>
        <w:t>
      2. Реализация возмездно изъятого предмета, явившегося орудием либо предметом совершения административного правонарушения, производится в порядке, установленном законодательством.</w:t>
      </w:r>
      <w:r>
        <w:br/>
      </w:r>
      <w:r>
        <w:rPr>
          <w:rFonts w:ascii="Times New Roman"/>
          <w:b w:val="false"/>
          <w:i w:val="false"/>
          <w:color w:val="000000"/>
          <w:sz w:val="28"/>
        </w:rPr>
        <w:t>
      3. Суммы, вырученные от реализации возмездно изъятого предмета, передаются бывшему собственнику за вычетом расходов по реализации изъятого предмета.</w:t>
      </w:r>
      <w:r>
        <w:br/>
      </w:r>
      <w:r>
        <w:rPr>
          <w:rFonts w:ascii="Times New Roman"/>
          <w:b w:val="false"/>
          <w:i w:val="false"/>
          <w:color w:val="000000"/>
          <w:sz w:val="28"/>
        </w:rPr>
        <w:t xml:space="preserve">
      Статья 278. Исполнение постановления о конфискации предмета, явившегося орудием либо предметом совершения административного правонарушения </w:t>
      </w:r>
      <w:r>
        <w:br/>
      </w:r>
      <w:r>
        <w:rPr>
          <w:rFonts w:ascii="Times New Roman"/>
          <w:b w:val="false"/>
          <w:i w:val="false"/>
          <w:color w:val="000000"/>
          <w:sz w:val="28"/>
        </w:rPr>
        <w:t>
      1. Постановление судьи о конфискации предмета, явившегося орудием либо предметом совершения административного правонарушения, а также доходов (дивидендов), денег и ценных бумаг, полученных вследствие совершения административного правонарушения, исполняется в порядке, предусмотренном законодательством, судебным исполнителем, а о конфискации оружия,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 и наркотических средств - органом внутренних дел.</w:t>
      </w:r>
      <w:r>
        <w:br/>
      </w:r>
      <w:r>
        <w:rPr>
          <w:rFonts w:ascii="Times New Roman"/>
          <w:b w:val="false"/>
          <w:i w:val="false"/>
          <w:color w:val="000000"/>
          <w:sz w:val="28"/>
        </w:rPr>
        <w:t>
      2. Реализация или дальнейшее использование конфискованного предмета, явившегося орудием либо предметом совершения административного правонарушения, производится в порядке, установленном Правительством Республики Казахстан.</w:t>
      </w:r>
      <w:r>
        <w:br/>
      </w:r>
      <w:r>
        <w:rPr>
          <w:rFonts w:ascii="Times New Roman"/>
          <w:b w:val="false"/>
          <w:i w:val="false"/>
          <w:color w:val="000000"/>
          <w:sz w:val="28"/>
        </w:rPr>
        <w:t>
      Статья 279. Органы, исполняющие постановление о лишении специального права</w:t>
      </w:r>
      <w:r>
        <w:br/>
      </w:r>
      <w:r>
        <w:rPr>
          <w:rFonts w:ascii="Times New Roman"/>
          <w:b w:val="false"/>
          <w:i w:val="false"/>
          <w:color w:val="000000"/>
          <w:sz w:val="28"/>
        </w:rPr>
        <w:t xml:space="preserve">
      1. Постановление судьи о лишении права управления транспортными средствами, за исключением тракторов, самоходных машин и других видов техники, исполняется должностными лицами органов внутренних дел. </w:t>
      </w:r>
      <w:r>
        <w:br/>
      </w:r>
      <w:r>
        <w:rPr>
          <w:rFonts w:ascii="Times New Roman"/>
          <w:b w:val="false"/>
          <w:i w:val="false"/>
          <w:color w:val="000000"/>
          <w:sz w:val="28"/>
        </w:rPr>
        <w:t>
      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государственный надзор за техническим состоянием самоходных машин и других видов техники.</w:t>
      </w:r>
      <w:r>
        <w:br/>
      </w:r>
      <w:r>
        <w:rPr>
          <w:rFonts w:ascii="Times New Roman"/>
          <w:b w:val="false"/>
          <w:i w:val="false"/>
          <w:color w:val="000000"/>
          <w:sz w:val="28"/>
        </w:rPr>
        <w:t>
      3. Постановление судьи о лишении права управления судами, в том числе маломерными, исполняется должностными лицами органов, осуществляющих государственный надзор за соблюдением правил пользования судами, в том числе маломерными.</w:t>
      </w:r>
      <w:r>
        <w:br/>
      </w:r>
      <w:r>
        <w:rPr>
          <w:rFonts w:ascii="Times New Roman"/>
          <w:b w:val="false"/>
          <w:i w:val="false"/>
          <w:color w:val="000000"/>
          <w:sz w:val="28"/>
        </w:rPr>
        <w:t xml:space="preserve">
      4. Постановление судьи о лишении права на эксплуатацию радиоэлектронных и высокочастотных средств исполняется должностными лицами органов, осуществляющих государственный надзор за связью. </w:t>
      </w:r>
      <w:r>
        <w:br/>
      </w:r>
      <w:r>
        <w:rPr>
          <w:rFonts w:ascii="Times New Roman"/>
          <w:b w:val="false"/>
          <w:i w:val="false"/>
          <w:color w:val="000000"/>
          <w:sz w:val="28"/>
        </w:rPr>
        <w:t>
      5. Постановление судьи о лишении права охоты исполняется должностными лицами органов, осуществляющих государственный надзор за соблюдением правил охоты.</w:t>
      </w:r>
      <w:r>
        <w:br/>
      </w:r>
      <w:r>
        <w:rPr>
          <w:rFonts w:ascii="Times New Roman"/>
          <w:b w:val="false"/>
          <w:i w:val="false"/>
          <w:color w:val="000000"/>
          <w:sz w:val="28"/>
        </w:rPr>
        <w:t>
      6. Постановление суда о лишении права ношения и хранения оружия исполняется должностными лицами органов внутренних дел.</w:t>
      </w:r>
      <w:r>
        <w:br/>
      </w:r>
      <w:r>
        <w:rPr>
          <w:rFonts w:ascii="Times New Roman"/>
          <w:b w:val="false"/>
          <w:i w:val="false"/>
          <w:color w:val="000000"/>
          <w:sz w:val="28"/>
        </w:rPr>
        <w:t xml:space="preserve">
      Статья 280. Порядок исполнения постановления о лишении специального права </w:t>
      </w:r>
      <w:r>
        <w:br/>
      </w:r>
      <w:r>
        <w:rPr>
          <w:rFonts w:ascii="Times New Roman"/>
          <w:b w:val="false"/>
          <w:i w:val="false"/>
          <w:color w:val="000000"/>
          <w:sz w:val="28"/>
        </w:rPr>
        <w:t>
      1. Исполнение постановления о лишении права управления транспортными средствами, судами или иными видами техники производится путем изъятия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r>
        <w:br/>
      </w:r>
      <w:r>
        <w:rPr>
          <w:rFonts w:ascii="Times New Roman"/>
          <w:b w:val="false"/>
          <w:i w:val="false"/>
          <w:color w:val="000000"/>
          <w:sz w:val="28"/>
        </w:rPr>
        <w:t>
      2. Если водитель, судоводитель или тракторист-машинист (тракторист) лишен права управления не всеми видами транспортных средств, судов (в том числе маломерных) или иной техники, то в водительском удостоверении, удостоверении на право управления маломерным судном или в удостоверении тракториста-машиниста (тракториста) отмечается, какими видами транспортных средств, маломерных судов, самоходных устройств он лишен права управления.</w:t>
      </w:r>
      <w:r>
        <w:br/>
      </w:r>
      <w:r>
        <w:rPr>
          <w:rFonts w:ascii="Times New Roman"/>
          <w:b w:val="false"/>
          <w:i w:val="false"/>
          <w:color w:val="000000"/>
          <w:sz w:val="28"/>
        </w:rPr>
        <w:t>
      3. Порядок изъятия удостоверения на право управления транспортными средствами или судном устанавливается уполномоченным органом.</w:t>
      </w:r>
      <w:r>
        <w:br/>
      </w:r>
      <w:r>
        <w:rPr>
          <w:rFonts w:ascii="Times New Roman"/>
          <w:b w:val="false"/>
          <w:i w:val="false"/>
          <w:color w:val="000000"/>
          <w:sz w:val="28"/>
        </w:rPr>
        <w:t>
      4. В случае уклонения водителя (судоводителя) или тракториста-машиниста (тракториста), лишенных права управления транспортными средствами, судном либо права управления трактором или иной самоходной машиной, от сдачи водительского удостоверения, удостоверения на право управления судном или удостоверения тракториста-машиниста (тракториста) органы внутренних дел, органы, осуществляющие государственный надзор за соблюдением правил пользования судами, в том числе маломерными, а также органы, осуществляющие государственный надзор за техническим состоянием самоходных машин и других видов техники, производят изъятие водительского удостоверения, удостоверения на право управления судном или удостоверения тракториста-машиниста (тракториста) в установленном порядке.</w:t>
      </w:r>
      <w:r>
        <w:br/>
      </w:r>
      <w:r>
        <w:rPr>
          <w:rFonts w:ascii="Times New Roman"/>
          <w:b w:val="false"/>
          <w:i w:val="false"/>
          <w:color w:val="000000"/>
          <w:sz w:val="28"/>
        </w:rPr>
        <w:t>
      5. По истечении срока лишения специального права лицу, подвергнутому данному виду административного взыскания, изъятые документы возвращаются в установленном порядке.</w:t>
      </w:r>
      <w:r>
        <w:br/>
      </w:r>
      <w:r>
        <w:rPr>
          <w:rFonts w:ascii="Times New Roman"/>
          <w:b w:val="false"/>
          <w:i w:val="false"/>
          <w:color w:val="000000"/>
          <w:sz w:val="28"/>
        </w:rPr>
        <w:t>
      Статья 281. Порядок исполнения постановления о лишении права охоты</w:t>
      </w:r>
      <w:r>
        <w:br/>
      </w:r>
      <w:r>
        <w:rPr>
          <w:rFonts w:ascii="Times New Roman"/>
          <w:b w:val="false"/>
          <w:i w:val="false"/>
          <w:color w:val="000000"/>
          <w:sz w:val="28"/>
        </w:rPr>
        <w:t>
      1. Исполнение постановления о лишении права охоты производится путем изъятия охотничьего билета.</w:t>
      </w:r>
      <w:r>
        <w:br/>
      </w:r>
      <w:r>
        <w:rPr>
          <w:rFonts w:ascii="Times New Roman"/>
          <w:b w:val="false"/>
          <w:i w:val="false"/>
          <w:color w:val="000000"/>
          <w:sz w:val="28"/>
        </w:rPr>
        <w:t>
      2. В случае уклонения лица, лишенного права охоты, от сдачи охотничьего билета изъятие охотничьего билета органами, осуществляющими государственный надзор за соблюдением правил охоты, производится в установленном порядке.</w:t>
      </w:r>
      <w:r>
        <w:br/>
      </w:r>
      <w:r>
        <w:rPr>
          <w:rFonts w:ascii="Times New Roman"/>
          <w:b w:val="false"/>
          <w:i w:val="false"/>
          <w:color w:val="000000"/>
          <w:sz w:val="28"/>
        </w:rPr>
        <w:t>
      Статья 282. Порядок исполнения постановления о лишении права на эксплуатацию радиоэлектронных средств или высокочастотных устройств</w:t>
      </w:r>
      <w:r>
        <w:br/>
      </w:r>
      <w:r>
        <w:rPr>
          <w:rFonts w:ascii="Times New Roman"/>
          <w:b w:val="false"/>
          <w:i w:val="false"/>
          <w:color w:val="000000"/>
          <w:sz w:val="28"/>
        </w:rPr>
        <w:t>
      1. Исполнение постановления о лишении права на эксплуатацию радиоэлектронных средств или высокочастотных устройств производится путем изъятия специального разрешения на эксплуатацию радиоэлектронных средств или высокочастотных устройств.</w:t>
      </w:r>
      <w:r>
        <w:br/>
      </w:r>
      <w:r>
        <w:rPr>
          <w:rFonts w:ascii="Times New Roman"/>
          <w:b w:val="false"/>
          <w:i w:val="false"/>
          <w:color w:val="000000"/>
          <w:sz w:val="28"/>
        </w:rPr>
        <w:t>
      2. В случае уклонения лица, лишенного права на эксплуатацию радиоэлектронных средств или высокочастотных устройств, от сдачи специального разрешения на эксплуатацию радиоэлектронных средств или высокочастотных устройств соответствующий уполномоченный государственный орган производит изъятие специального разрешения на эксплуатацию радиоэлектронных средств или высокочастотных устройств в установленном порядке.</w:t>
      </w:r>
      <w:r>
        <w:br/>
      </w:r>
      <w:r>
        <w:rPr>
          <w:rFonts w:ascii="Times New Roman"/>
          <w:b w:val="false"/>
          <w:i w:val="false"/>
          <w:color w:val="000000"/>
          <w:sz w:val="28"/>
        </w:rPr>
        <w:t>
      3. Порядок изъятия специального разрешения на эксплуатацию радиоэлектронных средств или высокочастотных устройств устанавливается уполномоченным государственным органом в области информатизации и связи.</w:t>
      </w:r>
      <w:r>
        <w:br/>
      </w:r>
      <w:r>
        <w:rPr>
          <w:rFonts w:ascii="Times New Roman"/>
          <w:b w:val="false"/>
          <w:i w:val="false"/>
          <w:color w:val="000000"/>
          <w:sz w:val="28"/>
        </w:rPr>
        <w:t>
      Статья 283. Порядок исполнения постановления о лишении права ношения и хранения оружия</w:t>
      </w:r>
      <w:r>
        <w:br/>
      </w:r>
      <w:r>
        <w:rPr>
          <w:rFonts w:ascii="Times New Roman"/>
          <w:b w:val="false"/>
          <w:i w:val="false"/>
          <w:color w:val="000000"/>
          <w:sz w:val="28"/>
        </w:rPr>
        <w:t>
      Исполнение постановления о лишении права ношения и хранения оружия производится путем изъятия органами внутренних дел соответствующего удостоверения и оружия в порядке, предусмотренном законодательством.</w:t>
      </w:r>
      <w:r>
        <w:br/>
      </w:r>
      <w:r>
        <w:rPr>
          <w:rFonts w:ascii="Times New Roman"/>
          <w:b w:val="false"/>
          <w:i w:val="false"/>
          <w:color w:val="000000"/>
          <w:sz w:val="28"/>
        </w:rPr>
        <w:t>
      Статья 284. Исполнение постановления о лишении лицензии, специального разрешения, квалификационного аттестата (свидетельства) либо приостановление их действия на определенный вид деятельности            Постановление о лишении индивидуального предпринимателя или юридического лица лицензии, специального разрешения, квалификационного аттестата (свидетельства) либо приостановлении ее (его) действия на определенный вид деятельности приводится в исполнение в порядке, установленном настоящим Кодексом и законодательством о лицензировании.</w:t>
      </w:r>
      <w:r>
        <w:br/>
      </w:r>
      <w:r>
        <w:rPr>
          <w:rFonts w:ascii="Times New Roman"/>
          <w:b w:val="false"/>
          <w:i w:val="false"/>
          <w:color w:val="000000"/>
          <w:sz w:val="28"/>
        </w:rPr>
        <w:t>
      Статья 285. Органы, исполняющие постановление о лишении лицензии, специального разрешения, квалификационного аттестата (свидетельства) либо приостановление их действия на определенный вид деятельности</w:t>
      </w:r>
      <w:r>
        <w:br/>
      </w:r>
      <w:r>
        <w:rPr>
          <w:rFonts w:ascii="Times New Roman"/>
          <w:b w:val="false"/>
          <w:i w:val="false"/>
          <w:color w:val="000000"/>
          <w:sz w:val="28"/>
        </w:rPr>
        <w:t>
      Постановление о лишении индивидуального предпринимателя или юридического лица лицензии, специального разрешения, квалификационного аттестата (свидетельства) либо приостановлении ее (его) действия на определенный вид деятельности приводится в исполнение должностными лицами органов, выдавших лицензию, специальное разрешение, квалификационный аттестат (свидетельство).</w:t>
      </w:r>
      <w:r>
        <w:br/>
      </w:r>
      <w:r>
        <w:rPr>
          <w:rFonts w:ascii="Times New Roman"/>
          <w:b w:val="false"/>
          <w:i w:val="false"/>
          <w:color w:val="000000"/>
          <w:sz w:val="28"/>
        </w:rPr>
        <w:t>
      Статья 286. Порядок исполнения постановления о лишении лицензии, специального разрешения квалификационного аттестата (свидетельства) либо приостановления их действия на определенный вид деятельности</w:t>
      </w:r>
      <w:r>
        <w:br/>
      </w:r>
      <w:r>
        <w:rPr>
          <w:rFonts w:ascii="Times New Roman"/>
          <w:b w:val="false"/>
          <w:i w:val="false"/>
          <w:color w:val="000000"/>
          <w:sz w:val="28"/>
        </w:rPr>
        <w:t>
      1. Исполнение постановления о лишении индивидуального предпринимателя или юридического лица лицензии, специального разрешения, квалификационного аттестата (свидетельства) производится путем изъятия лицензии, специального разрешения, квалификационного аттестата (свидетельства).</w:t>
      </w:r>
      <w:r>
        <w:br/>
      </w:r>
      <w:r>
        <w:rPr>
          <w:rFonts w:ascii="Times New Roman"/>
          <w:b w:val="false"/>
          <w:i w:val="false"/>
          <w:color w:val="000000"/>
          <w:sz w:val="28"/>
        </w:rPr>
        <w:t>
      2. В случае уклонения индивидуального предпринимателя или юридического лица от сдачи лицензии, специального разрешения, квалификационного аттестата (свидетельства) орган, выдавший лицензию, специальное разрешение, квалификационный аттестат (свидетельство), принимает предусмотренные законодательством меры к изъятию лицензии, специального разрешения, квалификационного аттестата (свидетельства) или приостановлению их действия на опрелеленный вид деятельности.</w:t>
      </w:r>
      <w:r>
        <w:br/>
      </w:r>
      <w:r>
        <w:rPr>
          <w:rFonts w:ascii="Times New Roman"/>
          <w:b w:val="false"/>
          <w:i w:val="false"/>
          <w:color w:val="000000"/>
          <w:sz w:val="28"/>
        </w:rPr>
        <w:t>
      Статья 287. Исчисление сроков лишения лицензии, специального разрешения, квалификационного аттестата (свидетельства) либо приостановление их действия на определенный вид деятельности</w:t>
      </w:r>
      <w:r>
        <w:br/>
      </w:r>
      <w:r>
        <w:rPr>
          <w:rFonts w:ascii="Times New Roman"/>
          <w:b w:val="false"/>
          <w:i w:val="false"/>
          <w:color w:val="000000"/>
          <w:sz w:val="28"/>
        </w:rPr>
        <w:t>
      1. Срок лишения лицензии, специального разрешения, квалификационного аттестата (свидетельства) либо приостановления их действия на определенный вид деятельности исчисляется со дня вступления постановления о лишении (приостановлении действия) лицензии, специального разрешения, квалификационного аттестата (свидетельства) в законную силу.</w:t>
      </w:r>
      <w:r>
        <w:br/>
      </w:r>
      <w:r>
        <w:rPr>
          <w:rFonts w:ascii="Times New Roman"/>
          <w:b w:val="false"/>
          <w:i w:val="false"/>
          <w:color w:val="000000"/>
          <w:sz w:val="28"/>
        </w:rPr>
        <w:t>
      2. По истечении срока лишения лицензии, специального разрешения, квалификационного аттестата (свидетельство) на определенный вид деятельности лицо, подвергнутое данной мере административного взыскания, получает лицензию в установленном законодательством порядке.</w:t>
      </w:r>
      <w:r>
        <w:br/>
      </w:r>
      <w:r>
        <w:rPr>
          <w:rFonts w:ascii="Times New Roman"/>
          <w:b w:val="false"/>
          <w:i w:val="false"/>
          <w:color w:val="000000"/>
          <w:sz w:val="28"/>
        </w:rPr>
        <w:t>
      По истечении срока приостановления действия лицензии, специального разрешения, квалификационного аттестата (свидетельства) на определенный вид деятельности лицу, подвергнутому данной мере административного взыскания, возвращаются в установленном порядке изъятые у него лицензия, специальное разрешение, квалификационный аттестат (свидетельство).</w:t>
      </w:r>
      <w:r>
        <w:br/>
      </w:r>
      <w:r>
        <w:rPr>
          <w:rFonts w:ascii="Times New Roman"/>
          <w:b w:val="false"/>
          <w:i w:val="false"/>
          <w:color w:val="000000"/>
          <w:sz w:val="28"/>
        </w:rPr>
        <w:t>
      3. Действие лицензии, специального разрешения, квалификационного аттестата (свидетельства) приостанавливается со дня, указанного в постановлении о наложении административного взыскания, и на срок, указанный в нем.</w:t>
      </w:r>
      <w:r>
        <w:br/>
      </w:r>
      <w:r>
        <w:rPr>
          <w:rFonts w:ascii="Times New Roman"/>
          <w:b w:val="false"/>
          <w:i w:val="false"/>
          <w:color w:val="000000"/>
          <w:sz w:val="28"/>
        </w:rPr>
        <w:t xml:space="preserve">
      Статья 288. Исполнение постановления о приостановлении либо запрещении деятельности индивидуального предпринимателя или юридического лица </w:t>
      </w:r>
      <w:r>
        <w:br/>
      </w:r>
      <w:r>
        <w:rPr>
          <w:rFonts w:ascii="Times New Roman"/>
          <w:b w:val="false"/>
          <w:i w:val="false"/>
          <w:color w:val="000000"/>
          <w:sz w:val="28"/>
        </w:rPr>
        <w:t>
      1. Постановление о наложении административного взыскания в виде приостановления либо запрещения деятельности юридического лица или индивидуального предпринимателя выносится судьей и подлежит исполнению немедленно по вступлении решения в законную силу учредителем юридического лица или индивидуальным предпринимателем.</w:t>
      </w:r>
      <w:r>
        <w:br/>
      </w:r>
      <w:r>
        <w:rPr>
          <w:rFonts w:ascii="Times New Roman"/>
          <w:b w:val="false"/>
          <w:i w:val="false"/>
          <w:color w:val="000000"/>
          <w:sz w:val="28"/>
        </w:rPr>
        <w:t>
      2. В период приостановления деятельности юридического лица и индивидуального предпринимателя приостанавливается их право пользоваться банковскими вкладами, за исключением расчетов по трудовым договорам, возмещения убытков, причиненных в результате их деятельности, и уплаты штрафов. В период приостановления деятельности общественного объединения ему запрещается пользоваться средствами массовой информации, вести агитацию и пропаганду, проводить митинги, демонстрации и другие массовые мероприятия, принимать участие в выборах. Если в течение установленного срока приостановления деятельности общественное объединение устранило нарушение, то по истечении указанного в постановлении срока общественное объединение возобновляет свою деятельность.</w:t>
      </w:r>
      <w:r>
        <w:br/>
      </w:r>
      <w:r>
        <w:rPr>
          <w:rFonts w:ascii="Times New Roman"/>
          <w:b w:val="false"/>
          <w:i w:val="false"/>
          <w:color w:val="000000"/>
          <w:sz w:val="28"/>
        </w:rPr>
        <w:t>
      3. В случае неисполнения наложенного судьей административного взыскания в виде приостановления либо запрещения деятельности учредителем (руководящим органом, должностным лицом) юридического лица или индивидуальным предпринимателем добровольно постановление приводится в исполнение в порядке исполнительного производства уполномоченным органом.</w:t>
      </w:r>
      <w:r>
        <w:br/>
      </w:r>
      <w:r>
        <w:rPr>
          <w:rFonts w:ascii="Times New Roman"/>
          <w:b w:val="false"/>
          <w:i w:val="false"/>
          <w:color w:val="000000"/>
          <w:sz w:val="28"/>
        </w:rPr>
        <w:t>
      Статья 289. Порядок исполнения постановления о приостановлении либо запрещении деятельности индивидуального предпринимателя или юридического лица</w:t>
      </w:r>
      <w:r>
        <w:br/>
      </w:r>
      <w:r>
        <w:rPr>
          <w:rFonts w:ascii="Times New Roman"/>
          <w:b w:val="false"/>
          <w:i w:val="false"/>
          <w:color w:val="000000"/>
          <w:sz w:val="28"/>
        </w:rPr>
        <w:t>
      1. Уполномоченное должностное лицо приостанавливает частично или полностью работу организаций, отдельных производств, запрещает эксплуатацию зданий, сооружений, отдельных помещений, складов, электрических сетей, приборов отопления.</w:t>
      </w:r>
      <w:r>
        <w:br/>
      </w:r>
      <w:r>
        <w:rPr>
          <w:rFonts w:ascii="Times New Roman"/>
          <w:b w:val="false"/>
          <w:i w:val="false"/>
          <w:color w:val="000000"/>
          <w:sz w:val="28"/>
        </w:rPr>
        <w:t>
      2. Орган, осуществляющий регистрацию юридических лиц, получив решение о запрещении деятельности (ликвидации) юридического лица, проверяет соблюдение порядка запрещения деятельности (ликвидации), предусмотренного законодательством, и в течение десяти дней регистрирует прекращение деятельности юридического лица, о чем извещаются органы государственной статистики.</w:t>
      </w:r>
      <w:r>
        <w:br/>
      </w:r>
      <w:r>
        <w:rPr>
          <w:rFonts w:ascii="Times New Roman"/>
          <w:b w:val="false"/>
          <w:i w:val="false"/>
          <w:color w:val="000000"/>
          <w:sz w:val="28"/>
        </w:rPr>
        <w:t>
      Статья 290. Исполнение постановления о принудительном сносе строения</w:t>
      </w:r>
      <w:r>
        <w:br/>
      </w:r>
      <w:r>
        <w:rPr>
          <w:rFonts w:ascii="Times New Roman"/>
          <w:b w:val="false"/>
          <w:i w:val="false"/>
          <w:color w:val="000000"/>
          <w:sz w:val="28"/>
        </w:rPr>
        <w:t>
      1. Постановление суда о принудительном сносе возводимого или возведенного строения приводится в исполнение лицом, в отношении которого вынесено это административное взыскание.</w:t>
      </w:r>
      <w:r>
        <w:br/>
      </w:r>
      <w:r>
        <w:rPr>
          <w:rFonts w:ascii="Times New Roman"/>
          <w:b w:val="false"/>
          <w:i w:val="false"/>
          <w:color w:val="000000"/>
          <w:sz w:val="28"/>
        </w:rPr>
        <w:t>
      2. В случае неисполнения наложенного судом административного взыскания в виде принудительного сноса возводимого или возведенного строения добровольно в течение одного месяца, постановление приводится в исполнение в порядке исполнительного производства уполномоченным органом.</w:t>
      </w:r>
      <w:r>
        <w:br/>
      </w:r>
      <w:r>
        <w:rPr>
          <w:rFonts w:ascii="Times New Roman"/>
          <w:b w:val="false"/>
          <w:i w:val="false"/>
          <w:color w:val="000000"/>
          <w:sz w:val="28"/>
        </w:rPr>
        <w:t>
      Статья 291. Расходы по выполнению постановления о  принудительном сносе строения</w:t>
      </w:r>
      <w:r>
        <w:br/>
      </w:r>
      <w:r>
        <w:rPr>
          <w:rFonts w:ascii="Times New Roman"/>
          <w:b w:val="false"/>
          <w:i w:val="false"/>
          <w:color w:val="000000"/>
          <w:sz w:val="28"/>
        </w:rPr>
        <w:t>
      Принудительный снос возводимого или возведенного строения осуществляется за счет нарушителя.</w:t>
      </w:r>
      <w:r>
        <w:br/>
      </w:r>
      <w:r>
        <w:rPr>
          <w:rFonts w:ascii="Times New Roman"/>
          <w:b w:val="false"/>
          <w:i w:val="false"/>
          <w:color w:val="000000"/>
          <w:sz w:val="28"/>
        </w:rPr>
        <w:t>
      Статья 292. Исполнение постановления об административном аресте</w:t>
      </w:r>
      <w:r>
        <w:br/>
      </w:r>
      <w:r>
        <w:rPr>
          <w:rFonts w:ascii="Times New Roman"/>
          <w:b w:val="false"/>
          <w:i w:val="false"/>
          <w:color w:val="000000"/>
          <w:sz w:val="28"/>
        </w:rPr>
        <w:t>
      1. Постановление судьи об административном аресте приводится в исполнение органами внутренних дел в порядке, установленном законодательством.</w:t>
      </w:r>
      <w:r>
        <w:br/>
      </w:r>
      <w:r>
        <w:rPr>
          <w:rFonts w:ascii="Times New Roman"/>
          <w:b w:val="false"/>
          <w:i w:val="false"/>
          <w:color w:val="000000"/>
          <w:sz w:val="28"/>
        </w:rPr>
        <w:t>
      2. Лица, подвергнутые административному аресту, содержатся под стражей в местах, определяемых органами внутренних дел. При исполнении постановления об административном аресте арестованные подвергаются личному досмотру.</w:t>
      </w:r>
      <w:r>
        <w:br/>
      </w:r>
      <w:r>
        <w:rPr>
          <w:rFonts w:ascii="Times New Roman"/>
          <w:b w:val="false"/>
          <w:i w:val="false"/>
          <w:color w:val="000000"/>
          <w:sz w:val="28"/>
        </w:rPr>
        <w:t>
      3. Срок административного задержания засчитывается в срок административного ареста.</w:t>
      </w:r>
      <w:r>
        <w:br/>
      </w:r>
      <w:r>
        <w:rPr>
          <w:rFonts w:ascii="Times New Roman"/>
          <w:b w:val="false"/>
          <w:i w:val="false"/>
          <w:color w:val="000000"/>
          <w:sz w:val="28"/>
        </w:rPr>
        <w:t>
      4. Отбывание административного ареста производится по правилам, установленным законодательством.</w:t>
      </w:r>
      <w:r>
        <w:br/>
      </w:r>
      <w:r>
        <w:rPr>
          <w:rFonts w:ascii="Times New Roman"/>
          <w:b w:val="false"/>
          <w:i w:val="false"/>
          <w:color w:val="000000"/>
          <w:sz w:val="28"/>
        </w:rPr>
        <w:t>
      5. При рассмотрении вопроса о досрочном освобождении от отбывания административного взыскания в виде ареста учитывается мнение потерпевшего либо его представителя.</w:t>
      </w:r>
      <w:r>
        <w:br/>
      </w:r>
      <w:r>
        <w:rPr>
          <w:rFonts w:ascii="Times New Roman"/>
          <w:b w:val="false"/>
          <w:i w:val="false"/>
          <w:color w:val="000000"/>
          <w:sz w:val="28"/>
        </w:rPr>
        <w:t>
      Суд уведомляет потерпевшего либо его представителя о предстоящем судебном заседании по почте заказным письмом. В случае невозможности личного участия потерпевшего либо его представителя в суде могут быть рассмотрены письменные заявления и ходатайства. При надлежащем уведомлении потерпевшего либо его представителя и отсутствии с его стороны каких-либо письменных заявлений и ходатайств, а также в случае, если ущерб нанесен интересам государства, по вопросу о соблюдении прав потерпевшего или государства в обязательном порядке требуется заключение прокурора.</w:t>
      </w:r>
      <w:r>
        <w:br/>
      </w:r>
      <w:r>
        <w:rPr>
          <w:rFonts w:ascii="Times New Roman"/>
          <w:b w:val="false"/>
          <w:i w:val="false"/>
          <w:color w:val="000000"/>
          <w:sz w:val="28"/>
        </w:rPr>
        <w:t>
      Статья 293. Последствия уклонения от отбывания административного ареста</w:t>
      </w:r>
      <w:r>
        <w:br/>
      </w:r>
      <w:r>
        <w:rPr>
          <w:rFonts w:ascii="Times New Roman"/>
          <w:b w:val="false"/>
          <w:i w:val="false"/>
          <w:color w:val="000000"/>
          <w:sz w:val="28"/>
        </w:rPr>
        <w:t>
      1. Если лицо, подвергнутое административному аресту, самовольно оставляет место его отбывания до истечения срока административного ареста, отбытый срок может быть постановлением судьи полностью или частично не засчитан в срок административного ареста. При этом судья вновь устанавливает начало срока отбывания административного ареста.</w:t>
      </w:r>
      <w:r>
        <w:br/>
      </w:r>
      <w:r>
        <w:rPr>
          <w:rFonts w:ascii="Times New Roman"/>
          <w:b w:val="false"/>
          <w:i w:val="false"/>
          <w:color w:val="000000"/>
          <w:sz w:val="28"/>
        </w:rPr>
        <w:t>
      2. Общий срок административного ареста не может превышать двадцати пяти суток.</w:t>
      </w:r>
      <w:r>
        <w:br/>
      </w:r>
      <w:r>
        <w:rPr>
          <w:rFonts w:ascii="Times New Roman"/>
          <w:b w:val="false"/>
          <w:i w:val="false"/>
          <w:color w:val="000000"/>
          <w:sz w:val="28"/>
        </w:rPr>
        <w:t>
      Статья 294. Исполнение постановления в части возмещения имущественного ущерба</w:t>
      </w:r>
      <w:r>
        <w:br/>
      </w:r>
      <w:r>
        <w:rPr>
          <w:rFonts w:ascii="Times New Roman"/>
          <w:b w:val="false"/>
          <w:i w:val="false"/>
          <w:color w:val="000000"/>
          <w:sz w:val="28"/>
        </w:rPr>
        <w:t>
      Постановление по делу об административном правонарушении в части возмещения имущественного ущерба, приводится в исполнение судебными исполнителями в порядке, устанавливаемом законодательством.</w:t>
      </w:r>
      <w:r>
        <w:br/>
      </w:r>
      <w:r>
        <w:rPr>
          <w:rFonts w:ascii="Times New Roman"/>
          <w:b w:val="false"/>
          <w:i w:val="false"/>
          <w:color w:val="000000"/>
          <w:sz w:val="28"/>
        </w:rPr>
        <w:t>
      Статья 295. Органы, осуществляющие исполнение постановления об административном выдворении из Республики Казахстан иностранцев и лиц без гражданства</w:t>
      </w:r>
      <w:r>
        <w:br/>
      </w:r>
      <w:r>
        <w:rPr>
          <w:rFonts w:ascii="Times New Roman"/>
          <w:b w:val="false"/>
          <w:i w:val="false"/>
          <w:color w:val="000000"/>
          <w:sz w:val="28"/>
        </w:rPr>
        <w:t>
      Постановление об административном выдворении из Республики Казахстан иностранцев или лиц без гражданства исполняется:</w:t>
      </w:r>
      <w:r>
        <w:br/>
      </w:r>
      <w:r>
        <w:rPr>
          <w:rFonts w:ascii="Times New Roman"/>
          <w:b w:val="false"/>
          <w:i w:val="false"/>
          <w:color w:val="000000"/>
          <w:sz w:val="28"/>
        </w:rPr>
        <w:t>
      1) органами пограничной службы при совершении правонарушений, предусмотренных статьями 469, 470 Кодекса Республики Казахстан об административных правонарушениях;</w:t>
      </w:r>
      <w:r>
        <w:br/>
      </w:r>
      <w:r>
        <w:rPr>
          <w:rFonts w:ascii="Times New Roman"/>
          <w:b w:val="false"/>
          <w:i w:val="false"/>
          <w:color w:val="000000"/>
          <w:sz w:val="28"/>
        </w:rPr>
        <w:t>
      2) органами внутренних дел при совершении правонарушений, предусмотренных статьями 103, 450 (части шестой), 451 (части третей), 473 (части третей), 475 Кодекса Республики Казахстан об административных правонарушениях.</w:t>
      </w:r>
      <w:r>
        <w:br/>
      </w:r>
      <w:r>
        <w:rPr>
          <w:rFonts w:ascii="Times New Roman"/>
          <w:b w:val="false"/>
          <w:i w:val="false"/>
          <w:color w:val="000000"/>
          <w:sz w:val="28"/>
        </w:rPr>
        <w:t>
      Статья 296. Исполнение постановления об административном выдворении из Республики Казахстан иностранцев и лиц без гражданства</w:t>
      </w:r>
      <w:r>
        <w:br/>
      </w:r>
      <w:r>
        <w:rPr>
          <w:rFonts w:ascii="Times New Roman"/>
          <w:b w:val="false"/>
          <w:i w:val="false"/>
          <w:color w:val="000000"/>
          <w:sz w:val="28"/>
        </w:rPr>
        <w:t>
      Исполнение постановления об административном выдворении из Республики Казахстан иностранцев или лиц без гражданства производится путем контролируемого самостоятельного выезда выдворяемого лица из Республики Казахстан.</w:t>
      </w:r>
      <w:r>
        <w:br/>
      </w:r>
      <w:r>
        <w:rPr>
          <w:rFonts w:ascii="Times New Roman"/>
          <w:b w:val="false"/>
          <w:i w:val="false"/>
          <w:color w:val="000000"/>
          <w:sz w:val="28"/>
        </w:rPr>
        <w:t>
      В случае если лицо, в отношении которого принято решение об административном выдворении не покинет территорию Республики Казахстан в указанный в решении суда срок, оно подлежит выдворению в принудительном порядке (под конвоем). При этом допускается задержание иностранцев и лиц без гражданства на срок, необходимый для организации выдворения. Их содержание производится в специальных учреждениях органов внутренних дел.</w:t>
      </w:r>
      <w:r>
        <w:br/>
      </w:r>
      <w:r>
        <w:rPr>
          <w:rFonts w:ascii="Times New Roman"/>
          <w:b w:val="false"/>
          <w:i w:val="false"/>
          <w:color w:val="000000"/>
          <w:sz w:val="28"/>
        </w:rPr>
        <w:t>
      Расходы по административному выдворению в принудительном порядке (под конвоем) несут выдворяемые иностранцы и лица без гражданства, физические или юридические лица, пригласившие в Республику Казахстан либо принимавшие иностранца или лицо без гражданства, а в исключительных случаях - органы, осуществляющие исполнение решения об административном выдворении.</w:t>
      </w:r>
      <w:r>
        <w:br/>
      </w:r>
      <w:r>
        <w:rPr>
          <w:rFonts w:ascii="Times New Roman"/>
          <w:b w:val="false"/>
          <w:i w:val="false"/>
          <w:color w:val="000000"/>
          <w:sz w:val="28"/>
        </w:rPr>
        <w:t>
      3. Органы внутренних дел, осуществляющие административное выдворение в принудительном порядке, в пунктах пропуска через государственную границу Республики Казахстан осуществляют передачу выдворяемого иностранца или лица без гражданства органам пограничной службы Республики Казахстан для официальной передачи иностранцев или лиц без гражданства представителю власти иностранного государства, на территорию которого указанное лицо выдворяется.</w:t>
      </w:r>
      <w:r>
        <w:br/>
      </w:r>
      <w:r>
        <w:rPr>
          <w:rFonts w:ascii="Times New Roman"/>
          <w:b w:val="false"/>
          <w:i w:val="false"/>
          <w:color w:val="000000"/>
          <w:sz w:val="28"/>
        </w:rPr>
        <w:t>
      Статья 297. Исполнение постановления о проверке знаний правил дорожного движения</w:t>
      </w:r>
      <w:r>
        <w:br/>
      </w:r>
      <w:r>
        <w:rPr>
          <w:rFonts w:ascii="Times New Roman"/>
          <w:b w:val="false"/>
          <w:i w:val="false"/>
          <w:color w:val="000000"/>
          <w:sz w:val="28"/>
        </w:rPr>
        <w:t>
      Постановление о проверке знаний правил дорожного движения приводится в исполнение органами дорожной полиции Министерства внутренних дел Республики Казахстан в порядке, установленном законодательством.</w:t>
      </w:r>
      <w:r>
        <w:br/>
      </w:r>
      <w:r>
        <w:rPr>
          <w:rFonts w:ascii="Times New Roman"/>
          <w:b w:val="false"/>
          <w:i w:val="false"/>
          <w:color w:val="000000"/>
          <w:sz w:val="28"/>
        </w:rPr>
        <w:t>
      Статья 298. Порядок исполнения постановления в части применения принудительных мер медицинского характера</w:t>
      </w:r>
      <w:r>
        <w:br/>
      </w:r>
      <w:r>
        <w:rPr>
          <w:rFonts w:ascii="Times New Roman"/>
          <w:b w:val="false"/>
          <w:i w:val="false"/>
          <w:color w:val="000000"/>
          <w:sz w:val="28"/>
        </w:rPr>
        <w:t>
      Постановление в части применения принудительных мер медицинского характера исполняется специализированными учреждениями органов здравоохранения в порядке, установленном законодательством.</w:t>
      </w:r>
      <w:r>
        <w:br/>
      </w:r>
      <w:r>
        <w:rPr>
          <w:rFonts w:ascii="Times New Roman"/>
          <w:b w:val="false"/>
          <w:i w:val="false"/>
          <w:color w:val="000000"/>
          <w:sz w:val="28"/>
        </w:rPr>
        <w:t>
      Раздел 3. Производство по административным спорам</w:t>
      </w:r>
      <w:r>
        <w:br/>
      </w:r>
      <w:r>
        <w:rPr>
          <w:rFonts w:ascii="Times New Roman"/>
          <w:b w:val="false"/>
          <w:i w:val="false"/>
          <w:color w:val="000000"/>
          <w:sz w:val="28"/>
        </w:rPr>
        <w:t>
      Подраздел 1. Производство в суде первой инстанции</w:t>
      </w:r>
      <w:r>
        <w:br/>
      </w:r>
      <w:r>
        <w:rPr>
          <w:rFonts w:ascii="Times New Roman"/>
          <w:b w:val="false"/>
          <w:i w:val="false"/>
          <w:color w:val="000000"/>
          <w:sz w:val="28"/>
        </w:rPr>
        <w:t>
      Глава 20. Подготовка дела к судебному разбирательству</w:t>
      </w:r>
      <w:r>
        <w:br/>
      </w:r>
      <w:r>
        <w:rPr>
          <w:rFonts w:ascii="Times New Roman"/>
          <w:b w:val="false"/>
          <w:i w:val="false"/>
          <w:color w:val="000000"/>
          <w:sz w:val="28"/>
        </w:rPr>
        <w:t>
      Статья 299. Форма и содержание искового заявления, жалобы</w:t>
      </w:r>
      <w:r>
        <w:br/>
      </w:r>
      <w:r>
        <w:rPr>
          <w:rFonts w:ascii="Times New Roman"/>
          <w:b w:val="false"/>
          <w:i w:val="false"/>
          <w:color w:val="000000"/>
          <w:sz w:val="28"/>
        </w:rPr>
        <w:t>
      1. Исковое заявление, жалоба подается в суд в письменной форме.</w:t>
      </w:r>
      <w:r>
        <w:br/>
      </w:r>
      <w:r>
        <w:rPr>
          <w:rFonts w:ascii="Times New Roman"/>
          <w:b w:val="false"/>
          <w:i w:val="false"/>
          <w:color w:val="000000"/>
          <w:sz w:val="28"/>
        </w:rPr>
        <w:t>
      2. В исковом заявлении, жалобе должны быть указаны следующие сведения:</w:t>
      </w:r>
      <w:r>
        <w:br/>
      </w:r>
      <w:r>
        <w:rPr>
          <w:rFonts w:ascii="Times New Roman"/>
          <w:b w:val="false"/>
          <w:i w:val="false"/>
          <w:color w:val="000000"/>
          <w:sz w:val="28"/>
        </w:rPr>
        <w:t>
      1) наименование суда, в который подается заявление, жалоба;</w:t>
      </w:r>
      <w:r>
        <w:br/>
      </w:r>
      <w:r>
        <w:rPr>
          <w:rFonts w:ascii="Times New Roman"/>
          <w:b w:val="false"/>
          <w:i w:val="false"/>
          <w:color w:val="000000"/>
          <w:sz w:val="28"/>
        </w:rPr>
        <w:t>
      2) наименование лица, подающего заявление, жалобу, его место жительства, сведения о регистрации по месту жительства или, если лицом является организация, ее место нахождения, регистрационный номер налогоплательщика и банковские реквизиты, а также наименование представителя и его адрес, если заявление подается представителем;</w:t>
      </w:r>
      <w:r>
        <w:br/>
      </w:r>
      <w:r>
        <w:rPr>
          <w:rFonts w:ascii="Times New Roman"/>
          <w:b w:val="false"/>
          <w:i w:val="false"/>
          <w:color w:val="000000"/>
          <w:sz w:val="28"/>
        </w:rPr>
        <w:t>
      3) фамилия, имя, отчество (если оно указано в документе, удостоверяющем личность) ответчика, его место жительства или нахождения и если лицу, подающему жалобу, известны сведения о его регистрации по месту жительства, месте работы и регистрационный номер налогоплательщика (если указаны в заявлении о вынесении судебного приказа) или если ответчиком является юридическое лицо, его наименование, место фактического нахождения либо если лицу, подающему жалобу, известны сведения из единого Государственного регистра, регистрационный номер налогоплательщика и банковские реквизиты;</w:t>
      </w:r>
      <w:r>
        <w:br/>
      </w:r>
      <w:r>
        <w:rPr>
          <w:rFonts w:ascii="Times New Roman"/>
          <w:b w:val="false"/>
          <w:i w:val="false"/>
          <w:color w:val="000000"/>
          <w:sz w:val="28"/>
        </w:rPr>
        <w:t>
      4) суть нарушения или угрозы нарушения прав, свобод или законных интересов лица, подающего жалобу и его требования;</w:t>
      </w:r>
      <w:r>
        <w:br/>
      </w:r>
      <w:r>
        <w:rPr>
          <w:rFonts w:ascii="Times New Roman"/>
          <w:b w:val="false"/>
          <w:i w:val="false"/>
          <w:color w:val="000000"/>
          <w:sz w:val="28"/>
        </w:rPr>
        <w:t>
      5) данные о том, какое конкретно постановление обжалуется, дата его вынесения, вручения копии или объявления гражданину, а также обстоятельства, на которых лицо, подающее жалобу, основывает свои требования, и доказательства, подтверждающие эти обстоятельства;</w:t>
      </w:r>
      <w:r>
        <w:br/>
      </w:r>
      <w:r>
        <w:rPr>
          <w:rFonts w:ascii="Times New Roman"/>
          <w:b w:val="false"/>
          <w:i w:val="false"/>
          <w:color w:val="000000"/>
          <w:sz w:val="28"/>
        </w:rPr>
        <w:t>
      6) перечень прилагаемых к заявлению документов.</w:t>
      </w:r>
      <w:r>
        <w:br/>
      </w:r>
      <w:r>
        <w:rPr>
          <w:rFonts w:ascii="Times New Roman"/>
          <w:b w:val="false"/>
          <w:i w:val="false"/>
          <w:color w:val="000000"/>
          <w:sz w:val="28"/>
        </w:rPr>
        <w:t>
      3. В заявлении, жалобе могут быть указаны и иные сведения, имеющие значение для разрешения спора.</w:t>
      </w:r>
      <w:r>
        <w:br/>
      </w:r>
      <w:r>
        <w:rPr>
          <w:rFonts w:ascii="Times New Roman"/>
          <w:b w:val="false"/>
          <w:i w:val="false"/>
          <w:color w:val="000000"/>
          <w:sz w:val="28"/>
        </w:rPr>
        <w:t>
      Статья 300. Задачи подготовки дела</w:t>
      </w:r>
      <w:r>
        <w:br/>
      </w:r>
      <w:r>
        <w:rPr>
          <w:rFonts w:ascii="Times New Roman"/>
          <w:b w:val="false"/>
          <w:i w:val="false"/>
          <w:color w:val="000000"/>
          <w:sz w:val="28"/>
        </w:rPr>
        <w:t>
      1. После принятия заявления и возбуждения дела об административном споре судья производит подготовку дела к судебному разбирательству с целью обеспечения своевременного и правильного его разрешения.</w:t>
      </w:r>
      <w:r>
        <w:br/>
      </w:r>
      <w:r>
        <w:rPr>
          <w:rFonts w:ascii="Times New Roman"/>
          <w:b w:val="false"/>
          <w:i w:val="false"/>
          <w:color w:val="000000"/>
          <w:sz w:val="28"/>
        </w:rPr>
        <w:t>
      2. Задачами подготовки дела к судебному разбирательству, обязательной по каждому делу, являются:</w:t>
      </w:r>
      <w:r>
        <w:br/>
      </w:r>
      <w:r>
        <w:rPr>
          <w:rFonts w:ascii="Times New Roman"/>
          <w:b w:val="false"/>
          <w:i w:val="false"/>
          <w:color w:val="000000"/>
          <w:sz w:val="28"/>
        </w:rPr>
        <w:t>
      1) уточнение обстоятельств, имеющих значение для правильного разрешения дела;</w:t>
      </w:r>
      <w:r>
        <w:br/>
      </w:r>
      <w:r>
        <w:rPr>
          <w:rFonts w:ascii="Times New Roman"/>
          <w:b w:val="false"/>
          <w:i w:val="false"/>
          <w:color w:val="000000"/>
          <w:sz w:val="28"/>
        </w:rPr>
        <w:t>
      2) определение правоотношений сторон и закона, которым следует руководствоваться;</w:t>
      </w:r>
      <w:r>
        <w:br/>
      </w:r>
      <w:r>
        <w:rPr>
          <w:rFonts w:ascii="Times New Roman"/>
          <w:b w:val="false"/>
          <w:i w:val="false"/>
          <w:color w:val="000000"/>
          <w:sz w:val="28"/>
        </w:rPr>
        <w:t>
      3) разрешение вопроса о составе лиц, участвующих в деле и других участниках процесса;</w:t>
      </w:r>
      <w:r>
        <w:br/>
      </w:r>
      <w:r>
        <w:rPr>
          <w:rFonts w:ascii="Times New Roman"/>
          <w:b w:val="false"/>
          <w:i w:val="false"/>
          <w:color w:val="000000"/>
          <w:sz w:val="28"/>
        </w:rPr>
        <w:t>
      4) определение доказательств, которые каждая сторона должна представить в обоснование своих утверждений.</w:t>
      </w:r>
      <w:r>
        <w:br/>
      </w:r>
      <w:r>
        <w:rPr>
          <w:rFonts w:ascii="Times New Roman"/>
          <w:b w:val="false"/>
          <w:i w:val="false"/>
          <w:color w:val="000000"/>
          <w:sz w:val="28"/>
        </w:rPr>
        <w:t>
      Статья 301. Сроки подготовки дела к судебному разбирательству</w:t>
      </w:r>
      <w:r>
        <w:br/>
      </w:r>
      <w:r>
        <w:rPr>
          <w:rFonts w:ascii="Times New Roman"/>
          <w:b w:val="false"/>
          <w:i w:val="false"/>
          <w:color w:val="000000"/>
          <w:sz w:val="28"/>
        </w:rPr>
        <w:t>
      Подготовка дел об административных спорах к судебному разбирательству должна быть проведена не позднее чем в трехдневный срок со дня принятия искового заявления, жалобы, если в главах 22-27 настоящего Кодекса не установлен более короткий срок рассмотрения данных дел. В исключительных случаях по делам особой сложности общий срок может быть продлен до одного месяца по мотивированному определению судьи.</w:t>
      </w:r>
      <w:r>
        <w:br/>
      </w:r>
      <w:r>
        <w:rPr>
          <w:rFonts w:ascii="Times New Roman"/>
          <w:b w:val="false"/>
          <w:i w:val="false"/>
          <w:color w:val="000000"/>
          <w:sz w:val="28"/>
        </w:rPr>
        <w:t>
      Статья 302. Определение о подготовке дела к судебному разбирательству</w:t>
      </w:r>
      <w:r>
        <w:br/>
      </w:r>
      <w:r>
        <w:rPr>
          <w:rFonts w:ascii="Times New Roman"/>
          <w:b w:val="false"/>
          <w:i w:val="false"/>
          <w:color w:val="000000"/>
          <w:sz w:val="28"/>
        </w:rPr>
        <w:t>
      Судья выносит определение о подготовке дела к судебному разбирательству и указывает действия, которые следует произвести.</w:t>
      </w:r>
      <w:r>
        <w:br/>
      </w:r>
      <w:r>
        <w:rPr>
          <w:rFonts w:ascii="Times New Roman"/>
          <w:b w:val="false"/>
          <w:i w:val="false"/>
          <w:color w:val="000000"/>
          <w:sz w:val="28"/>
        </w:rPr>
        <w:t>
      Статья 303. Направление копий заявления и приложенных к нему документов ответчику</w:t>
      </w:r>
      <w:r>
        <w:br/>
      </w:r>
      <w:r>
        <w:rPr>
          <w:rFonts w:ascii="Times New Roman"/>
          <w:b w:val="false"/>
          <w:i w:val="false"/>
          <w:color w:val="000000"/>
          <w:sz w:val="28"/>
        </w:rPr>
        <w:t>
      1. Судья направляет либо вручает ответчику копии искового заявления и приложенных к нему документов, обосновывающих требования истца, и предлагает представить в установленный им срок отзыв (возражение) на исковое заявление и доказательства в обоснование своего отзыва (возражения).</w:t>
      </w:r>
      <w:r>
        <w:br/>
      </w:r>
      <w:r>
        <w:rPr>
          <w:rFonts w:ascii="Times New Roman"/>
          <w:b w:val="false"/>
          <w:i w:val="false"/>
          <w:color w:val="000000"/>
          <w:sz w:val="28"/>
        </w:rPr>
        <w:t>
      2. Непредставление ответчиком отзыва и доказательств не препятствует рассмотрению дела по имеющимся в деле доказательствам.</w:t>
      </w:r>
      <w:r>
        <w:br/>
      </w:r>
      <w:r>
        <w:rPr>
          <w:rFonts w:ascii="Times New Roman"/>
          <w:b w:val="false"/>
          <w:i w:val="false"/>
          <w:color w:val="000000"/>
          <w:sz w:val="28"/>
        </w:rPr>
        <w:t xml:space="preserve">
      Статья 304. Действия судьи по подготовке дела к судебному разбирательству </w:t>
      </w:r>
      <w:r>
        <w:br/>
      </w:r>
      <w:r>
        <w:rPr>
          <w:rFonts w:ascii="Times New Roman"/>
          <w:b w:val="false"/>
          <w:i w:val="false"/>
          <w:color w:val="000000"/>
          <w:sz w:val="28"/>
        </w:rPr>
        <w:t>
      В порядке подготовки дела к судебному разбирательству с учетом обстоятельств дела судья производит следующие действия:</w:t>
      </w:r>
      <w:r>
        <w:br/>
      </w:r>
      <w:r>
        <w:rPr>
          <w:rFonts w:ascii="Times New Roman"/>
          <w:b w:val="false"/>
          <w:i w:val="false"/>
          <w:color w:val="000000"/>
          <w:sz w:val="28"/>
        </w:rPr>
        <w:t>
      1) опрашивает истца по существу заявленных им требований, выясняет у него возможные со стороны ответчика возражения, предлагает, если это необходимо, представить дополнительные доказательства, разъясняет истцу его процессуальные права и обязанности;</w:t>
      </w:r>
      <w:r>
        <w:br/>
      </w:r>
      <w:r>
        <w:rPr>
          <w:rFonts w:ascii="Times New Roman"/>
          <w:b w:val="false"/>
          <w:i w:val="false"/>
          <w:color w:val="000000"/>
          <w:sz w:val="28"/>
        </w:rPr>
        <w:t>
      2) в необходимых случаях вызывает ответчика, опрашивает его по обстоятельствам дела, выясняет, какие имеются возражения против иска и какими доказательствами эти возражения могут быть подтверждены; по особо сложным делам предлагает ответчику представить письменные объяснения по делу, разъясняет ответчику его процессуальные права и обязанности;</w:t>
      </w:r>
      <w:r>
        <w:br/>
      </w:r>
      <w:r>
        <w:rPr>
          <w:rFonts w:ascii="Times New Roman"/>
          <w:b w:val="false"/>
          <w:i w:val="false"/>
          <w:color w:val="000000"/>
          <w:sz w:val="28"/>
        </w:rPr>
        <w:t>
      3) разрешает вопрос о вступлении в дело соистцов, соответчиков и третьих лиц без самостоятельных требований, а также решает вопрос о замене ненадлежащего ответчика;</w:t>
      </w:r>
      <w:r>
        <w:br/>
      </w:r>
      <w:r>
        <w:rPr>
          <w:rFonts w:ascii="Times New Roman"/>
          <w:b w:val="false"/>
          <w:i w:val="false"/>
          <w:color w:val="000000"/>
          <w:sz w:val="28"/>
        </w:rPr>
        <w:t>
      4) извещает о времени и месте разбирательства дела заинтересованных в его исходе граждан или организации;</w:t>
      </w:r>
      <w:r>
        <w:br/>
      </w:r>
      <w:r>
        <w:rPr>
          <w:rFonts w:ascii="Times New Roman"/>
          <w:b w:val="false"/>
          <w:i w:val="false"/>
          <w:color w:val="000000"/>
          <w:sz w:val="28"/>
        </w:rPr>
        <w:t>
      5) разрешает вопрос о вызове свидетелей в судебное заседание;</w:t>
      </w:r>
      <w:r>
        <w:br/>
      </w:r>
      <w:r>
        <w:rPr>
          <w:rFonts w:ascii="Times New Roman"/>
          <w:b w:val="false"/>
          <w:i w:val="false"/>
          <w:color w:val="000000"/>
          <w:sz w:val="28"/>
        </w:rPr>
        <w:t>
      6) по ходатайству сторон или по собственной инициативе назначает экспертизу, а также разрешает вопрос о привлечении к участию в деле специалиста, переводчика;</w:t>
      </w:r>
      <w:r>
        <w:br/>
      </w:r>
      <w:r>
        <w:rPr>
          <w:rFonts w:ascii="Times New Roman"/>
          <w:b w:val="false"/>
          <w:i w:val="false"/>
          <w:color w:val="000000"/>
          <w:sz w:val="28"/>
        </w:rPr>
        <w:t>
      7) по ходатайству сторон истребует от организаций или граждан доказательства;</w:t>
      </w:r>
      <w:r>
        <w:br/>
      </w:r>
      <w:r>
        <w:rPr>
          <w:rFonts w:ascii="Times New Roman"/>
          <w:b w:val="false"/>
          <w:i w:val="false"/>
          <w:color w:val="000000"/>
          <w:sz w:val="28"/>
        </w:rPr>
        <w:t>
      8) в случаях, не терпящих отлагательства, производит, с извещением лиц, участвующих в деле, осмотр на месте письменных и вещественных доказательств;</w:t>
      </w:r>
      <w:r>
        <w:br/>
      </w:r>
      <w:r>
        <w:rPr>
          <w:rFonts w:ascii="Times New Roman"/>
          <w:b w:val="false"/>
          <w:i w:val="false"/>
          <w:color w:val="000000"/>
          <w:sz w:val="28"/>
        </w:rPr>
        <w:t>
      9)  направляет судебные поручения;</w:t>
      </w:r>
      <w:r>
        <w:br/>
      </w:r>
      <w:r>
        <w:rPr>
          <w:rFonts w:ascii="Times New Roman"/>
          <w:b w:val="false"/>
          <w:i w:val="false"/>
          <w:color w:val="000000"/>
          <w:sz w:val="28"/>
        </w:rPr>
        <w:t>
      10) разрешает вопрос об обеспечении иска;</w:t>
      </w:r>
      <w:r>
        <w:br/>
      </w:r>
      <w:r>
        <w:rPr>
          <w:rFonts w:ascii="Times New Roman"/>
          <w:b w:val="false"/>
          <w:i w:val="false"/>
          <w:color w:val="000000"/>
          <w:sz w:val="28"/>
        </w:rPr>
        <w:t>
      11) по просьбе истца выносит определение о возвращении поданного им заявления;</w:t>
      </w:r>
      <w:r>
        <w:br/>
      </w:r>
      <w:r>
        <w:rPr>
          <w:rFonts w:ascii="Times New Roman"/>
          <w:b w:val="false"/>
          <w:i w:val="false"/>
          <w:color w:val="000000"/>
          <w:sz w:val="28"/>
        </w:rPr>
        <w:t>
      12) совершает иные необходимые процессуальные действия.</w:t>
      </w:r>
      <w:r>
        <w:br/>
      </w:r>
      <w:r>
        <w:rPr>
          <w:rFonts w:ascii="Times New Roman"/>
          <w:b w:val="false"/>
          <w:i w:val="false"/>
          <w:color w:val="000000"/>
          <w:sz w:val="28"/>
        </w:rPr>
        <w:t>
      Статья 305. Соединение и разъединение нескольких исковых требований</w:t>
      </w:r>
      <w:r>
        <w:br/>
      </w:r>
      <w:r>
        <w:rPr>
          <w:rFonts w:ascii="Times New Roman"/>
          <w:b w:val="false"/>
          <w:i w:val="false"/>
          <w:color w:val="000000"/>
          <w:sz w:val="28"/>
        </w:rPr>
        <w:t>
      1. Судья выделяет одно или несколько из соединенных истцом требований в отдельное производство, если раздельное рассмотрение требований будет более целесообразным.</w:t>
      </w:r>
      <w:r>
        <w:br/>
      </w:r>
      <w:r>
        <w:rPr>
          <w:rFonts w:ascii="Times New Roman"/>
          <w:b w:val="false"/>
          <w:i w:val="false"/>
          <w:color w:val="000000"/>
          <w:sz w:val="28"/>
        </w:rPr>
        <w:t>
      2. При предъявлении требований несколькими истцами или к нескольким ответчикам судья вправе выделить одно или несколько требований в отдельное производство, если признает раздельное рассмотрение требований более целесообразным.</w:t>
      </w:r>
      <w:r>
        <w:br/>
      </w:r>
      <w:r>
        <w:rPr>
          <w:rFonts w:ascii="Times New Roman"/>
          <w:b w:val="false"/>
          <w:i w:val="false"/>
          <w:color w:val="000000"/>
          <w:sz w:val="28"/>
        </w:rPr>
        <w:t xml:space="preserve">
      3. Судья, установив, что в производстве данного суда имеется несколько однородных дел, в которых участвуют одни и те же стороны, либо несколько дел по искам одного истца к различным ответчикам или различных истцов к одному и тому же ответчику, вправе объединить эти дела в одно производство для совместного рассмотрения, если признает, что такое объединение будет целесообразным. </w:t>
      </w:r>
      <w:r>
        <w:br/>
      </w:r>
      <w:r>
        <w:rPr>
          <w:rFonts w:ascii="Times New Roman"/>
          <w:b w:val="false"/>
          <w:i w:val="false"/>
          <w:color w:val="000000"/>
          <w:sz w:val="28"/>
        </w:rPr>
        <w:t>
      Статья 306. Назначение дела к судебному разбирательству</w:t>
      </w:r>
      <w:r>
        <w:br/>
      </w:r>
      <w:r>
        <w:rPr>
          <w:rFonts w:ascii="Times New Roman"/>
          <w:b w:val="false"/>
          <w:i w:val="false"/>
          <w:color w:val="000000"/>
          <w:sz w:val="28"/>
        </w:rPr>
        <w:t>
      Судья, признав дело подготовленным, выносит определение о назначении его к разбирательству в судебном заседании, извещает стороны и других участников процесса о месте и времени рассмотрения дела.</w:t>
      </w:r>
      <w:r>
        <w:br/>
      </w:r>
      <w:r>
        <w:rPr>
          <w:rFonts w:ascii="Times New Roman"/>
          <w:b w:val="false"/>
          <w:i w:val="false"/>
          <w:color w:val="000000"/>
          <w:sz w:val="28"/>
        </w:rPr>
        <w:t>
      Глава 21. Судебное разбирательство</w:t>
      </w:r>
      <w:r>
        <w:br/>
      </w:r>
      <w:r>
        <w:rPr>
          <w:rFonts w:ascii="Times New Roman"/>
          <w:b w:val="false"/>
          <w:i w:val="false"/>
          <w:color w:val="000000"/>
          <w:sz w:val="28"/>
        </w:rPr>
        <w:t>
      Статья 307. Судебное заседание</w:t>
      </w:r>
      <w:r>
        <w:br/>
      </w:r>
      <w:r>
        <w:rPr>
          <w:rFonts w:ascii="Times New Roman"/>
          <w:b w:val="false"/>
          <w:i w:val="false"/>
          <w:color w:val="000000"/>
          <w:sz w:val="28"/>
        </w:rPr>
        <w:t>
      Разбирательство дела об административном споре происходит в судебном заседании с обязательным извещением лиц, участвующих в деле.</w:t>
      </w:r>
      <w:r>
        <w:br/>
      </w:r>
      <w:r>
        <w:rPr>
          <w:rFonts w:ascii="Times New Roman"/>
          <w:b w:val="false"/>
          <w:i w:val="false"/>
          <w:color w:val="000000"/>
          <w:sz w:val="28"/>
        </w:rPr>
        <w:t>
      Статья 308. Председательствующий в судебном заседании</w:t>
      </w:r>
      <w:r>
        <w:br/>
      </w:r>
      <w:r>
        <w:rPr>
          <w:rFonts w:ascii="Times New Roman"/>
          <w:b w:val="false"/>
          <w:i w:val="false"/>
          <w:color w:val="000000"/>
          <w:sz w:val="28"/>
        </w:rPr>
        <w:t xml:space="preserve">
      1. Обязанности председательствующего выполняет судья. Председательствующий руководит ходом заседания, обеспечивая полное, всестороннее и объективное выяснение всех обстоятельств дела, соблюдение последовательности и порядка совершения процессуальных действий, осуществление участниками процесса их процессуальных прав и выполнение ими обязанностей, воспитательное воздействие процесса, устраняет из судебного разбирательства все, не имеющее отношения к рассматриваемому делу. </w:t>
      </w:r>
      <w:r>
        <w:br/>
      </w:r>
      <w:r>
        <w:rPr>
          <w:rFonts w:ascii="Times New Roman"/>
          <w:b w:val="false"/>
          <w:i w:val="false"/>
          <w:color w:val="000000"/>
          <w:sz w:val="28"/>
        </w:rPr>
        <w:t>
      2. В случае возражения кого-либо из участников процесса против действий председательствующего эти возражения заносятся в протокол судебного заседания. Председательствующий дает разъяснения относительно своих действий.</w:t>
      </w:r>
      <w:r>
        <w:br/>
      </w:r>
      <w:r>
        <w:rPr>
          <w:rFonts w:ascii="Times New Roman"/>
          <w:b w:val="false"/>
          <w:i w:val="false"/>
          <w:color w:val="000000"/>
          <w:sz w:val="28"/>
        </w:rPr>
        <w:t>
      3. Председательствующий принимает необходимые меры к обеспечению надлежащего порядка в судебном заседании. Его распоряжения обязательны для всех участников процесса, а также для граждан, присутствующих в зале заседания суда.</w:t>
      </w:r>
      <w:r>
        <w:br/>
      </w:r>
      <w:r>
        <w:rPr>
          <w:rFonts w:ascii="Times New Roman"/>
          <w:b w:val="false"/>
          <w:i w:val="false"/>
          <w:color w:val="000000"/>
          <w:sz w:val="28"/>
        </w:rPr>
        <w:t>
      Статья 309. Непосредственность и устность судебного разбирательства</w:t>
      </w:r>
      <w:r>
        <w:br/>
      </w:r>
      <w:r>
        <w:rPr>
          <w:rFonts w:ascii="Times New Roman"/>
          <w:b w:val="false"/>
          <w:i w:val="false"/>
          <w:color w:val="000000"/>
          <w:sz w:val="28"/>
        </w:rPr>
        <w:t>
      1. Суд при рассмотрении дела обязан непосредственно исследовать доказательства по делу: заслушать объяснения сторон и других лиц, участвующих в деле, показания свидетелей, заключения экспертов, заключения государственных органов и органов местного самоуправления, ознакомиться с документами, осмотреть вещественные доказательства, прослушать звукозаписи и просмотреть видеозаписи, кино-, фотоматериалы, ознакомиться с материалами иных средств преобразования информации. В необходимых случаях при исследовании доказательств по делу суд заслушивает консультации и пояснения специалиста.</w:t>
      </w:r>
      <w:r>
        <w:br/>
      </w:r>
      <w:r>
        <w:rPr>
          <w:rFonts w:ascii="Times New Roman"/>
          <w:b w:val="false"/>
          <w:i w:val="false"/>
          <w:color w:val="000000"/>
          <w:sz w:val="28"/>
        </w:rPr>
        <w:t>
      2. Разбирательство дела происходит устно. В случае замены судьи в процессе рассмотрения дела разбирательство должно быть произведено с самого начала.</w:t>
      </w:r>
      <w:r>
        <w:br/>
      </w:r>
      <w:r>
        <w:rPr>
          <w:rFonts w:ascii="Times New Roman"/>
          <w:b w:val="false"/>
          <w:i w:val="false"/>
          <w:color w:val="000000"/>
          <w:sz w:val="28"/>
        </w:rPr>
        <w:t>
      Статья 310. Порядок в судебном заседании</w:t>
      </w:r>
      <w:r>
        <w:br/>
      </w:r>
      <w:r>
        <w:rPr>
          <w:rFonts w:ascii="Times New Roman"/>
          <w:b w:val="false"/>
          <w:i w:val="false"/>
          <w:color w:val="000000"/>
          <w:sz w:val="28"/>
        </w:rPr>
        <w:t>
      1. При входе судьи в зал судебного заседания все присутствующие в зале встают. Решение или определение суда, которым заканчивается дело без вынесения решения, все находящиеся в зале судебного заседания выслушивают стоя.</w:t>
      </w:r>
      <w:r>
        <w:br/>
      </w:r>
      <w:r>
        <w:rPr>
          <w:rFonts w:ascii="Times New Roman"/>
          <w:b w:val="false"/>
          <w:i w:val="false"/>
          <w:color w:val="000000"/>
          <w:sz w:val="28"/>
        </w:rPr>
        <w:t>
      2. Участники процесса обращаются к судье и дают свои показания и объяснения стоя. Отступление от этого правила может быть допущено лишь с разрешения председательствующего.</w:t>
      </w:r>
      <w:r>
        <w:br/>
      </w:r>
      <w:r>
        <w:rPr>
          <w:rFonts w:ascii="Times New Roman"/>
          <w:b w:val="false"/>
          <w:i w:val="false"/>
          <w:color w:val="000000"/>
          <w:sz w:val="28"/>
        </w:rPr>
        <w:t>
      3. Участники процесса, а также все находящиеся в зале судебного заседания граждане обязаны соблюдать установленный порядок.</w:t>
      </w:r>
      <w:r>
        <w:br/>
      </w:r>
      <w:r>
        <w:rPr>
          <w:rFonts w:ascii="Times New Roman"/>
          <w:b w:val="false"/>
          <w:i w:val="false"/>
          <w:color w:val="000000"/>
          <w:sz w:val="28"/>
        </w:rPr>
        <w:t>
      Статья 311. Меры, применяемые к нарушителям порядка в судебном заседании</w:t>
      </w:r>
      <w:r>
        <w:br/>
      </w:r>
      <w:r>
        <w:rPr>
          <w:rFonts w:ascii="Times New Roman"/>
          <w:b w:val="false"/>
          <w:i w:val="false"/>
          <w:color w:val="000000"/>
          <w:sz w:val="28"/>
        </w:rPr>
        <w:t>
      К нарушителям порядка в судебном заседании применяются меры в случаях и порядке предусмотренным статьей 168 настоящего Кодекса.</w:t>
      </w:r>
      <w:r>
        <w:br/>
      </w:r>
      <w:r>
        <w:rPr>
          <w:rFonts w:ascii="Times New Roman"/>
          <w:b w:val="false"/>
          <w:i w:val="false"/>
          <w:color w:val="000000"/>
          <w:sz w:val="28"/>
        </w:rPr>
        <w:t>
      1. Лицу, нарушающему порядок во время разбирательства дела, председательствующий от имени суда делает предупреждение.</w:t>
      </w:r>
      <w:r>
        <w:br/>
      </w:r>
      <w:r>
        <w:rPr>
          <w:rFonts w:ascii="Times New Roman"/>
          <w:b w:val="false"/>
          <w:i w:val="false"/>
          <w:color w:val="000000"/>
          <w:sz w:val="28"/>
        </w:rPr>
        <w:t>
      2. При повторном нарушении порядка лицо, участвующее в деле, может быть удалено из зала судебного заседания по определению суда на все время судебного разбирательства или на часть его. В последнем случае председательствующий знакомит лицо, вновь допущенное в зал заседания, с процессуальными действиями, совершенными в его отсутствие.</w:t>
      </w:r>
      <w:r>
        <w:br/>
      </w:r>
      <w:r>
        <w:rPr>
          <w:rFonts w:ascii="Times New Roman"/>
          <w:b w:val="false"/>
          <w:i w:val="false"/>
          <w:color w:val="000000"/>
          <w:sz w:val="28"/>
        </w:rPr>
        <w:t>
      3. Граждане, не участвующие в деле и присутствующие при разбирательстве дела, за повторное нарушение порядка удаляются из зала заседания по распоряжению председательствующего.</w:t>
      </w:r>
      <w:r>
        <w:br/>
      </w:r>
      <w:r>
        <w:rPr>
          <w:rFonts w:ascii="Times New Roman"/>
          <w:b w:val="false"/>
          <w:i w:val="false"/>
          <w:color w:val="000000"/>
          <w:sz w:val="28"/>
        </w:rPr>
        <w:t>
      4. При массовом нарушении порядка присутствующими при разбирательстве дела гражданами суд может удалить из зала судебного заседания всех граждан, не участвующих в деле, и рассмотреть дело в закрытом заседании или отложить разбирательство дела.</w:t>
      </w:r>
      <w:r>
        <w:br/>
      </w:r>
      <w:r>
        <w:rPr>
          <w:rFonts w:ascii="Times New Roman"/>
          <w:b w:val="false"/>
          <w:i w:val="false"/>
          <w:color w:val="000000"/>
          <w:sz w:val="28"/>
        </w:rPr>
        <w:t xml:space="preserve">
      Статья 312. Открытие судебного заседания </w:t>
      </w:r>
      <w:r>
        <w:br/>
      </w:r>
      <w:r>
        <w:rPr>
          <w:rFonts w:ascii="Times New Roman"/>
          <w:b w:val="false"/>
          <w:i w:val="false"/>
          <w:color w:val="000000"/>
          <w:sz w:val="28"/>
        </w:rPr>
        <w:t>
      1. В назначенное для разбирательства дела время председательствующий открывает судебное заседание и объявляет, какое дело об административном споре подлежит рассмотрению.</w:t>
      </w:r>
      <w:r>
        <w:br/>
      </w:r>
      <w:r>
        <w:rPr>
          <w:rFonts w:ascii="Times New Roman"/>
          <w:b w:val="false"/>
          <w:i w:val="false"/>
          <w:color w:val="000000"/>
          <w:sz w:val="28"/>
        </w:rPr>
        <w:t>
      2. При использовании судом средств аудио-, видеозаписи председательствующий объявляет об этом.</w:t>
      </w:r>
      <w:r>
        <w:br/>
      </w:r>
      <w:r>
        <w:rPr>
          <w:rFonts w:ascii="Times New Roman"/>
          <w:b w:val="false"/>
          <w:i w:val="false"/>
          <w:color w:val="000000"/>
          <w:sz w:val="28"/>
        </w:rPr>
        <w:t xml:space="preserve">
      Статья 313. Проверка явки участников процесса </w:t>
      </w:r>
      <w:r>
        <w:br/>
      </w:r>
      <w:r>
        <w:rPr>
          <w:rFonts w:ascii="Times New Roman"/>
          <w:b w:val="false"/>
          <w:i w:val="false"/>
          <w:color w:val="000000"/>
          <w:sz w:val="28"/>
        </w:rPr>
        <w:t>
      1. Секретарь судебного заседания докладывает суду, кто из вызванных по данному делу лиц явился, извещены ли неявившиеся лица, и какие имеются сведения о причинах их отсутствия.</w:t>
      </w:r>
      <w:r>
        <w:br/>
      </w:r>
      <w:r>
        <w:rPr>
          <w:rFonts w:ascii="Times New Roman"/>
          <w:b w:val="false"/>
          <w:i w:val="false"/>
          <w:color w:val="000000"/>
          <w:sz w:val="28"/>
        </w:rPr>
        <w:t>
      2. Председательствующий устанавливает личность явившихся, а также проверяет полномочия должностных лиц и представителей.</w:t>
      </w:r>
      <w:r>
        <w:br/>
      </w:r>
      <w:r>
        <w:rPr>
          <w:rFonts w:ascii="Times New Roman"/>
          <w:b w:val="false"/>
          <w:i w:val="false"/>
          <w:color w:val="000000"/>
          <w:sz w:val="28"/>
        </w:rPr>
        <w:t>
      Статья 314. Разъяснение переводчику его обязанностей</w:t>
      </w:r>
      <w:r>
        <w:br/>
      </w:r>
      <w:r>
        <w:rPr>
          <w:rFonts w:ascii="Times New Roman"/>
          <w:b w:val="false"/>
          <w:i w:val="false"/>
          <w:color w:val="000000"/>
          <w:sz w:val="28"/>
        </w:rPr>
        <w:t>
      1. Председательствующий разъясняет переводчику его обязанность переводить объяснения, показания, заявления лиц, не владеющих языком, на котором ведется судопроизводство, а этим лицам - содержание объяснений, показаний, заявлений участвующих в деле лиц и свидетелей, оглашаемых и имеющихся в деле документов, звукозаписей, заключений экспертов, консультаций специалистов, а также распоряжений судьи, постановлений и решения суда.</w:t>
      </w:r>
      <w:r>
        <w:br/>
      </w:r>
      <w:r>
        <w:rPr>
          <w:rFonts w:ascii="Times New Roman"/>
          <w:b w:val="false"/>
          <w:i w:val="false"/>
          <w:color w:val="000000"/>
          <w:sz w:val="28"/>
        </w:rPr>
        <w:t>
      2. Председательствующий предупреждает переводчика об ответственности, предусмотренной Уголовным кодексом Республики Казахстан, за заведомо неправильный перевод. Подписка переводчика об этом приобщается к протоколу судебного заседания. В случае уклонения переводчика от явки в суд или от исполнения своих обязанностей на него может быть наложено административное взыскание в соответствии с законодательством об административных правонарушениях.</w:t>
      </w:r>
      <w:r>
        <w:br/>
      </w:r>
      <w:r>
        <w:rPr>
          <w:rFonts w:ascii="Times New Roman"/>
          <w:b w:val="false"/>
          <w:i w:val="false"/>
          <w:color w:val="000000"/>
          <w:sz w:val="28"/>
        </w:rPr>
        <w:t>
      Статья 315. Удаление свидетелей из зала судебного заседания</w:t>
      </w:r>
      <w:r>
        <w:br/>
      </w:r>
      <w:r>
        <w:rPr>
          <w:rFonts w:ascii="Times New Roman"/>
          <w:b w:val="false"/>
          <w:i w:val="false"/>
          <w:color w:val="000000"/>
          <w:sz w:val="28"/>
        </w:rPr>
        <w:t>
      Явившиеся свидетели удаляются из зала судебного заседания. Председательствующий принимает меры к тому, чтобы допрошенные свидетели не общались с недопрошенными свидетелями.</w:t>
      </w:r>
      <w:r>
        <w:br/>
      </w:r>
      <w:r>
        <w:rPr>
          <w:rFonts w:ascii="Times New Roman"/>
          <w:b w:val="false"/>
          <w:i w:val="false"/>
          <w:color w:val="000000"/>
          <w:sz w:val="28"/>
        </w:rPr>
        <w:t xml:space="preserve">
      Статья 316. Объявление состава суда и разъяснение права отвода </w:t>
      </w:r>
      <w:r>
        <w:br/>
      </w:r>
      <w:r>
        <w:rPr>
          <w:rFonts w:ascii="Times New Roman"/>
          <w:b w:val="false"/>
          <w:i w:val="false"/>
          <w:color w:val="000000"/>
          <w:sz w:val="28"/>
        </w:rPr>
        <w:t>
      1. Председательствующий объявляет состав суда, сообщает, кто участвует в качестве прокурора, эксперта, специалиста, секретаря судебного заседания, судебного пристава и разъясняет лицам, участвующим в деле, их право заявлять отводы.</w:t>
      </w:r>
      <w:r>
        <w:br/>
      </w:r>
      <w:r>
        <w:rPr>
          <w:rFonts w:ascii="Times New Roman"/>
          <w:b w:val="false"/>
          <w:i w:val="false"/>
          <w:color w:val="000000"/>
          <w:sz w:val="28"/>
        </w:rPr>
        <w:t>
      2. Основания для отводов, порядок разрешения заявленного отвода и последствия удовлетворения таких заявлений аналогичны предусмотренным гражданским процессуальным законодательством.</w:t>
      </w:r>
      <w:r>
        <w:br/>
      </w:r>
      <w:r>
        <w:rPr>
          <w:rFonts w:ascii="Times New Roman"/>
          <w:b w:val="false"/>
          <w:i w:val="false"/>
          <w:color w:val="000000"/>
          <w:sz w:val="28"/>
        </w:rPr>
        <w:t>
      Статья 317. Разъяснение лицам, участвующим в деле, их прав и обязанностей</w:t>
      </w:r>
      <w:r>
        <w:br/>
      </w:r>
      <w:r>
        <w:rPr>
          <w:rFonts w:ascii="Times New Roman"/>
          <w:b w:val="false"/>
          <w:i w:val="false"/>
          <w:color w:val="000000"/>
          <w:sz w:val="28"/>
        </w:rPr>
        <w:t xml:space="preserve">
      Председательствующий разъясняет лицам, участвующим в деле, и представителям их процессуальные права и обязанности. </w:t>
      </w:r>
      <w:r>
        <w:br/>
      </w:r>
      <w:r>
        <w:rPr>
          <w:rFonts w:ascii="Times New Roman"/>
          <w:b w:val="false"/>
          <w:i w:val="false"/>
          <w:color w:val="000000"/>
          <w:sz w:val="28"/>
        </w:rPr>
        <w:t>
      Статья 318. Разрешение судом ходатайств лиц, участвующих в деле</w:t>
      </w:r>
      <w:r>
        <w:br/>
      </w:r>
      <w:r>
        <w:rPr>
          <w:rFonts w:ascii="Times New Roman"/>
          <w:b w:val="false"/>
          <w:i w:val="false"/>
          <w:color w:val="000000"/>
          <w:sz w:val="28"/>
        </w:rPr>
        <w:t>
      Ходатайства лиц, участвующих в деле, и представителей по вопросам, связанным с разбирательством дела, разрешаются определениями суда после заслушивания мнений других лиц, участвующих в деле.</w:t>
      </w:r>
      <w:r>
        <w:br/>
      </w:r>
      <w:r>
        <w:rPr>
          <w:rFonts w:ascii="Times New Roman"/>
          <w:b w:val="false"/>
          <w:i w:val="false"/>
          <w:color w:val="000000"/>
          <w:sz w:val="28"/>
        </w:rPr>
        <w:t xml:space="preserve">
      Статья 319. Последствия неявки в судебное заседание лиц, участвующих в деле, и представителей </w:t>
      </w:r>
      <w:r>
        <w:br/>
      </w:r>
      <w:r>
        <w:rPr>
          <w:rFonts w:ascii="Times New Roman"/>
          <w:b w:val="false"/>
          <w:i w:val="false"/>
          <w:color w:val="000000"/>
          <w:sz w:val="28"/>
        </w:rPr>
        <w:t>
      1. Лица, участвующие в деле, обязаны известить суд о причинах неявки и представить доказательства уважительности этих причин.</w:t>
      </w:r>
      <w:r>
        <w:br/>
      </w:r>
      <w:r>
        <w:rPr>
          <w:rFonts w:ascii="Times New Roman"/>
          <w:b w:val="false"/>
          <w:i w:val="false"/>
          <w:color w:val="000000"/>
          <w:sz w:val="28"/>
        </w:rPr>
        <w:t>
      2. В случае неявки в судебное заседание кого-либо из лиц, участвующих в деле, в отношении которых отсутствуют сведения об их извещении, разбирательство дела откладывается.</w:t>
      </w:r>
      <w:r>
        <w:br/>
      </w:r>
      <w:r>
        <w:rPr>
          <w:rFonts w:ascii="Times New Roman"/>
          <w:b w:val="false"/>
          <w:i w:val="false"/>
          <w:color w:val="000000"/>
          <w:sz w:val="28"/>
        </w:rPr>
        <w:t>
      3. Если лица, участвующие в деле, надлежащим образом извещены о времени и месте судебного заседания, суд откладывает разбирательство дела в случае признания причин их неявки уважительными.</w:t>
      </w:r>
      <w:r>
        <w:br/>
      </w:r>
      <w:r>
        <w:rPr>
          <w:rFonts w:ascii="Times New Roman"/>
          <w:b w:val="false"/>
          <w:i w:val="false"/>
          <w:color w:val="000000"/>
          <w:sz w:val="28"/>
        </w:rPr>
        <w:t>
      4. Суд вправе рассмотреть дело в случае неявки кого-либо из лиц, участвующих в деле, надлежащим образом извещенных о времени и месте судебного заседания, если признает причины их неявки неуважительными. Суд вправе рассмотреть дело в отсутствие ответчика, надлежащим образом извещенного о времени и месте судебного заседания, в порядке заочного производства, если сведения о причинах неявки отсутствуют, либо суд признает причины его неявки неуважительными, либо признает, что ответчик умышленно затягивает производство по делу.</w:t>
      </w:r>
      <w:r>
        <w:br/>
      </w:r>
      <w:r>
        <w:rPr>
          <w:rFonts w:ascii="Times New Roman"/>
          <w:b w:val="false"/>
          <w:i w:val="false"/>
          <w:color w:val="000000"/>
          <w:sz w:val="28"/>
        </w:rPr>
        <w:t>
      5. Стороны вправе в письменной форме просить суд о рассмотрении дела в их отсутствие и направлении им копии решения. Суд может признать обязательным участие сторон в судебном заседании, если это необходимо по обстоятельствам дела.</w:t>
      </w:r>
      <w:r>
        <w:br/>
      </w:r>
      <w:r>
        <w:rPr>
          <w:rFonts w:ascii="Times New Roman"/>
          <w:b w:val="false"/>
          <w:i w:val="false"/>
          <w:color w:val="000000"/>
          <w:sz w:val="28"/>
        </w:rPr>
        <w:t>
      6. Неявка представителя лица, участвующего в деле, извещенного о времени и месте судебного заседания, не является препятствием к рассмотрению дела. Суд может отложить разбирательство дела по ходатайству лица, участвующего в деле, в связи с неявкой его представителя по уважительной причине.</w:t>
      </w:r>
      <w:r>
        <w:br/>
      </w:r>
      <w:r>
        <w:rPr>
          <w:rFonts w:ascii="Times New Roman"/>
          <w:b w:val="false"/>
          <w:i w:val="false"/>
          <w:color w:val="000000"/>
          <w:sz w:val="28"/>
        </w:rPr>
        <w:t>
      Статья 320. Последствия неявки в судебное заседание свидетеля, эксперта, специалиста, переводчика</w:t>
      </w:r>
      <w:r>
        <w:br/>
      </w:r>
      <w:r>
        <w:rPr>
          <w:rFonts w:ascii="Times New Roman"/>
          <w:b w:val="false"/>
          <w:i w:val="false"/>
          <w:color w:val="000000"/>
          <w:sz w:val="28"/>
        </w:rPr>
        <w:t>
      1. В случае неявки в судебное заседание свидетеля, эксперта или специалиста суд выслушивает мнение лиц, участвующих в деле, о возможности рассмотрения дела в их отсутствие и выносит определение о продолжении судебного разбирательства или о его отложении.</w:t>
      </w:r>
      <w:r>
        <w:br/>
      </w:r>
      <w:r>
        <w:rPr>
          <w:rFonts w:ascii="Times New Roman"/>
          <w:b w:val="false"/>
          <w:i w:val="false"/>
          <w:color w:val="000000"/>
          <w:sz w:val="28"/>
        </w:rPr>
        <w:t>
      2. В случае неявки в судебное заседание переводчика суд выносит определение об отложении разбирательства дела, если замена переводчика представляется невозможной.</w:t>
      </w:r>
      <w:r>
        <w:br/>
      </w:r>
      <w:r>
        <w:rPr>
          <w:rFonts w:ascii="Times New Roman"/>
          <w:b w:val="false"/>
          <w:i w:val="false"/>
          <w:color w:val="000000"/>
          <w:sz w:val="28"/>
        </w:rPr>
        <w:t>
      3. Если вызванный свидетель, эксперт, специалист или переводчик не явился в судебное заседание по причинам, признанным судом неуважительными, они могут быть подвергнуты административному взысканию в соответствии с Кодексом Республики Казахстан об административных правонарушениях. Они могут быть подвергнуты также принудительному приводу в соответствии со статьей 164 настоящего Кодекса.</w:t>
      </w:r>
      <w:r>
        <w:br/>
      </w:r>
      <w:r>
        <w:rPr>
          <w:rFonts w:ascii="Times New Roman"/>
          <w:b w:val="false"/>
          <w:i w:val="false"/>
          <w:color w:val="000000"/>
          <w:sz w:val="28"/>
        </w:rPr>
        <w:t>
      4. За отказ или уклонение от дачи показаний в суде свидетель несет уголовную ответственность в соответствии со </w:t>
      </w:r>
      <w:r>
        <w:rPr>
          <w:rFonts w:ascii="Times New Roman"/>
          <w:b w:val="false"/>
          <w:i w:val="false"/>
          <w:color w:val="000000"/>
          <w:sz w:val="28"/>
        </w:rPr>
        <w:t>статьей 353</w:t>
      </w:r>
      <w:r>
        <w:rPr>
          <w:rFonts w:ascii="Times New Roman"/>
          <w:b w:val="false"/>
          <w:i w:val="false"/>
          <w:color w:val="000000"/>
          <w:sz w:val="28"/>
        </w:rPr>
        <w:t xml:space="preserve"> Уголовного кодекса Республики Казахстан за исключением случаев, предусмотренных статьей 18 настоящего Кодекса.</w:t>
      </w:r>
      <w:r>
        <w:br/>
      </w:r>
      <w:r>
        <w:rPr>
          <w:rFonts w:ascii="Times New Roman"/>
          <w:b w:val="false"/>
          <w:i w:val="false"/>
          <w:color w:val="000000"/>
          <w:sz w:val="28"/>
        </w:rPr>
        <w:t>
      Статья 321. Отложение разбирательства дела</w:t>
      </w:r>
      <w:r>
        <w:br/>
      </w:r>
      <w:r>
        <w:rPr>
          <w:rFonts w:ascii="Times New Roman"/>
          <w:b w:val="false"/>
          <w:i w:val="false"/>
          <w:color w:val="000000"/>
          <w:sz w:val="28"/>
        </w:rPr>
        <w:t>
      1. Отложение разбирательства дела допускается в случаях, предусмотренных настоящим Кодексом, а также если суд сочтет невозможным рассмотрение дела в этом судебном заседании вследствие неявки кого-либо из участников процесса, необходимости представления или истребования дополнительных доказательств, привлечения к участию в деле других лиц, необходимости совершения каких-либо иных процессуальных действий.</w:t>
      </w:r>
      <w:r>
        <w:br/>
      </w:r>
      <w:r>
        <w:rPr>
          <w:rFonts w:ascii="Times New Roman"/>
          <w:b w:val="false"/>
          <w:i w:val="false"/>
          <w:color w:val="000000"/>
          <w:sz w:val="28"/>
        </w:rPr>
        <w:t>
      2. При отложении дела назначается день нового судебного заседания с учетом времени, позволяющего обеспечить разрешение дела в новом судебном заседании, о чем явившимся лицам объявляется под расписку. Не явившимся и вновь привлеченным к участию в процессе лицам направляются повестки (извещения) о времени и месте нового судебного заседания.</w:t>
      </w:r>
      <w:r>
        <w:br/>
      </w:r>
      <w:r>
        <w:rPr>
          <w:rFonts w:ascii="Times New Roman"/>
          <w:b w:val="false"/>
          <w:i w:val="false"/>
          <w:color w:val="000000"/>
          <w:sz w:val="28"/>
        </w:rPr>
        <w:t>
      Статья 322. Допрос свидетелей при отложении разбирательства дела</w:t>
      </w:r>
      <w:r>
        <w:br/>
      </w:r>
      <w:r>
        <w:rPr>
          <w:rFonts w:ascii="Times New Roman"/>
          <w:b w:val="false"/>
          <w:i w:val="false"/>
          <w:color w:val="000000"/>
          <w:sz w:val="28"/>
        </w:rPr>
        <w:t>
      При отложении разбирательства дела суд вправе допросить явившихся свидетелей, если в судебном заседании присутствуют стороны. Вторичный вызов этих свидетелей в новое судебное заседание допускается лишь в случаях необходимости.</w:t>
      </w:r>
      <w:r>
        <w:br/>
      </w:r>
      <w:r>
        <w:rPr>
          <w:rFonts w:ascii="Times New Roman"/>
          <w:b w:val="false"/>
          <w:i w:val="false"/>
          <w:color w:val="000000"/>
          <w:sz w:val="28"/>
        </w:rPr>
        <w:t>
      Статья 323. Разъяснение эксперту и специалисту их прав и обязанностей</w:t>
      </w:r>
      <w:r>
        <w:br/>
      </w:r>
      <w:r>
        <w:rPr>
          <w:rFonts w:ascii="Times New Roman"/>
          <w:b w:val="false"/>
          <w:i w:val="false"/>
          <w:color w:val="000000"/>
          <w:sz w:val="28"/>
        </w:rPr>
        <w:t>
      Председательствующий разъясняет эксперту и специалисту их права и обязанности, предупреждает эксперта об уголовной ответственности за дачу заведомо ложного заключения, о чем у эксперта отбирается подписка. Подписка приобщается к протоколу судебного заседания.</w:t>
      </w:r>
      <w:r>
        <w:br/>
      </w:r>
      <w:r>
        <w:rPr>
          <w:rFonts w:ascii="Times New Roman"/>
          <w:b w:val="false"/>
          <w:i w:val="false"/>
          <w:color w:val="000000"/>
          <w:sz w:val="28"/>
        </w:rPr>
        <w:t>
      Статья 324. Начало рассмотрения дела по существу</w:t>
      </w:r>
      <w:r>
        <w:br/>
      </w:r>
      <w:r>
        <w:rPr>
          <w:rFonts w:ascii="Times New Roman"/>
          <w:b w:val="false"/>
          <w:i w:val="false"/>
          <w:color w:val="000000"/>
          <w:sz w:val="28"/>
        </w:rPr>
        <w:t>
      Рассмотрение дела по существу начинается с выяснения председательствующим вопросов о том, поддерживает ли истец свои требования, признает ли ответчик требования истца.</w:t>
      </w:r>
      <w:r>
        <w:br/>
      </w:r>
      <w:r>
        <w:rPr>
          <w:rFonts w:ascii="Times New Roman"/>
          <w:b w:val="false"/>
          <w:i w:val="false"/>
          <w:color w:val="000000"/>
          <w:sz w:val="28"/>
        </w:rPr>
        <w:t>
      Статья 325. Отказ истца от иска, признание иска ответчиком</w:t>
      </w:r>
      <w:r>
        <w:br/>
      </w:r>
      <w:r>
        <w:rPr>
          <w:rFonts w:ascii="Times New Roman"/>
          <w:b w:val="false"/>
          <w:i w:val="false"/>
          <w:color w:val="000000"/>
          <w:sz w:val="28"/>
        </w:rPr>
        <w:t>
      1. Заявление истца об отказе от иска, признание иска ответчиком заносятся в протокол судебного заседания и подписываются соответственно истцом, ответчиком. Если отказ от иска, признание иска ответчиком выражены в адресованных суду письменных заявлениях, эти заявления приобщаются к делу, о чем указывается в протоколе судебного заседания.</w:t>
      </w:r>
      <w:r>
        <w:br/>
      </w:r>
      <w:r>
        <w:rPr>
          <w:rFonts w:ascii="Times New Roman"/>
          <w:b w:val="false"/>
          <w:i w:val="false"/>
          <w:color w:val="000000"/>
          <w:sz w:val="28"/>
        </w:rPr>
        <w:t>
      2. До принятия отказа от иска либо признания иска суд разъясняет истцу, ответчику последствия соответствующих процессуальных действий.</w:t>
      </w:r>
      <w:r>
        <w:br/>
      </w:r>
      <w:r>
        <w:rPr>
          <w:rFonts w:ascii="Times New Roman"/>
          <w:b w:val="false"/>
          <w:i w:val="false"/>
          <w:color w:val="000000"/>
          <w:sz w:val="28"/>
        </w:rPr>
        <w:t>
      3. О принятии отказа от иска суд выносит определение, которым одновременно прекращает производство по делу.</w:t>
      </w:r>
      <w:r>
        <w:br/>
      </w:r>
      <w:r>
        <w:rPr>
          <w:rFonts w:ascii="Times New Roman"/>
          <w:b w:val="false"/>
          <w:i w:val="false"/>
          <w:color w:val="000000"/>
          <w:sz w:val="28"/>
        </w:rPr>
        <w:t>
      4. При признании ответчиком иска и принятии его судом выносится решение об удовлетворении заявленных требований.</w:t>
      </w:r>
      <w:r>
        <w:br/>
      </w:r>
      <w:r>
        <w:rPr>
          <w:rFonts w:ascii="Times New Roman"/>
          <w:b w:val="false"/>
          <w:i w:val="false"/>
          <w:color w:val="000000"/>
          <w:sz w:val="28"/>
        </w:rPr>
        <w:t>
      5. В случае непринятия судом отказа истца от иска, признания иска или суд выносит об этом определение и продолжает рассмотрение дела по существу.</w:t>
      </w:r>
      <w:r>
        <w:br/>
      </w:r>
      <w:r>
        <w:rPr>
          <w:rFonts w:ascii="Times New Roman"/>
          <w:b w:val="false"/>
          <w:i w:val="false"/>
          <w:color w:val="000000"/>
          <w:sz w:val="28"/>
        </w:rPr>
        <w:t>
      Статья 326. Объяснение лиц, участвующих в деле</w:t>
      </w:r>
      <w:r>
        <w:br/>
      </w:r>
      <w:r>
        <w:rPr>
          <w:rFonts w:ascii="Times New Roman"/>
          <w:b w:val="false"/>
          <w:i w:val="false"/>
          <w:color w:val="000000"/>
          <w:sz w:val="28"/>
        </w:rPr>
        <w:t>
      1. Суд заслушивает объяснения истца и участвующего на его стороне третьего лица, ответчика и участвующего на его стороне третьего лица, а также других лиц, участвующих в деле. Прокурор, представители государственных органов, органов местного самоуправления, организаций, граждане, обратившиеся в суд за защитой прав и интересов других лиц, дают объяснения первыми. Лица, участвующие в деле, вправе задавать друг другу вопросы.</w:t>
      </w:r>
      <w:r>
        <w:br/>
      </w:r>
      <w:r>
        <w:rPr>
          <w:rFonts w:ascii="Times New Roman"/>
          <w:b w:val="false"/>
          <w:i w:val="false"/>
          <w:color w:val="000000"/>
          <w:sz w:val="28"/>
        </w:rPr>
        <w:t>
      2. Письменные объяснения лиц, участвующих в деле, а также объяснения, полученные судом в порядке, предусмотренном статьями 117 и 134 настоящего Кодекса, оглашаются председательствующим.</w:t>
      </w:r>
      <w:r>
        <w:br/>
      </w:r>
      <w:r>
        <w:rPr>
          <w:rFonts w:ascii="Times New Roman"/>
          <w:b w:val="false"/>
          <w:i w:val="false"/>
          <w:color w:val="000000"/>
          <w:sz w:val="28"/>
        </w:rPr>
        <w:t>
      Статья 327. Установление порядка исследования доказательств</w:t>
      </w:r>
      <w:r>
        <w:br/>
      </w:r>
      <w:r>
        <w:rPr>
          <w:rFonts w:ascii="Times New Roman"/>
          <w:b w:val="false"/>
          <w:i w:val="false"/>
          <w:color w:val="000000"/>
          <w:sz w:val="28"/>
        </w:rPr>
        <w:t>
      Суд, заслушав объяснения лиц, участвующих в деле, и с учетом их мнений устанавливает порядок исследования иных доказательств.</w:t>
      </w:r>
      <w:r>
        <w:br/>
      </w:r>
      <w:r>
        <w:rPr>
          <w:rFonts w:ascii="Times New Roman"/>
          <w:b w:val="false"/>
          <w:i w:val="false"/>
          <w:color w:val="000000"/>
          <w:sz w:val="28"/>
        </w:rPr>
        <w:t>
      Статья 328. Предупреждение свидетеля об ответственности за отказ от дачи показаний и за дачу заведомо ложных показаний</w:t>
      </w:r>
      <w:r>
        <w:br/>
      </w:r>
      <w:r>
        <w:rPr>
          <w:rFonts w:ascii="Times New Roman"/>
          <w:b w:val="false"/>
          <w:i w:val="false"/>
          <w:color w:val="000000"/>
          <w:sz w:val="28"/>
        </w:rPr>
        <w:t>
      1. До допроса свидетеля председательствующий устанавливает личность свидетеля, разъясняет его обязанности и права и предупреждает его об уголовной ответственности за отказ от дачи показаний и за дачу заведомо ложных показаний. Свидетелю разъясняется также, что он вправе отказаться от дачи показаний против самого себя, его супруги (супруга) и близких родственников, а священнослужители - от дачи показаний также против доверившихся им на исповеди. Свидетель приносит клятву следующего содержания: "Я клянусь суду рассказать все известное мне по делу, говорить только правду, всю правду и ничего, кроме правды.". У свидетеля отбирается подписка о том, что ему разъяснены его обязанности и ответственность. Подписка приобщается к протоколу судебного заседания.</w:t>
      </w:r>
      <w:r>
        <w:br/>
      </w:r>
      <w:r>
        <w:rPr>
          <w:rFonts w:ascii="Times New Roman"/>
          <w:b w:val="false"/>
          <w:i w:val="false"/>
          <w:color w:val="000000"/>
          <w:sz w:val="28"/>
        </w:rPr>
        <w:t>
      2. Свидетелю, не достигшему шестнадцатилетнего возраста, судья разъясняет обязанность правдиво рассказать все известное ему по делу, но он не предупреждается об уголовной ответственности за отказ от дачи показаний и за дачу заведомо ложных показании.</w:t>
      </w:r>
      <w:r>
        <w:br/>
      </w:r>
      <w:r>
        <w:rPr>
          <w:rFonts w:ascii="Times New Roman"/>
          <w:b w:val="false"/>
          <w:i w:val="false"/>
          <w:color w:val="000000"/>
          <w:sz w:val="28"/>
        </w:rPr>
        <w:t>
      Статья 329. Порядок допроса свидетеля</w:t>
      </w:r>
      <w:r>
        <w:br/>
      </w:r>
      <w:r>
        <w:rPr>
          <w:rFonts w:ascii="Times New Roman"/>
          <w:b w:val="false"/>
          <w:i w:val="false"/>
          <w:color w:val="000000"/>
          <w:sz w:val="28"/>
        </w:rPr>
        <w:t>
      1. Каждый свидетель допрашивается отдельно. Свидетели, еще не давшие показаний, не могут находиться в зале судебного заседания во время разбирательства дела.</w:t>
      </w:r>
      <w:r>
        <w:br/>
      </w:r>
      <w:r>
        <w:rPr>
          <w:rFonts w:ascii="Times New Roman"/>
          <w:b w:val="false"/>
          <w:i w:val="false"/>
          <w:color w:val="000000"/>
          <w:sz w:val="28"/>
        </w:rPr>
        <w:t>
      2. Председательствующий выясняет отношение свидетеля к лицам, участвующим в деле, и предлагает свидетелю сообщить суду все, что ему лично известно по делу.</w:t>
      </w:r>
      <w:r>
        <w:br/>
      </w:r>
      <w:r>
        <w:rPr>
          <w:rFonts w:ascii="Times New Roman"/>
          <w:b w:val="false"/>
          <w:i w:val="false"/>
          <w:color w:val="000000"/>
          <w:sz w:val="28"/>
        </w:rPr>
        <w:t>
      3. После этого свидетелю могут быть заданы вопросы. Первым задает вопросы лицо, по заявлению которого вызван свидетель, и его представитель, а затем другие лица, участвующие в деле, и представители. Судья вправе задавать вопросы свидетелю в любой момент его допроса.</w:t>
      </w:r>
      <w:r>
        <w:br/>
      </w:r>
      <w:r>
        <w:rPr>
          <w:rFonts w:ascii="Times New Roman"/>
          <w:b w:val="false"/>
          <w:i w:val="false"/>
          <w:color w:val="000000"/>
          <w:sz w:val="28"/>
        </w:rPr>
        <w:t>
      4. В случае необходимости суд может вторично допросить свидетеля в том же или следующем заседании, а также произвести очную ставку между свидетелями для выяснения противоречий в их показаниях.</w:t>
      </w:r>
      <w:r>
        <w:br/>
      </w:r>
      <w:r>
        <w:rPr>
          <w:rFonts w:ascii="Times New Roman"/>
          <w:b w:val="false"/>
          <w:i w:val="false"/>
          <w:color w:val="000000"/>
          <w:sz w:val="28"/>
        </w:rPr>
        <w:t>
      5. Допрошенный свидетель остается в зале судебного заседания до окончания разбирательства дела, если суд не разрешит ему удалиться раньше.</w:t>
      </w:r>
      <w:r>
        <w:br/>
      </w:r>
      <w:r>
        <w:rPr>
          <w:rFonts w:ascii="Times New Roman"/>
          <w:b w:val="false"/>
          <w:i w:val="false"/>
          <w:color w:val="000000"/>
          <w:sz w:val="28"/>
        </w:rPr>
        <w:t>
      Статья 330. Использование свидетелем письменных материалов</w:t>
      </w:r>
      <w:r>
        <w:br/>
      </w:r>
      <w:r>
        <w:rPr>
          <w:rFonts w:ascii="Times New Roman"/>
          <w:b w:val="false"/>
          <w:i w:val="false"/>
          <w:color w:val="000000"/>
          <w:sz w:val="28"/>
        </w:rPr>
        <w:t>
      1. Свидетель при даче показаний может пользоваться письменными материалами в тех случаях, когда показания связаны с какими-либо цифровыми или другими данными, которые трудно удержать в памяти. Эти материалы предъявляются суду и лицам, участвующим в деле, и могут быть приобщены к делу по определению суда.</w:t>
      </w:r>
      <w:r>
        <w:br/>
      </w:r>
      <w:r>
        <w:rPr>
          <w:rFonts w:ascii="Times New Roman"/>
          <w:b w:val="false"/>
          <w:i w:val="false"/>
          <w:color w:val="000000"/>
          <w:sz w:val="28"/>
        </w:rPr>
        <w:t>
      2. Свидетелю разрешается прочтение имеющихся у него документов, относящихся к его показаниям. Эти документы предъявляются суду и по его определению могут быть приобщены к делу.</w:t>
      </w:r>
      <w:r>
        <w:br/>
      </w:r>
      <w:r>
        <w:rPr>
          <w:rFonts w:ascii="Times New Roman"/>
          <w:b w:val="false"/>
          <w:i w:val="false"/>
          <w:color w:val="000000"/>
          <w:sz w:val="28"/>
        </w:rPr>
        <w:t>
      Статья 331. Допрос несовершеннолетнего свидетеля</w:t>
      </w:r>
      <w:r>
        <w:br/>
      </w:r>
      <w:r>
        <w:rPr>
          <w:rFonts w:ascii="Times New Roman"/>
          <w:b w:val="false"/>
          <w:i w:val="false"/>
          <w:color w:val="000000"/>
          <w:sz w:val="28"/>
        </w:rPr>
        <w:t>
      1. Допрос свидетеля в возрасте до четырнадцати лет, а по усмотрению суда и допрос свидетеля в возрасте от четырнадцати до шестнадцати лет производится с участием педагога, который вызывается в суд. В случае необходимости вызываются также законные представители несовершеннолетнего свидетеля. Указанные лица могут с разрешения председательствующего задавать свидетелю вопросы, а также высказывать свое мнение относительно личности свидетеля и содержания данных им показаний.</w:t>
      </w:r>
      <w:r>
        <w:br/>
      </w:r>
      <w:r>
        <w:rPr>
          <w:rFonts w:ascii="Times New Roman"/>
          <w:b w:val="false"/>
          <w:i w:val="false"/>
          <w:color w:val="000000"/>
          <w:sz w:val="28"/>
        </w:rPr>
        <w:t>
      2. В исключительных случаях, когда это необходимо для установления обстоятельств дела, на время допроса несовершеннолетнего свидетеля из зала судебного заседания по определению суда может быть удалено то или иное лицо, участвующее в деле. После возвращения этого лица в зал заседания ему должно быть сообщено содержание показаний несовершеннолетнего свидетеля и предоставлена возможность задать свидетелю вопросы.</w:t>
      </w:r>
      <w:r>
        <w:br/>
      </w:r>
      <w:r>
        <w:rPr>
          <w:rFonts w:ascii="Times New Roman"/>
          <w:b w:val="false"/>
          <w:i w:val="false"/>
          <w:color w:val="000000"/>
          <w:sz w:val="28"/>
        </w:rPr>
        <w:t>
      3. Свидетель, не достигший шестнадцати лет, по окончании его допроса удаляется из зала судебного заседания, кроме случаев, когда суд признает необходимым присутствие этого свидетеля в зале судебного заседания.</w:t>
      </w:r>
      <w:r>
        <w:br/>
      </w:r>
      <w:r>
        <w:rPr>
          <w:rFonts w:ascii="Times New Roman"/>
          <w:b w:val="false"/>
          <w:i w:val="false"/>
          <w:color w:val="000000"/>
          <w:sz w:val="28"/>
        </w:rPr>
        <w:t>
      Статья 332. Оглашение показаний свидетеля</w:t>
      </w:r>
      <w:r>
        <w:br/>
      </w:r>
      <w:r>
        <w:rPr>
          <w:rFonts w:ascii="Times New Roman"/>
          <w:b w:val="false"/>
          <w:i w:val="false"/>
          <w:color w:val="000000"/>
          <w:sz w:val="28"/>
        </w:rPr>
        <w:t>
      Показания свидетелей, собранные в порядке, предусмотренном статьями 65, 66, 322 настоящего Кодекса, оглашаются в судебном заседании, после чего лица, участвующие в деле, вправе высказать свое отношение к этим показаниям и дать по ним объяснения.</w:t>
      </w:r>
      <w:r>
        <w:br/>
      </w:r>
      <w:r>
        <w:rPr>
          <w:rFonts w:ascii="Times New Roman"/>
          <w:b w:val="false"/>
          <w:i w:val="false"/>
          <w:color w:val="000000"/>
          <w:sz w:val="28"/>
        </w:rPr>
        <w:t>
      Статья 333. Исследование документов</w:t>
      </w:r>
      <w:r>
        <w:br/>
      </w:r>
      <w:r>
        <w:rPr>
          <w:rFonts w:ascii="Times New Roman"/>
          <w:b w:val="false"/>
          <w:i w:val="false"/>
          <w:color w:val="000000"/>
          <w:sz w:val="28"/>
        </w:rPr>
        <w:t>
      Документы или протоколы их осмотра, составленные в порядке, предусмотренном статьями 117, 125, 118, 134 и подпунктом 8) статьи 303 настоящего Кодекса, оглашаются в судебном заседании и предъявляются лицам, участвующим в деле, представителям, а в необходимых случаях - экспертам, специалистам и свидетелям. После этого лица, участвующие в деле, могут дать объяснения.</w:t>
      </w:r>
      <w:r>
        <w:br/>
      </w:r>
      <w:r>
        <w:rPr>
          <w:rFonts w:ascii="Times New Roman"/>
          <w:b w:val="false"/>
          <w:i w:val="false"/>
          <w:color w:val="000000"/>
          <w:sz w:val="28"/>
        </w:rPr>
        <w:t>
      Статья 334. Оглашение и исследование личной переписки и телеграфных сообщений граждан</w:t>
      </w:r>
      <w:r>
        <w:br/>
      </w:r>
      <w:r>
        <w:rPr>
          <w:rFonts w:ascii="Times New Roman"/>
          <w:b w:val="false"/>
          <w:i w:val="false"/>
          <w:color w:val="000000"/>
          <w:sz w:val="28"/>
        </w:rPr>
        <w:t>
      В целях охраны тайны личной переписки и личных телеграфных сообщений граждан переписка и телеграфные сообщения могут быть оглашены и исследованы в открытом судебном заседании только с согласия лиц, между которыми они происходили. Без согласия этих лиц их личная переписка и личные телеграфные сообщения оглашаются и исследуются в закрытом судебном заседании. После этого лица, участвующие в деле, могут дать объяснения.</w:t>
      </w:r>
      <w:r>
        <w:br/>
      </w:r>
      <w:r>
        <w:rPr>
          <w:rFonts w:ascii="Times New Roman"/>
          <w:b w:val="false"/>
          <w:i w:val="false"/>
          <w:color w:val="000000"/>
          <w:sz w:val="28"/>
        </w:rPr>
        <w:t>
      Статья 335. Исследование вещественных доказательств</w:t>
      </w:r>
      <w:r>
        <w:br/>
      </w:r>
      <w:r>
        <w:rPr>
          <w:rFonts w:ascii="Times New Roman"/>
          <w:b w:val="false"/>
          <w:i w:val="false"/>
          <w:color w:val="000000"/>
          <w:sz w:val="28"/>
        </w:rPr>
        <w:t>
      1. Вещественные доказательства осматриваются судом и предъявляются лицам, участвующим в деле, представителям, а в необходимых случаях - экспертам, специалистам и свидетелям. Лица, которым предъявлены вещественные доказательства, могут обращать внимание суда на те или иные обстоятельства, связанные с осмотром. Эти заявления заносятся в протокол судебного заседания.</w:t>
      </w:r>
      <w:r>
        <w:br/>
      </w:r>
      <w:r>
        <w:rPr>
          <w:rFonts w:ascii="Times New Roman"/>
          <w:b w:val="false"/>
          <w:i w:val="false"/>
          <w:color w:val="000000"/>
          <w:sz w:val="28"/>
        </w:rPr>
        <w:t>
      2. Протоколы осмотра вещественных доказательств, составленные в порядке, предусмотренном статьями 116, 118, 142, 143 и подпунктом 8) статьи 304 настоящего Кодекса, оглашаются в судебном заседании, после чего лица, участвующие в деле, могут дать объяснения.</w:t>
      </w:r>
      <w:r>
        <w:br/>
      </w:r>
      <w:r>
        <w:rPr>
          <w:rFonts w:ascii="Times New Roman"/>
          <w:b w:val="false"/>
          <w:i w:val="false"/>
          <w:color w:val="000000"/>
          <w:sz w:val="28"/>
        </w:rPr>
        <w:t xml:space="preserve">
      Статья 336. Осмотр на месте </w:t>
      </w:r>
      <w:r>
        <w:br/>
      </w:r>
      <w:r>
        <w:rPr>
          <w:rFonts w:ascii="Times New Roman"/>
          <w:b w:val="false"/>
          <w:i w:val="false"/>
          <w:color w:val="000000"/>
          <w:sz w:val="28"/>
        </w:rPr>
        <w:t>
      1. Документы и вещественные доказательства, которые затруднительно представить или они не могут быть доставлены в суд, осматриваются и исследуются по месту их нахождения. О производстве осмотра на месте суд выносит определение.</w:t>
      </w:r>
      <w:r>
        <w:br/>
      </w:r>
      <w:r>
        <w:rPr>
          <w:rFonts w:ascii="Times New Roman"/>
          <w:b w:val="false"/>
          <w:i w:val="false"/>
          <w:color w:val="000000"/>
          <w:sz w:val="28"/>
        </w:rPr>
        <w:t>
      2. О времени и месте осмотра извещаются лица, участвующие в деле, их представители, однако их неявка не препятствует производству осмотра. В необходимых случаях также вызываются эксперты, специалисты и свидетели.</w:t>
      </w:r>
      <w:r>
        <w:br/>
      </w:r>
      <w:r>
        <w:rPr>
          <w:rFonts w:ascii="Times New Roman"/>
          <w:b w:val="false"/>
          <w:i w:val="false"/>
          <w:color w:val="000000"/>
          <w:sz w:val="28"/>
        </w:rPr>
        <w:t>
      3. Результаты осмотра заносятся в протокол судебного заседания. К протоколу прилагаются составленные или проверенные при осмотре планы, схемы, чертежи, расчеты, копии документов, а также сделанные во время осмотра фотоснимки документов и вещественных доказательств, видеозаписи и киноматериалы.</w:t>
      </w:r>
      <w:r>
        <w:br/>
      </w:r>
      <w:r>
        <w:rPr>
          <w:rFonts w:ascii="Times New Roman"/>
          <w:b w:val="false"/>
          <w:i w:val="false"/>
          <w:color w:val="000000"/>
          <w:sz w:val="28"/>
        </w:rPr>
        <w:t>
      Статья 337. Воспроизведение звукозаписи, демонстрация видеозаписи, киноматериалов и их исследование</w:t>
      </w:r>
      <w:r>
        <w:br/>
      </w:r>
      <w:r>
        <w:rPr>
          <w:rFonts w:ascii="Times New Roman"/>
          <w:b w:val="false"/>
          <w:i w:val="false"/>
          <w:color w:val="000000"/>
          <w:sz w:val="28"/>
        </w:rPr>
        <w:t>
      1. При воспроизведении звукозаписи, демонстрации видеозаписи, киноматериалов, носящих личный характер, а также при их исследовании применяются правила, предусмотренные статьей 334 настоящего Кодекса. Воспроизведение звукозаписи, демонстрация видеозаписи, киноматериалов производятся в зале судебного заеедания либо в ином, специально оборудованном для этой цели помещении, с отражением в протоколе судебного заседания отличительных признаков материала и указанием времени демонстрации. После этого суд заслушивает объяснения лиц, участвующих в деле.</w:t>
      </w:r>
      <w:r>
        <w:br/>
      </w:r>
      <w:r>
        <w:rPr>
          <w:rFonts w:ascii="Times New Roman"/>
          <w:b w:val="false"/>
          <w:i w:val="false"/>
          <w:color w:val="000000"/>
          <w:sz w:val="28"/>
        </w:rPr>
        <w:t>
      2. При необходимости воспроизведение звукозаписи и демонстрация видеозаписи, киноматериалов могут быть повторены полностью или в какой-либо их части.</w:t>
      </w:r>
      <w:r>
        <w:br/>
      </w:r>
      <w:r>
        <w:rPr>
          <w:rFonts w:ascii="Times New Roman"/>
          <w:b w:val="false"/>
          <w:i w:val="false"/>
          <w:color w:val="000000"/>
          <w:sz w:val="28"/>
        </w:rPr>
        <w:t>
      3. В целях выяснения содержащихся в звуко- и видеозаписях, киноматериалах сведений судом может быть привлечен специалист, а также назначена экспертиза.</w:t>
      </w:r>
      <w:r>
        <w:br/>
      </w:r>
      <w:r>
        <w:rPr>
          <w:rFonts w:ascii="Times New Roman"/>
          <w:b w:val="false"/>
          <w:i w:val="false"/>
          <w:color w:val="000000"/>
          <w:sz w:val="28"/>
        </w:rPr>
        <w:t xml:space="preserve">
      Статья 338. Исследование заключения эксперта </w:t>
      </w:r>
      <w:r>
        <w:br/>
      </w:r>
      <w:r>
        <w:rPr>
          <w:rFonts w:ascii="Times New Roman"/>
          <w:b w:val="false"/>
          <w:i w:val="false"/>
          <w:color w:val="000000"/>
          <w:sz w:val="28"/>
        </w:rPr>
        <w:t>
      1. Заключение эксперта оглашается в судебном заседании. В целях разъяснения и дополнения заключения эксперту могут быть заданы вопросы.</w:t>
      </w:r>
      <w:r>
        <w:br/>
      </w:r>
      <w:r>
        <w:rPr>
          <w:rFonts w:ascii="Times New Roman"/>
          <w:b w:val="false"/>
          <w:i w:val="false"/>
          <w:color w:val="000000"/>
          <w:sz w:val="28"/>
        </w:rPr>
        <w:t>
      2. Первым задает вопросы лицо, по заявлению которого назначена экспертиза, и его представитель, а затем другие лица, участвующие в деле, и представители. Эксперту, которому было поручено производство экспертизы, назначенной судом, первыми задают вопросы истец и его представитель. Суд вправе задавать вопросы эксперту в любой момент его допроса.</w:t>
      </w:r>
      <w:r>
        <w:br/>
      </w:r>
      <w:r>
        <w:rPr>
          <w:rFonts w:ascii="Times New Roman"/>
          <w:b w:val="false"/>
          <w:i w:val="false"/>
          <w:color w:val="000000"/>
          <w:sz w:val="28"/>
        </w:rPr>
        <w:t>
      3. В случаях, предусмотренных частью первой статьи 127 настоящего Кодекса, суд может назначить дополнительную экспертизу.</w:t>
      </w:r>
      <w:r>
        <w:br/>
      </w:r>
      <w:r>
        <w:rPr>
          <w:rFonts w:ascii="Times New Roman"/>
          <w:b w:val="false"/>
          <w:i w:val="false"/>
          <w:color w:val="000000"/>
          <w:sz w:val="28"/>
        </w:rPr>
        <w:t>
      4. В случаях, предусмотренных частью третьей статьи 127 настоящего Кодекса, суд может назначить повторную экспертизу.</w:t>
      </w:r>
      <w:r>
        <w:br/>
      </w:r>
      <w:r>
        <w:rPr>
          <w:rFonts w:ascii="Times New Roman"/>
          <w:b w:val="false"/>
          <w:i w:val="false"/>
          <w:color w:val="000000"/>
          <w:sz w:val="28"/>
        </w:rPr>
        <w:t>
      5. Назначение и производство дополнительной экспертизы осуществляется в порядке, предусмотренном частями второй и шестой статьи 127 настоящего Кодекса, повторной - частями четвертой, пятой, шестой статьи 127 настоящего Кодекса.</w:t>
      </w:r>
      <w:r>
        <w:br/>
      </w:r>
      <w:r>
        <w:rPr>
          <w:rFonts w:ascii="Times New Roman"/>
          <w:b w:val="false"/>
          <w:i w:val="false"/>
          <w:color w:val="000000"/>
          <w:sz w:val="28"/>
        </w:rPr>
        <w:t>
      Статья 339. Консультация (пояснения) специалиста</w:t>
      </w:r>
      <w:r>
        <w:br/>
      </w:r>
      <w:r>
        <w:rPr>
          <w:rFonts w:ascii="Times New Roman"/>
          <w:b w:val="false"/>
          <w:i w:val="false"/>
          <w:color w:val="000000"/>
          <w:sz w:val="28"/>
        </w:rPr>
        <w:t xml:space="preserve">
      1. В случаях, не требующих проведения специальных исследований, специалист дает суду консультацию (пояснения) в устной или письменной форме. </w:t>
      </w:r>
      <w:r>
        <w:br/>
      </w:r>
      <w:r>
        <w:rPr>
          <w:rFonts w:ascii="Times New Roman"/>
          <w:b w:val="false"/>
          <w:i w:val="false"/>
          <w:color w:val="000000"/>
          <w:sz w:val="28"/>
        </w:rPr>
        <w:t>
      Консультация специалиста, данная в письменной форме, фиксируется в виде приложения к протоколу судебного заседания (соответствующего процессуального действия) и оглашается в судебном заседании. Устная консультация заносится непосредственно в протокол судебного заседания (процессуального действия).</w:t>
      </w:r>
      <w:r>
        <w:br/>
      </w:r>
      <w:r>
        <w:rPr>
          <w:rFonts w:ascii="Times New Roman"/>
          <w:b w:val="false"/>
          <w:i w:val="false"/>
          <w:color w:val="000000"/>
          <w:sz w:val="28"/>
        </w:rPr>
        <w:t>
      2. В целях разъяснения и дополнения консультации специалисту могут быть заданы вопросы. Первым задает вопросы лицо, по заявлению которого был привлечен специалист, и его представитель, а затем другие лица, участвующие в деле, и представители. Специалисту, привлеченному судом, первым задает вопросы истец и его представитель. Суд вправе задавать вопросы специалисту в любой момент.</w:t>
      </w:r>
      <w:r>
        <w:br/>
      </w:r>
      <w:r>
        <w:rPr>
          <w:rFonts w:ascii="Times New Roman"/>
          <w:b w:val="false"/>
          <w:i w:val="false"/>
          <w:color w:val="000000"/>
          <w:sz w:val="28"/>
        </w:rPr>
        <w:t xml:space="preserve">
      Статья 340. Заявление о подложности доказательства </w:t>
      </w:r>
      <w:r>
        <w:br/>
      </w:r>
      <w:r>
        <w:rPr>
          <w:rFonts w:ascii="Times New Roman"/>
          <w:b w:val="false"/>
          <w:i w:val="false"/>
          <w:color w:val="000000"/>
          <w:sz w:val="28"/>
        </w:rPr>
        <w:t>
      1. В случае заявления о том, что имеющееся в деле доказательство является подложным, лицо, представившее это доказательство, может просить суд исключить его из числа доказательств и разрешить дело на основании иных доказательств.</w:t>
      </w:r>
      <w:r>
        <w:br/>
      </w:r>
      <w:r>
        <w:rPr>
          <w:rFonts w:ascii="Times New Roman"/>
          <w:b w:val="false"/>
          <w:i w:val="false"/>
          <w:color w:val="000000"/>
          <w:sz w:val="28"/>
        </w:rPr>
        <w:t>
      2. Для проверки заявления о подложности доказательства суд может назначить экспертизу, а также предложить сторонам представить иные доказательства.</w:t>
      </w:r>
      <w:r>
        <w:br/>
      </w:r>
      <w:r>
        <w:rPr>
          <w:rFonts w:ascii="Times New Roman"/>
          <w:b w:val="false"/>
          <w:i w:val="false"/>
          <w:color w:val="000000"/>
          <w:sz w:val="28"/>
        </w:rPr>
        <w:t>
      3. Если в действиях лица, представившего доказательство, признанное подложным, имеются признаки преступления, судья направляет материалы для решения вопроса о возбуждении уголовного дела соответствующему органу дознания или предварительного следствия с уведомлением об этом прокурора.</w:t>
      </w:r>
      <w:r>
        <w:br/>
      </w:r>
      <w:r>
        <w:rPr>
          <w:rFonts w:ascii="Times New Roman"/>
          <w:b w:val="false"/>
          <w:i w:val="false"/>
          <w:color w:val="000000"/>
          <w:sz w:val="28"/>
        </w:rPr>
        <w:t xml:space="preserve">
      Статья 341. Заключения государственных органов и органов местного самоуправления </w:t>
      </w:r>
      <w:r>
        <w:br/>
      </w:r>
      <w:r>
        <w:rPr>
          <w:rFonts w:ascii="Times New Roman"/>
          <w:b w:val="false"/>
          <w:i w:val="false"/>
          <w:color w:val="000000"/>
          <w:sz w:val="28"/>
        </w:rPr>
        <w:t>
      Заключения государственных органов и органов местного самоуправления, допущенных судом к участию в деле на основании статьи 83 настоящего Кодекса, оглашаются в судебном заседании. Суд, а также лица, участвующие в деле, и представители могут задавать уполномоченным представителям этих органов вопросы в целях разъяснения и дополнения заключений.</w:t>
      </w:r>
      <w:r>
        <w:br/>
      </w:r>
      <w:r>
        <w:rPr>
          <w:rFonts w:ascii="Times New Roman"/>
          <w:b w:val="false"/>
          <w:i w:val="false"/>
          <w:color w:val="000000"/>
          <w:sz w:val="28"/>
        </w:rPr>
        <w:t>
      Статья 342. Окончание рассмотрения дела по существу</w:t>
      </w:r>
      <w:r>
        <w:br/>
      </w:r>
      <w:r>
        <w:rPr>
          <w:rFonts w:ascii="Times New Roman"/>
          <w:b w:val="false"/>
          <w:i w:val="false"/>
          <w:color w:val="000000"/>
          <w:sz w:val="28"/>
        </w:rPr>
        <w:t>
      После исследования всех доказательств судья выясняет у лиц, участвующих в деле, и представителей, не желают ли они чем-либо дополнить материалы дела. При отсутствии таких заявлений председательствующий объявляет исследование дела законченным, и суд переходит к судебным прениям.</w:t>
      </w:r>
      <w:r>
        <w:br/>
      </w:r>
      <w:r>
        <w:rPr>
          <w:rFonts w:ascii="Times New Roman"/>
          <w:b w:val="false"/>
          <w:i w:val="false"/>
          <w:color w:val="000000"/>
          <w:sz w:val="28"/>
        </w:rPr>
        <w:t>
      Статья 343. Судебные прения</w:t>
      </w:r>
      <w:r>
        <w:br/>
      </w:r>
      <w:r>
        <w:rPr>
          <w:rFonts w:ascii="Times New Roman"/>
          <w:b w:val="false"/>
          <w:i w:val="false"/>
          <w:color w:val="000000"/>
          <w:sz w:val="28"/>
        </w:rPr>
        <w:t>
      1. Судебные прения состоят из речей лиц, участвующих в деле, и представителей.</w:t>
      </w:r>
      <w:r>
        <w:br/>
      </w:r>
      <w:r>
        <w:rPr>
          <w:rFonts w:ascii="Times New Roman"/>
          <w:b w:val="false"/>
          <w:i w:val="false"/>
          <w:color w:val="000000"/>
          <w:sz w:val="28"/>
        </w:rPr>
        <w:t>
      2. Сначала выступает истец и его представитель, а затем - ответчик и его представитель. Третье лицо, заявившее самостоятельное требование на предмет спора в уже начатом процессе, и его представитель выступают после сторон и их представителей. Третье лицо, не заявившее самостоятельных требований на предмет спора, и его представитель выступают после истца или ответчика, на стороне которого третье лицо участвует в деле.</w:t>
      </w:r>
      <w:r>
        <w:br/>
      </w:r>
      <w:r>
        <w:rPr>
          <w:rFonts w:ascii="Times New Roman"/>
          <w:b w:val="false"/>
          <w:i w:val="false"/>
          <w:color w:val="000000"/>
          <w:sz w:val="28"/>
        </w:rPr>
        <w:t>
      3. Прокурор, представители государственных органов и органов местного самоуправления, организаций и граждане, обратившиеся в суд за защитой прав, свобод и охраняемых законом интересов других лиц, выступают в судебных прениях последними.</w:t>
      </w:r>
      <w:r>
        <w:br/>
      </w:r>
      <w:r>
        <w:rPr>
          <w:rFonts w:ascii="Times New Roman"/>
          <w:b w:val="false"/>
          <w:i w:val="false"/>
          <w:color w:val="000000"/>
          <w:sz w:val="28"/>
        </w:rPr>
        <w:t>
      Статья 344. Реплики</w:t>
      </w:r>
      <w:r>
        <w:br/>
      </w:r>
      <w:r>
        <w:rPr>
          <w:rFonts w:ascii="Times New Roman"/>
          <w:b w:val="false"/>
          <w:i w:val="false"/>
          <w:color w:val="000000"/>
          <w:sz w:val="28"/>
        </w:rPr>
        <w:t>
      После произнесения речей всеми участниками судебных прений они могут выступить вторично в связи со сказанным в речах. Право последней реплики всегда принадлежит ответчику и его представителю.</w:t>
      </w:r>
      <w:r>
        <w:br/>
      </w:r>
      <w:r>
        <w:rPr>
          <w:rFonts w:ascii="Times New Roman"/>
          <w:b w:val="false"/>
          <w:i w:val="false"/>
          <w:color w:val="000000"/>
          <w:sz w:val="28"/>
        </w:rPr>
        <w:t>
      Статья 345. Заключение прокурора</w:t>
      </w:r>
      <w:r>
        <w:br/>
      </w:r>
      <w:r>
        <w:rPr>
          <w:rFonts w:ascii="Times New Roman"/>
          <w:b w:val="false"/>
          <w:i w:val="false"/>
          <w:color w:val="000000"/>
          <w:sz w:val="28"/>
        </w:rPr>
        <w:t>
      Прокурор, не являющийся стороной по делу и вступивший в процесс в порядке, предусмотренном частью второй статьи 106 настоящего Кодекса, дает заключение по существу дела в целом после судебных прений.</w:t>
      </w:r>
      <w:r>
        <w:br/>
      </w:r>
      <w:r>
        <w:rPr>
          <w:rFonts w:ascii="Times New Roman"/>
          <w:b w:val="false"/>
          <w:i w:val="false"/>
          <w:color w:val="000000"/>
          <w:sz w:val="28"/>
        </w:rPr>
        <w:t>
      Статья 346. Возобновление рассмотрения дела по существу</w:t>
      </w:r>
      <w:r>
        <w:br/>
      </w:r>
      <w:r>
        <w:rPr>
          <w:rFonts w:ascii="Times New Roman"/>
          <w:b w:val="false"/>
          <w:i w:val="false"/>
          <w:color w:val="000000"/>
          <w:sz w:val="28"/>
        </w:rPr>
        <w:t>
      1. Участники судебных прений не вправе в своих выступлениях ссылаться на обстоятельства, которые судом не выяснялись, а также на доказательства, которые не исследовались в судебном заседании, если они не указывали на эти обстоятельства и доказательства в своих заявлениях перед окончанием рассмотрения дела по существу.</w:t>
      </w:r>
      <w:r>
        <w:br/>
      </w:r>
      <w:r>
        <w:rPr>
          <w:rFonts w:ascii="Times New Roman"/>
          <w:b w:val="false"/>
          <w:i w:val="false"/>
          <w:color w:val="000000"/>
          <w:sz w:val="28"/>
        </w:rPr>
        <w:t>
      2. Если суд во время или после судебных прений признает необходимым выяснить новые обстоятельства, имеющие значение для дела, или исследовать новые доказательства, он выносит определение о возобновлении рассмотрения дела по существу. После окончания рассмотрения дела по существу судебные прения происходят в общем порядке.</w:t>
      </w:r>
      <w:r>
        <w:br/>
      </w:r>
      <w:r>
        <w:rPr>
          <w:rFonts w:ascii="Times New Roman"/>
          <w:b w:val="false"/>
          <w:i w:val="false"/>
          <w:color w:val="000000"/>
          <w:sz w:val="28"/>
        </w:rPr>
        <w:t>
      Статья 347. Удаление суда для вынесения решения</w:t>
      </w:r>
      <w:r>
        <w:br/>
      </w:r>
      <w:r>
        <w:rPr>
          <w:rFonts w:ascii="Times New Roman"/>
          <w:b w:val="false"/>
          <w:i w:val="false"/>
          <w:color w:val="000000"/>
          <w:sz w:val="28"/>
        </w:rPr>
        <w:t>
      После судебных прений, а в случае, предусмотренном статьей 345 настоящего Кодекса, после дачи прокурором заключения по делу суд удаляется в совещательную комнату для вынесения решения, о чем председательствующий объявляет находящимся в зале судебного заседания лицам.</w:t>
      </w:r>
      <w:r>
        <w:br/>
      </w:r>
      <w:r>
        <w:rPr>
          <w:rFonts w:ascii="Times New Roman"/>
          <w:b w:val="false"/>
          <w:i w:val="false"/>
          <w:color w:val="000000"/>
          <w:sz w:val="28"/>
        </w:rPr>
        <w:t>
      Статья 348. Объявление решения</w:t>
      </w:r>
      <w:r>
        <w:br/>
      </w:r>
      <w:r>
        <w:rPr>
          <w:rFonts w:ascii="Times New Roman"/>
          <w:b w:val="false"/>
          <w:i w:val="false"/>
          <w:color w:val="000000"/>
          <w:sz w:val="28"/>
        </w:rPr>
        <w:t>
      1. После подписания решения суд возвращается в зал судебного заседания, где объявляет решение суда. После этого разъясняется порядок и сроки обжалования решения.</w:t>
      </w:r>
      <w:r>
        <w:br/>
      </w:r>
      <w:r>
        <w:rPr>
          <w:rFonts w:ascii="Times New Roman"/>
          <w:b w:val="false"/>
          <w:i w:val="false"/>
          <w:color w:val="000000"/>
          <w:sz w:val="28"/>
        </w:rPr>
        <w:t>
      2. При вынесении решения судья обязан объявить, когда лица, участвующие в деле, и представители могут ознакомиться с решением и получить его копию.</w:t>
      </w:r>
      <w:r>
        <w:br/>
      </w:r>
      <w:r>
        <w:rPr>
          <w:rFonts w:ascii="Times New Roman"/>
          <w:b w:val="false"/>
          <w:i w:val="false"/>
          <w:color w:val="000000"/>
          <w:sz w:val="28"/>
        </w:rPr>
        <w:t>
      3. После совершения действий, предусмотренных частями 1 и 2 настоящей статьи, председательствующий объявляет судебное заседание закрытым.</w:t>
      </w:r>
      <w:r>
        <w:br/>
      </w:r>
      <w:r>
        <w:rPr>
          <w:rFonts w:ascii="Times New Roman"/>
          <w:b w:val="false"/>
          <w:i w:val="false"/>
          <w:color w:val="000000"/>
          <w:sz w:val="28"/>
        </w:rPr>
        <w:t>
      Глава 22. Производство по искам о защите избирательных прав граждан и общественных объединений, участвующих в выборах, референдумах</w:t>
      </w:r>
      <w:r>
        <w:br/>
      </w:r>
      <w:r>
        <w:rPr>
          <w:rFonts w:ascii="Times New Roman"/>
          <w:b w:val="false"/>
          <w:i w:val="false"/>
          <w:color w:val="000000"/>
          <w:sz w:val="28"/>
        </w:rPr>
        <w:t>
      Статья 349. Подача иска</w:t>
      </w:r>
      <w:r>
        <w:br/>
      </w:r>
      <w:r>
        <w:rPr>
          <w:rFonts w:ascii="Times New Roman"/>
          <w:b w:val="false"/>
          <w:i w:val="false"/>
          <w:color w:val="000000"/>
          <w:sz w:val="28"/>
        </w:rPr>
        <w:t>
      Гражданин, общественное объединение, член избирательной комиссии, считающие, что решением, действием (или бездействием) государственного органа, органа местного самоуправления избирательной комиссии, должностными лицами нарушается право избирать или быть избранными, участвовать в выборах, референдуме, вправе обратиться с иском в суд по подсудности, установленной настоящим Кодексом и другими законами.</w:t>
      </w:r>
      <w:r>
        <w:br/>
      </w:r>
      <w:r>
        <w:rPr>
          <w:rFonts w:ascii="Times New Roman"/>
          <w:b w:val="false"/>
          <w:i w:val="false"/>
          <w:color w:val="000000"/>
          <w:sz w:val="28"/>
        </w:rPr>
        <w:t>
      Статья 350. Рассмотрение иска</w:t>
      </w:r>
      <w:r>
        <w:br/>
      </w:r>
      <w:r>
        <w:rPr>
          <w:rFonts w:ascii="Times New Roman"/>
          <w:b w:val="false"/>
          <w:i w:val="false"/>
          <w:color w:val="000000"/>
          <w:sz w:val="28"/>
        </w:rPr>
        <w:t>
      1. Иск, поступивший в период подготовки и проведения выборов, а также в течение месяца со дня голосования, должен быть рассмотрен в пятидневный срок, а поступившие менее чем за пять дней до голосования, в день голосования и до объявления итогов выборов - немедленно.</w:t>
      </w:r>
      <w:r>
        <w:br/>
      </w:r>
      <w:r>
        <w:rPr>
          <w:rFonts w:ascii="Times New Roman"/>
          <w:b w:val="false"/>
          <w:i w:val="false"/>
          <w:color w:val="000000"/>
          <w:sz w:val="28"/>
        </w:rPr>
        <w:t>
      Иск об обжаловании решения избирательной комиссии о необходимости исправления в списках избирателей (выборщиков) должно быть рассмотрено в день поступления.</w:t>
      </w:r>
      <w:r>
        <w:br/>
      </w:r>
      <w:r>
        <w:rPr>
          <w:rFonts w:ascii="Times New Roman"/>
          <w:b w:val="false"/>
          <w:i w:val="false"/>
          <w:color w:val="000000"/>
          <w:sz w:val="28"/>
        </w:rPr>
        <w:t>
      2. Иск рассматривается судом с участием истца, представителя соответствующей избирательной комиссии или государственного органа, органа местного самоуправления.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дела.</w:t>
      </w:r>
      <w:r>
        <w:br/>
      </w:r>
      <w:r>
        <w:rPr>
          <w:rFonts w:ascii="Times New Roman"/>
          <w:b w:val="false"/>
          <w:i w:val="false"/>
          <w:color w:val="000000"/>
          <w:sz w:val="28"/>
        </w:rPr>
        <w:t xml:space="preserve">
      Статья 351. Решение суда и его исполнение </w:t>
      </w:r>
      <w:r>
        <w:br/>
      </w:r>
      <w:r>
        <w:rPr>
          <w:rFonts w:ascii="Times New Roman"/>
          <w:b w:val="false"/>
          <w:i w:val="false"/>
          <w:color w:val="000000"/>
          <w:sz w:val="28"/>
        </w:rPr>
        <w:t>
      1. Решение суда, которым иск признан обоснованным, является основанием для восстановления, нарушенного избирательного права.</w:t>
      </w:r>
      <w:r>
        <w:br/>
      </w:r>
      <w:r>
        <w:rPr>
          <w:rFonts w:ascii="Times New Roman"/>
          <w:b w:val="false"/>
          <w:i w:val="false"/>
          <w:color w:val="000000"/>
          <w:sz w:val="28"/>
        </w:rPr>
        <w:t>
      2. Решение суда вступает в законную силу немедленно и не подлежит апелляционному или кассационному обжалованию. Оно направляется в соответствующий государственный орган, орган местного самоуправления, или председателю избирательной комиссии. Должностные лица, виновные в неисполнении решения суда, несут ответственность, установленную законом.</w:t>
      </w:r>
      <w:r>
        <w:br/>
      </w:r>
      <w:r>
        <w:rPr>
          <w:rFonts w:ascii="Times New Roman"/>
          <w:b w:val="false"/>
          <w:i w:val="false"/>
          <w:color w:val="000000"/>
          <w:sz w:val="28"/>
        </w:rPr>
        <w:t>
      Глава 23. Производство по искам об оспаривании решений, действий (бездействия) исполнительных местных органов, нарушающих права граждан на участие в уголовном судопроизводстве в качестве присяжного заседателя</w:t>
      </w:r>
      <w:r>
        <w:br/>
      </w:r>
      <w:r>
        <w:rPr>
          <w:rFonts w:ascii="Times New Roman"/>
          <w:b w:val="false"/>
          <w:i w:val="false"/>
          <w:color w:val="000000"/>
          <w:sz w:val="28"/>
        </w:rPr>
        <w:t>
      Статья 352. Подача иска</w:t>
      </w:r>
      <w:r>
        <w:br/>
      </w:r>
      <w:r>
        <w:rPr>
          <w:rFonts w:ascii="Times New Roman"/>
          <w:b w:val="false"/>
          <w:i w:val="false"/>
          <w:color w:val="000000"/>
          <w:sz w:val="28"/>
        </w:rPr>
        <w:t>
      1. Гражданин, считающий, что решением, действием (бездействием) исполнительного местного органа нарушается право гражданина на участие в процедуре отбора для участия в уголовном судопроизводстве в качестве присяжного заседателя, вправе обратиться с иском в суд по подсудности.</w:t>
      </w:r>
      <w:r>
        <w:br/>
      </w:r>
      <w:r>
        <w:rPr>
          <w:rFonts w:ascii="Times New Roman"/>
          <w:b w:val="false"/>
          <w:i w:val="false"/>
          <w:color w:val="000000"/>
          <w:sz w:val="28"/>
        </w:rPr>
        <w:t>
      2. Иск может быть подан в суд в течение семидневного срока с момента окончания срока ознакомления граждан в соответствии с законодательством Республики Казахстан о присяжных заседателях с предварительными списками кандидатов в присяжные заседатели.</w:t>
      </w:r>
      <w:r>
        <w:br/>
      </w:r>
      <w:r>
        <w:rPr>
          <w:rFonts w:ascii="Times New Roman"/>
          <w:b w:val="false"/>
          <w:i w:val="false"/>
          <w:color w:val="000000"/>
          <w:sz w:val="28"/>
        </w:rPr>
        <w:t>
      Статья 353. Рассмотрение иска</w:t>
      </w:r>
      <w:r>
        <w:br/>
      </w:r>
      <w:r>
        <w:rPr>
          <w:rFonts w:ascii="Times New Roman"/>
          <w:b w:val="false"/>
          <w:i w:val="false"/>
          <w:color w:val="000000"/>
          <w:sz w:val="28"/>
        </w:rPr>
        <w:t>
      1. Иск, поступивший судье, уполномоченному рассматривать дела поадминистративным спорам, должно быть рассмотрено в двухдневный срок.</w:t>
      </w:r>
      <w:r>
        <w:br/>
      </w:r>
      <w:r>
        <w:rPr>
          <w:rFonts w:ascii="Times New Roman"/>
          <w:b w:val="false"/>
          <w:i w:val="false"/>
          <w:color w:val="000000"/>
          <w:sz w:val="28"/>
        </w:rPr>
        <w:t>
      2. Иск рассматривается судом с участием истца, государственного органа, представителя соответствующего местного исполнительного органа.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дела.</w:t>
      </w:r>
      <w:r>
        <w:br/>
      </w:r>
      <w:r>
        <w:rPr>
          <w:rFonts w:ascii="Times New Roman"/>
          <w:b w:val="false"/>
          <w:i w:val="false"/>
          <w:color w:val="000000"/>
          <w:sz w:val="28"/>
        </w:rPr>
        <w:t>
      Статья 354. Решение суда по иску и его исполнение</w:t>
      </w:r>
      <w:r>
        <w:br/>
      </w:r>
      <w:r>
        <w:rPr>
          <w:rFonts w:ascii="Times New Roman"/>
          <w:b w:val="false"/>
          <w:i w:val="false"/>
          <w:color w:val="000000"/>
          <w:sz w:val="28"/>
        </w:rPr>
        <w:t>
      1. Решение суда, которым установлено нарушение права гражданина на участие в процедуре отбора для участия в уголовном судопроизводстве в качестве присяжного заседателя, является основанием для внесения исправлений в предварительные списки кандидатов в присяжные заседатели.</w:t>
      </w:r>
      <w:r>
        <w:br/>
      </w:r>
      <w:r>
        <w:rPr>
          <w:rFonts w:ascii="Times New Roman"/>
          <w:b w:val="false"/>
          <w:i w:val="false"/>
          <w:color w:val="000000"/>
          <w:sz w:val="28"/>
        </w:rPr>
        <w:t>
      2. Решение суда направляется в соответствующий местный исполнительный орган. Должностные лица, виновные в неисполнении решения суда, несут ответственность, установленную законом.</w:t>
      </w:r>
      <w:r>
        <w:br/>
      </w:r>
      <w:r>
        <w:rPr>
          <w:rFonts w:ascii="Times New Roman"/>
          <w:b w:val="false"/>
          <w:i w:val="false"/>
          <w:color w:val="000000"/>
          <w:sz w:val="28"/>
        </w:rPr>
        <w:t xml:space="preserve">
      Глава 24. Производство по делам об оспаривании решений и действий (или бездействия) органов государственной власти, местного самоуправления, должностных лиц и государственных служащих </w:t>
      </w:r>
      <w:r>
        <w:br/>
      </w:r>
      <w:r>
        <w:rPr>
          <w:rFonts w:ascii="Times New Roman"/>
          <w:b w:val="false"/>
          <w:i w:val="false"/>
          <w:color w:val="000000"/>
          <w:sz w:val="28"/>
        </w:rPr>
        <w:t>
      Статья 355. Подача иска</w:t>
      </w:r>
      <w:r>
        <w:br/>
      </w:r>
      <w:r>
        <w:rPr>
          <w:rFonts w:ascii="Times New Roman"/>
          <w:b w:val="false"/>
          <w:i w:val="false"/>
          <w:color w:val="000000"/>
          <w:sz w:val="28"/>
        </w:rPr>
        <w:t>
      1. Гражданин и юридическое лицо вправе оспорить решение, действие (или бездействие) государственного органа, органа местного самоуправления, должностного лица, государственного служащего непосредственно в суде. Предварительное обращение в вышестоящие органы и организации, должностному лицу не является обязательным условием для предъявления иска в суд и его принятия судом к рассмотрению и разрешению по существу. В случае бездействия государственного органа, органа местного самоуправления в иске указывается предыдущее заявление в государственный орган, орган местного самоуправления и на истечение предусмотренного для их решения или действия срока.</w:t>
      </w:r>
      <w:r>
        <w:br/>
      </w:r>
      <w:r>
        <w:rPr>
          <w:rFonts w:ascii="Times New Roman"/>
          <w:b w:val="false"/>
          <w:i w:val="false"/>
          <w:color w:val="000000"/>
          <w:sz w:val="28"/>
        </w:rPr>
        <w:t>
      2. Иск подается в суд по правилам подсудности, установленных настоящим Кодексом. Иск, рассмотрение которых отнесено к подсудности районных судов, могут быть поданы в суд по месту жительства гражданина либо в суд по месту нахождения государственного органа, органа местного самоуправления, должностного лица, государственного служащего, действия которого оспариваются.</w:t>
      </w:r>
      <w:r>
        <w:br/>
      </w:r>
      <w:r>
        <w:rPr>
          <w:rFonts w:ascii="Times New Roman"/>
          <w:b w:val="false"/>
          <w:i w:val="false"/>
          <w:color w:val="000000"/>
          <w:sz w:val="28"/>
        </w:rPr>
        <w:t>
      3. Отказ в разрешении на выезд из Республики Казахстан за границу по основанию, что истец осведомлен о сведениях, составляющих государственную тайну, оспаривается в соответствующем районном и приравненном к нему суде по месту принятия решения об оставлении просьбы о выезде без удовлетворения.</w:t>
      </w:r>
      <w:r>
        <w:br/>
      </w:r>
      <w:r>
        <w:rPr>
          <w:rFonts w:ascii="Times New Roman"/>
          <w:b w:val="false"/>
          <w:i w:val="false"/>
          <w:color w:val="000000"/>
          <w:sz w:val="28"/>
        </w:rPr>
        <w:t>
      Статья 356. Решения, действия (или бездействие) государственных органов, органов местного самоуправления, должностных лиц, государственных служащих, подлежащие судебному оспариванию</w:t>
      </w:r>
      <w:r>
        <w:br/>
      </w:r>
      <w:r>
        <w:rPr>
          <w:rFonts w:ascii="Times New Roman"/>
          <w:b w:val="false"/>
          <w:i w:val="false"/>
          <w:color w:val="000000"/>
          <w:sz w:val="28"/>
        </w:rPr>
        <w:t>
      1. К решениям, действиям (или бездействию) государственных органов, органов местного самоуправления, должностных лиц, государственных служащих, оспариваемым в суде, относятся:</w:t>
      </w:r>
      <w:r>
        <w:br/>
      </w:r>
      <w:r>
        <w:rPr>
          <w:rFonts w:ascii="Times New Roman"/>
          <w:b w:val="false"/>
          <w:i w:val="false"/>
          <w:color w:val="000000"/>
          <w:sz w:val="28"/>
        </w:rPr>
        <w:t>
      1) правовые акты, изданные государственными органами или органами местного самоуправления;</w:t>
      </w:r>
      <w:r>
        <w:br/>
      </w:r>
      <w:r>
        <w:rPr>
          <w:rFonts w:ascii="Times New Roman"/>
          <w:b w:val="false"/>
          <w:i w:val="false"/>
          <w:color w:val="000000"/>
          <w:sz w:val="28"/>
        </w:rPr>
        <w:t>
      2) отказ от издания правового акта или бездействие государственного органа или органа местного самоуправления после соответствующего заявления гражданина или юридического лица;</w:t>
      </w:r>
      <w:r>
        <w:br/>
      </w:r>
      <w:r>
        <w:rPr>
          <w:rFonts w:ascii="Times New Roman"/>
          <w:b w:val="false"/>
          <w:i w:val="false"/>
          <w:color w:val="000000"/>
          <w:sz w:val="28"/>
        </w:rPr>
        <w:t>
      3) незаконные действия (или бездействия) государственного органа, органа местного самоуправления, должностных лиц, государственных служащих, которые нарушают права и свободы гражданина или юридического лица, в том числе незаконно налагают какие-либо обязанности или они незаконно привлечены к ответственности.</w:t>
      </w:r>
      <w:r>
        <w:br/>
      </w:r>
      <w:r>
        <w:rPr>
          <w:rFonts w:ascii="Times New Roman"/>
          <w:b w:val="false"/>
          <w:i w:val="false"/>
          <w:color w:val="000000"/>
          <w:sz w:val="28"/>
        </w:rPr>
        <w:t>
      2. Не могут быть оспорены в суде в соответствии с настоящей главой нормативные правовые акты, проверка которых отнесена к исключительной компетенции Конституционного Совета Республики Казахстан.</w:t>
      </w:r>
      <w:r>
        <w:br/>
      </w:r>
      <w:r>
        <w:rPr>
          <w:rFonts w:ascii="Times New Roman"/>
          <w:b w:val="false"/>
          <w:i w:val="false"/>
          <w:color w:val="000000"/>
          <w:sz w:val="28"/>
        </w:rPr>
        <w:t xml:space="preserve">
      Статья 357. Срок для обращения с иском в суд </w:t>
      </w:r>
      <w:r>
        <w:br/>
      </w:r>
      <w:r>
        <w:rPr>
          <w:rFonts w:ascii="Times New Roman"/>
          <w:b w:val="false"/>
          <w:i w:val="false"/>
          <w:color w:val="000000"/>
          <w:sz w:val="28"/>
        </w:rPr>
        <w:t>
      1. Гражданин и юридическое лицо вправе обратиться в суд с иском в течение трех месяцев со дня, когда им стало известно о нарушении их прав, свобод и охраняемых законом интересов.</w:t>
      </w:r>
      <w:r>
        <w:br/>
      </w:r>
      <w:r>
        <w:rPr>
          <w:rFonts w:ascii="Times New Roman"/>
          <w:b w:val="false"/>
          <w:i w:val="false"/>
          <w:color w:val="000000"/>
          <w:sz w:val="28"/>
        </w:rPr>
        <w:t>
      2. Пропуск трехмесячного срока для обращения с иском не является основанием для суда к отказу в принятии иска. Причины пропуска срока выясняются в судебном заседании при рассмотрении иска по существу и могут являться одним из оснований к отказу в удовлетворении иска.</w:t>
      </w:r>
      <w:r>
        <w:br/>
      </w:r>
      <w:r>
        <w:rPr>
          <w:rFonts w:ascii="Times New Roman"/>
          <w:b w:val="false"/>
          <w:i w:val="false"/>
          <w:color w:val="000000"/>
          <w:sz w:val="28"/>
        </w:rPr>
        <w:t>
      Статья 358. Рассмотрение иска</w:t>
      </w:r>
      <w:r>
        <w:br/>
      </w:r>
      <w:r>
        <w:rPr>
          <w:rFonts w:ascii="Times New Roman"/>
          <w:b w:val="false"/>
          <w:i w:val="false"/>
          <w:color w:val="000000"/>
          <w:sz w:val="28"/>
        </w:rPr>
        <w:t>
      1. Иск рассматривается судом в месячный срок с участием гражданина, представителя юридического лица, руководителя государственного органа, органа местного самоуправления, должностного лица или государственного служащего, решения и действия которых оспариваются.</w:t>
      </w:r>
      <w:r>
        <w:br/>
      </w:r>
      <w:r>
        <w:rPr>
          <w:rFonts w:ascii="Times New Roman"/>
          <w:b w:val="false"/>
          <w:i w:val="false"/>
          <w:color w:val="000000"/>
          <w:sz w:val="28"/>
        </w:rPr>
        <w:t>
      2. Неявка в судебное заседание кого-либо из перечисленных лиц, надлежащим образом извещенных о месте и времени судебного заседания, не является препятствием к рассмотрению иска. Однако суд может признать явку указанных лиц в судебное заседание обязательной.</w:t>
      </w:r>
      <w:r>
        <w:br/>
      </w:r>
      <w:r>
        <w:rPr>
          <w:rFonts w:ascii="Times New Roman"/>
          <w:b w:val="false"/>
          <w:i w:val="false"/>
          <w:color w:val="000000"/>
          <w:sz w:val="28"/>
        </w:rPr>
        <w:t>
      3. По заявлению истца суд может принять определение о приостановлении действия правового акта государственного органа, органа местного самоуправления, в случаях, если исполнение правового акта может повлечь неотвратимые последствия для истца.</w:t>
      </w:r>
      <w:r>
        <w:br/>
      </w:r>
      <w:r>
        <w:rPr>
          <w:rFonts w:ascii="Times New Roman"/>
          <w:b w:val="false"/>
          <w:i w:val="false"/>
          <w:color w:val="000000"/>
          <w:sz w:val="28"/>
        </w:rPr>
        <w:t>
      4. При рассмотрении иска суд может по собственной инициативе опрашивать свидетелей, привлекать экспертов или требовать от сторон дополнительных сведений.</w:t>
      </w:r>
      <w:r>
        <w:br/>
      </w:r>
      <w:r>
        <w:rPr>
          <w:rFonts w:ascii="Times New Roman"/>
          <w:b w:val="false"/>
          <w:i w:val="false"/>
          <w:color w:val="000000"/>
          <w:sz w:val="28"/>
        </w:rPr>
        <w:t>
      5. Бремя доказывания законности и обоснованности правового акта возлагается на ответчика.</w:t>
      </w:r>
      <w:r>
        <w:br/>
      </w:r>
      <w:r>
        <w:rPr>
          <w:rFonts w:ascii="Times New Roman"/>
          <w:b w:val="false"/>
          <w:i w:val="false"/>
          <w:color w:val="000000"/>
          <w:sz w:val="28"/>
        </w:rPr>
        <w:t>
      Статья 359. Решение суда и его исполнение</w:t>
      </w:r>
      <w:r>
        <w:br/>
      </w:r>
      <w:r>
        <w:rPr>
          <w:rFonts w:ascii="Times New Roman"/>
          <w:b w:val="false"/>
          <w:i w:val="false"/>
          <w:color w:val="000000"/>
          <w:sz w:val="28"/>
        </w:rPr>
        <w:t>
      1. Суд, признав иск обоснованным, выносит решение об обязанности соответствующего государственного органа, органа местного самоуправления, должностного лица или государственного служащего устранить в полном объеме допущенное нарушение прав, свобод и охраняемых законом интересов гражданина и юридического лица.</w:t>
      </w:r>
      <w:r>
        <w:br/>
      </w:r>
      <w:r>
        <w:rPr>
          <w:rFonts w:ascii="Times New Roman"/>
          <w:b w:val="false"/>
          <w:i w:val="false"/>
          <w:color w:val="000000"/>
          <w:sz w:val="28"/>
        </w:rPr>
        <w:t>
      2. Суд отказывает в удовлетворении иска, если установит, что оспариваемые решения и действия были вынесены и совершены в соответствии с законом, в пределах полномочий государственного органа, органа местного самоуправления, должностного лица или государственного служащего и права, свободы и охраняемые законом интересы гражданина и юридического лица не были нарушены.</w:t>
      </w:r>
      <w:r>
        <w:br/>
      </w:r>
      <w:r>
        <w:rPr>
          <w:rFonts w:ascii="Times New Roman"/>
          <w:b w:val="false"/>
          <w:i w:val="false"/>
          <w:color w:val="000000"/>
          <w:sz w:val="28"/>
        </w:rPr>
        <w:t>
      3. Решение суда направляется для устранения допущенных нарушений закона руководителю государственного органа, органа местного самоуправления, должностному лицу, государственному служащему, решения и действия которых были оспорены, либо вышестоящему в порядке подчиненности органу, организации или должностному лицу в течение трех дней после вступления решения суда в законную силу.</w:t>
      </w:r>
      <w:r>
        <w:br/>
      </w:r>
      <w:r>
        <w:rPr>
          <w:rFonts w:ascii="Times New Roman"/>
          <w:b w:val="false"/>
          <w:i w:val="false"/>
          <w:color w:val="000000"/>
          <w:sz w:val="28"/>
        </w:rPr>
        <w:t>
      4. Об исполнении решения должно быть сообщено суду, гражданину или юридическому лицу не позднее, чем в месячный срок со дня получения решения суда. За неисполнение решения суда виновные должностные лица несут ответственность, предусмотренную законом.</w:t>
      </w:r>
      <w:r>
        <w:br/>
      </w:r>
      <w:r>
        <w:rPr>
          <w:rFonts w:ascii="Times New Roman"/>
          <w:b w:val="false"/>
          <w:i w:val="false"/>
          <w:color w:val="000000"/>
          <w:sz w:val="28"/>
        </w:rPr>
        <w:t>
      Глава 25. Производство по делам об оспаривании законности нормативных правовых актов</w:t>
      </w:r>
      <w:r>
        <w:br/>
      </w:r>
      <w:r>
        <w:rPr>
          <w:rFonts w:ascii="Times New Roman"/>
          <w:b w:val="false"/>
          <w:i w:val="false"/>
          <w:color w:val="000000"/>
          <w:sz w:val="28"/>
        </w:rPr>
        <w:t>
      Статья 360. Подача иска</w:t>
      </w:r>
      <w:r>
        <w:br/>
      </w:r>
      <w:r>
        <w:rPr>
          <w:rFonts w:ascii="Times New Roman"/>
          <w:b w:val="false"/>
          <w:i w:val="false"/>
          <w:color w:val="000000"/>
          <w:sz w:val="28"/>
        </w:rPr>
        <w:t>
      1. Гражданин или юридическое лицо, на которых распространяется действие нормативного правового акта, считающие, что принятым и опубликованным в предусмотренном законом порядке нормативным правовым актом государственного органа или должностного лица нарушаются права и охраняемые законом интересы граждан или юридических лиц, гарантированные Конституцией Республики Казахстан, законами, вправе обратиться в суд с иском о признании этого акта противоречащим закону полностью или в отдельной части.</w:t>
      </w:r>
      <w:r>
        <w:br/>
      </w:r>
      <w:r>
        <w:rPr>
          <w:rFonts w:ascii="Times New Roman"/>
          <w:b w:val="false"/>
          <w:i w:val="false"/>
          <w:color w:val="000000"/>
          <w:sz w:val="28"/>
        </w:rPr>
        <w:t>
      2. Не подлежат рассмотрению в суде иски об оспаривании законности нормативных правовых актов, проверка которых отнесена к компетенции Конституционного Совета Республики Казахстан.</w:t>
      </w:r>
      <w:r>
        <w:br/>
      </w:r>
      <w:r>
        <w:rPr>
          <w:rFonts w:ascii="Times New Roman"/>
          <w:b w:val="false"/>
          <w:i w:val="false"/>
          <w:color w:val="000000"/>
          <w:sz w:val="28"/>
        </w:rPr>
        <w:t>
      3. Иск подается по подсудности, установленной главой 3 настоящего Кодекса.</w:t>
      </w:r>
      <w:r>
        <w:br/>
      </w:r>
      <w:r>
        <w:rPr>
          <w:rFonts w:ascii="Times New Roman"/>
          <w:b w:val="false"/>
          <w:i w:val="false"/>
          <w:color w:val="000000"/>
          <w:sz w:val="28"/>
        </w:rPr>
        <w:t>
      4. Иск гражданина и юридического лица должен соответствовать</w:t>
      </w:r>
      <w:r>
        <w:br/>
      </w:r>
      <w:r>
        <w:rPr>
          <w:rFonts w:ascii="Times New Roman"/>
          <w:b w:val="false"/>
          <w:i w:val="false"/>
          <w:color w:val="000000"/>
          <w:sz w:val="28"/>
        </w:rPr>
        <w:t>
требованиям, предусмотренным настоящим Кодексом, и содержать дополнительно данные о наименовании государственного органа или должностного лица, принявшего нормативный правовой акт, дате его принятия, указание, какие конкретно права, свободы и охраняемые законом интересы гражданина и юридического лица нарушаются этим актом или его отдельными положениями, каким статьям Конституции Республики Казахстан, положениям законов, указов Президента Республики Казахстан противоречит оспариваемый акт.</w:t>
      </w:r>
      <w:r>
        <w:br/>
      </w:r>
      <w:r>
        <w:rPr>
          <w:rFonts w:ascii="Times New Roman"/>
          <w:b w:val="false"/>
          <w:i w:val="false"/>
          <w:color w:val="000000"/>
          <w:sz w:val="28"/>
        </w:rPr>
        <w:t>
      5. К иску приобщается копия оспариваемого акта или его части с указанием, каким органом массовой информации и когда опубликован нормативный правовой акт.</w:t>
      </w:r>
      <w:r>
        <w:br/>
      </w:r>
      <w:r>
        <w:rPr>
          <w:rFonts w:ascii="Times New Roman"/>
          <w:b w:val="false"/>
          <w:i w:val="false"/>
          <w:color w:val="000000"/>
          <w:sz w:val="28"/>
        </w:rPr>
        <w:t>
      6. Подача иска в суд не приостанавливает действия нормативного правового акта.</w:t>
      </w:r>
      <w:r>
        <w:br/>
      </w:r>
      <w:r>
        <w:rPr>
          <w:rFonts w:ascii="Times New Roman"/>
          <w:b w:val="false"/>
          <w:i w:val="false"/>
          <w:color w:val="000000"/>
          <w:sz w:val="28"/>
        </w:rPr>
        <w:t>
      Статья 361. Рассмотрение иска</w:t>
      </w:r>
      <w:r>
        <w:br/>
      </w:r>
      <w:r>
        <w:rPr>
          <w:rFonts w:ascii="Times New Roman"/>
          <w:b w:val="false"/>
          <w:i w:val="false"/>
          <w:color w:val="000000"/>
          <w:sz w:val="28"/>
        </w:rPr>
        <w:t>
      1. Гражданин или юридическое лицо, обратившиеся в суд с иском, а также государственный орган (должностное лицо), принявший нормативный правовой акт, извещаются о времени и месте судебного заседания.</w:t>
      </w:r>
      <w:r>
        <w:br/>
      </w:r>
      <w:r>
        <w:rPr>
          <w:rFonts w:ascii="Times New Roman"/>
          <w:b w:val="false"/>
          <w:i w:val="false"/>
          <w:color w:val="000000"/>
          <w:sz w:val="28"/>
        </w:rPr>
        <w:t>
      2. Дело рассматривается в десятидневный срок с момента подачи иска с обязательным участием гражданина или представителя юридического лица, прокурора, представителя государственного органа или должностного лица, принявшего нормативный правовой акт. Однако в зависимости от обстоятельств дела суд может заслушать дело и в отсутствии кого-либо из не явившихся в судебное заседание заинтересованных лиц.</w:t>
      </w:r>
      <w:r>
        <w:br/>
      </w:r>
      <w:r>
        <w:rPr>
          <w:rFonts w:ascii="Times New Roman"/>
          <w:b w:val="false"/>
          <w:i w:val="false"/>
          <w:color w:val="000000"/>
          <w:sz w:val="28"/>
        </w:rPr>
        <w:t>
      3. В судебном заседании суд проверяет компетенцию государственного органа или должностного лица, принявшего нормативный правовой акт, соответствие всего нормативного правового акта или его отдельной части Конституции Республики Казахстан, законам и указам Президента Республики Казахстан.</w:t>
      </w:r>
      <w:r>
        <w:br/>
      </w:r>
      <w:r>
        <w:rPr>
          <w:rFonts w:ascii="Times New Roman"/>
          <w:b w:val="false"/>
          <w:i w:val="false"/>
          <w:color w:val="000000"/>
          <w:sz w:val="28"/>
        </w:rPr>
        <w:t>
      4. При рассмотрении иска о признании нормативного правового акта, противоречащего закону, обязанность доказывания обстоятельств, послуживших основанием для принятия указанного акта, возлагается на государственный орган или должностное лицо, принявшее акт.</w:t>
      </w:r>
      <w:r>
        <w:br/>
      </w:r>
      <w:r>
        <w:rPr>
          <w:rFonts w:ascii="Times New Roman"/>
          <w:b w:val="false"/>
          <w:i w:val="false"/>
          <w:color w:val="000000"/>
          <w:sz w:val="28"/>
        </w:rPr>
        <w:t>
      Статья 362. Решение суда по иску</w:t>
      </w:r>
      <w:r>
        <w:br/>
      </w:r>
      <w:r>
        <w:rPr>
          <w:rFonts w:ascii="Times New Roman"/>
          <w:b w:val="false"/>
          <w:i w:val="false"/>
          <w:color w:val="000000"/>
          <w:sz w:val="28"/>
        </w:rPr>
        <w:t>
      1. Суд, признав иск необоснованным, выносит решение об отказе в его удовлетворении.</w:t>
      </w:r>
      <w:r>
        <w:br/>
      </w:r>
      <w:r>
        <w:rPr>
          <w:rFonts w:ascii="Times New Roman"/>
          <w:b w:val="false"/>
          <w:i w:val="false"/>
          <w:color w:val="000000"/>
          <w:sz w:val="28"/>
        </w:rPr>
        <w:t>
      2. При обоснованности иска суд в решении признает нормативный правовой акт недействующим полностью или в отдельной его части с момента принятия акта, о чем указывается в резолютивной части решения.</w:t>
      </w:r>
      <w:r>
        <w:br/>
      </w:r>
      <w:r>
        <w:rPr>
          <w:rFonts w:ascii="Times New Roman"/>
          <w:b w:val="false"/>
          <w:i w:val="false"/>
          <w:color w:val="000000"/>
          <w:sz w:val="28"/>
        </w:rPr>
        <w:t>
      3. В случае удовлетворения иска суд указывает в резолютивной части решения, что редакция средства массовой информации обязана опубликовать в установленный судом срок сообщение о судебном решении, если признанный недействующим нормативный правовой акт был опубликован ранее данным средством массовой информации.</w:t>
      </w:r>
      <w:r>
        <w:br/>
      </w:r>
      <w:r>
        <w:rPr>
          <w:rFonts w:ascii="Times New Roman"/>
          <w:b w:val="false"/>
          <w:i w:val="false"/>
          <w:color w:val="000000"/>
          <w:sz w:val="28"/>
        </w:rPr>
        <w:t>
      4. Решение суда, которым нормативный правовой акт в целом или в отдельной его части признан недействительным, обязательно для государственного органа или должностного лица, принявшего этот акт, для гражданина и неопределенного круга лиц, на права и свободы которых распространялось действие оспоренного нормативного правового акта. Оно имеет преюдициальную силу, и законность нормативного правового акта может быть оспорена вновь другими гражданами только в той его части, которая не являлась объектом проверки суда.</w:t>
      </w:r>
      <w:r>
        <w:br/>
      </w:r>
      <w:r>
        <w:rPr>
          <w:rFonts w:ascii="Times New Roman"/>
          <w:b w:val="false"/>
          <w:i w:val="false"/>
          <w:color w:val="000000"/>
          <w:sz w:val="28"/>
        </w:rPr>
        <w:t>
      Глава 26. Обращение прокурора о признании актов и действий органов и должностных лиц незаконными</w:t>
      </w:r>
      <w:r>
        <w:br/>
      </w:r>
      <w:r>
        <w:rPr>
          <w:rFonts w:ascii="Times New Roman"/>
          <w:b w:val="false"/>
          <w:i w:val="false"/>
          <w:color w:val="000000"/>
          <w:sz w:val="28"/>
        </w:rPr>
        <w:t>
      Статья 363. Обращение прокурора в связи с отклонением протеста</w:t>
      </w:r>
      <w:r>
        <w:br/>
      </w:r>
      <w:r>
        <w:rPr>
          <w:rFonts w:ascii="Times New Roman"/>
          <w:b w:val="false"/>
          <w:i w:val="false"/>
          <w:color w:val="000000"/>
          <w:sz w:val="28"/>
        </w:rPr>
        <w:t>
      1. В случае отклонения протеста прокурора на не соответствующий закону нормативный правовой акт и (или) правовой акт индивидуального применения, а также на действия государственного органа или должностного лица органом или должностным лицом, издавшим незаконный акт или совершившим незаконные действия, либо вышестоящим органом или должностным лицом, прокурор обращается в суд с заявлением о признании опротестованного акта или действия незаконным. Заявление в суд подается в десятидневный срок с момента получения сообщения о результатах рассмотрения протеста или по истечении установленного законом срока для его рассмотрения.</w:t>
      </w:r>
      <w:r>
        <w:br/>
      </w:r>
      <w:r>
        <w:rPr>
          <w:rFonts w:ascii="Times New Roman"/>
          <w:b w:val="false"/>
          <w:i w:val="false"/>
          <w:color w:val="000000"/>
          <w:sz w:val="28"/>
        </w:rPr>
        <w:t>
      2. Обращение прокурора в суд приостанавливает действие опротестованного акта до рассмотрения судом.</w:t>
      </w:r>
      <w:r>
        <w:br/>
      </w:r>
      <w:r>
        <w:rPr>
          <w:rFonts w:ascii="Times New Roman"/>
          <w:b w:val="false"/>
          <w:i w:val="false"/>
          <w:color w:val="000000"/>
          <w:sz w:val="28"/>
        </w:rPr>
        <w:t>
      Статья 364. Рассмотрение судом заявления прокурора</w:t>
      </w:r>
      <w:r>
        <w:br/>
      </w:r>
      <w:r>
        <w:rPr>
          <w:rFonts w:ascii="Times New Roman"/>
          <w:b w:val="false"/>
          <w:i w:val="false"/>
          <w:color w:val="000000"/>
          <w:sz w:val="28"/>
        </w:rPr>
        <w:t>
      1. Заявление прокурора рассматривается судом в десятидневный срок.</w:t>
      </w:r>
      <w:r>
        <w:br/>
      </w:r>
      <w:r>
        <w:rPr>
          <w:rFonts w:ascii="Times New Roman"/>
          <w:b w:val="false"/>
          <w:i w:val="false"/>
          <w:color w:val="000000"/>
          <w:sz w:val="28"/>
        </w:rPr>
        <w:t>
      2. Заявление прокурора рассматривается с его участием и с участием органа, должностного лица, принявшего решение об отклонении протеста, или его представителя.</w:t>
      </w:r>
      <w:r>
        <w:br/>
      </w:r>
      <w:r>
        <w:rPr>
          <w:rFonts w:ascii="Times New Roman"/>
          <w:b w:val="false"/>
          <w:i w:val="false"/>
          <w:color w:val="000000"/>
          <w:sz w:val="28"/>
        </w:rPr>
        <w:t>
      3. Неявка в судебное заседание руководителя органа, должностного лица, принявшего решение об отклонении протеста, или его представителя не служит препятствием к рассмотрению заявления прокурора, однако суд может признать явку этого лица обязательной.</w:t>
      </w:r>
      <w:r>
        <w:br/>
      </w:r>
      <w:r>
        <w:rPr>
          <w:rFonts w:ascii="Times New Roman"/>
          <w:b w:val="false"/>
          <w:i w:val="false"/>
          <w:color w:val="000000"/>
          <w:sz w:val="28"/>
        </w:rPr>
        <w:t>
      Статья 365. Решение суда по заявлению прокурора</w:t>
      </w:r>
      <w:r>
        <w:br/>
      </w:r>
      <w:r>
        <w:rPr>
          <w:rFonts w:ascii="Times New Roman"/>
          <w:b w:val="false"/>
          <w:i w:val="false"/>
          <w:color w:val="000000"/>
          <w:sz w:val="28"/>
        </w:rPr>
        <w:t>
      1. Суд, установив, что заявление прокурора обоснованно, выносит решение об удовлетворении заявления и признании нормативного правового акта, правового акта индивидуального применения или действия незаконными.</w:t>
      </w:r>
      <w:r>
        <w:br/>
      </w:r>
      <w:r>
        <w:rPr>
          <w:rFonts w:ascii="Times New Roman"/>
          <w:b w:val="false"/>
          <w:i w:val="false"/>
          <w:color w:val="000000"/>
          <w:sz w:val="28"/>
        </w:rPr>
        <w:t>
      2. Если суд признает, что опротестованный акт или действие соответствуют закону и полномочиям органа или должностного лица, он выносит решение об отказе в удовлетворении заявления.</w:t>
      </w:r>
      <w:r>
        <w:br/>
      </w:r>
      <w:r>
        <w:rPr>
          <w:rFonts w:ascii="Times New Roman"/>
          <w:b w:val="false"/>
          <w:i w:val="false"/>
          <w:color w:val="000000"/>
          <w:sz w:val="28"/>
        </w:rPr>
        <w:t>
      Глава 27. Производство по приостановлению или прекращению деятельности юридического лица, индивидуального предпринимателя без образования юридического лица, отзыву лицензии</w:t>
      </w:r>
      <w:r>
        <w:br/>
      </w:r>
      <w:r>
        <w:rPr>
          <w:rFonts w:ascii="Times New Roman"/>
          <w:b w:val="false"/>
          <w:i w:val="false"/>
          <w:color w:val="000000"/>
          <w:sz w:val="28"/>
        </w:rPr>
        <w:t>
      Статья 366. Основания подачи иска</w:t>
      </w:r>
      <w:r>
        <w:br/>
      </w:r>
      <w:r>
        <w:rPr>
          <w:rFonts w:ascii="Times New Roman"/>
          <w:b w:val="false"/>
          <w:i w:val="false"/>
          <w:color w:val="000000"/>
          <w:sz w:val="28"/>
        </w:rPr>
        <w:t xml:space="preserve">
      1. По основаниям, предусмотренным законодательными актами Республики Казахстан, уполномоченный государственный орган вправе предъявить в суд иск о приостановлении или прекращении деятельности юридического лица или индивидуального предпринимателя без образования юридического лица, либо отзыве лицензии у лица, осуществляющего лицензируемые виды деятельности. </w:t>
      </w:r>
      <w:r>
        <w:br/>
      </w:r>
      <w:r>
        <w:rPr>
          <w:rFonts w:ascii="Times New Roman"/>
          <w:b w:val="false"/>
          <w:i w:val="false"/>
          <w:color w:val="000000"/>
          <w:sz w:val="28"/>
        </w:rPr>
        <w:t>
      2. Дела о банкротстве юридических лиц и индивидуальных      предпринимателей рассматриваются в порядке, предусмотренном главой 35 Гражданского процессуального кодекса Республики Казахстан.</w:t>
      </w:r>
      <w:r>
        <w:br/>
      </w:r>
      <w:r>
        <w:rPr>
          <w:rFonts w:ascii="Times New Roman"/>
          <w:b w:val="false"/>
          <w:i w:val="false"/>
          <w:color w:val="000000"/>
          <w:sz w:val="28"/>
        </w:rPr>
        <w:t>
      Дела о ликвидации юридических лиц по основаниям, предусмотренным гражданским законодательством, рассматриваются в порядке искового производства, предусмотренного гражданским процессуальным законом.</w:t>
      </w:r>
      <w:r>
        <w:br/>
      </w:r>
      <w:r>
        <w:rPr>
          <w:rFonts w:ascii="Times New Roman"/>
          <w:b w:val="false"/>
          <w:i w:val="false"/>
          <w:color w:val="000000"/>
          <w:sz w:val="28"/>
        </w:rPr>
        <w:t>
      Примечание. Под уполномоченным государственным органом в данной Главе понимается государственный орган, осуществляющий государственную регистрацию юридических лиц; государственный орган, осуществляющий учетную регистрацию индивидуальных предпринимателей без образования юридического лица; государственный орган, осуществляющий лицензирование деятельности юридического лица или индивидуального предпринимателя без образования юридического лица.</w:t>
      </w:r>
      <w:r>
        <w:br/>
      </w:r>
      <w:r>
        <w:rPr>
          <w:rFonts w:ascii="Times New Roman"/>
          <w:b w:val="false"/>
          <w:i w:val="false"/>
          <w:color w:val="000000"/>
          <w:sz w:val="28"/>
        </w:rPr>
        <w:t>
      Статья 367. Подсудность исков</w:t>
      </w:r>
      <w:r>
        <w:br/>
      </w:r>
      <w:r>
        <w:rPr>
          <w:rFonts w:ascii="Times New Roman"/>
          <w:b w:val="false"/>
          <w:i w:val="false"/>
          <w:color w:val="000000"/>
          <w:sz w:val="28"/>
        </w:rPr>
        <w:t>
      Иск о приостановлении или прекращении деятельности юридического лица, индивидуального предпринимателя без образования юридического лица, об отзыве лицензии может быть подан в суд по месту нахождения юридического лица или индивидуального предпринимателя без образования юридического лица.</w:t>
      </w:r>
      <w:r>
        <w:br/>
      </w:r>
      <w:r>
        <w:rPr>
          <w:rFonts w:ascii="Times New Roman"/>
          <w:b w:val="false"/>
          <w:i w:val="false"/>
          <w:color w:val="000000"/>
          <w:sz w:val="28"/>
        </w:rPr>
        <w:t>
      Статья 368. Срок подачи иска</w:t>
      </w:r>
      <w:r>
        <w:br/>
      </w:r>
      <w:r>
        <w:rPr>
          <w:rFonts w:ascii="Times New Roman"/>
          <w:b w:val="false"/>
          <w:i w:val="false"/>
          <w:color w:val="000000"/>
          <w:sz w:val="28"/>
        </w:rPr>
        <w:t>
      1. Иск о приостановлении или прекращении деятельности юридического лица, индивидуального предпринимателя без образования юридического лица, об отзыве лицензии может быть предъявлен в суд не позднее трех месяцев со дня установления уполномоченным органом оснований для его предъявления.</w:t>
      </w:r>
      <w:r>
        <w:br/>
      </w:r>
      <w:r>
        <w:rPr>
          <w:rFonts w:ascii="Times New Roman"/>
          <w:b w:val="false"/>
          <w:i w:val="false"/>
          <w:color w:val="000000"/>
          <w:sz w:val="28"/>
        </w:rPr>
        <w:t>
      2. Пропуск уполномоченным органом срока предъявления иска не является основанием к отказу в принятии иска и к отказу в его удовлетворении, если основания для предъявления административного иска.</w:t>
      </w:r>
      <w:r>
        <w:br/>
      </w:r>
      <w:r>
        <w:rPr>
          <w:rFonts w:ascii="Times New Roman"/>
          <w:b w:val="false"/>
          <w:i w:val="false"/>
          <w:color w:val="000000"/>
          <w:sz w:val="28"/>
        </w:rPr>
        <w:t>
      Статья 369. Рассмотрение иска</w:t>
      </w:r>
      <w:r>
        <w:br/>
      </w:r>
      <w:r>
        <w:rPr>
          <w:rFonts w:ascii="Times New Roman"/>
          <w:b w:val="false"/>
          <w:i w:val="false"/>
          <w:color w:val="000000"/>
          <w:sz w:val="28"/>
        </w:rPr>
        <w:t>
      1. Иск рассматривается судом в месячный срок с участием истца и ответчика либо их представителей.</w:t>
      </w:r>
      <w:r>
        <w:br/>
      </w:r>
      <w:r>
        <w:rPr>
          <w:rFonts w:ascii="Times New Roman"/>
          <w:b w:val="false"/>
          <w:i w:val="false"/>
          <w:color w:val="000000"/>
          <w:sz w:val="28"/>
        </w:rPr>
        <w:t>
      2. Неявка в судебное заседание указанных в части 1 настоящей статьи лиц, надлежащим образом извещенных о месте и времени судебного заседания, не является препятствием к рассмотрению иска. Однако суд может признать явку указанных лиц в судебное заседание обязательной.</w:t>
      </w:r>
      <w:r>
        <w:br/>
      </w:r>
      <w:r>
        <w:rPr>
          <w:rFonts w:ascii="Times New Roman"/>
          <w:b w:val="false"/>
          <w:i w:val="false"/>
          <w:color w:val="000000"/>
          <w:sz w:val="28"/>
        </w:rPr>
        <w:t>
      3. При рассмотрении иска обязанность доказывания наличия предусмотренных законодательными актами оснований для приостановления  или прекращения деятельности юридического лица, индивидуального предпринимателя без образования юридического лица, об отзыве лицензии возлагается на истца.</w:t>
      </w:r>
      <w:r>
        <w:br/>
      </w:r>
      <w:r>
        <w:rPr>
          <w:rFonts w:ascii="Times New Roman"/>
          <w:b w:val="false"/>
          <w:i w:val="false"/>
          <w:color w:val="000000"/>
          <w:sz w:val="28"/>
        </w:rPr>
        <w:t>
      Статья 370. Решение суда и его исполнение</w:t>
      </w:r>
      <w:r>
        <w:br/>
      </w:r>
      <w:r>
        <w:rPr>
          <w:rFonts w:ascii="Times New Roman"/>
          <w:b w:val="false"/>
          <w:i w:val="false"/>
          <w:color w:val="000000"/>
          <w:sz w:val="28"/>
        </w:rPr>
        <w:t>
      1. Суд, признав иск обоснованным, выносит решение о приостановлении или прекращении деятельности юридического лица или индивидуального предпринимателя без образования юридического лица, об отзыве лицензии.</w:t>
      </w:r>
      <w:r>
        <w:br/>
      </w:r>
      <w:r>
        <w:rPr>
          <w:rFonts w:ascii="Times New Roman"/>
          <w:b w:val="false"/>
          <w:i w:val="false"/>
          <w:color w:val="000000"/>
          <w:sz w:val="28"/>
        </w:rPr>
        <w:t>
      2. В резолютивной части решения суда о приостановлении деятельности юридического лица или индивидуального предпринимателя без образования юридического лица должно быть указано:</w:t>
      </w:r>
      <w:r>
        <w:br/>
      </w:r>
      <w:r>
        <w:rPr>
          <w:rFonts w:ascii="Times New Roman"/>
          <w:b w:val="false"/>
          <w:i w:val="false"/>
          <w:color w:val="000000"/>
          <w:sz w:val="28"/>
        </w:rPr>
        <w:t>
      1) полное наименование юридического лица или индивидуального предпринимателя без образования юридического лица;</w:t>
      </w:r>
      <w:r>
        <w:br/>
      </w:r>
      <w:r>
        <w:rPr>
          <w:rFonts w:ascii="Times New Roman"/>
          <w:b w:val="false"/>
          <w:i w:val="false"/>
          <w:color w:val="000000"/>
          <w:sz w:val="28"/>
        </w:rPr>
        <w:t>
      2) дата регистрации юридического лица или индивидуального предпринимателя без образования юридического лица;</w:t>
      </w:r>
      <w:r>
        <w:br/>
      </w:r>
      <w:r>
        <w:rPr>
          <w:rFonts w:ascii="Times New Roman"/>
          <w:b w:val="false"/>
          <w:i w:val="false"/>
          <w:color w:val="000000"/>
          <w:sz w:val="28"/>
        </w:rPr>
        <w:t>
      3) календарный период, на который приостановлена деятельность юридического лица или индивидуального предпринимателя без образования юридического лица.</w:t>
      </w:r>
      <w:r>
        <w:br/>
      </w:r>
      <w:r>
        <w:rPr>
          <w:rFonts w:ascii="Times New Roman"/>
          <w:b w:val="false"/>
          <w:i w:val="false"/>
          <w:color w:val="000000"/>
          <w:sz w:val="28"/>
        </w:rPr>
        <w:t>
      3. В резолютивной части решения суда о прекращении деятельности юридического лица или индивидуального предпринимателя без образования юридического лица должно быть указано:</w:t>
      </w:r>
      <w:r>
        <w:br/>
      </w:r>
      <w:r>
        <w:rPr>
          <w:rFonts w:ascii="Times New Roman"/>
          <w:b w:val="false"/>
          <w:i w:val="false"/>
          <w:color w:val="000000"/>
          <w:sz w:val="28"/>
        </w:rPr>
        <w:t>
      1) полное наименование юридического лица или индивидуального предпринимателя без образования юридического лица;</w:t>
      </w:r>
      <w:r>
        <w:br/>
      </w:r>
      <w:r>
        <w:rPr>
          <w:rFonts w:ascii="Times New Roman"/>
          <w:b w:val="false"/>
          <w:i w:val="false"/>
          <w:color w:val="000000"/>
          <w:sz w:val="28"/>
        </w:rPr>
        <w:t>
      2) дата регистрации юридического лица или индивидуального предпринимателя без образования юридического лица;</w:t>
      </w:r>
      <w:r>
        <w:br/>
      </w:r>
      <w:r>
        <w:rPr>
          <w:rFonts w:ascii="Times New Roman"/>
          <w:b w:val="false"/>
          <w:i w:val="false"/>
          <w:color w:val="000000"/>
          <w:sz w:val="28"/>
        </w:rPr>
        <w:t>
      3) дата прекращения деятельности юридического лица или индивидуального предпринимателя без образования юридического лица;</w:t>
      </w:r>
      <w:r>
        <w:br/>
      </w:r>
      <w:r>
        <w:rPr>
          <w:rFonts w:ascii="Times New Roman"/>
          <w:b w:val="false"/>
          <w:i w:val="false"/>
          <w:color w:val="000000"/>
          <w:sz w:val="28"/>
        </w:rPr>
        <w:t>
      4) вид деятельности, которым юридическое лицо или индивидуального предпринимателя без образования юридического лица не вправе заниматься.</w:t>
      </w:r>
      <w:r>
        <w:br/>
      </w:r>
      <w:r>
        <w:rPr>
          <w:rFonts w:ascii="Times New Roman"/>
          <w:b w:val="false"/>
          <w:i w:val="false"/>
          <w:color w:val="000000"/>
          <w:sz w:val="28"/>
        </w:rPr>
        <w:t xml:space="preserve">
      4. В резолютивной части решения суда об отзыве лицензии должно быть указано: </w:t>
      </w:r>
      <w:r>
        <w:br/>
      </w:r>
      <w:r>
        <w:rPr>
          <w:rFonts w:ascii="Times New Roman"/>
          <w:b w:val="false"/>
          <w:i w:val="false"/>
          <w:color w:val="000000"/>
          <w:sz w:val="28"/>
        </w:rPr>
        <w:t>
      1) наименование лицензиата;</w:t>
      </w:r>
      <w:r>
        <w:br/>
      </w:r>
      <w:r>
        <w:rPr>
          <w:rFonts w:ascii="Times New Roman"/>
          <w:b w:val="false"/>
          <w:i w:val="false"/>
          <w:color w:val="000000"/>
          <w:sz w:val="28"/>
        </w:rPr>
        <w:t>
      2) полное наименование лицензиара;</w:t>
      </w:r>
      <w:r>
        <w:br/>
      </w:r>
      <w:r>
        <w:rPr>
          <w:rFonts w:ascii="Times New Roman"/>
          <w:b w:val="false"/>
          <w:i w:val="false"/>
          <w:color w:val="000000"/>
          <w:sz w:val="28"/>
        </w:rPr>
        <w:t>
      3) дата выдачи лицензии;</w:t>
      </w:r>
      <w:r>
        <w:br/>
      </w:r>
      <w:r>
        <w:rPr>
          <w:rFonts w:ascii="Times New Roman"/>
          <w:b w:val="false"/>
          <w:i w:val="false"/>
          <w:color w:val="000000"/>
          <w:sz w:val="28"/>
        </w:rPr>
        <w:t>
      4) виды деятельности, на осуществление которой выдана лицензия;</w:t>
      </w:r>
      <w:r>
        <w:br/>
      </w:r>
      <w:r>
        <w:rPr>
          <w:rFonts w:ascii="Times New Roman"/>
          <w:b w:val="false"/>
          <w:i w:val="false"/>
          <w:color w:val="000000"/>
          <w:sz w:val="28"/>
        </w:rPr>
        <w:t>
      5) виды (виды) деятельности, в отношении которых лицензия отозвана (прекращено действие лицензии).</w:t>
      </w:r>
      <w:r>
        <w:br/>
      </w:r>
      <w:r>
        <w:rPr>
          <w:rFonts w:ascii="Times New Roman"/>
          <w:b w:val="false"/>
          <w:i w:val="false"/>
          <w:color w:val="000000"/>
          <w:sz w:val="28"/>
        </w:rPr>
        <w:t>
      5. Копия вступившего в законную силу решения суда должна быть направлена уполномоченному государственному органу, который обязан в течение десяти дней исполнить решение суда и об исполнении решения сообщить суду, вынесшему решение.</w:t>
      </w:r>
      <w:r>
        <w:br/>
      </w:r>
      <w:r>
        <w:rPr>
          <w:rFonts w:ascii="Times New Roman"/>
          <w:b w:val="false"/>
          <w:i w:val="false"/>
          <w:color w:val="000000"/>
          <w:sz w:val="28"/>
        </w:rPr>
        <w:t>
      Подраздел 2. Производство по пересмотру судебных актов</w:t>
      </w:r>
      <w:r>
        <w:br/>
      </w:r>
      <w:r>
        <w:rPr>
          <w:rFonts w:ascii="Times New Roman"/>
          <w:b w:val="false"/>
          <w:i w:val="false"/>
          <w:color w:val="000000"/>
          <w:sz w:val="28"/>
        </w:rPr>
        <w:t>
      Глава 28. Апелляционное обжалование, опротестование судебных актов</w:t>
      </w:r>
      <w:r>
        <w:br/>
      </w:r>
      <w:r>
        <w:rPr>
          <w:rFonts w:ascii="Times New Roman"/>
          <w:b w:val="false"/>
          <w:i w:val="false"/>
          <w:color w:val="000000"/>
          <w:sz w:val="28"/>
        </w:rPr>
        <w:t xml:space="preserve">
      Статья 371. Право апелляционного обжалования и опротестования судебного решения </w:t>
      </w:r>
      <w:r>
        <w:br/>
      </w:r>
      <w:r>
        <w:rPr>
          <w:rFonts w:ascii="Times New Roman"/>
          <w:b w:val="false"/>
          <w:i w:val="false"/>
          <w:color w:val="000000"/>
          <w:sz w:val="28"/>
        </w:rPr>
        <w:t>
      1. В соответствии с правилами, предусмотренными настоящей главой, решения суда, не вступившие в законную силу, могут быть обжалованы в апелляционном порядке.</w:t>
      </w:r>
      <w:r>
        <w:br/>
      </w:r>
      <w:r>
        <w:rPr>
          <w:rFonts w:ascii="Times New Roman"/>
          <w:b w:val="false"/>
          <w:i w:val="false"/>
          <w:color w:val="000000"/>
          <w:sz w:val="28"/>
        </w:rPr>
        <w:t>
      2. Право апелляционного обжалования решения суда первой инстанции, кроме решений Верховного Суда Республики Казахстан, принадлежит сторонам и другим лицам, участвующим в деле.</w:t>
      </w:r>
      <w:r>
        <w:br/>
      </w:r>
      <w:r>
        <w:rPr>
          <w:rFonts w:ascii="Times New Roman"/>
          <w:b w:val="false"/>
          <w:i w:val="false"/>
          <w:color w:val="000000"/>
          <w:sz w:val="28"/>
        </w:rPr>
        <w:t>
      3. Право принесения протеста принадлежит прокурору, участвовавшему в рассмотрении дела. Генеральный прокурор Республики Казахстан и его заместители, прокуроры областей и приравненные к ним прокуроры и их заместители, прокуроры районов и приравненные к ним прокуроры и их заместители в пределах своей компетенции вправе опротестовать судебное решение, независимо от участия в рассмотрении дела.</w:t>
      </w:r>
      <w:r>
        <w:br/>
      </w:r>
      <w:r>
        <w:rPr>
          <w:rFonts w:ascii="Times New Roman"/>
          <w:b w:val="false"/>
          <w:i w:val="false"/>
          <w:color w:val="000000"/>
          <w:sz w:val="28"/>
        </w:rPr>
        <w:t>
      4. Апелляционную жалобу вправе подать также лица, не привлеченные к участию в деле, но в отношении прав и обязанностей которых суд принял решение.</w:t>
      </w:r>
      <w:r>
        <w:br/>
      </w:r>
      <w:r>
        <w:rPr>
          <w:rFonts w:ascii="Times New Roman"/>
          <w:b w:val="false"/>
          <w:i w:val="false"/>
          <w:color w:val="000000"/>
          <w:sz w:val="28"/>
        </w:rPr>
        <w:t>
      Статья 372. Суды, рассматривающие апелляционные жалобы, протесты на не вступившие в законную силу решения</w:t>
      </w:r>
      <w:r>
        <w:br/>
      </w:r>
      <w:r>
        <w:rPr>
          <w:rFonts w:ascii="Times New Roman"/>
          <w:b w:val="false"/>
          <w:i w:val="false"/>
          <w:color w:val="000000"/>
          <w:sz w:val="28"/>
        </w:rPr>
        <w:t>
      Апелляционные жалобы и протесты рассматриваются апелляционной судебной коллегией областного и приравненного к нему суда.</w:t>
      </w:r>
      <w:r>
        <w:br/>
      </w:r>
      <w:r>
        <w:rPr>
          <w:rFonts w:ascii="Times New Roman"/>
          <w:b w:val="false"/>
          <w:i w:val="false"/>
          <w:color w:val="000000"/>
          <w:sz w:val="28"/>
        </w:rPr>
        <w:t>
      Статья 373. Порядок и сроки подачи (принесения) апелляционных жалоб, протестов</w:t>
      </w:r>
      <w:r>
        <w:br/>
      </w:r>
      <w:r>
        <w:rPr>
          <w:rFonts w:ascii="Times New Roman"/>
          <w:b w:val="false"/>
          <w:i w:val="false"/>
          <w:color w:val="000000"/>
          <w:sz w:val="28"/>
        </w:rPr>
        <w:t>
      1. Жалобы, протесты подаются (приносятся) через суд, вынесший решение, постановление. Жалобы, протесты, поступившие непосредственно в апелляционную инстанцию, подлежат направлению в суд, вынесший решение, для выполнения требований части второй настоящей статьи и статьи 377 настоящего Кодекса.</w:t>
      </w:r>
      <w:r>
        <w:br/>
      </w:r>
      <w:r>
        <w:rPr>
          <w:rFonts w:ascii="Times New Roman"/>
          <w:b w:val="false"/>
          <w:i w:val="false"/>
          <w:color w:val="000000"/>
          <w:sz w:val="28"/>
        </w:rPr>
        <w:t>
      2. Жалобы, протесты подаются (приносятся) в суд с копиями по числу лиц, участвующих в деле. В необходимых случаях судья может обязать лицо, подающее апелляционные жалобу или протест, представить копии приложенных к апелляционным жалобе или протесту письменных доказательств по числу лиц, участвующих в деле.</w:t>
      </w:r>
      <w:r>
        <w:br/>
      </w:r>
      <w:r>
        <w:rPr>
          <w:rFonts w:ascii="Times New Roman"/>
          <w:b w:val="false"/>
          <w:i w:val="false"/>
          <w:color w:val="000000"/>
          <w:sz w:val="28"/>
        </w:rPr>
        <w:t>
      3. Жалоба, протест могут быть поданы (принесены) в течение пятнадцати дней после получения стороной вынесенного судом решения в окончательной форме.</w:t>
      </w:r>
      <w:r>
        <w:br/>
      </w:r>
      <w:r>
        <w:rPr>
          <w:rFonts w:ascii="Times New Roman"/>
          <w:b w:val="false"/>
          <w:i w:val="false"/>
          <w:color w:val="000000"/>
          <w:sz w:val="28"/>
        </w:rPr>
        <w:t>
      4. Решение, вынесенное при повторном рассмотрении дела, может быть обжаловано, опротестовано в общем порядке.</w:t>
      </w:r>
      <w:r>
        <w:br/>
      </w:r>
      <w:r>
        <w:rPr>
          <w:rFonts w:ascii="Times New Roman"/>
          <w:b w:val="false"/>
          <w:i w:val="false"/>
          <w:color w:val="000000"/>
          <w:sz w:val="28"/>
        </w:rPr>
        <w:t>
      Статья 374. Содержание апелляционных жалобы или протеста</w:t>
      </w:r>
      <w:r>
        <w:br/>
      </w:r>
      <w:r>
        <w:rPr>
          <w:rFonts w:ascii="Times New Roman"/>
          <w:b w:val="false"/>
          <w:i w:val="false"/>
          <w:color w:val="000000"/>
          <w:sz w:val="28"/>
        </w:rPr>
        <w:t>
      1. Апелляционные жалоба или протест должны содержать:</w:t>
      </w:r>
      <w:r>
        <w:br/>
      </w:r>
      <w:r>
        <w:rPr>
          <w:rFonts w:ascii="Times New Roman"/>
          <w:b w:val="false"/>
          <w:i w:val="false"/>
          <w:color w:val="000000"/>
          <w:sz w:val="28"/>
        </w:rPr>
        <w:t xml:space="preserve">
      1) наименование суда, которому адресуется жалоба или протест;  </w:t>
      </w:r>
      <w:r>
        <w:br/>
      </w:r>
      <w:r>
        <w:rPr>
          <w:rFonts w:ascii="Times New Roman"/>
          <w:b w:val="false"/>
          <w:i w:val="false"/>
          <w:color w:val="000000"/>
          <w:sz w:val="28"/>
        </w:rPr>
        <w:t>
      2) наименование лица, подающего жалобу или протест;</w:t>
      </w:r>
      <w:r>
        <w:br/>
      </w:r>
      <w:r>
        <w:rPr>
          <w:rFonts w:ascii="Times New Roman"/>
          <w:b w:val="false"/>
          <w:i w:val="false"/>
          <w:color w:val="000000"/>
          <w:sz w:val="28"/>
        </w:rPr>
        <w:t>
      3) обжалуемое или опротестовываемое решение и наименование суда, вынесшего это решение;</w:t>
      </w:r>
      <w:r>
        <w:br/>
      </w:r>
      <w:r>
        <w:rPr>
          <w:rFonts w:ascii="Times New Roman"/>
          <w:b w:val="false"/>
          <w:i w:val="false"/>
          <w:color w:val="000000"/>
          <w:sz w:val="28"/>
        </w:rPr>
        <w:t>
      4) указание, в чем заключается неправильность рассмотрения дела;</w:t>
      </w:r>
      <w:r>
        <w:br/>
      </w:r>
      <w:r>
        <w:rPr>
          <w:rFonts w:ascii="Times New Roman"/>
          <w:b w:val="false"/>
          <w:i w:val="false"/>
          <w:color w:val="000000"/>
          <w:sz w:val="28"/>
        </w:rPr>
        <w:t>
      5) обоснование того, в чем заключается незаконность или необоснованность решения со ссылкой на законы, иные нормативные правовые акты и материалы дела;</w:t>
      </w:r>
      <w:r>
        <w:br/>
      </w:r>
      <w:r>
        <w:rPr>
          <w:rFonts w:ascii="Times New Roman"/>
          <w:b w:val="false"/>
          <w:i w:val="false"/>
          <w:color w:val="000000"/>
          <w:sz w:val="28"/>
        </w:rPr>
        <w:t>
      6) указание, обжалуется или опротестовывается полностью или в части и внесения каких изменений требует лицо, подающее жалобу или протест;</w:t>
      </w:r>
      <w:r>
        <w:br/>
      </w:r>
      <w:r>
        <w:rPr>
          <w:rFonts w:ascii="Times New Roman"/>
          <w:b w:val="false"/>
          <w:i w:val="false"/>
          <w:color w:val="000000"/>
          <w:sz w:val="28"/>
        </w:rPr>
        <w:t>
      7) перечень прилагаемых к жалобе или протесту документов;</w:t>
      </w:r>
      <w:r>
        <w:br/>
      </w:r>
      <w:r>
        <w:rPr>
          <w:rFonts w:ascii="Times New Roman"/>
          <w:b w:val="false"/>
          <w:i w:val="false"/>
          <w:color w:val="000000"/>
          <w:sz w:val="28"/>
        </w:rPr>
        <w:t>
      8) дату подачи (принесения) жалобы, протеста и подпись лица, подающего (приносящего) жалобу, протест. К жалобе, поданной представителем, должна быть приложена доверенность или иной документ, удостоверяющий полномочия представителя, если в деле не имеется такого полномочия.</w:t>
      </w:r>
      <w:r>
        <w:br/>
      </w:r>
      <w:r>
        <w:rPr>
          <w:rFonts w:ascii="Times New Roman"/>
          <w:b w:val="false"/>
          <w:i w:val="false"/>
          <w:color w:val="000000"/>
          <w:sz w:val="28"/>
        </w:rPr>
        <w:t>
      2. Апелляционные жалоба или протест могут содержать также ходатайства о вызове свидетелей, показания которых оспариваются по апелляционным жалобе или протесту.</w:t>
      </w:r>
      <w:r>
        <w:br/>
      </w:r>
      <w:r>
        <w:rPr>
          <w:rFonts w:ascii="Times New Roman"/>
          <w:b w:val="false"/>
          <w:i w:val="false"/>
          <w:color w:val="000000"/>
          <w:sz w:val="28"/>
        </w:rPr>
        <w:t>
      3. Ссылка лица, подающего (приносящего) апелляционные жалобу, протест, на новые доказательства, которые не были представлены в суд первой инстанции, допускается лишь в случае обоснования им в жалобе невозможности их представления в суд первой инстанции.</w:t>
      </w:r>
      <w:r>
        <w:br/>
      </w:r>
      <w:r>
        <w:rPr>
          <w:rFonts w:ascii="Times New Roman"/>
          <w:b w:val="false"/>
          <w:i w:val="false"/>
          <w:color w:val="000000"/>
          <w:sz w:val="28"/>
        </w:rPr>
        <w:t>
      Статья 375. Оставление апелляционных жалобы или протеста без движения</w:t>
      </w:r>
      <w:r>
        <w:br/>
      </w:r>
      <w:r>
        <w:rPr>
          <w:rFonts w:ascii="Times New Roman"/>
          <w:b w:val="false"/>
          <w:i w:val="false"/>
          <w:color w:val="000000"/>
          <w:sz w:val="28"/>
        </w:rPr>
        <w:t>
      1. При подаче (принесении) апелляционных жалобы или протеста, не соответствующих требованиям, предусмотренным частью второй статьи 373 и статьи 374 настоящего Кодекса, судья выносит постановление, которым оставляет жалобу или протест без движения и назначает лицу, подавшему (принесшему) жалобу или протест, срок для исправления недостатков.</w:t>
      </w:r>
      <w:r>
        <w:br/>
      </w:r>
      <w:r>
        <w:rPr>
          <w:rFonts w:ascii="Times New Roman"/>
          <w:b w:val="false"/>
          <w:i w:val="false"/>
          <w:color w:val="000000"/>
          <w:sz w:val="28"/>
        </w:rPr>
        <w:t>
      2. Если лицо, подавшее (принесшее) жалобу или протест, в установленный срок выполнит указания, содержащиеся в постановлении, жалоба или протест считаются поданными в день первоначального представления в суд. На постановление суда первой инстанции об оставлении апелляционной жалобы или протеста без движения могут быть поданы частные жалоба, протест.</w:t>
      </w:r>
      <w:r>
        <w:br/>
      </w:r>
      <w:r>
        <w:rPr>
          <w:rFonts w:ascii="Times New Roman"/>
          <w:b w:val="false"/>
          <w:i w:val="false"/>
          <w:color w:val="000000"/>
          <w:sz w:val="28"/>
        </w:rPr>
        <w:t>
      Статья 376. Возвращение апелляционных жалобы или протеста Апелляционные жалоба или протест постановлением судьи возвращаются лицу, подавшему (принесшему) их, в случаях:</w:t>
      </w:r>
      <w:r>
        <w:br/>
      </w:r>
      <w:r>
        <w:rPr>
          <w:rFonts w:ascii="Times New Roman"/>
          <w:b w:val="false"/>
          <w:i w:val="false"/>
          <w:color w:val="000000"/>
          <w:sz w:val="28"/>
        </w:rPr>
        <w:t>
      1) невыполнения в установленный срок указаний судьи в постановлении об оставлении жалобы, протеста без движения;</w:t>
      </w:r>
      <w:r>
        <w:br/>
      </w:r>
      <w:r>
        <w:rPr>
          <w:rFonts w:ascii="Times New Roman"/>
          <w:b w:val="false"/>
          <w:i w:val="false"/>
          <w:color w:val="000000"/>
          <w:sz w:val="28"/>
        </w:rPr>
        <w:t>
      2) по просьбе лица, подавшего (принесшего) жалобу или протест;</w:t>
      </w:r>
      <w:r>
        <w:br/>
      </w:r>
      <w:r>
        <w:rPr>
          <w:rFonts w:ascii="Times New Roman"/>
          <w:b w:val="false"/>
          <w:i w:val="false"/>
          <w:color w:val="000000"/>
          <w:sz w:val="28"/>
        </w:rPr>
        <w:t>
      3) если истек срок обжалования или опротестования и в жалобе или протесте отсутствует ходатайство о его восстановлении или при отказе в его восстановлении;</w:t>
      </w:r>
      <w:r>
        <w:br/>
      </w:r>
      <w:r>
        <w:rPr>
          <w:rFonts w:ascii="Times New Roman"/>
          <w:b w:val="false"/>
          <w:i w:val="false"/>
          <w:color w:val="000000"/>
          <w:sz w:val="28"/>
        </w:rPr>
        <w:t>
      4) если жалоба или протест подана (принесен) лицом, не имеющим права на подачу (принесение) апелляционной жалобы или протеста.</w:t>
      </w:r>
      <w:r>
        <w:br/>
      </w:r>
      <w:r>
        <w:rPr>
          <w:rFonts w:ascii="Times New Roman"/>
          <w:b w:val="false"/>
          <w:i w:val="false"/>
          <w:color w:val="000000"/>
          <w:sz w:val="28"/>
        </w:rPr>
        <w:t>
      Статья 377. Действия суда первой инстанции после получения апелляционных жалобы, протеста</w:t>
      </w:r>
      <w:r>
        <w:br/>
      </w:r>
      <w:r>
        <w:rPr>
          <w:rFonts w:ascii="Times New Roman"/>
          <w:b w:val="false"/>
          <w:i w:val="false"/>
          <w:color w:val="000000"/>
          <w:sz w:val="28"/>
        </w:rPr>
        <w:t>
      1. Судья после получения апелляционной жалобы или протеста, поданных в срок и соответствующих требованиям части второй статьи 373 и статьи 374 настоящего Кодекса, обязан:</w:t>
      </w:r>
      <w:r>
        <w:br/>
      </w:r>
      <w:r>
        <w:rPr>
          <w:rFonts w:ascii="Times New Roman"/>
          <w:b w:val="false"/>
          <w:i w:val="false"/>
          <w:color w:val="000000"/>
          <w:sz w:val="28"/>
        </w:rPr>
        <w:t>
      1) не позднее следующего дня направить лицам, участвующим в деле, копии жалобы, протеста и приложенных к ним письменных доказательств;</w:t>
      </w:r>
      <w:r>
        <w:br/>
      </w:r>
      <w:r>
        <w:rPr>
          <w:rFonts w:ascii="Times New Roman"/>
          <w:b w:val="false"/>
          <w:i w:val="false"/>
          <w:color w:val="000000"/>
          <w:sz w:val="28"/>
        </w:rPr>
        <w:t>
      2) по истечении срока, установленного для обжалования, опротестования направить дело в апелляционную инстанцию;</w:t>
      </w:r>
      <w:r>
        <w:br/>
      </w:r>
      <w:r>
        <w:rPr>
          <w:rFonts w:ascii="Times New Roman"/>
          <w:b w:val="false"/>
          <w:i w:val="false"/>
          <w:color w:val="000000"/>
          <w:sz w:val="28"/>
        </w:rPr>
        <w:t>
      3) известить надлежащим образом участвующих в деле лиц о месте и времени рассмотрения дела в апелляционной инстанции. Извещение о дате рассмотрения дела апелляционной инстанции должно быть сделано с таким расчетом, чтобы дело могло быть изучено в суде апелляционной инстанции, а участвующие в деле лица имели реальную возможность воспользоваться правом участия в заседании суда апелляционной инстанции.</w:t>
      </w:r>
      <w:r>
        <w:br/>
      </w:r>
      <w:r>
        <w:rPr>
          <w:rFonts w:ascii="Times New Roman"/>
          <w:b w:val="false"/>
          <w:i w:val="false"/>
          <w:color w:val="000000"/>
          <w:sz w:val="28"/>
        </w:rPr>
        <w:t>
      2. До истечения срока, установленного для апелляционного обжалования, опротестования, дело никем не может быть истребовано из суда. Лица, участвующие в деле, вправе знакомиться в суде с материалами дела, а также с поступившими жалобами и возражениями на них.</w:t>
      </w:r>
      <w:r>
        <w:br/>
      </w:r>
      <w:r>
        <w:rPr>
          <w:rFonts w:ascii="Times New Roman"/>
          <w:b w:val="false"/>
          <w:i w:val="false"/>
          <w:color w:val="000000"/>
          <w:sz w:val="28"/>
        </w:rPr>
        <w:t>
      Статья 378. Присоединение к апелляционной жалобе</w:t>
      </w:r>
      <w:r>
        <w:br/>
      </w:r>
      <w:r>
        <w:rPr>
          <w:rFonts w:ascii="Times New Roman"/>
          <w:b w:val="false"/>
          <w:i w:val="false"/>
          <w:color w:val="000000"/>
          <w:sz w:val="28"/>
        </w:rPr>
        <w:t>
      Соучастники и заинтересованные лица, выступающие в процессе на той же стороне, что и лицо, подавшее апелляционную жалобу, вправе присоединиться к поданной жалобе путем подачи письменного заявления.</w:t>
      </w:r>
      <w:r>
        <w:br/>
      </w:r>
      <w:r>
        <w:rPr>
          <w:rFonts w:ascii="Times New Roman"/>
          <w:b w:val="false"/>
          <w:i w:val="false"/>
          <w:color w:val="000000"/>
          <w:sz w:val="28"/>
        </w:rPr>
        <w:t>
      Статья 379. Возражения на апелляционные жалобу или протест</w:t>
      </w:r>
      <w:r>
        <w:br/>
      </w:r>
      <w:r>
        <w:rPr>
          <w:rFonts w:ascii="Times New Roman"/>
          <w:b w:val="false"/>
          <w:i w:val="false"/>
          <w:color w:val="000000"/>
          <w:sz w:val="28"/>
        </w:rPr>
        <w:t>
      1. Лица, участвующие в деле, вправе представить письменные возражения на апелляционные жалобу или протест с приложением документов, подтверждающих эти возражения.</w:t>
      </w:r>
      <w:r>
        <w:br/>
      </w:r>
      <w:r>
        <w:rPr>
          <w:rFonts w:ascii="Times New Roman"/>
          <w:b w:val="false"/>
          <w:i w:val="false"/>
          <w:color w:val="000000"/>
          <w:sz w:val="28"/>
        </w:rPr>
        <w:t>
      2. Возражения и приложенные к ним документы должны быть поданы с копиями по числу лиц, участвующих в деле.</w:t>
      </w:r>
      <w:r>
        <w:br/>
      </w:r>
      <w:r>
        <w:rPr>
          <w:rFonts w:ascii="Times New Roman"/>
          <w:b w:val="false"/>
          <w:i w:val="false"/>
          <w:color w:val="000000"/>
          <w:sz w:val="28"/>
        </w:rPr>
        <w:t>
      Статья 380. Отказ от апелляционной жалобы и отзыв протеста</w:t>
      </w:r>
      <w:r>
        <w:br/>
      </w:r>
      <w:r>
        <w:rPr>
          <w:rFonts w:ascii="Times New Roman"/>
          <w:b w:val="false"/>
          <w:i w:val="false"/>
          <w:color w:val="000000"/>
          <w:sz w:val="28"/>
        </w:rPr>
        <w:t>
      1. Лицо, подавшее апелляционную жалобу, вправе отказаться от нее в суде апелляционной инстанции до вынесения им постановления. Прокурор, принесший апелляционный протест, или вышестоящий прокурор вправе отозвать протест до вынесения судом апелляционной инстанции постановления. Об отзыве протеста суд извещает лиц, участвующих в деле.</w:t>
      </w:r>
      <w:r>
        <w:br/>
      </w:r>
      <w:r>
        <w:rPr>
          <w:rFonts w:ascii="Times New Roman"/>
          <w:b w:val="false"/>
          <w:i w:val="false"/>
          <w:color w:val="000000"/>
          <w:sz w:val="28"/>
        </w:rPr>
        <w:t>
      2. О принятии отказа от жалобы и отзыва протеста суд выносит постановление, которым прекращает апелляционное производство, если решение не обжаловано другими лицами или не опротестовано вышестоящим прокурором.</w:t>
      </w:r>
      <w:r>
        <w:br/>
      </w:r>
      <w:r>
        <w:rPr>
          <w:rFonts w:ascii="Times New Roman"/>
          <w:b w:val="false"/>
          <w:i w:val="false"/>
          <w:color w:val="000000"/>
          <w:sz w:val="28"/>
        </w:rPr>
        <w:t>
      Статья 381. Отказ истца от иска и мировое соглашение сторон</w:t>
      </w:r>
      <w:r>
        <w:br/>
      </w:r>
      <w:r>
        <w:rPr>
          <w:rFonts w:ascii="Times New Roman"/>
          <w:b w:val="false"/>
          <w:i w:val="false"/>
          <w:color w:val="000000"/>
          <w:sz w:val="28"/>
        </w:rPr>
        <w:t>
      1. Отказ истца от иска или мировое соглашение сторон, совершенные после подачи апелляционной жалобы, должны быть выражены в адресованных суду апелляционной инстанции письменных заявлениях.</w:t>
      </w:r>
      <w:r>
        <w:br/>
      </w:r>
      <w:r>
        <w:rPr>
          <w:rFonts w:ascii="Times New Roman"/>
          <w:b w:val="false"/>
          <w:i w:val="false"/>
          <w:color w:val="000000"/>
          <w:sz w:val="28"/>
        </w:rPr>
        <w:t>
      2. Заявления соответственно истца или сторон и последствия принятия или непринятия отказа от иска, утверждения или неутверждения мирового соглашения заносятся в протокол судебного заседания и подписываются соответственно истцом, ответчиком или обеими сторонами. Если отказ от иска, признание иска ответчиком или мировое соглашение сторон выражены в адресованных суду письменных заявлениях, эти заявления приобщаются к делу, о чем указывается в протоколе судебного заседания. При принятии отказа истца от иска или утверждении мирового соглашения сторон апелляционная инстанция отменяет вынесенное судом первой инстанции решение и прекращает производство по делу.</w:t>
      </w:r>
      <w:r>
        <w:br/>
      </w:r>
      <w:r>
        <w:rPr>
          <w:rFonts w:ascii="Times New Roman"/>
          <w:b w:val="false"/>
          <w:i w:val="false"/>
          <w:color w:val="000000"/>
          <w:sz w:val="28"/>
        </w:rPr>
        <w:t>
      Статья 382. Приостановление исполнения решения</w:t>
      </w:r>
      <w:r>
        <w:br/>
      </w:r>
      <w:r>
        <w:rPr>
          <w:rFonts w:ascii="Times New Roman"/>
          <w:b w:val="false"/>
          <w:i w:val="false"/>
          <w:color w:val="000000"/>
          <w:sz w:val="28"/>
        </w:rPr>
        <w:t>
      Судья апелляционной инстанции вправе по ходатайству лица, подавшего апелляционные жалобу или протест, приостановить исполнение решения, принятого в первой инстанции.</w:t>
      </w:r>
      <w:r>
        <w:br/>
      </w:r>
      <w:r>
        <w:rPr>
          <w:rFonts w:ascii="Times New Roman"/>
          <w:b w:val="false"/>
          <w:i w:val="false"/>
          <w:color w:val="000000"/>
          <w:sz w:val="28"/>
        </w:rPr>
        <w:t>
      Статья 383. Обжалование, опротестование определения (постановления) суда первой инстанции</w:t>
      </w:r>
      <w:r>
        <w:br/>
      </w:r>
      <w:r>
        <w:rPr>
          <w:rFonts w:ascii="Times New Roman"/>
          <w:b w:val="false"/>
          <w:i w:val="false"/>
          <w:color w:val="000000"/>
          <w:sz w:val="28"/>
        </w:rPr>
        <w:t>
      1. На определение (постановление) суда первой инстанции в случаях, предусмотренных настоящим Кодексом, а также в случаях, когда определение (постановление) суда преграждает возможность дальнейшего движения дела, могут быть поданы (принесены) частные жалобы, протест лицами, указанными в статье 371 настоящего Кодекса. Обжаловать определение (постановление) суда вправе также лица, не участвующие в деле, если определение (постановление) касается их интересов.</w:t>
      </w:r>
      <w:r>
        <w:br/>
      </w:r>
      <w:r>
        <w:rPr>
          <w:rFonts w:ascii="Times New Roman"/>
          <w:b w:val="false"/>
          <w:i w:val="false"/>
          <w:color w:val="000000"/>
          <w:sz w:val="28"/>
        </w:rPr>
        <w:t>
      Определения Верховного Суда Республики Казахстан, вынесенные при рассмотрении дел в качестве суда первой инстанции, обжалованию, опротестованию в апелляционном порядке не подлежат и вступают в силу со дня их оглашения.</w:t>
      </w:r>
      <w:r>
        <w:br/>
      </w:r>
      <w:r>
        <w:rPr>
          <w:rFonts w:ascii="Times New Roman"/>
          <w:b w:val="false"/>
          <w:i w:val="false"/>
          <w:color w:val="000000"/>
          <w:sz w:val="28"/>
        </w:rPr>
        <w:t>
      2. На остальные определения (постановления) суда первой инстанции частные жалобы и протесты не подаются, но возражения против этих определений (постановлений) могут быть включены в апелляционные жалобу или протест.</w:t>
      </w:r>
      <w:r>
        <w:br/>
      </w:r>
      <w:r>
        <w:rPr>
          <w:rFonts w:ascii="Times New Roman"/>
          <w:b w:val="false"/>
          <w:i w:val="false"/>
          <w:color w:val="000000"/>
          <w:sz w:val="28"/>
        </w:rPr>
        <w:t>
      3. В случае обжалования, опротестования определения (постановления), вынесенного во время судебного разбирательства, закончившегося вынесением решения, дело направляется в вышестоящую судебную инстанцию только по истечении срока, установленного для обжалования решения. При этом, если на решение поданы апелляционные жалоба, протест, проверка частной жалобы, протеста производится той судебной инстанцией, которая рассматривает дело в апелляционном порядке.</w:t>
      </w:r>
      <w:r>
        <w:br/>
      </w:r>
      <w:r>
        <w:rPr>
          <w:rFonts w:ascii="Times New Roman"/>
          <w:b w:val="false"/>
          <w:i w:val="false"/>
          <w:color w:val="000000"/>
          <w:sz w:val="28"/>
        </w:rPr>
        <w:t>
      4. Частные жалобы, протесты на определения (постановления) районных или областных и приравненных к ним судов при рассмотрении дел по первой инстанции подаются в суд апелляционной инстанции в течение пятнадцати дней со дня вынесения обжалуемого определения (постановления). Частная жалоба или протест подается через суд, вынесший определение (постановление), с приобщением всех документов, бывших предметом рассмотрения при вынесении определения (постановления).</w:t>
      </w:r>
      <w:r>
        <w:br/>
      </w:r>
      <w:r>
        <w:rPr>
          <w:rFonts w:ascii="Times New Roman"/>
          <w:b w:val="false"/>
          <w:i w:val="false"/>
          <w:color w:val="000000"/>
          <w:sz w:val="28"/>
        </w:rPr>
        <w:t>
      5. Определение (постановление) апелляционной инстанции, вынесенное по частной жалобе, протесту, обжалованию, опротестованию не подлежит, за исключением случаев, предусмотренных настоящим Кодексом, и вступает в законную силу немедленно после его вынесения.</w:t>
      </w:r>
      <w:r>
        <w:br/>
      </w:r>
      <w:r>
        <w:rPr>
          <w:rFonts w:ascii="Times New Roman"/>
          <w:b w:val="false"/>
          <w:i w:val="false"/>
          <w:color w:val="000000"/>
          <w:sz w:val="28"/>
        </w:rPr>
        <w:t>
      6. По результатам рассмотрения частной жалобы, протеста выносится определение (постановление):</w:t>
      </w:r>
      <w:r>
        <w:br/>
      </w:r>
      <w:r>
        <w:rPr>
          <w:rFonts w:ascii="Times New Roman"/>
          <w:b w:val="false"/>
          <w:i w:val="false"/>
          <w:color w:val="000000"/>
          <w:sz w:val="28"/>
        </w:rPr>
        <w:t>
      1) об оставлении определения (постановления) без изменения, а жалобы, протеста - без удовлетворения;</w:t>
      </w:r>
      <w:r>
        <w:br/>
      </w:r>
      <w:r>
        <w:rPr>
          <w:rFonts w:ascii="Times New Roman"/>
          <w:b w:val="false"/>
          <w:i w:val="false"/>
          <w:color w:val="000000"/>
          <w:sz w:val="28"/>
        </w:rPr>
        <w:t>
      2) об отмене определения (постановления) полностью или в части и передаче вопроса на новое рассмотрение в суд первой, апелляционной инстанции;</w:t>
      </w:r>
      <w:r>
        <w:br/>
      </w:r>
      <w:r>
        <w:rPr>
          <w:rFonts w:ascii="Times New Roman"/>
          <w:b w:val="false"/>
          <w:i w:val="false"/>
          <w:color w:val="000000"/>
          <w:sz w:val="28"/>
        </w:rPr>
        <w:t>
      3) об отмене определения (постановления) полностью или в части и разрешении вопроса по существу.</w:t>
      </w:r>
      <w:r>
        <w:br/>
      </w:r>
      <w:r>
        <w:rPr>
          <w:rFonts w:ascii="Times New Roman"/>
          <w:b w:val="false"/>
          <w:i w:val="false"/>
          <w:color w:val="000000"/>
          <w:sz w:val="28"/>
        </w:rPr>
        <w:t>
      Статья 384. Пределы рассмотрения дела в апелляционном порядке</w:t>
      </w:r>
      <w:r>
        <w:br/>
      </w:r>
      <w:r>
        <w:rPr>
          <w:rFonts w:ascii="Times New Roman"/>
          <w:b w:val="false"/>
          <w:i w:val="false"/>
          <w:color w:val="000000"/>
          <w:sz w:val="28"/>
        </w:rPr>
        <w:t>
      1. Дело в апелляционной инстанции рассматривается судьей единолично.</w:t>
      </w:r>
      <w:r>
        <w:br/>
      </w:r>
      <w:r>
        <w:rPr>
          <w:rFonts w:ascii="Times New Roman"/>
          <w:b w:val="false"/>
          <w:i w:val="false"/>
          <w:color w:val="000000"/>
          <w:sz w:val="28"/>
        </w:rPr>
        <w:t xml:space="preserve">
      2. При рассмотрении дела в апелляционном порядке суд проверяет законность и обоснованность решения суда первой инстанции в полном объеме. </w:t>
      </w:r>
      <w:r>
        <w:br/>
      </w:r>
      <w:r>
        <w:rPr>
          <w:rFonts w:ascii="Times New Roman"/>
          <w:b w:val="false"/>
          <w:i w:val="false"/>
          <w:color w:val="000000"/>
          <w:sz w:val="28"/>
        </w:rPr>
        <w:t>
      2. Суд апелляционной инстанции может устанавливать новые факты в пределах заявленного иска и исследовать новые доказательства, которые сторона по уважительным причинам не имела реальной возможности представить суду первой инстанции.</w:t>
      </w:r>
      <w:r>
        <w:br/>
      </w:r>
      <w:r>
        <w:rPr>
          <w:rFonts w:ascii="Times New Roman"/>
          <w:b w:val="false"/>
          <w:i w:val="false"/>
          <w:color w:val="000000"/>
          <w:sz w:val="28"/>
        </w:rPr>
        <w:t>
      Статья 385. Частное определение суда апелляционной инстанции</w:t>
      </w:r>
      <w:r>
        <w:br/>
      </w:r>
      <w:r>
        <w:rPr>
          <w:rFonts w:ascii="Times New Roman"/>
          <w:b w:val="false"/>
          <w:i w:val="false"/>
          <w:color w:val="000000"/>
          <w:sz w:val="28"/>
        </w:rPr>
        <w:t>
      1. Суд апелляционной инстанции при выявлении в судебном заседании случаев нарушения законности суд вправе вынести частное определение и направить его соответствующим организациям, должностным или иным лицам, выполняющим управленческие функции, которые обязаны в месячный срок сообщить о принятых ими мерах.</w:t>
      </w:r>
      <w:r>
        <w:br/>
      </w:r>
      <w:r>
        <w:rPr>
          <w:rFonts w:ascii="Times New Roman"/>
          <w:b w:val="false"/>
          <w:i w:val="false"/>
          <w:color w:val="000000"/>
          <w:sz w:val="28"/>
        </w:rPr>
        <w:t>
      2. Несообщение о принятых мерах влечет административную ответственность в соответствии с законом. Наложение административного взыскания не освобождает соответствующих лиц от обязанности сообщить о мерах, принятых по частному определению суда.</w:t>
      </w:r>
      <w:r>
        <w:br/>
      </w:r>
      <w:r>
        <w:rPr>
          <w:rFonts w:ascii="Times New Roman"/>
          <w:b w:val="false"/>
          <w:i w:val="false"/>
          <w:color w:val="000000"/>
          <w:sz w:val="28"/>
        </w:rPr>
        <w:t>
      3. Если при рассмотрении дела суд обнаружит в действиях стороны, других участников процесса, должностного или иного лица признаки преступления, он сообщает об этом прокурору.</w:t>
      </w:r>
      <w:r>
        <w:br/>
      </w:r>
      <w:r>
        <w:rPr>
          <w:rFonts w:ascii="Times New Roman"/>
          <w:b w:val="false"/>
          <w:i w:val="false"/>
          <w:color w:val="000000"/>
          <w:sz w:val="28"/>
        </w:rPr>
        <w:t>
      4. Частное определение может быть обжаловано лицами, интересов которых оно касается.</w:t>
      </w:r>
      <w:r>
        <w:br/>
      </w:r>
      <w:r>
        <w:rPr>
          <w:rFonts w:ascii="Times New Roman"/>
          <w:b w:val="false"/>
          <w:i w:val="false"/>
          <w:color w:val="000000"/>
          <w:sz w:val="28"/>
        </w:rPr>
        <w:t>
      Глава 29. Обжалование и опротестование постановлений и определений суда апелляционной инстанции в кассационном порядке</w:t>
      </w:r>
      <w:r>
        <w:br/>
      </w:r>
      <w:r>
        <w:rPr>
          <w:rFonts w:ascii="Times New Roman"/>
          <w:b w:val="false"/>
          <w:i w:val="false"/>
          <w:color w:val="000000"/>
          <w:sz w:val="28"/>
        </w:rPr>
        <w:t>
      Статья 386. Право кассационного обжалования и опротестования постановлений и определений суда апелляционной инстанции</w:t>
      </w:r>
      <w:r>
        <w:br/>
      </w:r>
      <w:r>
        <w:rPr>
          <w:rFonts w:ascii="Times New Roman"/>
          <w:b w:val="false"/>
          <w:i w:val="false"/>
          <w:color w:val="000000"/>
          <w:sz w:val="28"/>
        </w:rPr>
        <w:t>
      Право кассационного обжалования и опротестования постановлений и определений суда апелляционной инстанции принадлежит сторонам и другим лицам, участвующим в деле.</w:t>
      </w:r>
      <w:r>
        <w:br/>
      </w:r>
      <w:r>
        <w:rPr>
          <w:rFonts w:ascii="Times New Roman"/>
          <w:b w:val="false"/>
          <w:i w:val="false"/>
          <w:color w:val="000000"/>
          <w:sz w:val="28"/>
        </w:rPr>
        <w:t>
      Кассационную жалобу вправе подать также лица, не привлеченные к участию в деле, но в отношении прав и обязанностей которых суд вынес постановление или определение.</w:t>
      </w:r>
      <w:r>
        <w:br/>
      </w:r>
      <w:r>
        <w:rPr>
          <w:rFonts w:ascii="Times New Roman"/>
          <w:b w:val="false"/>
          <w:i w:val="false"/>
          <w:color w:val="000000"/>
          <w:sz w:val="28"/>
        </w:rPr>
        <w:t>
      Статья 387. Суды, рассматривающие кассационные жалобы и протесты</w:t>
      </w:r>
      <w:r>
        <w:br/>
      </w:r>
      <w:r>
        <w:rPr>
          <w:rFonts w:ascii="Times New Roman"/>
          <w:b w:val="false"/>
          <w:i w:val="false"/>
          <w:color w:val="000000"/>
          <w:sz w:val="28"/>
        </w:rPr>
        <w:t>
      Кассационная жалоба или протест на постановление и определение суда апелляционной инстанции рассматривается областным и приравненным к нему судом в составе не менее трех судей.</w:t>
      </w:r>
      <w:r>
        <w:br/>
      </w:r>
      <w:r>
        <w:rPr>
          <w:rFonts w:ascii="Times New Roman"/>
          <w:b w:val="false"/>
          <w:i w:val="false"/>
          <w:color w:val="000000"/>
          <w:sz w:val="28"/>
        </w:rPr>
        <w:t>
      Статья 388. Порядок подачи кассационной жалобы или протеста Кассационные жалобы и протесты адресуются и подаются непосредственно в суд кассационной инстанции с копиями по числу лиц, участвующих в деле. В необходимых случаях суд может обязать лицо, подающее кассационные жалобу или протест, представить копии приложенных к жалобе или протесту письменных доказательств по числу лиц, участвующих в деле.</w:t>
      </w:r>
      <w:r>
        <w:br/>
      </w:r>
      <w:r>
        <w:rPr>
          <w:rFonts w:ascii="Times New Roman"/>
          <w:b w:val="false"/>
          <w:i w:val="false"/>
          <w:color w:val="000000"/>
          <w:sz w:val="28"/>
        </w:rPr>
        <w:t>
      Статья 389. Срок на подачу кассационной жалобы или протеста</w:t>
      </w:r>
      <w:r>
        <w:br/>
      </w:r>
      <w:r>
        <w:rPr>
          <w:rFonts w:ascii="Times New Roman"/>
          <w:b w:val="false"/>
          <w:i w:val="false"/>
          <w:color w:val="000000"/>
          <w:sz w:val="28"/>
        </w:rPr>
        <w:t>
      Кассационная жалоба или протест могут быть поданы в течение пятнадцати дней после вынесения судом апелляционного решения и постановления в окончательной форме. Срок исчисляется со дня вручения копий судебных актов апелляционной инстанции.</w:t>
      </w:r>
      <w:r>
        <w:br/>
      </w:r>
      <w:r>
        <w:rPr>
          <w:rFonts w:ascii="Times New Roman"/>
          <w:b w:val="false"/>
          <w:i w:val="false"/>
          <w:color w:val="000000"/>
          <w:sz w:val="28"/>
        </w:rPr>
        <w:t>
      Жалоба или протест, поданные по истечении указанного срока, оставляются без рассмотрения и возвращаются лицу, подавшему жалобу или протест.</w:t>
      </w:r>
      <w:r>
        <w:br/>
      </w:r>
      <w:r>
        <w:rPr>
          <w:rFonts w:ascii="Times New Roman"/>
          <w:b w:val="false"/>
          <w:i w:val="false"/>
          <w:color w:val="000000"/>
          <w:sz w:val="28"/>
        </w:rPr>
        <w:t>
      Статья 390. Содержание кассационной жалобы или протеста</w:t>
      </w:r>
      <w:r>
        <w:br/>
      </w:r>
      <w:r>
        <w:rPr>
          <w:rFonts w:ascii="Times New Roman"/>
          <w:b w:val="false"/>
          <w:i w:val="false"/>
          <w:color w:val="000000"/>
          <w:sz w:val="28"/>
        </w:rPr>
        <w:t>
      1. Кассационная жалоба или протест должны содержать:</w:t>
      </w:r>
      <w:r>
        <w:br/>
      </w:r>
      <w:r>
        <w:rPr>
          <w:rFonts w:ascii="Times New Roman"/>
          <w:b w:val="false"/>
          <w:i w:val="false"/>
          <w:color w:val="000000"/>
          <w:sz w:val="28"/>
        </w:rPr>
        <w:t>
      наименование суда, которому адресуется жалоба или протест;</w:t>
      </w:r>
      <w:r>
        <w:br/>
      </w:r>
      <w:r>
        <w:rPr>
          <w:rFonts w:ascii="Times New Roman"/>
          <w:b w:val="false"/>
          <w:i w:val="false"/>
          <w:color w:val="000000"/>
          <w:sz w:val="28"/>
        </w:rPr>
        <w:t>
      наименование лица, подающего жалобу или протест;</w:t>
      </w:r>
      <w:r>
        <w:br/>
      </w:r>
      <w:r>
        <w:rPr>
          <w:rFonts w:ascii="Times New Roman"/>
          <w:b w:val="false"/>
          <w:i w:val="false"/>
          <w:color w:val="000000"/>
          <w:sz w:val="28"/>
        </w:rPr>
        <w:t>
      указание на постановление и определение, которое обжалуется или опротестовывается;</w:t>
      </w:r>
      <w:r>
        <w:br/>
      </w:r>
      <w:r>
        <w:rPr>
          <w:rFonts w:ascii="Times New Roman"/>
          <w:b w:val="false"/>
          <w:i w:val="false"/>
          <w:color w:val="000000"/>
          <w:sz w:val="28"/>
        </w:rPr>
        <w:t>
      указание, в чем заключается неправильность постановления, определения и просьбу лица, подающего жалобу или протест;</w:t>
      </w:r>
      <w:r>
        <w:br/>
      </w:r>
      <w:r>
        <w:rPr>
          <w:rFonts w:ascii="Times New Roman"/>
          <w:b w:val="false"/>
          <w:i w:val="false"/>
          <w:color w:val="000000"/>
          <w:sz w:val="28"/>
        </w:rPr>
        <w:t>
      перечень прилагаемых к жалобе или протесту письменных материалов.</w:t>
      </w:r>
      <w:r>
        <w:br/>
      </w:r>
      <w:r>
        <w:rPr>
          <w:rFonts w:ascii="Times New Roman"/>
          <w:b w:val="false"/>
          <w:i w:val="false"/>
          <w:color w:val="000000"/>
          <w:sz w:val="28"/>
        </w:rPr>
        <w:t>
      Кассационная жалоба подписывается лицом, подающим жалобу, или его представителем. Кассационный протест подписывается прокурором.</w:t>
      </w:r>
      <w:r>
        <w:br/>
      </w:r>
      <w:r>
        <w:rPr>
          <w:rFonts w:ascii="Times New Roman"/>
          <w:b w:val="false"/>
          <w:i w:val="false"/>
          <w:color w:val="000000"/>
          <w:sz w:val="28"/>
        </w:rPr>
        <w:t>
      К кассационной жалобе, поданной представителем, если право кассационного обжалования специально не оговорено в выданной ему доверенности на ведение дела или если он не участвовал в процессе во время разбирательства дела в суде первой инстанции, должна быть приложена доверенность или иной документ, удостоверяющий полномочия представителя.</w:t>
      </w:r>
      <w:r>
        <w:br/>
      </w:r>
      <w:r>
        <w:rPr>
          <w:rFonts w:ascii="Times New Roman"/>
          <w:b w:val="false"/>
          <w:i w:val="false"/>
          <w:color w:val="000000"/>
          <w:sz w:val="28"/>
        </w:rPr>
        <w:t>
      Статья 391. Оставление кассационной жалобы или протеста без движения</w:t>
      </w:r>
      <w:r>
        <w:br/>
      </w:r>
      <w:r>
        <w:rPr>
          <w:rFonts w:ascii="Times New Roman"/>
          <w:b w:val="false"/>
          <w:i w:val="false"/>
          <w:color w:val="000000"/>
          <w:sz w:val="28"/>
        </w:rPr>
        <w:t>
      1. При подаче кассационной жалобы или протеста, не подписанных подающими их лицами, без указания на постановление и определение которое обжалуется или опротестовывается, или без приложения всех необходимых копий, судья областного и приравненного к нему суда выносит определение, которым оставляет жалобу или протест без движения и назначает лицу, подавшему жалобу или протест, срок для исправления недостатков.</w:t>
      </w:r>
      <w:r>
        <w:br/>
      </w:r>
      <w:r>
        <w:rPr>
          <w:rFonts w:ascii="Times New Roman"/>
          <w:b w:val="false"/>
          <w:i w:val="false"/>
          <w:color w:val="000000"/>
          <w:sz w:val="28"/>
        </w:rPr>
        <w:t xml:space="preserve">
      2. Если лицо, подавшее жалобу или протест, в установленный срок выполнит указания, содержащиеся в определении, жалоба или протест считаются поданными в день первоначального представления в суд. В противном случае жалоба или протест считаются не поданными и определением суда возвращаются лицу, подавшему жалобу или протест. </w:t>
      </w:r>
      <w:r>
        <w:br/>
      </w:r>
      <w:r>
        <w:rPr>
          <w:rFonts w:ascii="Times New Roman"/>
          <w:b w:val="false"/>
          <w:i w:val="false"/>
          <w:color w:val="000000"/>
          <w:sz w:val="28"/>
        </w:rPr>
        <w:t>
      Статья 392. Действия судьи после получения кассационной жалобы или протеста</w:t>
      </w:r>
      <w:r>
        <w:br/>
      </w:r>
      <w:r>
        <w:rPr>
          <w:rFonts w:ascii="Times New Roman"/>
          <w:b w:val="false"/>
          <w:i w:val="false"/>
          <w:color w:val="000000"/>
          <w:sz w:val="28"/>
        </w:rPr>
        <w:t>
      Судья областного и приравненного к нему суда после получения кассационной жалобы или протеста обязан:</w:t>
      </w:r>
      <w:r>
        <w:br/>
      </w:r>
      <w:r>
        <w:rPr>
          <w:rFonts w:ascii="Times New Roman"/>
          <w:b w:val="false"/>
          <w:i w:val="false"/>
          <w:color w:val="000000"/>
          <w:sz w:val="28"/>
        </w:rPr>
        <w:t>
      истребовать материалы дела об административном споре;</w:t>
      </w:r>
      <w:r>
        <w:br/>
      </w:r>
      <w:r>
        <w:rPr>
          <w:rFonts w:ascii="Times New Roman"/>
          <w:b w:val="false"/>
          <w:i w:val="false"/>
          <w:color w:val="000000"/>
          <w:sz w:val="28"/>
        </w:rPr>
        <w:t>
      направить лицам, участвующим в деле, копии жалобы или протеста и приложенных к ним письменных материалов, предоставив срок на подачу отзыва;</w:t>
      </w:r>
      <w:r>
        <w:br/>
      </w:r>
      <w:r>
        <w:rPr>
          <w:rFonts w:ascii="Times New Roman"/>
          <w:b w:val="false"/>
          <w:i w:val="false"/>
          <w:color w:val="000000"/>
          <w:sz w:val="28"/>
        </w:rPr>
        <w:t>
      известить лиц, участвующих в деле, о времени и месте рассмотрения кассационной жалобы или протеста.</w:t>
      </w:r>
      <w:r>
        <w:br/>
      </w:r>
      <w:r>
        <w:rPr>
          <w:rFonts w:ascii="Times New Roman"/>
          <w:b w:val="false"/>
          <w:i w:val="false"/>
          <w:color w:val="000000"/>
          <w:sz w:val="28"/>
        </w:rPr>
        <w:t>
      Статья 393. Присоединение к кассационной жалобе</w:t>
      </w:r>
      <w:r>
        <w:br/>
      </w:r>
      <w:r>
        <w:rPr>
          <w:rFonts w:ascii="Times New Roman"/>
          <w:b w:val="false"/>
          <w:i w:val="false"/>
          <w:color w:val="000000"/>
          <w:sz w:val="28"/>
        </w:rPr>
        <w:t>
      Стороны и третьи лица, выступающие в процессе на той же стороне, что и лицо, подавшее кассационную жалобу, могут присоединиться к поданной жалобе, путем подачи письменного заявления.</w:t>
      </w:r>
      <w:r>
        <w:br/>
      </w:r>
      <w:r>
        <w:rPr>
          <w:rFonts w:ascii="Times New Roman"/>
          <w:b w:val="false"/>
          <w:i w:val="false"/>
          <w:color w:val="000000"/>
          <w:sz w:val="28"/>
        </w:rPr>
        <w:t>
      Статья 394. Отзыв на кассационную жалобу или протест</w:t>
      </w:r>
      <w:r>
        <w:br/>
      </w:r>
      <w:r>
        <w:rPr>
          <w:rFonts w:ascii="Times New Roman"/>
          <w:b w:val="false"/>
          <w:i w:val="false"/>
          <w:color w:val="000000"/>
          <w:sz w:val="28"/>
        </w:rPr>
        <w:t>
      1. Лицо, участвующее в деле, направляет отзыв на кассационную жалобу или протест, с приложением документов, подтверждающих возражения относительно жалобы другим лицам, участвующим в деле и в суд кассационной инстанции. К отзыву, направляемому в кассационную инстанцию прилагается также документ, подтверждающий направление отзыва другим лицам, участвующим в деле.</w:t>
      </w:r>
      <w:r>
        <w:br/>
      </w:r>
      <w:r>
        <w:rPr>
          <w:rFonts w:ascii="Times New Roman"/>
          <w:b w:val="false"/>
          <w:i w:val="false"/>
          <w:color w:val="000000"/>
          <w:sz w:val="28"/>
        </w:rPr>
        <w:t>
      2. Отзыв направляется в установленный судом срок, обеспечивающим возможность ознакомления с отзывом до начала судебного заседания.</w:t>
      </w:r>
      <w:r>
        <w:br/>
      </w:r>
      <w:r>
        <w:rPr>
          <w:rFonts w:ascii="Times New Roman"/>
          <w:b w:val="false"/>
          <w:i w:val="false"/>
          <w:color w:val="000000"/>
          <w:sz w:val="28"/>
        </w:rPr>
        <w:t>
      3. Отзыв подписывается лицом, участвующим в деле, или его представителем. К отзыву, подписанному представителем, прилагается доверенность или иные документы, подтверждающие его полномочия.</w:t>
      </w:r>
      <w:r>
        <w:br/>
      </w:r>
      <w:r>
        <w:rPr>
          <w:rFonts w:ascii="Times New Roman"/>
          <w:b w:val="false"/>
          <w:i w:val="false"/>
          <w:color w:val="000000"/>
          <w:sz w:val="28"/>
        </w:rPr>
        <w:t>
      Статья 395. Отказ от кассационной жалобы и отзыв кассационного протеста</w:t>
      </w:r>
      <w:r>
        <w:br/>
      </w:r>
      <w:r>
        <w:rPr>
          <w:rFonts w:ascii="Times New Roman"/>
          <w:b w:val="false"/>
          <w:i w:val="false"/>
          <w:color w:val="000000"/>
          <w:sz w:val="28"/>
        </w:rPr>
        <w:t>
      Лицо, подавшее кассационную жалобу, вправе от нее отказаться. Однако суд вправе отклонить отказ и рассмотреть дело в кассационном порядке.</w:t>
      </w:r>
      <w:r>
        <w:br/>
      </w:r>
      <w:r>
        <w:rPr>
          <w:rFonts w:ascii="Times New Roman"/>
          <w:b w:val="false"/>
          <w:i w:val="false"/>
          <w:color w:val="000000"/>
          <w:sz w:val="28"/>
        </w:rPr>
        <w:t>
      Прокурор, принесший кассационный протест, а также вышестоящий прокурор вправе отозвать протест до начала судебного заседания. Об отзыве протеста суд извещает лиц, участвующих в деле.</w:t>
      </w:r>
      <w:r>
        <w:br/>
      </w:r>
      <w:r>
        <w:rPr>
          <w:rFonts w:ascii="Times New Roman"/>
          <w:b w:val="false"/>
          <w:i w:val="false"/>
          <w:color w:val="000000"/>
          <w:sz w:val="28"/>
        </w:rPr>
        <w:t>
      О принятии отказа от жалобы и при отзыве протеста суд выносит определение, которым прекращает кассационное производство, если решение не обжаловано или не опротестовано другими лицами.</w:t>
      </w:r>
      <w:r>
        <w:br/>
      </w:r>
      <w:r>
        <w:rPr>
          <w:rFonts w:ascii="Times New Roman"/>
          <w:b w:val="false"/>
          <w:i w:val="false"/>
          <w:color w:val="000000"/>
          <w:sz w:val="28"/>
        </w:rPr>
        <w:t>
      Статья 396. Отказ от иска и мировое соглашение сторон</w:t>
      </w:r>
      <w:r>
        <w:br/>
      </w:r>
      <w:r>
        <w:rPr>
          <w:rFonts w:ascii="Times New Roman"/>
          <w:b w:val="false"/>
          <w:i w:val="false"/>
          <w:color w:val="000000"/>
          <w:sz w:val="28"/>
        </w:rPr>
        <w:t>
      Отказ истца от искового заявления, совершенное после подачи кассационной жалобы или протеста, должны быть представлены суду кассационной инстанции в письменной форме. До принятия отказа от иска суд разъясняет истцу или сторонам последствия их процессуальных действий.</w:t>
      </w:r>
      <w:r>
        <w:br/>
      </w:r>
      <w:r>
        <w:rPr>
          <w:rFonts w:ascii="Times New Roman"/>
          <w:b w:val="false"/>
          <w:i w:val="false"/>
          <w:color w:val="000000"/>
          <w:sz w:val="28"/>
        </w:rPr>
        <w:t xml:space="preserve">
      При принятии отказа истца от иска кассационная инстанция отменяет вынесенное решение и прекращает производство по делу. Если суд отклоняет отказ от иска по основанию противоречия закону или нарушения чьих-либо прав, свобод и законных интересов, он рассматривает дело в кассационном порядке. </w:t>
      </w:r>
      <w:r>
        <w:br/>
      </w:r>
      <w:r>
        <w:rPr>
          <w:rFonts w:ascii="Times New Roman"/>
          <w:b w:val="false"/>
          <w:i w:val="false"/>
          <w:color w:val="000000"/>
          <w:sz w:val="28"/>
        </w:rPr>
        <w:t>
      Глава 30. Производство в суде кассационной инстанции</w:t>
      </w:r>
      <w:r>
        <w:br/>
      </w:r>
      <w:r>
        <w:rPr>
          <w:rFonts w:ascii="Times New Roman"/>
          <w:b w:val="false"/>
          <w:i w:val="false"/>
          <w:color w:val="000000"/>
          <w:sz w:val="28"/>
        </w:rPr>
        <w:t>
      Статья 397. Предмет кассационного рассмотрения</w:t>
      </w:r>
      <w:r>
        <w:br/>
      </w:r>
      <w:r>
        <w:rPr>
          <w:rFonts w:ascii="Times New Roman"/>
          <w:b w:val="false"/>
          <w:i w:val="false"/>
          <w:color w:val="000000"/>
          <w:sz w:val="28"/>
        </w:rPr>
        <w:t>
      По кассационным жалобе, протесту суд кассационной инстанции проверяет законность и обоснованность постановления и определения суда апелляционной инстанции.</w:t>
      </w:r>
      <w:r>
        <w:br/>
      </w:r>
      <w:r>
        <w:rPr>
          <w:rFonts w:ascii="Times New Roman"/>
          <w:b w:val="false"/>
          <w:i w:val="false"/>
          <w:color w:val="000000"/>
          <w:sz w:val="28"/>
        </w:rPr>
        <w:t>
      Статья 398. Пределы рассмотрения дела</w:t>
      </w:r>
      <w:r>
        <w:br/>
      </w:r>
      <w:r>
        <w:rPr>
          <w:rFonts w:ascii="Times New Roman"/>
          <w:b w:val="false"/>
          <w:i w:val="false"/>
          <w:color w:val="000000"/>
          <w:sz w:val="28"/>
        </w:rPr>
        <w:t>
      1. При рассмотрении дела в кассационном порядке суд проверяет законность и обоснованность судебных актов первой и апелляционной инстанции по имеющимся в деле материалам в пределах доводов жалобы, протеста.</w:t>
      </w:r>
      <w:r>
        <w:br/>
      </w:r>
      <w:r>
        <w:rPr>
          <w:rFonts w:ascii="Times New Roman"/>
          <w:b w:val="false"/>
          <w:i w:val="false"/>
          <w:color w:val="000000"/>
          <w:sz w:val="28"/>
        </w:rPr>
        <w:t>
      2. Суд кассационной инстанции в пределах заявленного иска исследует новые доказательства, которые не были представлены суду первой и апелляционной инстанции по уважительным причинам.</w:t>
      </w:r>
      <w:r>
        <w:br/>
      </w:r>
      <w:r>
        <w:rPr>
          <w:rFonts w:ascii="Times New Roman"/>
          <w:b w:val="false"/>
          <w:i w:val="false"/>
          <w:color w:val="000000"/>
          <w:sz w:val="28"/>
        </w:rPr>
        <w:t>
      Статья 399. Сроки рассмотрения дела в кассационной инстанции</w:t>
      </w:r>
      <w:r>
        <w:br/>
      </w:r>
      <w:r>
        <w:rPr>
          <w:rFonts w:ascii="Times New Roman"/>
          <w:b w:val="false"/>
          <w:i w:val="false"/>
          <w:color w:val="000000"/>
          <w:sz w:val="28"/>
        </w:rPr>
        <w:t>
      Суд кассационной инстанции должен рассмотреть дело по кассационным жалобе или протесту в месячный срок со дня его поступления.</w:t>
      </w:r>
      <w:r>
        <w:br/>
      </w:r>
      <w:r>
        <w:rPr>
          <w:rFonts w:ascii="Times New Roman"/>
          <w:b w:val="false"/>
          <w:i w:val="false"/>
          <w:color w:val="000000"/>
          <w:sz w:val="28"/>
        </w:rPr>
        <w:t xml:space="preserve">
      Статья 400. Порядок рассмотрения кассационных жалобы или протеста </w:t>
      </w:r>
      <w:r>
        <w:br/>
      </w:r>
      <w:r>
        <w:rPr>
          <w:rFonts w:ascii="Times New Roman"/>
          <w:b w:val="false"/>
          <w:i w:val="false"/>
          <w:color w:val="000000"/>
          <w:sz w:val="28"/>
        </w:rPr>
        <w:t>
      Председательствующий открывает судебное заседание и объявляет какое дело по чьей жалобе или протесту и на постановление, определение какого суда подлежит рассмотрению. В подготовительной части судебного разбирательства дела суд руководствуется статьями 312, 321 настоящего Кодекса.</w:t>
      </w:r>
      <w:r>
        <w:br/>
      </w:r>
      <w:r>
        <w:rPr>
          <w:rFonts w:ascii="Times New Roman"/>
          <w:b w:val="false"/>
          <w:i w:val="false"/>
          <w:color w:val="000000"/>
          <w:sz w:val="28"/>
        </w:rPr>
        <w:t>
      В заседании суда кассационной инстанции обязательно принимает участие прокурор, который дает по делу заключение.</w:t>
      </w:r>
      <w:r>
        <w:br/>
      </w:r>
      <w:r>
        <w:rPr>
          <w:rFonts w:ascii="Times New Roman"/>
          <w:b w:val="false"/>
          <w:i w:val="false"/>
          <w:color w:val="000000"/>
          <w:sz w:val="28"/>
        </w:rPr>
        <w:t>
      Статья 401. Последствия неявки в судебное заседание лиц, участвующих в деле, и представителей</w:t>
      </w:r>
      <w:r>
        <w:br/>
      </w:r>
      <w:r>
        <w:rPr>
          <w:rFonts w:ascii="Times New Roman"/>
          <w:b w:val="false"/>
          <w:i w:val="false"/>
          <w:color w:val="000000"/>
          <w:sz w:val="28"/>
        </w:rPr>
        <w:t>
      Неявка в судебное заседание участвующих в деле лиц и представителей, надлежащим образом извещенных о времени и месте рассмотрения дела, не является препятствием к рассмотрению дела.</w:t>
      </w:r>
      <w:r>
        <w:br/>
      </w:r>
      <w:r>
        <w:rPr>
          <w:rFonts w:ascii="Times New Roman"/>
          <w:b w:val="false"/>
          <w:i w:val="false"/>
          <w:color w:val="000000"/>
          <w:sz w:val="28"/>
        </w:rPr>
        <w:t>
      Статья 402. Доклад дела</w:t>
      </w:r>
      <w:r>
        <w:br/>
      </w:r>
      <w:r>
        <w:rPr>
          <w:rFonts w:ascii="Times New Roman"/>
          <w:b w:val="false"/>
          <w:i w:val="false"/>
          <w:color w:val="000000"/>
          <w:sz w:val="28"/>
        </w:rPr>
        <w:t>
      Рассмотрение дела в суде кассационной инстанции начинается докладом одного из судей. Докладчик излагает обстоятельства дела, содержание постановления и определения суда апелляционной инстанции, доводы кассационных жалобы или протеста и поступивших на них отзывов, а также сообщает иные данные, которые необходимо рассмотреть суду для проверки правильности решения.</w:t>
      </w:r>
      <w:r>
        <w:br/>
      </w:r>
      <w:r>
        <w:rPr>
          <w:rFonts w:ascii="Times New Roman"/>
          <w:b w:val="false"/>
          <w:i w:val="false"/>
          <w:color w:val="000000"/>
          <w:sz w:val="28"/>
        </w:rPr>
        <w:t>
      Статья 403. Объяснения лиц участвующих в деле</w:t>
      </w:r>
      <w:r>
        <w:br/>
      </w:r>
      <w:r>
        <w:rPr>
          <w:rFonts w:ascii="Times New Roman"/>
          <w:b w:val="false"/>
          <w:i w:val="false"/>
          <w:color w:val="000000"/>
          <w:sz w:val="28"/>
        </w:rPr>
        <w:t>
      После доклада суд заслушивает объяснения явившихся в судебное заседание лиц, участвующих в деле, и представителей. Первыми выступают лицо, подавшее кассационную жалобу или протест, и его представитель. В случае обжалования решения обеими сторонами первым выступает истец.</w:t>
      </w:r>
      <w:r>
        <w:br/>
      </w:r>
      <w:r>
        <w:rPr>
          <w:rFonts w:ascii="Times New Roman"/>
          <w:b w:val="false"/>
          <w:i w:val="false"/>
          <w:color w:val="000000"/>
          <w:sz w:val="28"/>
        </w:rPr>
        <w:t>
      Статья 404. Разрешение судом заявлений лиц, участвующих в деле</w:t>
      </w:r>
      <w:r>
        <w:br/>
      </w:r>
      <w:r>
        <w:rPr>
          <w:rFonts w:ascii="Times New Roman"/>
          <w:b w:val="false"/>
          <w:i w:val="false"/>
          <w:color w:val="000000"/>
          <w:sz w:val="28"/>
        </w:rPr>
        <w:t>
      Заявления и ходатайства лиц, участвующих в деле, по всем вопросам, связанным с разбирательством дела в кассационной инстанции, разрешаются судом после заслушивания мнения других лиц, участвующих в деле.</w:t>
      </w:r>
      <w:r>
        <w:br/>
      </w:r>
      <w:r>
        <w:rPr>
          <w:rFonts w:ascii="Times New Roman"/>
          <w:b w:val="false"/>
          <w:i w:val="false"/>
          <w:color w:val="000000"/>
          <w:sz w:val="28"/>
        </w:rPr>
        <w:t>
      Статья 405. Полномочия суда кассационной инстанции</w:t>
      </w:r>
      <w:r>
        <w:br/>
      </w:r>
      <w:r>
        <w:rPr>
          <w:rFonts w:ascii="Times New Roman"/>
          <w:b w:val="false"/>
          <w:i w:val="false"/>
          <w:color w:val="000000"/>
          <w:sz w:val="28"/>
        </w:rPr>
        <w:t>
      Суд, рассмотрев дело в кассационном порядке, вправе:</w:t>
      </w:r>
      <w:r>
        <w:br/>
      </w:r>
      <w:r>
        <w:rPr>
          <w:rFonts w:ascii="Times New Roman"/>
          <w:b w:val="false"/>
          <w:i w:val="false"/>
          <w:color w:val="000000"/>
          <w:sz w:val="28"/>
        </w:rPr>
        <w:t>
      1) оставить постановление и определение апелляционной инстанции без изменения, а жалобу или протест - без удовлетворения;</w:t>
      </w:r>
      <w:r>
        <w:br/>
      </w:r>
      <w:r>
        <w:rPr>
          <w:rFonts w:ascii="Times New Roman"/>
          <w:b w:val="false"/>
          <w:i w:val="false"/>
          <w:color w:val="000000"/>
          <w:sz w:val="28"/>
        </w:rPr>
        <w:t>
      2) отменить постановление и определение апелляционной инстанции полностью либо в части и направить дело на новое рассмотрение в суд первой или апелляционной инстанции в ином составе судей, если ошибки, допущенные судом апелляционной инстанции, не могут быть исправлены кассационной инстанцией. Суд, рассматривающий дело в кассационном порядке, не вправе предрешать вопросы о достоверности или недостоверности того или иного доказательства, о преимуществе одних доказательств перед другими, а также о том, какое решение должно быть вынесено при новом рассмотрении дела;</w:t>
      </w:r>
      <w:r>
        <w:br/>
      </w:r>
      <w:r>
        <w:rPr>
          <w:rFonts w:ascii="Times New Roman"/>
          <w:b w:val="false"/>
          <w:i w:val="false"/>
          <w:color w:val="000000"/>
          <w:sz w:val="28"/>
        </w:rPr>
        <w:t>
      3) отменить постановление и определение апелляционной инстанции полностью либо в части и прекратить производство по делу либо оставить заявление без рассмотрения по основаниям, предусмотренным настоящим Кодексом;</w:t>
      </w:r>
      <w:r>
        <w:br/>
      </w:r>
      <w:r>
        <w:rPr>
          <w:rFonts w:ascii="Times New Roman"/>
          <w:b w:val="false"/>
          <w:i w:val="false"/>
          <w:color w:val="000000"/>
          <w:sz w:val="28"/>
        </w:rPr>
        <w:t>
      4) отменить постановление и определение апелляционной инстанции, оставив в силе решение суда первой инстанции;</w:t>
      </w:r>
      <w:r>
        <w:br/>
      </w:r>
      <w:r>
        <w:rPr>
          <w:rFonts w:ascii="Times New Roman"/>
          <w:b w:val="false"/>
          <w:i w:val="false"/>
          <w:color w:val="000000"/>
          <w:sz w:val="28"/>
        </w:rPr>
        <w:t>
      5) изменить постановление или вынести новое, отменив решение суда первой или апелляционной инстанции, не передавая дело на новое рассмотрение, если по делу не требуется собирания или дополнительной проверки доказательств, обстоятельства дела установлены судом первой или апелляционной инстанции полно и правильно, но допущена ошибка в применении норм материального права.</w:t>
      </w:r>
      <w:r>
        <w:br/>
      </w:r>
      <w:r>
        <w:rPr>
          <w:rFonts w:ascii="Times New Roman"/>
          <w:b w:val="false"/>
          <w:i w:val="false"/>
          <w:color w:val="000000"/>
          <w:sz w:val="28"/>
        </w:rPr>
        <w:t>
      Статья 406. Основания к отмене постановления и определения суда в кассационном порядке</w:t>
      </w:r>
      <w:r>
        <w:br/>
      </w:r>
      <w:r>
        <w:rPr>
          <w:rFonts w:ascii="Times New Roman"/>
          <w:b w:val="false"/>
          <w:i w:val="false"/>
          <w:color w:val="000000"/>
          <w:sz w:val="28"/>
        </w:rPr>
        <w:t>
      1. Основаниями к отмене постановления и определения суда в кассационном порядке являются нарушение или неправильное применение судом первой или апелляционной инстанции норм материального или процессуального права, предусмотренных частями 2 и (или) 3 настоящей статьи.</w:t>
      </w:r>
      <w:r>
        <w:br/>
      </w:r>
      <w:r>
        <w:rPr>
          <w:rFonts w:ascii="Times New Roman"/>
          <w:b w:val="false"/>
          <w:i w:val="false"/>
          <w:color w:val="000000"/>
          <w:sz w:val="28"/>
        </w:rPr>
        <w:t>
      2. Нормы материального права считаются нарушенными или неправильно примененными, если суд:</w:t>
      </w:r>
      <w:r>
        <w:br/>
      </w:r>
      <w:r>
        <w:rPr>
          <w:rFonts w:ascii="Times New Roman"/>
          <w:b w:val="false"/>
          <w:i w:val="false"/>
          <w:color w:val="000000"/>
          <w:sz w:val="28"/>
        </w:rPr>
        <w:t>
      1) не применил закон, подлежаший применению;</w:t>
      </w:r>
      <w:r>
        <w:br/>
      </w:r>
      <w:r>
        <w:rPr>
          <w:rFonts w:ascii="Times New Roman"/>
          <w:b w:val="false"/>
          <w:i w:val="false"/>
          <w:color w:val="000000"/>
          <w:sz w:val="28"/>
        </w:rPr>
        <w:t>
      2) применил закон, не подлежащий применению;</w:t>
      </w:r>
      <w:r>
        <w:br/>
      </w:r>
      <w:r>
        <w:rPr>
          <w:rFonts w:ascii="Times New Roman"/>
          <w:b w:val="false"/>
          <w:i w:val="false"/>
          <w:color w:val="000000"/>
          <w:sz w:val="28"/>
        </w:rPr>
        <w:t>
      3) неправильно истолковал закон;</w:t>
      </w:r>
      <w:r>
        <w:br/>
      </w:r>
      <w:r>
        <w:rPr>
          <w:rFonts w:ascii="Times New Roman"/>
          <w:b w:val="false"/>
          <w:i w:val="false"/>
          <w:color w:val="000000"/>
          <w:sz w:val="28"/>
        </w:rPr>
        <w:t>
      4) неправильно применил аналогию закона или аналогию права.</w:t>
      </w:r>
      <w:r>
        <w:br/>
      </w:r>
      <w:r>
        <w:rPr>
          <w:rFonts w:ascii="Times New Roman"/>
          <w:b w:val="false"/>
          <w:i w:val="false"/>
          <w:color w:val="000000"/>
          <w:sz w:val="28"/>
        </w:rPr>
        <w:t>
      3. Решение суда первой инстанции подлежит отмене, независимо от доводов жалобы, протеста в случаях, если:</w:t>
      </w:r>
      <w:r>
        <w:br/>
      </w:r>
      <w:r>
        <w:rPr>
          <w:rFonts w:ascii="Times New Roman"/>
          <w:b w:val="false"/>
          <w:i w:val="false"/>
          <w:color w:val="000000"/>
          <w:sz w:val="28"/>
        </w:rPr>
        <w:t>
      1) дело рассмотрено судьей, не имеющим право на рассмотрение этого дела;</w:t>
      </w:r>
      <w:r>
        <w:br/>
      </w:r>
      <w:r>
        <w:rPr>
          <w:rFonts w:ascii="Times New Roman"/>
          <w:b w:val="false"/>
          <w:i w:val="false"/>
          <w:color w:val="000000"/>
          <w:sz w:val="28"/>
        </w:rPr>
        <w:t>
      2) дело рассмотрено судом в отсутствие кого-либо из лиц, участвующих в деле, не извещенных о времени и месте судебного заседания;</w:t>
      </w:r>
      <w:r>
        <w:br/>
      </w:r>
      <w:r>
        <w:rPr>
          <w:rFonts w:ascii="Times New Roman"/>
          <w:b w:val="false"/>
          <w:i w:val="false"/>
          <w:color w:val="000000"/>
          <w:sz w:val="28"/>
        </w:rPr>
        <w:t>
      3) при рассмотрении дела были нарушены правила о языке, на котором ведется судопроизводство;</w:t>
      </w:r>
      <w:r>
        <w:br/>
      </w:r>
      <w:r>
        <w:rPr>
          <w:rFonts w:ascii="Times New Roman"/>
          <w:b w:val="false"/>
          <w:i w:val="false"/>
          <w:color w:val="000000"/>
          <w:sz w:val="28"/>
        </w:rPr>
        <w:t>
      4) суд разрешил вопрос о правах и обязанностях лиц, не привлеченных к участию в деле;</w:t>
      </w:r>
      <w:r>
        <w:br/>
      </w:r>
      <w:r>
        <w:rPr>
          <w:rFonts w:ascii="Times New Roman"/>
          <w:b w:val="false"/>
          <w:i w:val="false"/>
          <w:color w:val="000000"/>
          <w:sz w:val="28"/>
        </w:rPr>
        <w:t>
      5) решение не подписано судьей или подписано не тем судьей, который указан в решении;</w:t>
      </w:r>
      <w:r>
        <w:br/>
      </w:r>
      <w:r>
        <w:rPr>
          <w:rFonts w:ascii="Times New Roman"/>
          <w:b w:val="false"/>
          <w:i w:val="false"/>
          <w:color w:val="000000"/>
          <w:sz w:val="28"/>
        </w:rPr>
        <w:t>
      6) в деле отсутствует протокол судебного заседания;</w:t>
      </w:r>
      <w:r>
        <w:br/>
      </w:r>
      <w:r>
        <w:rPr>
          <w:rFonts w:ascii="Times New Roman"/>
          <w:b w:val="false"/>
          <w:i w:val="false"/>
          <w:color w:val="000000"/>
          <w:sz w:val="28"/>
        </w:rPr>
        <w:t>
      7) в деле отсутствует протокол отдельного процессуального действия, составление которого было обязательно в соответствии с настоящим Кодексом;</w:t>
      </w:r>
      <w:r>
        <w:br/>
      </w:r>
      <w:r>
        <w:rPr>
          <w:rFonts w:ascii="Times New Roman"/>
          <w:b w:val="false"/>
          <w:i w:val="false"/>
          <w:color w:val="000000"/>
          <w:sz w:val="28"/>
        </w:rPr>
        <w:t>
      8) при наличии других процессуальных нарушений, если эти нарушения привели или могли привести к неправильному разрешению дела.</w:t>
      </w:r>
      <w:r>
        <w:br/>
      </w:r>
      <w:r>
        <w:rPr>
          <w:rFonts w:ascii="Times New Roman"/>
          <w:b w:val="false"/>
          <w:i w:val="false"/>
          <w:color w:val="000000"/>
          <w:sz w:val="28"/>
        </w:rPr>
        <w:t>
      Статья 407. Судебные акты кассационной инстанции</w:t>
      </w:r>
      <w:r>
        <w:br/>
      </w:r>
      <w:r>
        <w:rPr>
          <w:rFonts w:ascii="Times New Roman"/>
          <w:b w:val="false"/>
          <w:i w:val="false"/>
          <w:color w:val="000000"/>
          <w:sz w:val="28"/>
        </w:rPr>
        <w:t>
      1. Судебные акты кассационной инстанции выносятся в форме постановлений.</w:t>
      </w:r>
      <w:r>
        <w:br/>
      </w:r>
      <w:r>
        <w:rPr>
          <w:rFonts w:ascii="Times New Roman"/>
          <w:b w:val="false"/>
          <w:i w:val="false"/>
          <w:color w:val="000000"/>
          <w:sz w:val="28"/>
        </w:rPr>
        <w:t>
      2. В постановлении кассационной инстанции должны быть указаны:</w:t>
      </w:r>
      <w:r>
        <w:br/>
      </w:r>
      <w:r>
        <w:rPr>
          <w:rFonts w:ascii="Times New Roman"/>
          <w:b w:val="false"/>
          <w:i w:val="false"/>
          <w:color w:val="000000"/>
          <w:sz w:val="28"/>
        </w:rPr>
        <w:t>
      1) время и место вынесения постановления;</w:t>
      </w:r>
      <w:r>
        <w:br/>
      </w:r>
      <w:r>
        <w:rPr>
          <w:rFonts w:ascii="Times New Roman"/>
          <w:b w:val="false"/>
          <w:i w:val="false"/>
          <w:color w:val="000000"/>
          <w:sz w:val="28"/>
        </w:rPr>
        <w:t>
      2) наименование и состав суда, вынесшего постановление;</w:t>
      </w:r>
      <w:r>
        <w:br/>
      </w:r>
      <w:r>
        <w:rPr>
          <w:rFonts w:ascii="Times New Roman"/>
          <w:b w:val="false"/>
          <w:i w:val="false"/>
          <w:color w:val="000000"/>
          <w:sz w:val="28"/>
        </w:rPr>
        <w:t>
      3) лицо, подавшее кассационные жалобу или протест;</w:t>
      </w:r>
      <w:r>
        <w:br/>
      </w:r>
      <w:r>
        <w:rPr>
          <w:rFonts w:ascii="Times New Roman"/>
          <w:b w:val="false"/>
          <w:i w:val="false"/>
          <w:color w:val="000000"/>
          <w:sz w:val="28"/>
        </w:rPr>
        <w:t>
      4) краткое содержание обжалуемого апелляционного постановления, кассационных жалобы или протеста и письменных отзывов на них, объяснений лиц, участвующих при рассмотрении дела в кассационной инстанции;</w:t>
      </w:r>
      <w:r>
        <w:br/>
      </w:r>
      <w:r>
        <w:rPr>
          <w:rFonts w:ascii="Times New Roman"/>
          <w:b w:val="false"/>
          <w:i w:val="false"/>
          <w:color w:val="000000"/>
          <w:sz w:val="28"/>
        </w:rPr>
        <w:t>
      5) мотивы, по которым суд пришел к своим выводам, и ссылка на законы, которыми суд руководствовался;</w:t>
      </w:r>
      <w:r>
        <w:br/>
      </w:r>
      <w:r>
        <w:rPr>
          <w:rFonts w:ascii="Times New Roman"/>
          <w:b w:val="false"/>
          <w:i w:val="false"/>
          <w:color w:val="000000"/>
          <w:sz w:val="28"/>
        </w:rPr>
        <w:t>
      6) выводы по результатам рассмотрения кассационных жалобы или протеста.</w:t>
      </w:r>
      <w:r>
        <w:br/>
      </w:r>
      <w:r>
        <w:rPr>
          <w:rFonts w:ascii="Times New Roman"/>
          <w:b w:val="false"/>
          <w:i w:val="false"/>
          <w:color w:val="000000"/>
          <w:sz w:val="28"/>
        </w:rPr>
        <w:t>
      3. При оставлении кассационных жалобы или протеста без удовлетворения суд обязан указать в своем постановлении мотивы, по которым доводы жалобы признаны неправильными и отвергнуты.</w:t>
      </w:r>
      <w:r>
        <w:br/>
      </w:r>
      <w:r>
        <w:rPr>
          <w:rFonts w:ascii="Times New Roman"/>
          <w:b w:val="false"/>
          <w:i w:val="false"/>
          <w:color w:val="000000"/>
          <w:sz w:val="28"/>
        </w:rPr>
        <w:t>
      4. Постановление кассационной инстанции должно быть изготовлено в окончательной форме в течение 5 дней. Допускается оглашение резолютивной части постановления, которая приобщается к делу.</w:t>
      </w:r>
      <w:r>
        <w:br/>
      </w:r>
      <w:r>
        <w:rPr>
          <w:rFonts w:ascii="Times New Roman"/>
          <w:b w:val="false"/>
          <w:i w:val="false"/>
          <w:color w:val="000000"/>
          <w:sz w:val="28"/>
        </w:rPr>
        <w:t>
      Статья 408. Законная сила решения суда кассационной инстанции</w:t>
      </w:r>
      <w:r>
        <w:br/>
      </w:r>
      <w:r>
        <w:rPr>
          <w:rFonts w:ascii="Times New Roman"/>
          <w:b w:val="false"/>
          <w:i w:val="false"/>
          <w:color w:val="000000"/>
          <w:sz w:val="28"/>
        </w:rPr>
        <w:t>
      Постановление суда кассационной инстанции обжалованию, опротестованию не подлежат и вступают в законную силу с момента его вынесения.</w:t>
      </w:r>
      <w:r>
        <w:br/>
      </w:r>
      <w:r>
        <w:rPr>
          <w:rFonts w:ascii="Times New Roman"/>
          <w:b w:val="false"/>
          <w:i w:val="false"/>
          <w:color w:val="000000"/>
          <w:sz w:val="28"/>
        </w:rPr>
        <w:t>
      Статья 409. Порядок рассмотрения кассационной жалобы, поступившей после рассмотрения дела в кассационном порядке</w:t>
      </w:r>
      <w:r>
        <w:br/>
      </w:r>
      <w:r>
        <w:rPr>
          <w:rFonts w:ascii="Times New Roman"/>
          <w:b w:val="false"/>
          <w:i w:val="false"/>
          <w:color w:val="000000"/>
          <w:sz w:val="28"/>
        </w:rPr>
        <w:t>
      1. В случае, когда кассационная жалоба, поданная в установленный срок или после восстановления пропущенного срока, поступит в суд кассационной инстанции после рассмотрения дела по другим жалобам, суд обязан принять такую жалобу к своему производству.</w:t>
      </w:r>
      <w:r>
        <w:br/>
      </w:r>
      <w:r>
        <w:rPr>
          <w:rFonts w:ascii="Times New Roman"/>
          <w:b w:val="false"/>
          <w:i w:val="false"/>
          <w:color w:val="000000"/>
          <w:sz w:val="28"/>
        </w:rPr>
        <w:t>
      2. Если в результате рассмотрения такой жалобы суд кассационной инстанции придет к выводу о незаконности или необоснованности ранее вынесенного кассационного акта, то он отменяется и выносится новый судебный акт.</w:t>
      </w:r>
      <w:r>
        <w:br/>
      </w:r>
      <w:r>
        <w:rPr>
          <w:rFonts w:ascii="Times New Roman"/>
          <w:b w:val="false"/>
          <w:i w:val="false"/>
          <w:color w:val="000000"/>
          <w:sz w:val="28"/>
        </w:rPr>
        <w:t>
      Глава 31. Производство в порядке надзора</w:t>
      </w:r>
      <w:r>
        <w:br/>
      </w:r>
      <w:r>
        <w:rPr>
          <w:rFonts w:ascii="Times New Roman"/>
          <w:b w:val="false"/>
          <w:i w:val="false"/>
          <w:color w:val="000000"/>
          <w:sz w:val="28"/>
        </w:rPr>
        <w:t>
      Статья 410. Судебные акты, подлежащие пересмотру в порядке судебного надзора</w:t>
      </w:r>
      <w:r>
        <w:br/>
      </w:r>
      <w:r>
        <w:rPr>
          <w:rFonts w:ascii="Times New Roman"/>
          <w:b w:val="false"/>
          <w:i w:val="false"/>
          <w:color w:val="000000"/>
          <w:sz w:val="28"/>
        </w:rPr>
        <w:t>
      1. По вступлении в законную силу в порядке судебного надзора могут быть пересмотрены:</w:t>
      </w:r>
      <w:r>
        <w:br/>
      </w:r>
      <w:r>
        <w:rPr>
          <w:rFonts w:ascii="Times New Roman"/>
          <w:b w:val="false"/>
          <w:i w:val="false"/>
          <w:color w:val="000000"/>
          <w:sz w:val="28"/>
        </w:rPr>
        <w:t>
      1) решения суда первой инстанции;</w:t>
      </w:r>
      <w:r>
        <w:br/>
      </w:r>
      <w:r>
        <w:rPr>
          <w:rFonts w:ascii="Times New Roman"/>
          <w:b w:val="false"/>
          <w:i w:val="false"/>
          <w:color w:val="000000"/>
          <w:sz w:val="28"/>
        </w:rPr>
        <w:t>
      2) постановления судов апелляционной и надзорной инстанции;</w:t>
      </w:r>
      <w:r>
        <w:br/>
      </w:r>
      <w:r>
        <w:rPr>
          <w:rFonts w:ascii="Times New Roman"/>
          <w:b w:val="false"/>
          <w:i w:val="false"/>
          <w:color w:val="000000"/>
          <w:sz w:val="28"/>
        </w:rPr>
        <w:t>
      3) определения суда первой инстанции, преграждающие дальнейшее движение дела;</w:t>
      </w:r>
      <w:r>
        <w:br/>
      </w:r>
      <w:r>
        <w:rPr>
          <w:rFonts w:ascii="Times New Roman"/>
          <w:b w:val="false"/>
          <w:i w:val="false"/>
          <w:color w:val="000000"/>
          <w:sz w:val="28"/>
        </w:rPr>
        <w:t>
      4) судебные акты, затрагивающие интересы лиц, не являющихся сторонами в деле.</w:t>
      </w:r>
      <w:r>
        <w:br/>
      </w:r>
      <w:r>
        <w:rPr>
          <w:rFonts w:ascii="Times New Roman"/>
          <w:b w:val="false"/>
          <w:i w:val="false"/>
          <w:color w:val="000000"/>
          <w:sz w:val="28"/>
        </w:rPr>
        <w:t>
      2. Вступившие в законную силу судебные приказы, определения суда первой инстанции, за исключением определений (постановлений), указанных в подпункте 2) части первой настоящей статьи, пересмотру в порядке судебного надзора не подлежат.</w:t>
      </w:r>
      <w:r>
        <w:br/>
      </w:r>
      <w:r>
        <w:rPr>
          <w:rFonts w:ascii="Times New Roman"/>
          <w:b w:val="false"/>
          <w:i w:val="false"/>
          <w:color w:val="000000"/>
          <w:sz w:val="28"/>
        </w:rPr>
        <w:t>
      3. Постановления надзорной коллегии Верховного Суда Республики Казахстан могут быть пересмотрены в исключительных случаях в связи с установлением данных о том, что принятое постановление может привести к тяжким необратимым последствиям для жизни, здоровья людей либо для экономики и безопасности Республики Казахстан.</w:t>
      </w:r>
      <w:r>
        <w:br/>
      </w:r>
      <w:r>
        <w:rPr>
          <w:rFonts w:ascii="Times New Roman"/>
          <w:b w:val="false"/>
          <w:i w:val="false"/>
          <w:color w:val="000000"/>
          <w:sz w:val="28"/>
        </w:rPr>
        <w:t xml:space="preserve">
      Статья 411. Лица, имеющие право обжаловать, опротестовывать судебные акты, вступившие в законную силу </w:t>
      </w:r>
      <w:r>
        <w:br/>
      </w:r>
      <w:r>
        <w:rPr>
          <w:rFonts w:ascii="Times New Roman"/>
          <w:b w:val="false"/>
          <w:i w:val="false"/>
          <w:color w:val="000000"/>
          <w:sz w:val="28"/>
        </w:rPr>
        <w:t>
      1. Вступившие в законную силу решения, определения, постановления суда могут быть обжалованы сторонами и другими участвовавшими в деле и имеющими право на подачу апелляционной жалобы лицами непосредственно в суд, полномочный пересматривать дело в порядке надзора.</w:t>
      </w:r>
      <w:r>
        <w:br/>
      </w:r>
      <w:r>
        <w:rPr>
          <w:rFonts w:ascii="Times New Roman"/>
          <w:b w:val="false"/>
          <w:i w:val="false"/>
          <w:color w:val="000000"/>
          <w:sz w:val="28"/>
        </w:rPr>
        <w:t>
      2. Протест на вступивший в законную силу судебный акт вправе приносить Генеральный прокурор Республики Казахстан - в надзорную коллегию Верховного Суда Республики Казахстан.</w:t>
      </w:r>
      <w:r>
        <w:br/>
      </w:r>
      <w:r>
        <w:rPr>
          <w:rFonts w:ascii="Times New Roman"/>
          <w:b w:val="false"/>
          <w:i w:val="false"/>
          <w:color w:val="000000"/>
          <w:sz w:val="28"/>
        </w:rPr>
        <w:t>
      3. Протест может быть принесен Генеральным прокурором Республики Казахстан как по собственной инициативе, так и по ходатайству лиц, указанных в части первой настоящей статьи. Ходатайство прилагается к протесту.</w:t>
      </w:r>
      <w:r>
        <w:br/>
      </w:r>
      <w:r>
        <w:rPr>
          <w:rFonts w:ascii="Times New Roman"/>
          <w:b w:val="false"/>
          <w:i w:val="false"/>
          <w:color w:val="000000"/>
          <w:sz w:val="28"/>
        </w:rPr>
        <w:t>
      4. Ходатайство, протест до рассмотрения дела в надзорной инстанции могут быть отозваны подавшим их лицом путем обращения с соответствующим заявлением в суд, рассматривающий дело в порядке надзора. Об отзыве протеста суд извещает лиц, участвующих в деле. Отзыв ходатайства, протеста влечет прекращение производства в надзорной инстанции.</w:t>
      </w:r>
      <w:r>
        <w:br/>
      </w:r>
      <w:r>
        <w:rPr>
          <w:rFonts w:ascii="Times New Roman"/>
          <w:b w:val="false"/>
          <w:i w:val="false"/>
          <w:color w:val="000000"/>
          <w:sz w:val="28"/>
        </w:rPr>
        <w:t>
      5. Правила, предусмотренные статьями 419 - 421 настоящего Кодекса, на протесты прокурора не распространяются и рассматриваются надзорной инстанцией непосредственно. При этом надзорная коллегия решает вопрос о наличии оснований к пересмотру дела в порядке надзора, предусмотренных статьей 205 настоящего Кодекса, после чего рассматривает протест прокурора по существу. При отсутствии указанных оснований надзорная коллегия выносит постановление об отказе в пересмотре дела в порядке судебного надзора.</w:t>
      </w:r>
      <w:r>
        <w:br/>
      </w:r>
      <w:r>
        <w:rPr>
          <w:rFonts w:ascii="Times New Roman"/>
          <w:b w:val="false"/>
          <w:i w:val="false"/>
          <w:color w:val="000000"/>
          <w:sz w:val="28"/>
        </w:rPr>
        <w:t>
      Статья 412. Суды, рассматривающие дела в порядке надзора</w:t>
      </w:r>
      <w:r>
        <w:br/>
      </w:r>
      <w:r>
        <w:rPr>
          <w:rFonts w:ascii="Times New Roman"/>
          <w:b w:val="false"/>
          <w:i w:val="false"/>
          <w:color w:val="000000"/>
          <w:sz w:val="28"/>
        </w:rPr>
        <w:t>
      1. Надзорная коллегия Верховного Суда Республики Казахстан рассматривает дела по надзорным ходатайствам, протестам Генерального прокурора Республики Казахстан на:</w:t>
      </w:r>
      <w:r>
        <w:br/>
      </w:r>
      <w:r>
        <w:rPr>
          <w:rFonts w:ascii="Times New Roman"/>
          <w:b w:val="false"/>
          <w:i w:val="false"/>
          <w:color w:val="000000"/>
          <w:sz w:val="28"/>
        </w:rPr>
        <w:t>
      1) решения, определения судов первой инстанции;</w:t>
      </w:r>
      <w:r>
        <w:br/>
      </w:r>
      <w:r>
        <w:rPr>
          <w:rFonts w:ascii="Times New Roman"/>
          <w:b w:val="false"/>
          <w:i w:val="false"/>
          <w:color w:val="000000"/>
          <w:sz w:val="28"/>
        </w:rPr>
        <w:t>
      2) постановления апелляционной судебной коллегии областных и приравненных к ним судов.</w:t>
      </w:r>
      <w:r>
        <w:br/>
      </w:r>
      <w:r>
        <w:rPr>
          <w:rFonts w:ascii="Times New Roman"/>
          <w:b w:val="false"/>
          <w:i w:val="false"/>
          <w:color w:val="000000"/>
          <w:sz w:val="28"/>
        </w:rPr>
        <w:t>
      2. Пленарное заседание Верховного Суда Республики Казахстан по основаниям, указанным в части третей статьи 410 настоящего Кодекса, рассматривает дела по представлению Председателя Верховного Суда Республики Казахстан или протесту Генерального прокурора Республики Казахстан на постановления надзорной коллегии Верховного Суда Республики Казахстан.</w:t>
      </w:r>
      <w:r>
        <w:br/>
      </w:r>
      <w:r>
        <w:rPr>
          <w:rFonts w:ascii="Times New Roman"/>
          <w:b w:val="false"/>
          <w:i w:val="false"/>
          <w:color w:val="000000"/>
          <w:sz w:val="28"/>
        </w:rPr>
        <w:t xml:space="preserve">
      Статья 413. Поводы и основания к истребованию дел и пересмотру судебных актов, вступивших в законную силу </w:t>
      </w:r>
      <w:r>
        <w:br/>
      </w:r>
      <w:r>
        <w:rPr>
          <w:rFonts w:ascii="Times New Roman"/>
          <w:b w:val="false"/>
          <w:i w:val="false"/>
          <w:color w:val="000000"/>
          <w:sz w:val="28"/>
        </w:rPr>
        <w:t>
      1. Дело об административном споре может быть истребовано из соответствующего суда для проверки в порядке надзора Генеральным прокурором Республики Казахстан либо по его поручению заместителями Генерального прокурора Республики Казахстан, прокурорами областей и приравненными к ним прокурорами, а также судьями Верховного Суда Республики Казахстан, только при наличии установленных настоящей статьей поводов и оснований.</w:t>
      </w:r>
      <w:r>
        <w:br/>
      </w:r>
      <w:r>
        <w:rPr>
          <w:rFonts w:ascii="Times New Roman"/>
          <w:b w:val="false"/>
          <w:i w:val="false"/>
          <w:color w:val="000000"/>
          <w:sz w:val="28"/>
        </w:rPr>
        <w:t>
      2. Поводами к истребованию дел являются ходатайства лиц, указанных в части первой статьи 411 настоящего Кодекса, а равно инициатива прокуроров, указанных в части первой настоящей статьи настоящего Кодекса в пределах их компетенции.</w:t>
      </w:r>
      <w:r>
        <w:br/>
      </w:r>
      <w:r>
        <w:rPr>
          <w:rFonts w:ascii="Times New Roman"/>
          <w:b w:val="false"/>
          <w:i w:val="false"/>
          <w:color w:val="000000"/>
          <w:sz w:val="28"/>
        </w:rPr>
        <w:t>
      3. Основанием к пересмотру в порядке надзора вступивших в законную силу решения, определения, постановления суда является существенное нарушение норм материального либо процессуального права.</w:t>
      </w:r>
      <w:r>
        <w:br/>
      </w:r>
      <w:r>
        <w:rPr>
          <w:rFonts w:ascii="Times New Roman"/>
          <w:b w:val="false"/>
          <w:i w:val="false"/>
          <w:color w:val="000000"/>
          <w:sz w:val="28"/>
        </w:rPr>
        <w:t>
      4. Вступившие в законную силу решения, определения, постановления суда могут быть пересмотрены в порядке надзора также в случае, если Конституционный Совет Республики Казахстан признал неконституционным акт, на основании которого они вынесены.</w:t>
      </w:r>
      <w:r>
        <w:br/>
      </w:r>
      <w:r>
        <w:rPr>
          <w:rFonts w:ascii="Times New Roman"/>
          <w:b w:val="false"/>
          <w:i w:val="false"/>
          <w:color w:val="000000"/>
          <w:sz w:val="28"/>
        </w:rPr>
        <w:t>
      Статья 414. Сроки обжалования, опротестования судебных актов, вступивших в законную силу</w:t>
      </w:r>
      <w:r>
        <w:br/>
      </w:r>
      <w:r>
        <w:rPr>
          <w:rFonts w:ascii="Times New Roman"/>
          <w:b w:val="false"/>
          <w:i w:val="false"/>
          <w:color w:val="000000"/>
          <w:sz w:val="28"/>
        </w:rPr>
        <w:t>
      1. Ходотайство о пересмотре в порядке судебного надзора, протест могут быть поданы в течение одного года со дня вступления в законную силу решения, определения, постановления суда.</w:t>
      </w:r>
      <w:r>
        <w:br/>
      </w:r>
      <w:r>
        <w:rPr>
          <w:rFonts w:ascii="Times New Roman"/>
          <w:b w:val="false"/>
          <w:i w:val="false"/>
          <w:color w:val="000000"/>
          <w:sz w:val="28"/>
        </w:rPr>
        <w:t>
      2. Правила части первой настоящей статьи не распространяются на случаи пересмотра ущемляющего закрепленные Конституцией Республики Казахстан права и свободы человека и гражданина судебного решения, определения, постановления по основанию, предусмотренному частью четвертой статьи 413 настоящего Кодекса.</w:t>
      </w:r>
      <w:r>
        <w:br/>
      </w:r>
      <w:r>
        <w:rPr>
          <w:rFonts w:ascii="Times New Roman"/>
          <w:b w:val="false"/>
          <w:i w:val="false"/>
          <w:color w:val="000000"/>
          <w:sz w:val="28"/>
        </w:rPr>
        <w:t>
      3. Срок на принесение протеста продлевается судом, если ходатайство о принесении надзорного протеста было подано прокурору с соблюдением установленного срока, но решение по нему не было принято. В протесте должно быть указано об этом.</w:t>
      </w:r>
      <w:r>
        <w:br/>
      </w:r>
      <w:r>
        <w:rPr>
          <w:rFonts w:ascii="Times New Roman"/>
          <w:b w:val="false"/>
          <w:i w:val="false"/>
          <w:color w:val="000000"/>
          <w:sz w:val="28"/>
        </w:rPr>
        <w:t>
      Статья 415. Принесение протеста</w:t>
      </w:r>
      <w:r>
        <w:br/>
      </w:r>
      <w:r>
        <w:rPr>
          <w:rFonts w:ascii="Times New Roman"/>
          <w:b w:val="false"/>
          <w:i w:val="false"/>
          <w:color w:val="000000"/>
          <w:sz w:val="28"/>
        </w:rPr>
        <w:t>
      1. При наличии повода и оснований прокурор, указанный в части второй статьи 412 настоящего Кодекса, приносит протест и направляет его вместе с делом и ходатайством в соответствующий суд.</w:t>
      </w:r>
      <w:r>
        <w:br/>
      </w:r>
      <w:r>
        <w:rPr>
          <w:rFonts w:ascii="Times New Roman"/>
          <w:b w:val="false"/>
          <w:i w:val="false"/>
          <w:color w:val="000000"/>
          <w:sz w:val="28"/>
        </w:rPr>
        <w:t>
      2. Копии протеста направляются лицам, участвующим в деле Генеральной прокуратурой Республики Казахстан.</w:t>
      </w:r>
      <w:r>
        <w:br/>
      </w:r>
      <w:r>
        <w:rPr>
          <w:rFonts w:ascii="Times New Roman"/>
          <w:b w:val="false"/>
          <w:i w:val="false"/>
          <w:color w:val="000000"/>
          <w:sz w:val="28"/>
        </w:rPr>
        <w:t>
      Статья 416. Содержание протеста</w:t>
      </w:r>
      <w:r>
        <w:br/>
      </w:r>
      <w:r>
        <w:rPr>
          <w:rFonts w:ascii="Times New Roman"/>
          <w:b w:val="false"/>
          <w:i w:val="false"/>
          <w:color w:val="000000"/>
          <w:sz w:val="28"/>
        </w:rPr>
        <w:t>
      Протест должен содержать:</w:t>
      </w:r>
      <w:r>
        <w:br/>
      </w:r>
      <w:r>
        <w:rPr>
          <w:rFonts w:ascii="Times New Roman"/>
          <w:b w:val="false"/>
          <w:i w:val="false"/>
          <w:color w:val="000000"/>
          <w:sz w:val="28"/>
        </w:rPr>
        <w:t>
      1) наименование суда, в который приносится протест;</w:t>
      </w:r>
      <w:r>
        <w:br/>
      </w:r>
      <w:r>
        <w:rPr>
          <w:rFonts w:ascii="Times New Roman"/>
          <w:b w:val="false"/>
          <w:i w:val="false"/>
          <w:color w:val="000000"/>
          <w:sz w:val="28"/>
        </w:rPr>
        <w:t>
      2) указание на судебные акты, которые опротестовываются;</w:t>
      </w:r>
      <w:r>
        <w:br/>
      </w:r>
      <w:r>
        <w:rPr>
          <w:rFonts w:ascii="Times New Roman"/>
          <w:b w:val="false"/>
          <w:i w:val="false"/>
          <w:color w:val="000000"/>
          <w:sz w:val="28"/>
        </w:rPr>
        <w:t>
      3) изложение существа дела, по которому вынесены судебные акты;</w:t>
      </w:r>
      <w:r>
        <w:br/>
      </w:r>
      <w:r>
        <w:rPr>
          <w:rFonts w:ascii="Times New Roman"/>
          <w:b w:val="false"/>
          <w:i w:val="false"/>
          <w:color w:val="000000"/>
          <w:sz w:val="28"/>
        </w:rPr>
        <w:t>
      4) указание, в чем состоит неправильное применение или толкование нормы материального права или существенное нарушение норм процессуального права, повлекшие вынесение незаконного судебного акта, либо на признанный Конституционным Советом Республики Казахстан неконституционным нормативный правовой акт, на основании которого вынесен судебный акт;</w:t>
      </w:r>
      <w:r>
        <w:br/>
      </w:r>
      <w:r>
        <w:rPr>
          <w:rFonts w:ascii="Times New Roman"/>
          <w:b w:val="false"/>
          <w:i w:val="false"/>
          <w:color w:val="000000"/>
          <w:sz w:val="28"/>
        </w:rPr>
        <w:t>
      5) предложение или выводы должностного лица, принесшего протест.</w:t>
      </w:r>
      <w:r>
        <w:br/>
      </w:r>
      <w:r>
        <w:rPr>
          <w:rFonts w:ascii="Times New Roman"/>
          <w:b w:val="false"/>
          <w:i w:val="false"/>
          <w:color w:val="000000"/>
          <w:sz w:val="28"/>
        </w:rPr>
        <w:t>
      Статья 417. Содержание ходатайства о принесении надзорного протеста и об оспаривании (обжаловании) судебного акта, подаваемого в Верховный суд Республики Казахстан</w:t>
      </w:r>
      <w:r>
        <w:br/>
      </w:r>
      <w:r>
        <w:rPr>
          <w:rFonts w:ascii="Times New Roman"/>
          <w:b w:val="false"/>
          <w:i w:val="false"/>
          <w:color w:val="000000"/>
          <w:sz w:val="28"/>
        </w:rPr>
        <w:t>
      1. Ходатайство о принесении надзорного протеста и об оспаривании (обжаловании) судебного акта, подаваемого в Верховный суд Республики Казахстан должно содержать:</w:t>
      </w:r>
      <w:r>
        <w:br/>
      </w:r>
      <w:r>
        <w:rPr>
          <w:rFonts w:ascii="Times New Roman"/>
          <w:b w:val="false"/>
          <w:i w:val="false"/>
          <w:color w:val="000000"/>
          <w:sz w:val="28"/>
        </w:rPr>
        <w:t>
      1) наименование суда, которому адресуется ходатайство, наименование должностного лица, которому адресуется ходатайство;</w:t>
      </w:r>
      <w:r>
        <w:br/>
      </w:r>
      <w:r>
        <w:rPr>
          <w:rFonts w:ascii="Times New Roman"/>
          <w:b w:val="false"/>
          <w:i w:val="false"/>
          <w:color w:val="000000"/>
          <w:sz w:val="28"/>
        </w:rPr>
        <w:t>
      2) наименование лица, подающего ходатайство; его место жительства или место нахождения и процессуальное положение в деле;</w:t>
      </w:r>
      <w:r>
        <w:br/>
      </w:r>
      <w:r>
        <w:rPr>
          <w:rFonts w:ascii="Times New Roman"/>
          <w:b w:val="false"/>
          <w:i w:val="false"/>
          <w:color w:val="000000"/>
          <w:sz w:val="28"/>
        </w:rPr>
        <w:t>
      3) указание на содержание решения, определения, постановления суда, а также перечисление участвующих в деле лиц с указанием места их жительства или места нахождения;</w:t>
      </w:r>
      <w:r>
        <w:br/>
      </w:r>
      <w:r>
        <w:rPr>
          <w:rFonts w:ascii="Times New Roman"/>
          <w:b w:val="false"/>
          <w:i w:val="false"/>
          <w:color w:val="000000"/>
          <w:sz w:val="28"/>
        </w:rPr>
        <w:t>
      4) указание на суды, рассматривавшие дело в первой, апелляционной и кассационных инстанциях, и содержание принятых ими решений;</w:t>
      </w:r>
      <w:r>
        <w:br/>
      </w:r>
      <w:r>
        <w:rPr>
          <w:rFonts w:ascii="Times New Roman"/>
          <w:b w:val="false"/>
          <w:i w:val="false"/>
          <w:color w:val="000000"/>
          <w:sz w:val="28"/>
        </w:rPr>
        <w:t>
      5) указание на решение, определение, постановление суда, которое обжалуется, предлагается опротестовать;</w:t>
      </w:r>
      <w:r>
        <w:br/>
      </w:r>
      <w:r>
        <w:rPr>
          <w:rFonts w:ascii="Times New Roman"/>
          <w:b w:val="false"/>
          <w:i w:val="false"/>
          <w:color w:val="000000"/>
          <w:sz w:val="28"/>
        </w:rPr>
        <w:t>
      6) указание, в чем заключается существенное нарушение норм материального либо процессуального права и состоит просьба лица, подающего ходатайство.</w:t>
      </w:r>
      <w:r>
        <w:br/>
      </w:r>
      <w:r>
        <w:rPr>
          <w:rFonts w:ascii="Times New Roman"/>
          <w:b w:val="false"/>
          <w:i w:val="false"/>
          <w:color w:val="000000"/>
          <w:sz w:val="28"/>
        </w:rPr>
        <w:t>
      2. Если ходатайство подается лицом, не участвовавшим в деле, в ней должно быть указано, какие права этого лица нарушены обжалуемым решением, определением, постановлением.</w:t>
      </w:r>
      <w:r>
        <w:br/>
      </w:r>
      <w:r>
        <w:rPr>
          <w:rFonts w:ascii="Times New Roman"/>
          <w:b w:val="false"/>
          <w:i w:val="false"/>
          <w:color w:val="000000"/>
          <w:sz w:val="28"/>
        </w:rPr>
        <w:t>
      3. Если оспариваемый судебный акт не был обжалован в соответствующей судебной инстанции, заявитель обязан указать причины, по которым он не подавал апелляционную либо кассационную жалобу.</w:t>
      </w:r>
      <w:r>
        <w:br/>
      </w:r>
      <w:r>
        <w:rPr>
          <w:rFonts w:ascii="Times New Roman"/>
          <w:b w:val="false"/>
          <w:i w:val="false"/>
          <w:color w:val="000000"/>
          <w:sz w:val="28"/>
        </w:rPr>
        <w:t>
      4. Если ходатайство ранее подавалась в надзорную инстанцию, в ней должно быть указано об этом и о решении суда, принятом по ходатайству.</w:t>
      </w:r>
      <w:r>
        <w:br/>
      </w:r>
      <w:r>
        <w:rPr>
          <w:rFonts w:ascii="Times New Roman"/>
          <w:b w:val="false"/>
          <w:i w:val="false"/>
          <w:color w:val="000000"/>
          <w:sz w:val="28"/>
        </w:rPr>
        <w:t>
      5. Ходатайство должно быть подписано лицом, подающим ходатайство, или его представителем. К ходатайству, поданной представителем, должна быть приложена доверенность или другой документ, удостоверяющий полномочия представителя.</w:t>
      </w:r>
      <w:r>
        <w:br/>
      </w:r>
      <w:r>
        <w:rPr>
          <w:rFonts w:ascii="Times New Roman"/>
          <w:b w:val="false"/>
          <w:i w:val="false"/>
          <w:color w:val="000000"/>
          <w:sz w:val="28"/>
        </w:rPr>
        <w:t>
      6. К ходатайству должны быть приложены заверенные судом копии решения, определения, постановления, вынесенные по делу, а также решения нижестоящей инстанции, если она рассматривала ходатайство в порядке надзора.</w:t>
      </w:r>
      <w:r>
        <w:br/>
      </w:r>
      <w:r>
        <w:rPr>
          <w:rFonts w:ascii="Times New Roman"/>
          <w:b w:val="false"/>
          <w:i w:val="false"/>
          <w:color w:val="000000"/>
          <w:sz w:val="28"/>
        </w:rPr>
        <w:t>
      Статья 418. Возвращение ходатайства или протеста прокурора</w:t>
      </w:r>
      <w:r>
        <w:br/>
      </w:r>
      <w:r>
        <w:rPr>
          <w:rFonts w:ascii="Times New Roman"/>
          <w:b w:val="false"/>
          <w:i w:val="false"/>
          <w:color w:val="000000"/>
          <w:sz w:val="28"/>
        </w:rPr>
        <w:t>
      1. Ходатайство или протест прокурора подлежат возвращению лицам, их подавшим, по следующим основаниям:</w:t>
      </w:r>
      <w:r>
        <w:br/>
      </w:r>
      <w:r>
        <w:rPr>
          <w:rFonts w:ascii="Times New Roman"/>
          <w:b w:val="false"/>
          <w:i w:val="false"/>
          <w:color w:val="000000"/>
          <w:sz w:val="28"/>
        </w:rPr>
        <w:t>
      1) ходатайство или протест прокурора не соответствуют требованиям статьи 416, 418 настоящего Кодекса;</w:t>
      </w:r>
      <w:r>
        <w:br/>
      </w:r>
      <w:r>
        <w:rPr>
          <w:rFonts w:ascii="Times New Roman"/>
          <w:b w:val="false"/>
          <w:i w:val="false"/>
          <w:color w:val="000000"/>
          <w:sz w:val="28"/>
        </w:rPr>
        <w:t>
      2) ходатайство или протест прокурора поданы лицами, которые в соответствии со статьей 411 настоящего Кодекса не имеют права на обжалование, опротестование вступившего в законную силу данного судебного акта;</w:t>
      </w:r>
      <w:r>
        <w:br/>
      </w:r>
      <w:r>
        <w:rPr>
          <w:rFonts w:ascii="Times New Roman"/>
          <w:b w:val="false"/>
          <w:i w:val="false"/>
          <w:color w:val="000000"/>
          <w:sz w:val="28"/>
        </w:rPr>
        <w:t>
      3) ходатайство или протест прокурора поданы после истечения срока, указанного в части первой статьи 414 настоящего Кодекса, и отсутствуют уважительные причины для его восстановления;</w:t>
      </w:r>
      <w:r>
        <w:br/>
      </w:r>
      <w:r>
        <w:rPr>
          <w:rFonts w:ascii="Times New Roman"/>
          <w:b w:val="false"/>
          <w:i w:val="false"/>
          <w:color w:val="000000"/>
          <w:sz w:val="28"/>
        </w:rPr>
        <w:t>
      4) до рассмотрения ходатайства или протеста прокурора по существу они были отозваны;</w:t>
      </w:r>
      <w:r>
        <w:br/>
      </w:r>
      <w:r>
        <w:rPr>
          <w:rFonts w:ascii="Times New Roman"/>
          <w:b w:val="false"/>
          <w:i w:val="false"/>
          <w:color w:val="000000"/>
          <w:sz w:val="28"/>
        </w:rPr>
        <w:t>
      5) ходатайство или протест прокурора поданы в надзорную инстанцию с нарушением правил подсудности;</w:t>
      </w:r>
      <w:r>
        <w:br/>
      </w:r>
      <w:r>
        <w:rPr>
          <w:rFonts w:ascii="Times New Roman"/>
          <w:b w:val="false"/>
          <w:i w:val="false"/>
          <w:color w:val="000000"/>
          <w:sz w:val="28"/>
        </w:rPr>
        <w:t>
      6) ходатайство или протест прокурора поданы на судебные акты, которые в соответствии с частью второй статьи 410 настоящего Кодекса не подлежат пересмотру в порядке судебного надзора.</w:t>
      </w:r>
      <w:r>
        <w:br/>
      </w:r>
      <w:r>
        <w:rPr>
          <w:rFonts w:ascii="Times New Roman"/>
          <w:b w:val="false"/>
          <w:i w:val="false"/>
          <w:color w:val="000000"/>
          <w:sz w:val="28"/>
        </w:rPr>
        <w:t>
      2. При устранении недостатков, послуживших основанием для возврата ходатайства или протеста прокурора, они могут быть поданы повторно на общих основаниях.</w:t>
      </w:r>
      <w:r>
        <w:br/>
      </w:r>
      <w:r>
        <w:rPr>
          <w:rFonts w:ascii="Times New Roman"/>
          <w:b w:val="false"/>
          <w:i w:val="false"/>
          <w:color w:val="000000"/>
          <w:sz w:val="28"/>
        </w:rPr>
        <w:t>
      Статья 419. Предварительное рассмотрение ходатайства о пересмотре судебного акта в порядке судебного надзора, ходатайства о принесении надзорного протеста</w:t>
      </w:r>
      <w:r>
        <w:br/>
      </w:r>
      <w:r>
        <w:rPr>
          <w:rFonts w:ascii="Times New Roman"/>
          <w:b w:val="false"/>
          <w:i w:val="false"/>
          <w:color w:val="000000"/>
          <w:sz w:val="28"/>
        </w:rPr>
        <w:t>
      1. Ходатайство о пересмотре судебного акта в порядке судебного надзора по поручению Председателя Верховного суда Республики Казахстан предварительно изучается и рассматривается судом в составе трех судей надзорной судебной коллегии Верховного суда Республики Казахстан. При необходимости может быть истребовано дело об административном споре.</w:t>
      </w:r>
      <w:r>
        <w:br/>
      </w:r>
      <w:r>
        <w:rPr>
          <w:rFonts w:ascii="Times New Roman"/>
          <w:b w:val="false"/>
          <w:i w:val="false"/>
          <w:color w:val="000000"/>
          <w:sz w:val="28"/>
        </w:rPr>
        <w:t>
      2. О дате предварительного рассмотрения ходатайства о пересмотре судебного акта в порядке судебного надзора извещаются прокурор, а также лицо, подавшее ходатайство, однако их неявка не препятствует решению вопроса о наличии или отсутствии оснований для возбуждения производства по делу в порядке судебного надзора.</w:t>
      </w:r>
      <w:r>
        <w:br/>
      </w:r>
      <w:r>
        <w:rPr>
          <w:rFonts w:ascii="Times New Roman"/>
          <w:b w:val="false"/>
          <w:i w:val="false"/>
          <w:color w:val="000000"/>
          <w:sz w:val="28"/>
        </w:rPr>
        <w:t>
      3. Ходатайство о пересмотре судебного акта в порядке судебного надзора, ходатайство о принесении надзорного протеста рассматривается в течение одного месяца со дня поступления ходатайства, протеста а в случае истребования дела - в течение одного месяца со дня поступления дела.</w:t>
      </w:r>
      <w:r>
        <w:br/>
      </w:r>
      <w:r>
        <w:rPr>
          <w:rFonts w:ascii="Times New Roman"/>
          <w:b w:val="false"/>
          <w:i w:val="false"/>
          <w:color w:val="000000"/>
          <w:sz w:val="28"/>
        </w:rPr>
        <w:t>
      Статья 420. Решения, принимаемые по результатам предварительного рассмотрения ходатайства</w:t>
      </w:r>
      <w:r>
        <w:br/>
      </w:r>
      <w:r>
        <w:rPr>
          <w:rFonts w:ascii="Times New Roman"/>
          <w:b w:val="false"/>
          <w:i w:val="false"/>
          <w:color w:val="000000"/>
          <w:sz w:val="28"/>
        </w:rPr>
        <w:t>
      1. По результатам предварительного рассмотрения ходатайства суд выносит постановление:</w:t>
      </w:r>
      <w:r>
        <w:br/>
      </w:r>
      <w:r>
        <w:rPr>
          <w:rFonts w:ascii="Times New Roman"/>
          <w:b w:val="false"/>
          <w:i w:val="false"/>
          <w:color w:val="000000"/>
          <w:sz w:val="28"/>
        </w:rPr>
        <w:t>
      1) о возбуждении надзорного производства по пересмотру обжалуемого судебного акта и рассмотрении ходатайства в надзорной инстанции с истребованием дела об административном споре;</w:t>
      </w:r>
      <w:r>
        <w:br/>
      </w:r>
      <w:r>
        <w:rPr>
          <w:rFonts w:ascii="Times New Roman"/>
          <w:b w:val="false"/>
          <w:i w:val="false"/>
          <w:color w:val="000000"/>
          <w:sz w:val="28"/>
        </w:rPr>
        <w:t>
      2) об отказе в возбуждении надзорного производства по пересмотру обжалуемого судебного акта;</w:t>
      </w:r>
      <w:r>
        <w:br/>
      </w:r>
      <w:r>
        <w:rPr>
          <w:rFonts w:ascii="Times New Roman"/>
          <w:b w:val="false"/>
          <w:i w:val="false"/>
          <w:color w:val="000000"/>
          <w:sz w:val="28"/>
        </w:rPr>
        <w:t>
      3) о возвращении ходатайства.</w:t>
      </w:r>
      <w:r>
        <w:br/>
      </w:r>
      <w:r>
        <w:rPr>
          <w:rFonts w:ascii="Times New Roman"/>
          <w:b w:val="false"/>
          <w:i w:val="false"/>
          <w:color w:val="000000"/>
          <w:sz w:val="28"/>
        </w:rPr>
        <w:t>
      2. В постановлении, выносимом судом по результатам предварительного рассмотрения ходатайства, должны быть указаны:</w:t>
      </w:r>
      <w:r>
        <w:br/>
      </w:r>
      <w:r>
        <w:rPr>
          <w:rFonts w:ascii="Times New Roman"/>
          <w:b w:val="false"/>
          <w:i w:val="false"/>
          <w:color w:val="000000"/>
          <w:sz w:val="28"/>
        </w:rPr>
        <w:t>
      1) дата и место вынесения постановления;</w:t>
      </w:r>
      <w:r>
        <w:br/>
      </w:r>
      <w:r>
        <w:rPr>
          <w:rFonts w:ascii="Times New Roman"/>
          <w:b w:val="false"/>
          <w:i w:val="false"/>
          <w:color w:val="000000"/>
          <w:sz w:val="28"/>
        </w:rPr>
        <w:t>
      2) фамилии и инициалы судей соответствующего суда, рассмотревших ходатайство и вынесших постановление;</w:t>
      </w:r>
      <w:r>
        <w:br/>
      </w:r>
      <w:r>
        <w:rPr>
          <w:rFonts w:ascii="Times New Roman"/>
          <w:b w:val="false"/>
          <w:i w:val="false"/>
          <w:color w:val="000000"/>
          <w:sz w:val="28"/>
        </w:rPr>
        <w:t>
      3) дело, по которому вынесено постановление, с указанием оспариваемого судебного акта;</w:t>
      </w:r>
      <w:r>
        <w:br/>
      </w:r>
      <w:r>
        <w:rPr>
          <w:rFonts w:ascii="Times New Roman"/>
          <w:b w:val="false"/>
          <w:i w:val="false"/>
          <w:color w:val="000000"/>
          <w:sz w:val="28"/>
        </w:rPr>
        <w:t>
      4) автор ходатайства;</w:t>
      </w:r>
      <w:r>
        <w:br/>
      </w:r>
      <w:r>
        <w:rPr>
          <w:rFonts w:ascii="Times New Roman"/>
          <w:b w:val="false"/>
          <w:i w:val="false"/>
          <w:color w:val="000000"/>
          <w:sz w:val="28"/>
        </w:rPr>
        <w:t>
      5) доводы, приведенные в ходатайстве;</w:t>
      </w:r>
      <w:r>
        <w:br/>
      </w:r>
      <w:r>
        <w:rPr>
          <w:rFonts w:ascii="Times New Roman"/>
          <w:b w:val="false"/>
          <w:i w:val="false"/>
          <w:color w:val="000000"/>
          <w:sz w:val="28"/>
        </w:rPr>
        <w:t>
      6) основания для возбуждения надзорного производства или отказа в этом либо для возвращения ходатайства лицам их подавшим;</w:t>
      </w:r>
      <w:r>
        <w:br/>
      </w:r>
      <w:r>
        <w:rPr>
          <w:rFonts w:ascii="Times New Roman"/>
          <w:b w:val="false"/>
          <w:i w:val="false"/>
          <w:color w:val="000000"/>
          <w:sz w:val="28"/>
        </w:rPr>
        <w:t>
      7) в резолютивной части постановления излагается одно из решений, указанных в части первой настоящей статьи.</w:t>
      </w:r>
      <w:r>
        <w:br/>
      </w:r>
      <w:r>
        <w:rPr>
          <w:rFonts w:ascii="Times New Roman"/>
          <w:b w:val="false"/>
          <w:i w:val="false"/>
          <w:color w:val="000000"/>
          <w:sz w:val="28"/>
        </w:rPr>
        <w:t>
      3. Копия постановления, вынесенного по результатам предварительного рассмотрения ходатайства, направляется лицу, подавшему ходатайство.</w:t>
      </w:r>
      <w:r>
        <w:br/>
      </w:r>
      <w:r>
        <w:rPr>
          <w:rFonts w:ascii="Times New Roman"/>
          <w:b w:val="false"/>
          <w:i w:val="false"/>
          <w:color w:val="000000"/>
          <w:sz w:val="28"/>
        </w:rPr>
        <w:t>
      Статья 421. Назначение заседания суда надзорной инстанции</w:t>
      </w:r>
      <w:r>
        <w:br/>
      </w:r>
      <w:r>
        <w:rPr>
          <w:rFonts w:ascii="Times New Roman"/>
          <w:b w:val="false"/>
          <w:i w:val="false"/>
          <w:color w:val="000000"/>
          <w:sz w:val="28"/>
        </w:rPr>
        <w:t>
      1. Надзорная инстанция после получения постановления суда о возбуждении надзорного производства по пересмотру обжалуемого судебного акта направляет сторонам копии ходатайства, извещение о рассмотрении дела в надзорной инстанции с указанием даты, времени, места проведения судебного заседания.</w:t>
      </w:r>
      <w:r>
        <w:br/>
      </w:r>
      <w:r>
        <w:rPr>
          <w:rFonts w:ascii="Times New Roman"/>
          <w:b w:val="false"/>
          <w:i w:val="false"/>
          <w:color w:val="000000"/>
          <w:sz w:val="28"/>
        </w:rPr>
        <w:t>
      2. Дело в надзорной инстанции должно быть рассмотрено в течение одного месяца со дня передачи дела в надзорную инстанцию с постановлением о возбуждении надзорного производства либо поступления протеста прокурора.</w:t>
      </w:r>
      <w:r>
        <w:br/>
      </w:r>
      <w:r>
        <w:rPr>
          <w:rFonts w:ascii="Times New Roman"/>
          <w:b w:val="false"/>
          <w:i w:val="false"/>
          <w:color w:val="000000"/>
          <w:sz w:val="28"/>
        </w:rPr>
        <w:t>
      Статья 422. Приостановление исполнения судебного акта</w:t>
      </w:r>
      <w:r>
        <w:br/>
      </w:r>
      <w:r>
        <w:rPr>
          <w:rFonts w:ascii="Times New Roman"/>
          <w:b w:val="false"/>
          <w:i w:val="false"/>
          <w:color w:val="000000"/>
          <w:sz w:val="28"/>
        </w:rPr>
        <w:t>
      Председатель Верховного Суда, Генеральный прокурор Республики Казахстан одновременно с истребованием дела вправе приостановить исполнение судебного акта для проверки в порядке надзора на срок не свыше трех месяцев.</w:t>
      </w:r>
      <w:r>
        <w:br/>
      </w:r>
      <w:r>
        <w:rPr>
          <w:rFonts w:ascii="Times New Roman"/>
          <w:b w:val="false"/>
          <w:i w:val="false"/>
          <w:color w:val="000000"/>
          <w:sz w:val="28"/>
        </w:rPr>
        <w:t>
      Статья 423. Пределы рассмотрения дела</w:t>
      </w:r>
      <w:r>
        <w:br/>
      </w:r>
      <w:r>
        <w:rPr>
          <w:rFonts w:ascii="Times New Roman"/>
          <w:b w:val="false"/>
          <w:i w:val="false"/>
          <w:color w:val="000000"/>
          <w:sz w:val="28"/>
        </w:rPr>
        <w:t>
      1. При рассмотрении дела в надзорном порядке суд проверяет законность и обоснованность судебных постановлений, вынесенных судами первой, апелляционной инстанций по имеющимся в деле материалам в пределах доводов ходатайства, протеста.</w:t>
      </w:r>
      <w:r>
        <w:br/>
      </w:r>
      <w:r>
        <w:rPr>
          <w:rFonts w:ascii="Times New Roman"/>
          <w:b w:val="false"/>
          <w:i w:val="false"/>
          <w:color w:val="000000"/>
          <w:sz w:val="28"/>
        </w:rPr>
        <w:t>
      2. Суд проверяет законность и обоснованность постановлений, вынесенных судами первой, апелляционной инстанций по делам об административных спорах в полном объеме.</w:t>
      </w:r>
      <w:r>
        <w:br/>
      </w:r>
      <w:r>
        <w:rPr>
          <w:rFonts w:ascii="Times New Roman"/>
          <w:b w:val="false"/>
          <w:i w:val="false"/>
          <w:color w:val="000000"/>
          <w:sz w:val="28"/>
        </w:rPr>
        <w:t>
      Статья 424. Порядок рассмотрения дела в надзорной инстанции, решения суда надзорной инстанции</w:t>
      </w:r>
      <w:r>
        <w:br/>
      </w:r>
      <w:r>
        <w:rPr>
          <w:rFonts w:ascii="Times New Roman"/>
          <w:b w:val="false"/>
          <w:i w:val="false"/>
          <w:color w:val="000000"/>
          <w:sz w:val="28"/>
        </w:rPr>
        <w:t>
      1. Судебное заседание надзорной инстанции открывается объявлением председательствующего о том, какое судебное решение и по чьему ходатайству (протесту) пересматривается, кто входит в состав суда и кто из лиц, участвующих в деле, присутствует в зале судебного заседания. Отсутствие лица, подавшего ходатайство (протест), надлежаще уведомленного о времени и месте рассмотрения дела, не исключает возможность продолжения судебного заседания. Участие прокурора в суде надзорной инстанции при рассмотрении дела обязательно.</w:t>
      </w:r>
      <w:r>
        <w:br/>
      </w:r>
      <w:r>
        <w:rPr>
          <w:rFonts w:ascii="Times New Roman"/>
          <w:b w:val="false"/>
          <w:i w:val="false"/>
          <w:color w:val="000000"/>
          <w:sz w:val="28"/>
        </w:rPr>
        <w:t>
      2. После разрешения заявленных отводов и ходатайств суд принимает решение о продолжении слушания либо о его отложении. При принятии судом решения о продолжении слушания дела, председательствующий предоставляет слово лицу, подавшему ходатайство (протест). Если таких лиц несколько, то они доводят до сведения суда предлагаемую ими очередность выступлений. Если они не достигнут согласия, то очередность выступлений определяет суд.</w:t>
      </w:r>
      <w:r>
        <w:br/>
      </w:r>
      <w:r>
        <w:rPr>
          <w:rFonts w:ascii="Times New Roman"/>
          <w:b w:val="false"/>
          <w:i w:val="false"/>
          <w:color w:val="000000"/>
          <w:sz w:val="28"/>
        </w:rPr>
        <w:t>
      3. Лицо, подавшее ходатайство (протест), излагает мотивы и доводы, в силу которых, по его мнению, обжалуемое решение является незаконным, необоснованным. Затем председательствующий предоставляет слово в порядке, определяемом судом, другим лицам, участвующим в деле.</w:t>
      </w:r>
      <w:r>
        <w:br/>
      </w:r>
      <w:r>
        <w:rPr>
          <w:rFonts w:ascii="Times New Roman"/>
          <w:b w:val="false"/>
          <w:i w:val="false"/>
          <w:color w:val="000000"/>
          <w:sz w:val="28"/>
        </w:rPr>
        <w:t>
      После выступления участвующих в суде лиц прокурор дает по делу заключение.</w:t>
      </w:r>
      <w:r>
        <w:br/>
      </w:r>
      <w:r>
        <w:rPr>
          <w:rFonts w:ascii="Times New Roman"/>
          <w:b w:val="false"/>
          <w:i w:val="false"/>
          <w:color w:val="000000"/>
          <w:sz w:val="28"/>
        </w:rPr>
        <w:t>
      4. В результате рассмотрения дела в надзорном порядке суд в совещательной комнате принимает одно из следующих решений:</w:t>
      </w:r>
      <w:r>
        <w:br/>
      </w:r>
      <w:r>
        <w:rPr>
          <w:rFonts w:ascii="Times New Roman"/>
          <w:b w:val="false"/>
          <w:i w:val="false"/>
          <w:color w:val="000000"/>
          <w:sz w:val="28"/>
        </w:rPr>
        <w:t>
      1) оставляет решение первой, апелляционной или надзорной инстанций без изменения, а ходатайство, протест - без удовлетворения;</w:t>
      </w:r>
      <w:r>
        <w:br/>
      </w:r>
      <w:r>
        <w:rPr>
          <w:rFonts w:ascii="Times New Roman"/>
          <w:b w:val="false"/>
          <w:i w:val="false"/>
          <w:color w:val="000000"/>
          <w:sz w:val="28"/>
        </w:rPr>
        <w:t>
      2) об отказе в пересмотре дела в порядке судебного надзора в связи с отсутствием оснований, предусмотренных статьей 413 настоящего Кодекса;</w:t>
      </w:r>
      <w:r>
        <w:br/>
      </w:r>
      <w:r>
        <w:rPr>
          <w:rFonts w:ascii="Times New Roman"/>
          <w:b w:val="false"/>
          <w:i w:val="false"/>
          <w:color w:val="000000"/>
          <w:sz w:val="28"/>
        </w:rPr>
        <w:t>
      3) отменяет решение суда первой, апелляционной инстанций полностью либо в части и направляет дело на новое рассмотрение в суд первой, апелляционной инстанции;</w:t>
      </w:r>
      <w:r>
        <w:br/>
      </w:r>
      <w:r>
        <w:rPr>
          <w:rFonts w:ascii="Times New Roman"/>
          <w:b w:val="false"/>
          <w:i w:val="false"/>
          <w:color w:val="000000"/>
          <w:sz w:val="28"/>
        </w:rPr>
        <w:t>
      4) отменяет решение суда первой, апелляционной инстанций полностью или в части и оставляет исковое заявление без рассмотрения либо прекращает производство по делу;</w:t>
      </w:r>
      <w:r>
        <w:br/>
      </w:r>
      <w:r>
        <w:rPr>
          <w:rFonts w:ascii="Times New Roman"/>
          <w:b w:val="false"/>
          <w:i w:val="false"/>
          <w:color w:val="000000"/>
          <w:sz w:val="28"/>
        </w:rPr>
        <w:t>
      5) оставляет в силе одно из вынесенных по делу решений;</w:t>
      </w:r>
      <w:r>
        <w:br/>
      </w:r>
      <w:r>
        <w:rPr>
          <w:rFonts w:ascii="Times New Roman"/>
          <w:b w:val="false"/>
          <w:i w:val="false"/>
          <w:color w:val="000000"/>
          <w:sz w:val="28"/>
        </w:rPr>
        <w:t>
      6) изменяет решение суда первой, апелляционной или надзорной инстанций либо отменяет и выносит новое решение, не передавая дела на новое рассмотрение, если допущена ошибка в применении и толковании норм материального права.</w:t>
      </w:r>
      <w:r>
        <w:br/>
      </w:r>
      <w:r>
        <w:rPr>
          <w:rFonts w:ascii="Times New Roman"/>
          <w:b w:val="false"/>
          <w:i w:val="false"/>
          <w:color w:val="000000"/>
          <w:sz w:val="28"/>
        </w:rPr>
        <w:t>
      Статья 425. Содержание постановления суда надзорной инстанции</w:t>
      </w:r>
      <w:r>
        <w:br/>
      </w:r>
      <w:r>
        <w:rPr>
          <w:rFonts w:ascii="Times New Roman"/>
          <w:b w:val="false"/>
          <w:i w:val="false"/>
          <w:color w:val="000000"/>
          <w:sz w:val="28"/>
        </w:rPr>
        <w:t>
      1. Постановление суда надзорной инстанции должно соответствовать требованиям, установленным настоящим Кодексом для актов апелляционной инстанции. Постановление суда надзорной инстанции подписывается всеми судьями, принимавшими решение по делу.</w:t>
      </w:r>
      <w:r>
        <w:br/>
      </w:r>
      <w:r>
        <w:rPr>
          <w:rFonts w:ascii="Times New Roman"/>
          <w:b w:val="false"/>
          <w:i w:val="false"/>
          <w:color w:val="000000"/>
          <w:sz w:val="28"/>
        </w:rPr>
        <w:t>
      2. В случаях и порядке, предусмотренных настоящим Кодексом, суд надзорной инстанции вправе рассмотреть вопрос об исправлении описок и явных арифметических ошибок, вынести дополнительное постановление или разъяснить ранее вынесенное надзорной инстанцией постановление.</w:t>
      </w:r>
      <w:r>
        <w:br/>
      </w:r>
      <w:r>
        <w:rPr>
          <w:rFonts w:ascii="Times New Roman"/>
          <w:b w:val="false"/>
          <w:i w:val="false"/>
          <w:color w:val="000000"/>
          <w:sz w:val="28"/>
        </w:rPr>
        <w:t>
      Статья 426. Вступление постановления суда надзорной инстанции в законную силу</w:t>
      </w:r>
      <w:r>
        <w:br/>
      </w:r>
      <w:r>
        <w:rPr>
          <w:rFonts w:ascii="Times New Roman"/>
          <w:b w:val="false"/>
          <w:i w:val="false"/>
          <w:color w:val="000000"/>
          <w:sz w:val="28"/>
        </w:rPr>
        <w:t>
      Постановления суда надзорной инстанции вступают в законную силу с момента их принятия.</w:t>
      </w:r>
      <w:r>
        <w:br/>
      </w:r>
      <w:r>
        <w:rPr>
          <w:rFonts w:ascii="Times New Roman"/>
          <w:b w:val="false"/>
          <w:i w:val="false"/>
          <w:color w:val="000000"/>
          <w:sz w:val="28"/>
        </w:rPr>
        <w:t xml:space="preserve">
      Статья 427. Обязательность указаний суда, рассматривающего дело в порядке надзора </w:t>
      </w:r>
      <w:r>
        <w:br/>
      </w:r>
      <w:r>
        <w:rPr>
          <w:rFonts w:ascii="Times New Roman"/>
          <w:b w:val="false"/>
          <w:i w:val="false"/>
          <w:color w:val="000000"/>
          <w:sz w:val="28"/>
        </w:rPr>
        <w:t>
      1. Указания суда, рассматривающего дело в порядке надзора, изложенные в постановлении об отмене решения, постановления, в том числе о толковании закона, обязательны для суда, вновь рассматривающего данное дело.</w:t>
      </w:r>
      <w:r>
        <w:br/>
      </w:r>
      <w:r>
        <w:rPr>
          <w:rFonts w:ascii="Times New Roman"/>
          <w:b w:val="false"/>
          <w:i w:val="false"/>
          <w:color w:val="000000"/>
          <w:sz w:val="28"/>
        </w:rPr>
        <w:t>
      2. Суд, рассматривающий дело в порядке надзора, не вправе устанавливать или считать доказанными обстоятельства, которые не были установлены в постановлении либо опровергнуты им, предрешать вопросы о достоверности или недостоверности того или иного доказательства, преимуществе одних доказательств перед другими, о том, какая норма материального права должна быть применена и какое постановление должно быть принято при новом рассмотрении дела.</w:t>
      </w:r>
      <w:r>
        <w:br/>
      </w:r>
      <w:r>
        <w:rPr>
          <w:rFonts w:ascii="Times New Roman"/>
          <w:b w:val="false"/>
          <w:i w:val="false"/>
          <w:color w:val="000000"/>
          <w:sz w:val="28"/>
        </w:rPr>
        <w:t>
      Статья 428. Рассмотрение дела после отмены решения, определения, постановления суда</w:t>
      </w:r>
      <w:r>
        <w:br/>
      </w:r>
      <w:r>
        <w:rPr>
          <w:rFonts w:ascii="Times New Roman"/>
          <w:b w:val="false"/>
          <w:i w:val="false"/>
          <w:color w:val="000000"/>
          <w:sz w:val="28"/>
        </w:rPr>
        <w:t>
      1. После отмены в порядке надзора решения, определения, постановления суда дело подлежит рассмотрению в общем порядке.</w:t>
      </w:r>
      <w:r>
        <w:br/>
      </w:r>
      <w:r>
        <w:rPr>
          <w:rFonts w:ascii="Times New Roman"/>
          <w:b w:val="false"/>
          <w:i w:val="false"/>
          <w:color w:val="000000"/>
          <w:sz w:val="28"/>
        </w:rPr>
        <w:t>
      2. Ходатайство, протест на вторичное решение, определение, постановление суда, вынесенные в связи с отменой предыдущих в апелляционном порядке или в порядке надзора, может быть заявлена (внесен) на общих основаниях, независимо от мотивов, по которым был отменен первый судебный акт.</w:t>
      </w:r>
      <w:r>
        <w:br/>
      </w:r>
      <w:r>
        <w:rPr>
          <w:rFonts w:ascii="Times New Roman"/>
          <w:b w:val="false"/>
          <w:i w:val="false"/>
          <w:color w:val="000000"/>
          <w:sz w:val="28"/>
        </w:rPr>
        <w:t>
      Статья 429. Порядок применения настоящего Закона</w:t>
      </w:r>
      <w:r>
        <w:br/>
      </w:r>
      <w:r>
        <w:rPr>
          <w:rFonts w:ascii="Times New Roman"/>
          <w:b w:val="false"/>
          <w:i w:val="false"/>
          <w:color w:val="000000"/>
          <w:sz w:val="28"/>
        </w:rPr>
        <w:t>
      1. Процессуальные действия и процессуальные решения, принятые в соответствии с процессуальным законодательством Республики Казахстан соответствующими органами, в связи с их переименованием настоящим Кодексом не утрачивают юридическую силу.</w:t>
      </w:r>
      <w:r>
        <w:br/>
      </w:r>
      <w:r>
        <w:rPr>
          <w:rFonts w:ascii="Times New Roman"/>
          <w:b w:val="false"/>
          <w:i w:val="false"/>
          <w:color w:val="000000"/>
          <w:sz w:val="28"/>
        </w:rPr>
        <w:t>
      2. Дела об административных правонарушениях, оставшиеся не рассмотренными до введения в действие настоящего Кодекса, рассматриваются тем органом (должностным лицом), в чьем производстве они находятся, независимо от подведомственности, установленной настоящим Кодексом.</w:t>
      </w:r>
      <w:r>
        <w:br/>
      </w:r>
      <w:r>
        <w:rPr>
          <w:rFonts w:ascii="Times New Roman"/>
          <w:b w:val="false"/>
          <w:i w:val="false"/>
          <w:color w:val="000000"/>
          <w:sz w:val="28"/>
        </w:rPr>
        <w:t>
      Статья 430. Порядок введения в действие настоящего Закона</w:t>
      </w:r>
      <w:r>
        <w:br/>
      </w:r>
      <w:r>
        <w:rPr>
          <w:rFonts w:ascii="Times New Roman"/>
          <w:b w:val="false"/>
          <w:i w:val="false"/>
          <w:color w:val="000000"/>
          <w:sz w:val="28"/>
        </w:rPr>
        <w:t>
      Настоящий Кодекс вводится в действие по истечении шести месяцев со дня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