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637c" w14:textId="b376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стратегических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2009 года № 1293. Утратило силу постановлением Правительства Республики Казахстан от 8 августа 2022 года № 543.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08.08.2022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прилагаемый перечень инвестиционных стратегических проектов.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2009 года № 1293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Перечень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стратегических проектов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хлора и каустической соды мембранным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 Экибастузской ГРЭС-2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Экибастузской ГРЭС-1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 битумов на Актауском заводе пластических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металлургического комплекса, включающего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металлургический передел и объекты инфраструктуры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первого интегрированного газохимического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поликристаллического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в Казахстане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Актауского международного морского торгового 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объема перевалки нефти и сухих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Балхашской ТЭС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развитие горнолыжного курорта Шымбулак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 Бейнеу - Бозой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локомотивосборочного завода в городе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грузовых вагонов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модернизация производства ферросплавов на Таразском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металлургическом заводе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Мойнакской ГЭС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ГТЭС на месторождении Акшабулак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Уральской ГТЭС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Национальной электрической сети Казахстана, 2-й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Атырауского нефтеперерабатывающего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Шымкентского нефтеперерабатывающего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нефтеперерабатывающего завода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калийных удобрений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серной кислоты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магистральных рельс типа Р65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цифрового телевидения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фармацевтической фабрики в городе Астане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системы дистрибуции лекарственных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медицинских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локомотивного парка тепловозами, выпускаемыми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локомотивосборочном заводе в городе Астане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электровозов на базе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"Байтерек-А" в городе Атбасар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плавильного цеха № 4 по производству феррохрома Актюбинского завода ферросплавов – филиала акционерного общества "Транснациональная компания "Казхром"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ГРЭС - государственная районная электростанция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ТЭС - теплоэлектростанция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- гидроэлектростанция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ГТЭС - газотурбинная электростанция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