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ff94a" w14:textId="e6ff9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страхования"</w:t>
      </w:r>
    </w:p>
    <w:p>
      <w:pPr>
        <w:spacing w:after="0"/>
        <w:ind w:left="0"/>
        <w:jc w:val="both"/>
      </w:pPr>
      <w:r>
        <w:rPr>
          <w:rFonts w:ascii="Times New Roman"/>
          <w:b w:val="false"/>
          <w:i w:val="false"/>
          <w:color w:val="000000"/>
          <w:sz w:val="28"/>
        </w:rPr>
        <w:t>Постановление Правительства Республики Казахстан от 28 августа 2009 года № 1268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страхования».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Проект </w:t>
      </w:r>
    </w:p>
    <w:p>
      <w:pPr>
        <w:spacing w:after="0"/>
        <w:ind w:left="0"/>
        <w:jc w:val="left"/>
      </w:pPr>
      <w:r>
        <w:rPr>
          <w:rFonts w:ascii="Times New Roman"/>
          <w:b/>
          <w:i w:val="false"/>
          <w:color w:val="000000"/>
        </w:rPr>
        <w:t xml:space="preserve"> ЗАКОН РЕСПУБЛИКИ КАЗАХСТАН </w:t>
      </w:r>
      <w:r>
        <w:br/>
      </w:r>
      <w:r>
        <w:rPr>
          <w:rFonts w:ascii="Times New Roman"/>
          <w:b/>
          <w:i w:val="false"/>
          <w:color w:val="000000"/>
        </w:rPr>
        <w:t xml:space="preserve">
О внесении изменений и дополнений в некоторые законодательные </w:t>
      </w:r>
      <w:r>
        <w:br/>
      </w:r>
      <w:r>
        <w:rPr>
          <w:rFonts w:ascii="Times New Roman"/>
          <w:b/>
          <w:i w:val="false"/>
          <w:color w:val="000000"/>
        </w:rPr>
        <w:t xml:space="preserve">
акты Республики Казахстан по вопросам страхования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 </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 </w:t>
      </w:r>
      <w:r>
        <w:br/>
      </w:r>
      <w:r>
        <w:rPr>
          <w:rFonts w:ascii="Times New Roman"/>
          <w:b w:val="false"/>
          <w:i w:val="false"/>
          <w:color w:val="000000"/>
          <w:sz w:val="28"/>
        </w:rPr>
        <w:t xml:space="preserve">
      1. В </w:t>
      </w:r>
      <w:r>
        <w:rPr>
          <w:rFonts w:ascii="Times New Roman"/>
          <w:b w:val="false"/>
          <w:i w:val="false"/>
          <w:color w:val="000000"/>
          <w:sz w:val="28"/>
        </w:rPr>
        <w:t xml:space="preserve">Гражданский кодекс </w:t>
      </w:r>
      <w:r>
        <w:rPr>
          <w:rFonts w:ascii="Times New Roman"/>
          <w:b w:val="false"/>
          <w:i w:val="false"/>
          <w:color w:val="000000"/>
          <w:sz w:val="28"/>
        </w:rPr>
        <w:t xml:space="preserve">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4 мая 2009 года «О внесении изменений и дополнений в некоторые законодательные акты Республики Казахстан по вопросам игорного бизнеса», опубликованный в газетах «Егемен Қазақстан» 8 мая 2009 г. и «Казахстанская правда» 9 мая 2009 г.;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11 июля 2009 года «О внесении изменений и дополнений в некоторые законодательные акты Республики Казахстан по вопросам совершенствования законодательства Республики Казахстан о платежах и переводах денег, бухгалтерском учете и финансовой отчетности финансовых организаций, банковской деятельности и деятельности Национального Банка Республики Казахстан», опубликованный в газетах «Егемен Қазақстан» 31 июля 2009 г. и «Казахстанская правда» 30 июля 2009 г.): </w:t>
      </w:r>
      <w:r>
        <w:br/>
      </w:r>
      <w:r>
        <w:rPr>
          <w:rFonts w:ascii="Times New Roman"/>
          <w:b w:val="false"/>
          <w:i w:val="false"/>
          <w:color w:val="000000"/>
          <w:sz w:val="28"/>
        </w:rPr>
        <w:t xml:space="preserve">
      1) пункт 2 статьи 825-1 дополнить подпунктом 10-1) следующего содержания: </w:t>
      </w:r>
      <w:r>
        <w:br/>
      </w:r>
      <w:r>
        <w:rPr>
          <w:rFonts w:ascii="Times New Roman"/>
          <w:b w:val="false"/>
          <w:i w:val="false"/>
          <w:color w:val="000000"/>
          <w:sz w:val="28"/>
        </w:rPr>
        <w:t xml:space="preserve">
      «10-1) срок уведомления страхователя или застрахованного о недостающих документах, необходимых для осуществления страховой выплаты;»; </w:t>
      </w:r>
      <w:r>
        <w:br/>
      </w:r>
      <w:r>
        <w:rPr>
          <w:rFonts w:ascii="Times New Roman"/>
          <w:b w:val="false"/>
          <w:i w:val="false"/>
          <w:color w:val="000000"/>
          <w:sz w:val="28"/>
        </w:rPr>
        <w:t xml:space="preserve">
      2) в пункте 1 статьи 826: </w:t>
      </w:r>
      <w:r>
        <w:br/>
      </w:r>
      <w:r>
        <w:rPr>
          <w:rFonts w:ascii="Times New Roman"/>
          <w:b w:val="false"/>
          <w:i w:val="false"/>
          <w:color w:val="000000"/>
          <w:sz w:val="28"/>
        </w:rPr>
        <w:t xml:space="preserve">
      подпункт 5) после слов «страховой суммы» дополнить словами «(за исключением договоров аннуитетного страхования)»; </w:t>
      </w:r>
      <w:r>
        <w:br/>
      </w:r>
      <w:r>
        <w:rPr>
          <w:rFonts w:ascii="Times New Roman"/>
          <w:b w:val="false"/>
          <w:i w:val="false"/>
          <w:color w:val="000000"/>
          <w:sz w:val="28"/>
        </w:rPr>
        <w:t xml:space="preserve">
      дополнить подпунктом 11-1) следующего содержания: </w:t>
      </w:r>
      <w:r>
        <w:br/>
      </w:r>
      <w:r>
        <w:rPr>
          <w:rFonts w:ascii="Times New Roman"/>
          <w:b w:val="false"/>
          <w:i w:val="false"/>
          <w:color w:val="000000"/>
          <w:sz w:val="28"/>
        </w:rPr>
        <w:t xml:space="preserve">
      «11-1) сроки уведомления страхователя или застрахованного о недостающих документах, необходимых для осуществления страховой выплаты;»; </w:t>
      </w:r>
      <w:r>
        <w:br/>
      </w:r>
      <w:r>
        <w:rPr>
          <w:rFonts w:ascii="Times New Roman"/>
          <w:b w:val="false"/>
          <w:i w:val="false"/>
          <w:color w:val="000000"/>
          <w:sz w:val="28"/>
        </w:rPr>
        <w:t xml:space="preserve">
      3) пункт 1 статьи 826-1 изложить в следующей редакции: </w:t>
      </w:r>
      <w:r>
        <w:br/>
      </w:r>
      <w:r>
        <w:rPr>
          <w:rFonts w:ascii="Times New Roman"/>
          <w:b w:val="false"/>
          <w:i w:val="false"/>
          <w:color w:val="000000"/>
          <w:sz w:val="28"/>
        </w:rPr>
        <w:t xml:space="preserve">
      «1. Страховщик, не получивший страховой взнос (за исключением первого) в установленный договором накопительного страхования срок, обязан уведомить страхователя о необходимости уплаты страхового взноса.»; </w:t>
      </w:r>
      <w:r>
        <w:br/>
      </w:r>
      <w:r>
        <w:rPr>
          <w:rFonts w:ascii="Times New Roman"/>
          <w:b w:val="false"/>
          <w:i w:val="false"/>
          <w:color w:val="000000"/>
          <w:sz w:val="28"/>
        </w:rPr>
        <w:t xml:space="preserve">
      4) пункт 1 статьи 828 дополнить подпунктом 4) следующего содержания: </w:t>
      </w:r>
      <w:r>
        <w:br/>
      </w:r>
      <w:r>
        <w:rPr>
          <w:rFonts w:ascii="Times New Roman"/>
          <w:b w:val="false"/>
          <w:i w:val="false"/>
          <w:color w:val="000000"/>
          <w:sz w:val="28"/>
        </w:rPr>
        <w:t xml:space="preserve">
      «4) в случаях непредоставления страхователем (застрахованным) или потерпевшим (выгодоприобретателем), или их представителем всех документов, необходимых для осуществления страховой выплаты, уведомить их о недостающих документах в срок, установленный договором добровольного страхования или законодательными актами Республики Казахстан по обязательным видам страхования.»; </w:t>
      </w:r>
      <w:r>
        <w:br/>
      </w:r>
      <w:r>
        <w:rPr>
          <w:rFonts w:ascii="Times New Roman"/>
          <w:b w:val="false"/>
          <w:i w:val="false"/>
          <w:color w:val="000000"/>
          <w:sz w:val="28"/>
        </w:rPr>
        <w:t xml:space="preserve">
      5) подпункт 7) части первой пункта 1 статьи 841 исключить; </w:t>
      </w:r>
      <w:r>
        <w:br/>
      </w:r>
      <w:r>
        <w:rPr>
          <w:rFonts w:ascii="Times New Roman"/>
          <w:b w:val="false"/>
          <w:i w:val="false"/>
          <w:color w:val="000000"/>
          <w:sz w:val="28"/>
        </w:rPr>
        <w:t xml:space="preserve">
      6) статью 842 изложить в следующей редакции: </w:t>
      </w:r>
      <w:r>
        <w:br/>
      </w:r>
      <w:r>
        <w:rPr>
          <w:rFonts w:ascii="Times New Roman"/>
          <w:b w:val="false"/>
          <w:i w:val="false"/>
          <w:color w:val="000000"/>
          <w:sz w:val="28"/>
        </w:rPr>
        <w:t xml:space="preserve">
      «Статья 842. Последствия досрочного прекращения договора страхования </w:t>
      </w:r>
      <w:r>
        <w:br/>
      </w:r>
      <w:r>
        <w:rPr>
          <w:rFonts w:ascii="Times New Roman"/>
          <w:b w:val="false"/>
          <w:i w:val="false"/>
          <w:color w:val="000000"/>
          <w:sz w:val="28"/>
        </w:rPr>
        <w:t xml:space="preserve">
      1. При досрочном прекращении договора ненакопительного страхования по обстоятельствам, предусмотренным в пункте 1 статьи 841 настоящего Кодекса, страховщик имеет право на часть страховой премии пропорционально времени, в течение которого действовало страхование. Возврат страховых премий (взносов) при ликвидации страховщика осуществляется в соответствии с очередностью удовлетворения требований кредиторов, установленной законодательством Республики Казахстан о страховании и страховой деятельности. </w:t>
      </w:r>
      <w:r>
        <w:br/>
      </w:r>
      <w:r>
        <w:rPr>
          <w:rFonts w:ascii="Times New Roman"/>
          <w:b w:val="false"/>
          <w:i w:val="false"/>
          <w:color w:val="000000"/>
          <w:sz w:val="28"/>
        </w:rPr>
        <w:t xml:space="preserve">
      При досрочном прекращении договора накопительного страхования по обстоятельству, указанному в подпункте 6) пункта 1 статьи 841 настоящего Кодекса, возврату подлежит только выкупная сумма в размере, установленном договором и в соответствии с очередностью удовлетворения требований кредиторов, установленной законодательством Республики Казахстан о страховании и страховой деятельности. </w:t>
      </w:r>
      <w:r>
        <w:br/>
      </w:r>
      <w:r>
        <w:rPr>
          <w:rFonts w:ascii="Times New Roman"/>
          <w:b w:val="false"/>
          <w:i w:val="false"/>
          <w:color w:val="000000"/>
          <w:sz w:val="28"/>
        </w:rPr>
        <w:t xml:space="preserve">
      2. При отказе страхователя от договора (пункт 2 статьи 841 настоящего Кодекса), если это не связано с обстоятельствами, указанными в пунктах 1 и 1-1 статьи 841 настоящего Кодекса, уплаченные страховщику страховая премия либо страховые взносы не подлежат возврату, если договором не предусмотрено иное. </w:t>
      </w:r>
      <w:r>
        <w:br/>
      </w:r>
      <w:r>
        <w:rPr>
          <w:rFonts w:ascii="Times New Roman"/>
          <w:b w:val="false"/>
          <w:i w:val="false"/>
          <w:color w:val="000000"/>
          <w:sz w:val="28"/>
        </w:rPr>
        <w:t xml:space="preserve">
      3. В случаях, когда досрочное прекращение договора страхования вызвано невыполнением его условий по вине страховщика, последний обязан возвратить страхователю уплаченную им страховую премию либо страховые взносы полностью.». </w:t>
      </w:r>
      <w:r>
        <w:br/>
      </w:r>
      <w:r>
        <w:rPr>
          <w:rFonts w:ascii="Times New Roman"/>
          <w:b w:val="false"/>
          <w:i w:val="false"/>
          <w:color w:val="000000"/>
          <w:sz w:val="28"/>
        </w:rPr>
        <w:t xml:space="preserve">
      2.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18 декабря 2000 года «О страховой деятельности» (Ведомости Парламента Республики Казахстан, 2000 г., № 22, ст. 406; 2003 г., № 11, ст. 56; № 12, ст. 85; № 15, ст. 139; 2004 г., № 11-12, ст. 66; 2005 г., № 14, ст. 55, 58; № 23, ст. 104; 2006 г., № 3, ст. 22; № 4, ст. 25; № 8, ст. 45; № 13, ст. 85; № 16, ст. 99; 2007 г., № 2, ст. 18; № 4, ст. 28, 33; № 8, ст. 52; № 18, ст. 145; 2008 г., № 17-18, ст. 72; № 20, ст. 88; 2009 г., № 2-3, ст. 18;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11 июля 2009 года «О внесении изменений и дополнений в некоторые законодательные акты Республики Казахстан по вопросам совершенствования законодательства Республики Казахстан о платежах и переводах денег, бухгалтерском учете и финансовой отчетности финансовых организаций, банковской деятельности и деятельности Национального Банка Республики Казахстан», опубликованный в газетах «Егемен Қазақстан» 31 июля 2009 г. и «Казахстанская правда» 30 июля 2009 г.): </w:t>
      </w:r>
      <w:r>
        <w:br/>
      </w:r>
      <w:r>
        <w:rPr>
          <w:rFonts w:ascii="Times New Roman"/>
          <w:b w:val="false"/>
          <w:i w:val="false"/>
          <w:color w:val="000000"/>
          <w:sz w:val="28"/>
        </w:rPr>
        <w:t xml:space="preserve">
      1) статью 3: </w:t>
      </w:r>
      <w:r>
        <w:br/>
      </w:r>
      <w:r>
        <w:rPr>
          <w:rFonts w:ascii="Times New Roman"/>
          <w:b w:val="false"/>
          <w:i w:val="false"/>
          <w:color w:val="000000"/>
          <w:sz w:val="28"/>
        </w:rPr>
        <w:t xml:space="preserve">
      дополнить абзацами вторым и третьим следующего содержания: </w:t>
      </w:r>
      <w:r>
        <w:br/>
      </w:r>
      <w:r>
        <w:rPr>
          <w:rFonts w:ascii="Times New Roman"/>
          <w:b w:val="false"/>
          <w:i w:val="false"/>
          <w:color w:val="000000"/>
          <w:sz w:val="28"/>
        </w:rPr>
        <w:t xml:space="preserve">
      «аджастер - работник страховой (перестраховочной) организации, в функции которого входит рассмотрение заявления по страховой выплате и оценка ущерба от страхового случая; </w:t>
      </w:r>
      <w:r>
        <w:br/>
      </w:r>
      <w:r>
        <w:rPr>
          <w:rFonts w:ascii="Times New Roman"/>
          <w:b w:val="false"/>
          <w:i w:val="false"/>
          <w:color w:val="000000"/>
          <w:sz w:val="28"/>
        </w:rPr>
        <w:t xml:space="preserve">
      андеррайтер — работник страховой (перестраховочной) организации, в функции которого входит оценка страховых рисков, принимаемых на страхование и определение условий договоров страхования (перестрахования);»; </w:t>
      </w:r>
      <w:r>
        <w:br/>
      </w:r>
      <w:r>
        <w:rPr>
          <w:rFonts w:ascii="Times New Roman"/>
          <w:b w:val="false"/>
          <w:i w:val="false"/>
          <w:color w:val="000000"/>
          <w:sz w:val="28"/>
        </w:rPr>
        <w:t xml:space="preserve">
      в абзаце пятом после слов «пятьюдесятью процентами голосующих» дополнить словами «(за вычетом привилегированных)»; </w:t>
      </w:r>
      <w:r>
        <w:br/>
      </w:r>
      <w:r>
        <w:rPr>
          <w:rFonts w:ascii="Times New Roman"/>
          <w:b w:val="false"/>
          <w:i w:val="false"/>
          <w:color w:val="000000"/>
          <w:sz w:val="28"/>
        </w:rPr>
        <w:t xml:space="preserve">
      в абзаце двадцать первом: </w:t>
      </w:r>
      <w:r>
        <w:br/>
      </w:r>
      <w:r>
        <w:rPr>
          <w:rFonts w:ascii="Times New Roman"/>
          <w:b w:val="false"/>
          <w:i w:val="false"/>
          <w:color w:val="000000"/>
          <w:sz w:val="28"/>
        </w:rPr>
        <w:t xml:space="preserve">
      после слова «физическое» дополнить словами « лицо, включенное в реестр страховых агентов»; </w:t>
      </w:r>
      <w:r>
        <w:br/>
      </w:r>
      <w:r>
        <w:rPr>
          <w:rFonts w:ascii="Times New Roman"/>
          <w:b w:val="false"/>
          <w:i w:val="false"/>
          <w:color w:val="000000"/>
          <w:sz w:val="28"/>
        </w:rPr>
        <w:t xml:space="preserve">
      после слов «с предоставленными полномочиями» дополнить словами «, с учетом требований настоящего Закона»; </w:t>
      </w:r>
      <w:r>
        <w:br/>
      </w:r>
      <w:r>
        <w:rPr>
          <w:rFonts w:ascii="Times New Roman"/>
          <w:b w:val="false"/>
          <w:i w:val="false"/>
          <w:color w:val="000000"/>
          <w:sz w:val="28"/>
        </w:rPr>
        <w:t xml:space="preserve">
      дополнить абзацами двадцать четвертым и двадцать пятым следующего содержания: </w:t>
      </w:r>
      <w:r>
        <w:br/>
      </w:r>
      <w:r>
        <w:rPr>
          <w:rFonts w:ascii="Times New Roman"/>
          <w:b w:val="false"/>
          <w:i w:val="false"/>
          <w:color w:val="000000"/>
          <w:sz w:val="28"/>
        </w:rPr>
        <w:t xml:space="preserve">
      «база данных по страхованию - совокупность информации о страхователе, застрахованном, страховщике и выгодоприобретателе; </w:t>
      </w:r>
      <w:r>
        <w:br/>
      </w:r>
      <w:r>
        <w:rPr>
          <w:rFonts w:ascii="Times New Roman"/>
          <w:b w:val="false"/>
          <w:i w:val="false"/>
          <w:color w:val="000000"/>
          <w:sz w:val="28"/>
        </w:rPr>
        <w:t xml:space="preserve">
      страховой отчет - форма полной или частичной выдачи информации, содержащейся в базе данных по страхованию;»; </w:t>
      </w:r>
      <w:r>
        <w:br/>
      </w:r>
      <w:r>
        <w:rPr>
          <w:rFonts w:ascii="Times New Roman"/>
          <w:b w:val="false"/>
          <w:i w:val="false"/>
          <w:color w:val="000000"/>
          <w:sz w:val="28"/>
        </w:rPr>
        <w:t xml:space="preserve">
      в абзаце двадцать четвертом: </w:t>
      </w:r>
      <w:r>
        <w:br/>
      </w:r>
      <w:r>
        <w:rPr>
          <w:rFonts w:ascii="Times New Roman"/>
          <w:b w:val="false"/>
          <w:i w:val="false"/>
          <w:color w:val="000000"/>
          <w:sz w:val="28"/>
        </w:rPr>
        <w:t xml:space="preserve">
      после слов «крупного участника страховой (перестраховочной) организации» дополнить словами «, страхового холдинга»; </w:t>
      </w:r>
      <w:r>
        <w:br/>
      </w:r>
      <w:r>
        <w:rPr>
          <w:rFonts w:ascii="Times New Roman"/>
          <w:b w:val="false"/>
          <w:i w:val="false"/>
          <w:color w:val="000000"/>
          <w:sz w:val="28"/>
        </w:rPr>
        <w:t xml:space="preserve">
      после слов «крупным участником страховой (перестраховочной) организации» дополнить словами «, страховым холдингом»; </w:t>
      </w:r>
      <w:r>
        <w:br/>
      </w:r>
      <w:r>
        <w:rPr>
          <w:rFonts w:ascii="Times New Roman"/>
          <w:b w:val="false"/>
          <w:i w:val="false"/>
          <w:color w:val="000000"/>
          <w:sz w:val="28"/>
        </w:rPr>
        <w:t xml:space="preserve">
      в абзаце двадцать пятом после слов «десятью или более процентами голосующих» дополнить словами «(за вычетом привилегированных)»; </w:t>
      </w:r>
      <w:r>
        <w:br/>
      </w:r>
      <w:r>
        <w:rPr>
          <w:rFonts w:ascii="Times New Roman"/>
          <w:b w:val="false"/>
          <w:i w:val="false"/>
          <w:color w:val="000000"/>
          <w:sz w:val="28"/>
        </w:rPr>
        <w:t xml:space="preserve">
      в абзаце двадцать шестом после слов «косвенно десятью или более процентами» дополнить словами «голосующих (за вычетом привилегированных)»; </w:t>
      </w:r>
      <w:r>
        <w:br/>
      </w:r>
      <w:r>
        <w:rPr>
          <w:rFonts w:ascii="Times New Roman"/>
          <w:b w:val="false"/>
          <w:i w:val="false"/>
          <w:color w:val="000000"/>
          <w:sz w:val="28"/>
        </w:rPr>
        <w:t xml:space="preserve">
      дополнить абзацами тридцать четвертым - сорок девятым следующего содержания: </w:t>
      </w:r>
      <w:r>
        <w:br/>
      </w:r>
      <w:r>
        <w:rPr>
          <w:rFonts w:ascii="Times New Roman"/>
          <w:b w:val="false"/>
          <w:i w:val="false"/>
          <w:color w:val="000000"/>
          <w:sz w:val="28"/>
        </w:rPr>
        <w:t xml:space="preserve">
      «страховой риск — вероятность наступления страхового случая; </w:t>
      </w:r>
      <w:r>
        <w:br/>
      </w:r>
      <w:r>
        <w:rPr>
          <w:rFonts w:ascii="Times New Roman"/>
          <w:b w:val="false"/>
          <w:i w:val="false"/>
          <w:color w:val="000000"/>
          <w:sz w:val="28"/>
        </w:rPr>
        <w:t xml:space="preserve">
      страховая группа - группа юридических лиц, не являющаяся банковским конгломератом, состоящая из родительской организации и ее дочерних организаций, а также организаций, в которых родительская организация и (или) ее дочерние организации имеют значительное участие в капитале, и которая соответствует одному из следующих условий: </w:t>
      </w:r>
      <w:r>
        <w:br/>
      </w:r>
      <w:r>
        <w:rPr>
          <w:rFonts w:ascii="Times New Roman"/>
          <w:b w:val="false"/>
          <w:i w:val="false"/>
          <w:color w:val="000000"/>
          <w:sz w:val="28"/>
        </w:rPr>
        <w:t xml:space="preserve">
      страховая (перестраховочная) организация является родительской организацией или одна из дочерних организаций является страховой (перестраховочной) организацией; </w:t>
      </w:r>
      <w:r>
        <w:br/>
      </w:r>
      <w:r>
        <w:rPr>
          <w:rFonts w:ascii="Times New Roman"/>
          <w:b w:val="false"/>
          <w:i w:val="false"/>
          <w:color w:val="000000"/>
          <w:sz w:val="28"/>
        </w:rPr>
        <w:t xml:space="preserve">
      страховая (перестраховочная) организация не является родительской организацией, но деятельность группы в основном сосредоточена в страховом секторе, то есть отношение совокупных активов страховых (перестраховочных) организаций к совокупным активам  группы составляет сорок и более процентов; </w:t>
      </w:r>
      <w:r>
        <w:br/>
      </w:r>
      <w:r>
        <w:rPr>
          <w:rFonts w:ascii="Times New Roman"/>
          <w:b w:val="false"/>
          <w:i w:val="false"/>
          <w:color w:val="000000"/>
          <w:sz w:val="28"/>
        </w:rPr>
        <w:t xml:space="preserve">
      страховая (перестраховочная) организация не является родительской организацией, но в группе имеются одна страховая (перестраховочная) организация и иная финансовая организация. </w:t>
      </w:r>
      <w:r>
        <w:br/>
      </w:r>
      <w:r>
        <w:rPr>
          <w:rFonts w:ascii="Times New Roman"/>
          <w:b w:val="false"/>
          <w:i w:val="false"/>
          <w:color w:val="000000"/>
          <w:sz w:val="28"/>
        </w:rPr>
        <w:t xml:space="preserve">
      Если в группе юридических лиц, в состав которой входит страховая (перестраховочная) организация, родительской организацией является национальный управляющий холдинг, то страховой группой признается: </w:t>
      </w:r>
      <w:r>
        <w:br/>
      </w:r>
      <w:r>
        <w:rPr>
          <w:rFonts w:ascii="Times New Roman"/>
          <w:b w:val="false"/>
          <w:i w:val="false"/>
          <w:color w:val="000000"/>
          <w:sz w:val="28"/>
        </w:rPr>
        <w:t xml:space="preserve">
      страховая (перестраховочная) организация; </w:t>
      </w:r>
      <w:r>
        <w:br/>
      </w:r>
      <w:r>
        <w:rPr>
          <w:rFonts w:ascii="Times New Roman"/>
          <w:b w:val="false"/>
          <w:i w:val="false"/>
          <w:color w:val="000000"/>
          <w:sz w:val="28"/>
        </w:rPr>
        <w:t xml:space="preserve">
      страховой холдинг, являющийся родительской организацией страховой (перестраховочной) организации; </w:t>
      </w:r>
      <w:r>
        <w:br/>
      </w:r>
      <w:r>
        <w:rPr>
          <w:rFonts w:ascii="Times New Roman"/>
          <w:b w:val="false"/>
          <w:i w:val="false"/>
          <w:color w:val="000000"/>
          <w:sz w:val="28"/>
        </w:rPr>
        <w:t xml:space="preserve">
      дочерние организации страховой (перестраховочной) организации, страхового холдинга, являющегося родительской организацией страховой (перестраховочной) организации; </w:t>
      </w:r>
      <w:r>
        <w:br/>
      </w:r>
      <w:r>
        <w:rPr>
          <w:rFonts w:ascii="Times New Roman"/>
          <w:b w:val="false"/>
          <w:i w:val="false"/>
          <w:color w:val="000000"/>
          <w:sz w:val="28"/>
        </w:rPr>
        <w:t xml:space="preserve">
      организации, в капитале которых страховая (перестраховочная) организация, дочерние организации страховой (перестраховочной) организации, страховой холдинг, являющийся родительской организацией страховой (перестраховочной) организации, имеют значительное участие. </w:t>
      </w:r>
      <w:r>
        <w:br/>
      </w:r>
      <w:r>
        <w:rPr>
          <w:rFonts w:ascii="Times New Roman"/>
          <w:b w:val="false"/>
          <w:i w:val="false"/>
          <w:color w:val="000000"/>
          <w:sz w:val="28"/>
        </w:rPr>
        <w:t xml:space="preserve">
      Если в группе юридических лиц присутствует родительская организация - страховая (перестраховочная) организация-нерезидент Республики Казахстан, то страховой группой признается дочерняя страховая (перестраховочная) организация-резидент Республики Казахстан и ее дочерние организации, а также организации, в которых дочерняя страховая (перестраховочная) организация и ее дочерние организации имеют значительное участие в капитале; </w:t>
      </w:r>
      <w:r>
        <w:br/>
      </w:r>
      <w:r>
        <w:rPr>
          <w:rFonts w:ascii="Times New Roman"/>
          <w:b w:val="false"/>
          <w:i w:val="false"/>
          <w:color w:val="000000"/>
          <w:sz w:val="28"/>
        </w:rPr>
        <w:t xml:space="preserve">
      страховой холдинг - юридическое лицо (за исключением случаев, предусмотренных настоящим Законом), которое в соответствии с письменным согласием уполномоченного органа может владеть прямо или  косвенно двадцатью пятью или более процентами голосующих (за вычетом привилегированных) акций страховой (перестраховочной) организации или иметь возможность: </w:t>
      </w:r>
      <w:r>
        <w:br/>
      </w:r>
      <w:r>
        <w:rPr>
          <w:rFonts w:ascii="Times New Roman"/>
          <w:b w:val="false"/>
          <w:i w:val="false"/>
          <w:color w:val="000000"/>
          <w:sz w:val="28"/>
        </w:rPr>
        <w:t xml:space="preserve">
      голосовать прямо или косвенно двадцатью пятью или более процентами голосующих (за вычетом привилегированных) акций страховой (перестраховочной) организации; </w:t>
      </w:r>
      <w:r>
        <w:br/>
      </w:r>
      <w:r>
        <w:rPr>
          <w:rFonts w:ascii="Times New Roman"/>
          <w:b w:val="false"/>
          <w:i w:val="false"/>
          <w:color w:val="000000"/>
          <w:sz w:val="28"/>
        </w:rPr>
        <w:t xml:space="preserve">
      определять решения, принимаемые страховой (перестраховочной) организацией, в силу договора либо иным образом или иметь контроль; </w:t>
      </w:r>
      <w:r>
        <w:br/>
      </w:r>
      <w:r>
        <w:rPr>
          <w:rFonts w:ascii="Times New Roman"/>
          <w:b w:val="false"/>
          <w:i w:val="false"/>
          <w:color w:val="000000"/>
          <w:sz w:val="28"/>
        </w:rPr>
        <w:t xml:space="preserve">
      сюрвейер - работник страховой (перестраховочной) организации, либо юридическое лицо, предоставляющее услуги страховой (перестраховочной) организации в соответствии с договором возмездного оказания услуг, в функции которого входит предварительный осмотр и оценка объекта страхования, принимаемого на страхование; </w:t>
      </w:r>
      <w:r>
        <w:br/>
      </w:r>
      <w:r>
        <w:rPr>
          <w:rFonts w:ascii="Times New Roman"/>
          <w:b w:val="false"/>
          <w:i w:val="false"/>
          <w:color w:val="000000"/>
          <w:sz w:val="28"/>
        </w:rPr>
        <w:t xml:space="preserve">
      независимый актуарий - лицо, не являющееся работником или аффилиированным лицом страховой (перестраховочной) организации и имеющее лицензию уполномоченного органа на актуарную деятельность или  являющееся членом ассоциации актуариев, перечень и требования к которым установлены уполномоченным органом.»; </w:t>
      </w:r>
      <w:r>
        <w:br/>
      </w:r>
      <w:r>
        <w:rPr>
          <w:rFonts w:ascii="Times New Roman"/>
          <w:b w:val="false"/>
          <w:i w:val="false"/>
          <w:color w:val="000000"/>
          <w:sz w:val="28"/>
        </w:rPr>
        <w:t xml:space="preserve">
      2) в статье 5-1: </w:t>
      </w:r>
      <w:r>
        <w:br/>
      </w:r>
      <w:r>
        <w:rPr>
          <w:rFonts w:ascii="Times New Roman"/>
          <w:b w:val="false"/>
          <w:i w:val="false"/>
          <w:color w:val="000000"/>
          <w:sz w:val="28"/>
        </w:rPr>
        <w:t xml:space="preserve">
      пункт 2 после слов «Допускается заключение» дополнить словами «и исполнение»; </w:t>
      </w:r>
      <w:r>
        <w:br/>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xml:space="preserve">
      «3. Банкам второго уровня Республики Казахстан и организациям, осуществляющим отдельные виды банковских операций, запрещается осуществлять платежи и переводы денег, за исключением случаев, предусмотренных пунктом 2 настоящей статьи, связанных: </w:t>
      </w:r>
      <w:r>
        <w:br/>
      </w:r>
      <w:r>
        <w:rPr>
          <w:rFonts w:ascii="Times New Roman"/>
          <w:b w:val="false"/>
          <w:i w:val="false"/>
          <w:color w:val="000000"/>
          <w:sz w:val="28"/>
        </w:rPr>
        <w:t xml:space="preserve">
      1) с оплатой страховых премий (взносов) в пользу нерезидентов Республики Казахстан, от физических и юридических лиц-резидентов Республики Казахстан; </w:t>
      </w:r>
      <w:r>
        <w:br/>
      </w:r>
      <w:r>
        <w:rPr>
          <w:rFonts w:ascii="Times New Roman"/>
          <w:b w:val="false"/>
          <w:i w:val="false"/>
          <w:color w:val="000000"/>
          <w:sz w:val="28"/>
        </w:rPr>
        <w:t xml:space="preserve">
      2) с осуществлением страховой выплаты в пользу физических или юридических лиц-резидентов Республики Казахстан по договорам страхования, получаемых от нерезидентов Республики Казахстан.»; </w:t>
      </w:r>
      <w:r>
        <w:br/>
      </w:r>
      <w:r>
        <w:rPr>
          <w:rFonts w:ascii="Times New Roman"/>
          <w:b w:val="false"/>
          <w:i w:val="false"/>
          <w:color w:val="000000"/>
          <w:sz w:val="28"/>
        </w:rPr>
        <w:t xml:space="preserve">
      3) в статье 6: </w:t>
      </w:r>
      <w:r>
        <w:br/>
      </w:r>
      <w:r>
        <w:rPr>
          <w:rFonts w:ascii="Times New Roman"/>
          <w:b w:val="false"/>
          <w:i w:val="false"/>
          <w:color w:val="000000"/>
          <w:sz w:val="28"/>
        </w:rPr>
        <w:t xml:space="preserve">
      подпункты 3) и 4) пункта 2 изложить в следующей редакции: </w:t>
      </w:r>
      <w:r>
        <w:br/>
      </w:r>
      <w:r>
        <w:rPr>
          <w:rFonts w:ascii="Times New Roman"/>
          <w:b w:val="false"/>
          <w:i w:val="false"/>
          <w:color w:val="000000"/>
          <w:sz w:val="28"/>
        </w:rPr>
        <w:t xml:space="preserve">
      «3) страхование жизни с участием страхователя в прибыли страховщика; </w:t>
      </w:r>
      <w:r>
        <w:br/>
      </w:r>
      <w:r>
        <w:rPr>
          <w:rFonts w:ascii="Times New Roman"/>
          <w:b w:val="false"/>
          <w:i w:val="false"/>
          <w:color w:val="000000"/>
          <w:sz w:val="28"/>
        </w:rPr>
        <w:t xml:space="preserve">
      4) страхование жизни, привязанное к инвестициям.»; </w:t>
      </w:r>
      <w:r>
        <w:br/>
      </w:r>
      <w:r>
        <w:rPr>
          <w:rFonts w:ascii="Times New Roman"/>
          <w:b w:val="false"/>
          <w:i w:val="false"/>
          <w:color w:val="000000"/>
          <w:sz w:val="28"/>
        </w:rPr>
        <w:t xml:space="preserve">
      пункт 3: </w:t>
      </w:r>
      <w:r>
        <w:br/>
      </w:r>
      <w:r>
        <w:rPr>
          <w:rFonts w:ascii="Times New Roman"/>
          <w:b w:val="false"/>
          <w:i w:val="false"/>
          <w:color w:val="000000"/>
          <w:sz w:val="28"/>
        </w:rPr>
        <w:t xml:space="preserve">
      дополнить подпунктом 15-1) следующего содержания: </w:t>
      </w:r>
      <w:r>
        <w:br/>
      </w:r>
      <w:r>
        <w:rPr>
          <w:rFonts w:ascii="Times New Roman"/>
          <w:b w:val="false"/>
          <w:i w:val="false"/>
          <w:color w:val="000000"/>
          <w:sz w:val="28"/>
        </w:rPr>
        <w:t xml:space="preserve">
      «15-1) страхование убытков финансовых организаций, за исключением классов, указанных в подпунктах 13), 14), 15) настоящего пункта;»; </w:t>
      </w:r>
      <w:r>
        <w:br/>
      </w:r>
      <w:r>
        <w:rPr>
          <w:rFonts w:ascii="Times New Roman"/>
          <w:b w:val="false"/>
          <w:i w:val="false"/>
          <w:color w:val="000000"/>
          <w:sz w:val="28"/>
        </w:rPr>
        <w:t xml:space="preserve">
      дополнить подпунктом 18) следующего содержания: </w:t>
      </w:r>
      <w:r>
        <w:br/>
      </w:r>
      <w:r>
        <w:rPr>
          <w:rFonts w:ascii="Times New Roman"/>
          <w:b w:val="false"/>
          <w:i w:val="false"/>
          <w:color w:val="000000"/>
          <w:sz w:val="28"/>
        </w:rPr>
        <w:t xml:space="preserve">
      «18) титульное страхование.»; </w:t>
      </w:r>
      <w:r>
        <w:br/>
      </w:r>
      <w:r>
        <w:rPr>
          <w:rFonts w:ascii="Times New Roman"/>
          <w:b w:val="false"/>
          <w:i w:val="false"/>
          <w:color w:val="000000"/>
          <w:sz w:val="28"/>
        </w:rPr>
        <w:t xml:space="preserve">
      4) в статье 7: </w:t>
      </w:r>
      <w:r>
        <w:br/>
      </w:r>
      <w:r>
        <w:rPr>
          <w:rFonts w:ascii="Times New Roman"/>
          <w:b w:val="false"/>
          <w:i w:val="false"/>
          <w:color w:val="000000"/>
          <w:sz w:val="28"/>
        </w:rPr>
        <w:t xml:space="preserve">
      пункт 2 дополнить частью второй следующего содержания: </w:t>
      </w:r>
      <w:r>
        <w:br/>
      </w:r>
      <w:r>
        <w:rPr>
          <w:rFonts w:ascii="Times New Roman"/>
          <w:b w:val="false"/>
          <w:i w:val="false"/>
          <w:color w:val="000000"/>
          <w:sz w:val="28"/>
        </w:rPr>
        <w:t xml:space="preserve">
      «Аннуитетное социальное страхование представляет собой совокупность видов накопительного страхования, предусматривающих осуществление периодических страховых выплат в виде пенсии или ренты в соответствии с условиями, предусмотренными законодательными актами по обязательным видам страхования и о пенсионном обеспечении.»; </w:t>
      </w:r>
      <w:r>
        <w:br/>
      </w:r>
      <w:r>
        <w:rPr>
          <w:rFonts w:ascii="Times New Roman"/>
          <w:b w:val="false"/>
          <w:i w:val="false"/>
          <w:color w:val="000000"/>
          <w:sz w:val="28"/>
        </w:rPr>
        <w:t xml:space="preserve">
      пункт 2-1 исключить; </w:t>
      </w:r>
      <w:r>
        <w:br/>
      </w:r>
      <w:r>
        <w:rPr>
          <w:rFonts w:ascii="Times New Roman"/>
          <w:b w:val="false"/>
          <w:i w:val="false"/>
          <w:color w:val="000000"/>
          <w:sz w:val="28"/>
        </w:rPr>
        <w:t xml:space="preserve">
      пункт 2-2 изложить в следующей редакции: </w:t>
      </w:r>
      <w:r>
        <w:br/>
      </w:r>
      <w:r>
        <w:rPr>
          <w:rFonts w:ascii="Times New Roman"/>
          <w:b w:val="false"/>
          <w:i w:val="false"/>
          <w:color w:val="000000"/>
          <w:sz w:val="28"/>
        </w:rPr>
        <w:t xml:space="preserve">
      «2-2. Страхование жизни с участием страхователя в прибыли страховщика представляет собой совокупность видов накопительного страхования, предусматривающих осуществление страховой выплаты в фиксированной сумме или страховых выплат в виде ренты в случаях смерти застрахованного или дожития им до окончания срока страхования либо определенного договором страхования возраста с условием участия страхователя (застрахованного, выгодоприобретателя) в прибыли страховщика.»; </w:t>
      </w:r>
      <w:r>
        <w:br/>
      </w:r>
      <w:r>
        <w:rPr>
          <w:rFonts w:ascii="Times New Roman"/>
          <w:b w:val="false"/>
          <w:i w:val="false"/>
          <w:color w:val="000000"/>
          <w:sz w:val="28"/>
        </w:rPr>
        <w:t xml:space="preserve">
      дополнить пунктом 2-3 следующего содержания: </w:t>
      </w:r>
      <w:r>
        <w:br/>
      </w:r>
      <w:r>
        <w:rPr>
          <w:rFonts w:ascii="Times New Roman"/>
          <w:b w:val="false"/>
          <w:i w:val="false"/>
          <w:color w:val="000000"/>
          <w:sz w:val="28"/>
        </w:rPr>
        <w:t xml:space="preserve">
      «2-3. Страхование жизни, привязанное к инвестициям, представляет собой совокупность видов накопительного страхования, предусматривающих участие страхователя (застрахованного, выгодоприобретателя) в инвестициях страховой организации. Порядок участия страхователя (застрахованного, выгодоприобретателя) в инвестициях определяется нормативными правовыми актами уполномоченного органа.»; </w:t>
      </w:r>
      <w:r>
        <w:br/>
      </w:r>
      <w:r>
        <w:rPr>
          <w:rFonts w:ascii="Times New Roman"/>
          <w:b w:val="false"/>
          <w:i w:val="false"/>
          <w:color w:val="000000"/>
          <w:sz w:val="28"/>
        </w:rPr>
        <w:t xml:space="preserve">
      дополнить пунктами 16 и 17 следующего содержания: </w:t>
      </w:r>
      <w:r>
        <w:br/>
      </w:r>
      <w:r>
        <w:rPr>
          <w:rFonts w:ascii="Times New Roman"/>
          <w:b w:val="false"/>
          <w:i w:val="false"/>
          <w:color w:val="000000"/>
          <w:sz w:val="28"/>
        </w:rPr>
        <w:t xml:space="preserve">
      «16. Страхование убытков финансовых организаций представляет собой совокупность видов страхования, предусматривающих осуществление страховой выплаты, в размере частичной или полной компенсации убытков, в результате оказания финансовой организацией финансовых услуг, за исключением классов, указанных в подпунктах 13), 14), 15) пункта 3 статьи 6 настоящего Закона. </w:t>
      </w:r>
      <w:r>
        <w:br/>
      </w:r>
      <w:r>
        <w:rPr>
          <w:rFonts w:ascii="Times New Roman"/>
          <w:b w:val="false"/>
          <w:i w:val="false"/>
          <w:color w:val="000000"/>
          <w:sz w:val="28"/>
        </w:rPr>
        <w:t xml:space="preserve">
      17. Титульное страхование представляет собой совокупность видов страхования, предусматривающих осуществление страховой выплаты в размере частичной или полной компенсации ущерба, нанесенного имущественным интересам страхователя в случае утраты права собственности на имущество.»; </w:t>
      </w:r>
      <w:r>
        <w:br/>
      </w:r>
      <w:r>
        <w:rPr>
          <w:rFonts w:ascii="Times New Roman"/>
          <w:b w:val="false"/>
          <w:i w:val="false"/>
          <w:color w:val="000000"/>
          <w:sz w:val="28"/>
        </w:rPr>
        <w:t xml:space="preserve">
      5) статью 10 изложить в следующей редакции: </w:t>
      </w:r>
      <w:r>
        <w:br/>
      </w:r>
      <w:r>
        <w:rPr>
          <w:rFonts w:ascii="Times New Roman"/>
          <w:b w:val="false"/>
          <w:i w:val="false"/>
          <w:color w:val="000000"/>
          <w:sz w:val="28"/>
        </w:rPr>
        <w:t xml:space="preserve">
      «Статья 10. Участники страхового рынка </w:t>
      </w:r>
      <w:r>
        <w:br/>
      </w:r>
      <w:r>
        <w:rPr>
          <w:rFonts w:ascii="Times New Roman"/>
          <w:b w:val="false"/>
          <w:i w:val="false"/>
          <w:color w:val="000000"/>
          <w:sz w:val="28"/>
        </w:rPr>
        <w:t xml:space="preserve">
      Участниками страхового рынка Республики Казахстан являются: </w:t>
      </w:r>
      <w:r>
        <w:br/>
      </w:r>
      <w:r>
        <w:rPr>
          <w:rFonts w:ascii="Times New Roman"/>
          <w:b w:val="false"/>
          <w:i w:val="false"/>
          <w:color w:val="000000"/>
          <w:sz w:val="28"/>
        </w:rPr>
        <w:t xml:space="preserve">
      1) страховая (перестраховочная) организация; </w:t>
      </w:r>
      <w:r>
        <w:br/>
      </w:r>
      <w:r>
        <w:rPr>
          <w:rFonts w:ascii="Times New Roman"/>
          <w:b w:val="false"/>
          <w:i w:val="false"/>
          <w:color w:val="000000"/>
          <w:sz w:val="28"/>
        </w:rPr>
        <w:t xml:space="preserve">
      2) страховой брокер; </w:t>
      </w:r>
      <w:r>
        <w:br/>
      </w:r>
      <w:r>
        <w:rPr>
          <w:rFonts w:ascii="Times New Roman"/>
          <w:b w:val="false"/>
          <w:i w:val="false"/>
          <w:color w:val="000000"/>
          <w:sz w:val="28"/>
        </w:rPr>
        <w:t xml:space="preserve">
      3) страховой агент; </w:t>
      </w:r>
      <w:r>
        <w:br/>
      </w:r>
      <w:r>
        <w:rPr>
          <w:rFonts w:ascii="Times New Roman"/>
          <w:b w:val="false"/>
          <w:i w:val="false"/>
          <w:color w:val="000000"/>
          <w:sz w:val="28"/>
        </w:rPr>
        <w:t xml:space="preserve">
      4) страхователь, застрахованный, выгодоприобретатель; </w:t>
      </w:r>
      <w:r>
        <w:br/>
      </w:r>
      <w:r>
        <w:rPr>
          <w:rFonts w:ascii="Times New Roman"/>
          <w:b w:val="false"/>
          <w:i w:val="false"/>
          <w:color w:val="000000"/>
          <w:sz w:val="28"/>
        </w:rPr>
        <w:t xml:space="preserve">
      5) актуарий; </w:t>
      </w:r>
      <w:r>
        <w:br/>
      </w:r>
      <w:r>
        <w:rPr>
          <w:rFonts w:ascii="Times New Roman"/>
          <w:b w:val="false"/>
          <w:i w:val="false"/>
          <w:color w:val="000000"/>
          <w:sz w:val="28"/>
        </w:rPr>
        <w:t xml:space="preserve">
      6) независимый актуарий; </w:t>
      </w:r>
      <w:r>
        <w:br/>
      </w:r>
      <w:r>
        <w:rPr>
          <w:rFonts w:ascii="Times New Roman"/>
          <w:b w:val="false"/>
          <w:i w:val="false"/>
          <w:color w:val="000000"/>
          <w:sz w:val="28"/>
        </w:rPr>
        <w:t xml:space="preserve">
      7) независимый оценщик; </w:t>
      </w:r>
      <w:r>
        <w:br/>
      </w:r>
      <w:r>
        <w:rPr>
          <w:rFonts w:ascii="Times New Roman"/>
          <w:b w:val="false"/>
          <w:i w:val="false"/>
          <w:color w:val="000000"/>
          <w:sz w:val="28"/>
        </w:rPr>
        <w:t xml:space="preserve">
      8) андеррайтер; </w:t>
      </w:r>
      <w:r>
        <w:br/>
      </w:r>
      <w:r>
        <w:rPr>
          <w:rFonts w:ascii="Times New Roman"/>
          <w:b w:val="false"/>
          <w:i w:val="false"/>
          <w:color w:val="000000"/>
          <w:sz w:val="28"/>
        </w:rPr>
        <w:t xml:space="preserve">
      9) аджастер; </w:t>
      </w:r>
      <w:r>
        <w:br/>
      </w:r>
      <w:r>
        <w:rPr>
          <w:rFonts w:ascii="Times New Roman"/>
          <w:b w:val="false"/>
          <w:i w:val="false"/>
          <w:color w:val="000000"/>
          <w:sz w:val="28"/>
        </w:rPr>
        <w:t xml:space="preserve">
      10) сюрвейер; </w:t>
      </w:r>
      <w:r>
        <w:br/>
      </w:r>
      <w:r>
        <w:rPr>
          <w:rFonts w:ascii="Times New Roman"/>
          <w:b w:val="false"/>
          <w:i w:val="false"/>
          <w:color w:val="000000"/>
          <w:sz w:val="28"/>
        </w:rPr>
        <w:t xml:space="preserve">
      11) объединение профессиональных участников; </w:t>
      </w:r>
      <w:r>
        <w:br/>
      </w:r>
      <w:r>
        <w:rPr>
          <w:rFonts w:ascii="Times New Roman"/>
          <w:b w:val="false"/>
          <w:i w:val="false"/>
          <w:color w:val="000000"/>
          <w:sz w:val="28"/>
        </w:rPr>
        <w:t xml:space="preserve">
      12) иные физические и юридические лица, осуществляющие предпринимательскую деятельность, связанную со страхованием.»; </w:t>
      </w:r>
      <w:r>
        <w:br/>
      </w:r>
      <w:r>
        <w:rPr>
          <w:rFonts w:ascii="Times New Roman"/>
          <w:b w:val="false"/>
          <w:i w:val="false"/>
          <w:color w:val="000000"/>
          <w:sz w:val="28"/>
        </w:rPr>
        <w:t xml:space="preserve">
      6) дополнить статьями 10-1, 10-2, 10-3 следующего содержания: </w:t>
      </w:r>
      <w:r>
        <w:br/>
      </w:r>
      <w:r>
        <w:rPr>
          <w:rFonts w:ascii="Times New Roman"/>
          <w:b w:val="false"/>
          <w:i w:val="false"/>
          <w:color w:val="000000"/>
          <w:sz w:val="28"/>
        </w:rPr>
        <w:t xml:space="preserve">
      «Статья 10-1. Объединение профессиональных участников </w:t>
      </w:r>
      <w:r>
        <w:br/>
      </w:r>
      <w:r>
        <w:rPr>
          <w:rFonts w:ascii="Times New Roman"/>
          <w:b w:val="false"/>
          <w:i w:val="false"/>
          <w:color w:val="000000"/>
          <w:sz w:val="28"/>
        </w:rPr>
        <w:t xml:space="preserve">
      1. Профессиональные участники страхового рынка вправе создать объединение профессиональных участников при участии в нем не менее семидесяти процентов участников страхового рынка, осуществляющих деятельность на страховом рынке. </w:t>
      </w:r>
      <w:r>
        <w:br/>
      </w:r>
      <w:r>
        <w:rPr>
          <w:rFonts w:ascii="Times New Roman"/>
          <w:b w:val="false"/>
          <w:i w:val="false"/>
          <w:color w:val="000000"/>
          <w:sz w:val="28"/>
        </w:rPr>
        <w:t xml:space="preserve">
      2. Объединение профессиональных участников - некоммерческая организация, созданная в форме ассоциации (союза), деятельность которой заключается в обеспечении защиты интересов своих членов и создании общих условий осуществления профессиональной деятельности, а также для решения других общих задач. </w:t>
      </w:r>
      <w:r>
        <w:br/>
      </w:r>
      <w:r>
        <w:rPr>
          <w:rFonts w:ascii="Times New Roman"/>
          <w:b w:val="false"/>
          <w:i w:val="false"/>
          <w:color w:val="000000"/>
          <w:sz w:val="28"/>
        </w:rPr>
        <w:t xml:space="preserve">
      Статья 10-2. Функции объединения профессиональных участников </w:t>
      </w:r>
      <w:r>
        <w:br/>
      </w:r>
      <w:r>
        <w:rPr>
          <w:rFonts w:ascii="Times New Roman"/>
          <w:b w:val="false"/>
          <w:i w:val="false"/>
          <w:color w:val="000000"/>
          <w:sz w:val="28"/>
        </w:rPr>
        <w:t xml:space="preserve">
      1. Функциями объединения профессиональных участников являются: </w:t>
      </w:r>
      <w:r>
        <w:br/>
      </w:r>
      <w:r>
        <w:rPr>
          <w:rFonts w:ascii="Times New Roman"/>
          <w:b w:val="false"/>
          <w:i w:val="false"/>
          <w:color w:val="000000"/>
          <w:sz w:val="28"/>
        </w:rPr>
        <w:t xml:space="preserve">
      1) обеспечение взаимодействия своих членов при осуществлении ими своей деятельности на страховом рынке; </w:t>
      </w:r>
      <w:r>
        <w:br/>
      </w:r>
      <w:r>
        <w:rPr>
          <w:rFonts w:ascii="Times New Roman"/>
          <w:b w:val="false"/>
          <w:i w:val="false"/>
          <w:color w:val="000000"/>
          <w:sz w:val="28"/>
        </w:rPr>
        <w:t xml:space="preserve">
      2) разработка обязательных для соблюдения членами правил и стандартов профессиональной деятельности; </w:t>
      </w:r>
      <w:r>
        <w:br/>
      </w:r>
      <w:r>
        <w:rPr>
          <w:rFonts w:ascii="Times New Roman"/>
          <w:b w:val="false"/>
          <w:i w:val="false"/>
          <w:color w:val="000000"/>
          <w:sz w:val="28"/>
        </w:rPr>
        <w:t xml:space="preserve">
      3) проведение обучения участников страхового рынка; </w:t>
      </w:r>
      <w:r>
        <w:br/>
      </w:r>
      <w:r>
        <w:rPr>
          <w:rFonts w:ascii="Times New Roman"/>
          <w:b w:val="false"/>
          <w:i w:val="false"/>
          <w:color w:val="000000"/>
          <w:sz w:val="28"/>
        </w:rPr>
        <w:t xml:space="preserve">
      4) рассмотрение споров возникающих между членами объединения </w:t>
      </w:r>
      <w:r>
        <w:br/>
      </w:r>
      <w:r>
        <w:rPr>
          <w:rFonts w:ascii="Times New Roman"/>
          <w:b w:val="false"/>
          <w:i w:val="false"/>
          <w:color w:val="000000"/>
          <w:sz w:val="28"/>
        </w:rPr>
        <w:t xml:space="preserve">
профессиональных участников; </w:t>
      </w:r>
      <w:r>
        <w:br/>
      </w:r>
      <w:r>
        <w:rPr>
          <w:rFonts w:ascii="Times New Roman"/>
          <w:b w:val="false"/>
          <w:i w:val="false"/>
          <w:color w:val="000000"/>
          <w:sz w:val="28"/>
        </w:rPr>
        <w:t xml:space="preserve">
      5) обеспечение защиты интересов своих членов; </w:t>
      </w:r>
      <w:r>
        <w:br/>
      </w:r>
      <w:r>
        <w:rPr>
          <w:rFonts w:ascii="Times New Roman"/>
          <w:b w:val="false"/>
          <w:i w:val="false"/>
          <w:color w:val="000000"/>
          <w:sz w:val="28"/>
        </w:rPr>
        <w:t xml:space="preserve">
      6) направление уполномоченному органу ходатайства о возможности применения ограниченных мер воздействия и санкций в отношении своего члена при нарушении требований, установленных настоящим Законом и законодательными актами Республики Казахстан по обязательным видам страхования; </w:t>
      </w:r>
      <w:r>
        <w:br/>
      </w:r>
      <w:r>
        <w:rPr>
          <w:rFonts w:ascii="Times New Roman"/>
          <w:b w:val="false"/>
          <w:i w:val="false"/>
          <w:color w:val="000000"/>
          <w:sz w:val="28"/>
        </w:rPr>
        <w:t xml:space="preserve">
      7) осуществление иных функций, предусмотренных учредительными документами объединения. </w:t>
      </w:r>
      <w:r>
        <w:br/>
      </w:r>
      <w:r>
        <w:rPr>
          <w:rFonts w:ascii="Times New Roman"/>
          <w:b w:val="false"/>
          <w:i w:val="false"/>
          <w:color w:val="000000"/>
          <w:sz w:val="28"/>
        </w:rPr>
        <w:t xml:space="preserve">
      2. Объединение профессиональных участников обязано доводить до сведения своих членов информацию, предоставляемую уполномоченным органом, по вопросам деятельности ее членов. </w:t>
      </w:r>
      <w:r>
        <w:br/>
      </w:r>
      <w:r>
        <w:rPr>
          <w:rFonts w:ascii="Times New Roman"/>
          <w:b w:val="false"/>
          <w:i w:val="false"/>
          <w:color w:val="000000"/>
          <w:sz w:val="28"/>
        </w:rPr>
        <w:t xml:space="preserve">
      Статья 10-3. Внутренние документы объединения профессиональных участников </w:t>
      </w:r>
      <w:r>
        <w:br/>
      </w:r>
      <w:r>
        <w:rPr>
          <w:rFonts w:ascii="Times New Roman"/>
          <w:b w:val="false"/>
          <w:i w:val="false"/>
          <w:color w:val="000000"/>
          <w:sz w:val="28"/>
        </w:rPr>
        <w:t xml:space="preserve">
      Внутренние документы объединения профессиональных участников: </w:t>
      </w:r>
      <w:r>
        <w:br/>
      </w:r>
      <w:r>
        <w:rPr>
          <w:rFonts w:ascii="Times New Roman"/>
          <w:b w:val="false"/>
          <w:i w:val="false"/>
          <w:color w:val="000000"/>
          <w:sz w:val="28"/>
        </w:rPr>
        <w:t xml:space="preserve">
      1) правила и стандарты деятельности на страховом рынке; </w:t>
      </w:r>
      <w:r>
        <w:br/>
      </w:r>
      <w:r>
        <w:rPr>
          <w:rFonts w:ascii="Times New Roman"/>
          <w:b w:val="false"/>
          <w:i w:val="false"/>
          <w:color w:val="000000"/>
          <w:sz w:val="28"/>
        </w:rPr>
        <w:t xml:space="preserve">
      2) правила профессиональной этики; </w:t>
      </w:r>
      <w:r>
        <w:br/>
      </w:r>
      <w:r>
        <w:rPr>
          <w:rFonts w:ascii="Times New Roman"/>
          <w:b w:val="false"/>
          <w:i w:val="false"/>
          <w:color w:val="000000"/>
          <w:sz w:val="28"/>
        </w:rPr>
        <w:t xml:space="preserve">
      3) правила разрешения споров; </w:t>
      </w:r>
      <w:r>
        <w:br/>
      </w:r>
      <w:r>
        <w:rPr>
          <w:rFonts w:ascii="Times New Roman"/>
          <w:b w:val="false"/>
          <w:i w:val="false"/>
          <w:color w:val="000000"/>
          <w:sz w:val="28"/>
        </w:rPr>
        <w:t xml:space="preserve">
      4) правила, регламентирующие порядок принятия в члены и исключения из состава объединения профессиональных участников; </w:t>
      </w:r>
      <w:r>
        <w:br/>
      </w:r>
      <w:r>
        <w:rPr>
          <w:rFonts w:ascii="Times New Roman"/>
          <w:b w:val="false"/>
          <w:i w:val="false"/>
          <w:color w:val="000000"/>
          <w:sz w:val="28"/>
        </w:rPr>
        <w:t xml:space="preserve">
      5) иные документы и правила, предусмотренные уставом объединения профессиональных участников. </w:t>
      </w:r>
      <w:r>
        <w:br/>
      </w:r>
      <w:r>
        <w:rPr>
          <w:rFonts w:ascii="Times New Roman"/>
          <w:b w:val="false"/>
          <w:i w:val="false"/>
          <w:color w:val="000000"/>
          <w:sz w:val="28"/>
        </w:rPr>
        <w:t xml:space="preserve">
      Внутренние документы утверждаются общим собранием членов объединения профессиональных участников и становятся обязательными для ее членов с даты, установленной общим собранием.»; </w:t>
      </w:r>
      <w:r>
        <w:br/>
      </w:r>
      <w:r>
        <w:rPr>
          <w:rFonts w:ascii="Times New Roman"/>
          <w:b w:val="false"/>
          <w:i w:val="false"/>
          <w:color w:val="000000"/>
          <w:sz w:val="28"/>
        </w:rPr>
        <w:t xml:space="preserve">
      7) в пункте 4 статьи 11: </w:t>
      </w:r>
      <w:r>
        <w:br/>
      </w:r>
      <w:r>
        <w:rPr>
          <w:rFonts w:ascii="Times New Roman"/>
          <w:b w:val="false"/>
          <w:i w:val="false"/>
          <w:color w:val="000000"/>
          <w:sz w:val="28"/>
        </w:rPr>
        <w:t xml:space="preserve">
      часть первую: </w:t>
      </w:r>
      <w:r>
        <w:br/>
      </w:r>
      <w:r>
        <w:rPr>
          <w:rFonts w:ascii="Times New Roman"/>
          <w:b w:val="false"/>
          <w:i w:val="false"/>
          <w:color w:val="000000"/>
          <w:sz w:val="28"/>
        </w:rPr>
        <w:t xml:space="preserve">
      после слов «(застрахованным, выгодоприобретателям)» дополнить словами «(далее - фонд)»; </w:t>
      </w:r>
      <w:r>
        <w:br/>
      </w:r>
      <w:r>
        <w:rPr>
          <w:rFonts w:ascii="Times New Roman"/>
          <w:b w:val="false"/>
          <w:i w:val="false"/>
          <w:color w:val="000000"/>
          <w:sz w:val="28"/>
        </w:rPr>
        <w:t xml:space="preserve">
      после слов «в случае» дополнить словом «принудительной»;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«Настоящим Законом и законодательными актами Республики Казахстан по обязательным видам страхования может быть предусмотрено обязательное участие страховых организаций в фонде.»; </w:t>
      </w:r>
      <w:r>
        <w:br/>
      </w:r>
      <w:r>
        <w:rPr>
          <w:rFonts w:ascii="Times New Roman"/>
          <w:b w:val="false"/>
          <w:i w:val="false"/>
          <w:color w:val="000000"/>
          <w:sz w:val="28"/>
        </w:rPr>
        <w:t xml:space="preserve">
      8) статью 11-1 изложить в следующей редакции: </w:t>
      </w:r>
      <w:r>
        <w:br/>
      </w:r>
      <w:r>
        <w:rPr>
          <w:rFonts w:ascii="Times New Roman"/>
          <w:b w:val="false"/>
          <w:i w:val="false"/>
          <w:color w:val="000000"/>
          <w:sz w:val="28"/>
        </w:rPr>
        <w:t xml:space="preserve">
      «Статья 11-1. Общие условия осуществления страховой деятельности </w:t>
      </w:r>
      <w:r>
        <w:br/>
      </w:r>
      <w:r>
        <w:rPr>
          <w:rFonts w:ascii="Times New Roman"/>
          <w:b w:val="false"/>
          <w:i w:val="false"/>
          <w:color w:val="000000"/>
          <w:sz w:val="28"/>
        </w:rPr>
        <w:t xml:space="preserve">
      1. Страховая (перестраховочная) организация вправе осуществлять страховую деятельность только при наличии лицензии на право осуществления страховой деятельности (деятельности по перестрахованию), правил страхования, определяющих общие условия осуществления страхования по определенному виду, и внутренних правил. </w:t>
      </w:r>
      <w:r>
        <w:br/>
      </w:r>
      <w:r>
        <w:rPr>
          <w:rFonts w:ascii="Times New Roman"/>
          <w:b w:val="false"/>
          <w:i w:val="false"/>
          <w:color w:val="000000"/>
          <w:sz w:val="28"/>
        </w:rPr>
        <w:t xml:space="preserve">
      Общество взаимного страхования вправе осуществлять страховую деятельность без лицензии в случаях, установленных законодательным актом Республики Казахстан о взаимном страховании. </w:t>
      </w:r>
      <w:r>
        <w:br/>
      </w:r>
      <w:r>
        <w:rPr>
          <w:rFonts w:ascii="Times New Roman"/>
          <w:b w:val="false"/>
          <w:i w:val="false"/>
          <w:color w:val="000000"/>
          <w:sz w:val="28"/>
        </w:rPr>
        <w:t xml:space="preserve">
      2. Внутренние правила страховой (перестраховочной) организации должны определять: </w:t>
      </w:r>
      <w:r>
        <w:br/>
      </w:r>
      <w:r>
        <w:rPr>
          <w:rFonts w:ascii="Times New Roman"/>
          <w:b w:val="false"/>
          <w:i w:val="false"/>
          <w:color w:val="000000"/>
          <w:sz w:val="28"/>
        </w:rPr>
        <w:t xml:space="preserve">
      1) структуру, задачи, функции и полномочия подразделений страховой (перестраховочной) организации; </w:t>
      </w:r>
      <w:r>
        <w:br/>
      </w:r>
      <w:r>
        <w:rPr>
          <w:rFonts w:ascii="Times New Roman"/>
          <w:b w:val="false"/>
          <w:i w:val="false"/>
          <w:color w:val="000000"/>
          <w:sz w:val="28"/>
        </w:rPr>
        <w:t xml:space="preserve">
      2) структуру, количество членов, задачи, функции и полномочия службы внутреннего аудита и других постоянно действующих органов; </w:t>
      </w:r>
      <w:r>
        <w:br/>
      </w:r>
      <w:r>
        <w:rPr>
          <w:rFonts w:ascii="Times New Roman"/>
          <w:b w:val="false"/>
          <w:i w:val="false"/>
          <w:color w:val="000000"/>
          <w:sz w:val="28"/>
        </w:rPr>
        <w:t xml:space="preserve">
      3) систему управления рисками, раскрывающую политику страховой (перестраховочной) организации по управлению техническими (страховыми), инвестиционными, кредитными, операционными, рыночными и другими рисками; </w:t>
      </w:r>
      <w:r>
        <w:br/>
      </w:r>
      <w:r>
        <w:rPr>
          <w:rFonts w:ascii="Times New Roman"/>
          <w:b w:val="false"/>
          <w:i w:val="false"/>
          <w:color w:val="000000"/>
          <w:sz w:val="28"/>
        </w:rPr>
        <w:t xml:space="preserve">
      4) права и обязанности руководителей структурных подразделений; </w:t>
      </w:r>
      <w:r>
        <w:br/>
      </w:r>
      <w:r>
        <w:rPr>
          <w:rFonts w:ascii="Times New Roman"/>
          <w:b w:val="false"/>
          <w:i w:val="false"/>
          <w:color w:val="000000"/>
          <w:sz w:val="28"/>
        </w:rPr>
        <w:t xml:space="preserve">
      5) полномочия должностных лиц и работников страховой (перестраховочной) организации при осуществлении ими сделок от ее имени и за ее счет; </w:t>
      </w:r>
      <w:r>
        <w:br/>
      </w:r>
      <w:r>
        <w:rPr>
          <w:rFonts w:ascii="Times New Roman"/>
          <w:b w:val="false"/>
          <w:i w:val="false"/>
          <w:color w:val="000000"/>
          <w:sz w:val="28"/>
        </w:rPr>
        <w:t xml:space="preserve">
      6) порядок регистрации письменных и устных обращений страхователей (застрахованных), потерпевших (выгодоприобретателей) и их представителей, а также поступающих заявлений и документов по вопросам страховых случаев; </w:t>
      </w:r>
      <w:r>
        <w:br/>
      </w:r>
      <w:r>
        <w:rPr>
          <w:rFonts w:ascii="Times New Roman"/>
          <w:b w:val="false"/>
          <w:i w:val="false"/>
          <w:color w:val="000000"/>
          <w:sz w:val="28"/>
        </w:rPr>
        <w:t xml:space="preserve">
      7) порядок и сроки рассмотрения и представления ответов страхователям (застрахованных), потерпевшим (выгодоприобретателям) по заявлениям и документам по вопросам страховых случаев; </w:t>
      </w:r>
      <w:r>
        <w:br/>
      </w:r>
      <w:r>
        <w:rPr>
          <w:rFonts w:ascii="Times New Roman"/>
          <w:b w:val="false"/>
          <w:i w:val="false"/>
          <w:color w:val="000000"/>
          <w:sz w:val="28"/>
        </w:rPr>
        <w:t xml:space="preserve">
      8) порядок и сроки отказа страховщика в осуществлении страховой выплаты; </w:t>
      </w:r>
      <w:r>
        <w:br/>
      </w:r>
      <w:r>
        <w:rPr>
          <w:rFonts w:ascii="Times New Roman"/>
          <w:b w:val="false"/>
          <w:i w:val="false"/>
          <w:color w:val="000000"/>
          <w:sz w:val="28"/>
        </w:rPr>
        <w:t xml:space="preserve">
      9) процедуру принятия решения о страховой выплате; </w:t>
      </w:r>
      <w:r>
        <w:br/>
      </w:r>
      <w:r>
        <w:rPr>
          <w:rFonts w:ascii="Times New Roman"/>
          <w:b w:val="false"/>
          <w:i w:val="false"/>
          <w:color w:val="000000"/>
          <w:sz w:val="28"/>
        </w:rPr>
        <w:t xml:space="preserve">
      10) порядок оценки страховых рисков (в том числе имущества принимаемого в страхование) и размера ущерба по страховому случаю; </w:t>
      </w:r>
      <w:r>
        <w:br/>
      </w:r>
      <w:r>
        <w:rPr>
          <w:rFonts w:ascii="Times New Roman"/>
          <w:b w:val="false"/>
          <w:i w:val="false"/>
          <w:color w:val="000000"/>
          <w:sz w:val="28"/>
        </w:rPr>
        <w:t xml:space="preserve">
      11) полномочия андеррайтера, аджастера и сюрвейера. </w:t>
      </w:r>
      <w:r>
        <w:br/>
      </w:r>
      <w:r>
        <w:rPr>
          <w:rFonts w:ascii="Times New Roman"/>
          <w:b w:val="false"/>
          <w:i w:val="false"/>
          <w:color w:val="000000"/>
          <w:sz w:val="28"/>
        </w:rPr>
        <w:t xml:space="preserve">
      3. Правила страхования и внутренние правила страховой (перестраховочной) организации утверждаются советом директоров. </w:t>
      </w:r>
      <w:r>
        <w:br/>
      </w:r>
      <w:r>
        <w:rPr>
          <w:rFonts w:ascii="Times New Roman"/>
          <w:b w:val="false"/>
          <w:i w:val="false"/>
          <w:color w:val="000000"/>
          <w:sz w:val="28"/>
        </w:rPr>
        <w:t xml:space="preserve">
      4. Страховая (перестраховочная) организация не вправе осуществлять страховую деятельность без наличия в своем штате актуария. </w:t>
      </w:r>
      <w:r>
        <w:br/>
      </w:r>
      <w:r>
        <w:rPr>
          <w:rFonts w:ascii="Times New Roman"/>
          <w:b w:val="false"/>
          <w:i w:val="false"/>
          <w:color w:val="000000"/>
          <w:sz w:val="28"/>
        </w:rPr>
        <w:t xml:space="preserve">
      Актуарий не вправе совмещать свою деятельность в других страховых (перестраховочных) организациях, за исключением случаев привлечения в качестве независимого актуария. </w:t>
      </w:r>
      <w:r>
        <w:br/>
      </w:r>
      <w:r>
        <w:rPr>
          <w:rFonts w:ascii="Times New Roman"/>
          <w:b w:val="false"/>
          <w:i w:val="false"/>
          <w:color w:val="000000"/>
          <w:sz w:val="28"/>
        </w:rPr>
        <w:t xml:space="preserve">
      5. Страховая (перестраховочная) организация привлекает независимого актуария для проверки установленной настоящим Законом деятельности актуария, состоящего в штате страховой (перестраховочной) организации, в порядке и сроки, установленными нормативным правовым актом уполномоченного органа. </w:t>
      </w:r>
      <w:r>
        <w:br/>
      </w:r>
      <w:r>
        <w:rPr>
          <w:rFonts w:ascii="Times New Roman"/>
          <w:b w:val="false"/>
          <w:i w:val="false"/>
          <w:color w:val="000000"/>
          <w:sz w:val="28"/>
        </w:rPr>
        <w:t xml:space="preserve">
      Требования настоящего пункта не распространяются на страховую (перестраховочную) организацию в случае привлечения актуария, соответствующего требованиям, предусмотренным настоящим Законом для независимого актуария, аудиторской организацией при проведении обязательного аудита. </w:t>
      </w:r>
      <w:r>
        <w:br/>
      </w:r>
      <w:r>
        <w:rPr>
          <w:rFonts w:ascii="Times New Roman"/>
          <w:b w:val="false"/>
          <w:i w:val="false"/>
          <w:color w:val="000000"/>
          <w:sz w:val="28"/>
        </w:rPr>
        <w:t xml:space="preserve">
      6. Деятельность в качестве независимого актуария вправе осуществлять физическое лицо, не являющееся работником проверяемой страховой (перестраховочной) организации, имеющее опыт актуарной деятельности не менее двух лет в отрасли страхования, в которой осуществляет деятельность страховая (перестраховочная) организация. </w:t>
      </w:r>
      <w:r>
        <w:br/>
      </w:r>
      <w:r>
        <w:rPr>
          <w:rFonts w:ascii="Times New Roman"/>
          <w:b w:val="false"/>
          <w:i w:val="false"/>
          <w:color w:val="000000"/>
          <w:sz w:val="28"/>
        </w:rPr>
        <w:t xml:space="preserve">
      7. Независимый актуарий несет ответственность за разглашение сведений, полученных в ходе проверки деятельности актуария состоящего в штате страховой (перестраховочной) организации, в порядке, предусмотренном законами Республики Казахстан.»; </w:t>
      </w:r>
      <w:r>
        <w:br/>
      </w:r>
      <w:r>
        <w:rPr>
          <w:rFonts w:ascii="Times New Roman"/>
          <w:b w:val="false"/>
          <w:i w:val="false"/>
          <w:color w:val="000000"/>
          <w:sz w:val="28"/>
        </w:rPr>
        <w:t xml:space="preserve">
      9) статью 12 дополнить пунктом 3 следующего содержания: </w:t>
      </w:r>
      <w:r>
        <w:br/>
      </w:r>
      <w:r>
        <w:rPr>
          <w:rFonts w:ascii="Times New Roman"/>
          <w:b w:val="false"/>
          <w:i w:val="false"/>
          <w:color w:val="000000"/>
          <w:sz w:val="28"/>
        </w:rPr>
        <w:t xml:space="preserve">
      «3. Страховая организация, осуществляющая деятельность по накопительному страхованию, до заключения договоров страхования по аннуитетному социальному страхованию обязана заключить договор участия с фондом и стать его акционером в порядке, определенном законом Республики Казахстан о создании и деятельности указанного фонда. Копии договора участия и документов, подтверждающих приобретение акций фонда, предоставляются в уполномоченный орган до заключения договоров страхования по аннуитетному социальному страхованию.»; </w:t>
      </w:r>
      <w:r>
        <w:br/>
      </w:r>
      <w:r>
        <w:rPr>
          <w:rFonts w:ascii="Times New Roman"/>
          <w:b w:val="false"/>
          <w:i w:val="false"/>
          <w:color w:val="000000"/>
          <w:sz w:val="28"/>
        </w:rPr>
        <w:t xml:space="preserve">
      10) в пункте 3 статьи 15-1 слова «предоставить ему возможность оплатить обязательство» заменить словами «предоставления страховой (перестраховочной) организации возможности оплаты обязательства»; </w:t>
      </w:r>
      <w:r>
        <w:br/>
      </w:r>
      <w:r>
        <w:rPr>
          <w:rFonts w:ascii="Times New Roman"/>
          <w:b w:val="false"/>
          <w:i w:val="false"/>
          <w:color w:val="000000"/>
          <w:sz w:val="28"/>
        </w:rPr>
        <w:t xml:space="preserve">
      11) в пункте 3 статьи 16: </w:t>
      </w:r>
      <w:r>
        <w:br/>
      </w:r>
      <w:r>
        <w:rPr>
          <w:rFonts w:ascii="Times New Roman"/>
          <w:b w:val="false"/>
          <w:i w:val="false"/>
          <w:color w:val="000000"/>
          <w:sz w:val="28"/>
        </w:rPr>
        <w:t xml:space="preserve">
      слова «о доходах и расходах» заменить словами «о прибылях и убытках»; </w:t>
      </w:r>
      <w:r>
        <w:br/>
      </w:r>
      <w:r>
        <w:rPr>
          <w:rFonts w:ascii="Times New Roman"/>
          <w:b w:val="false"/>
          <w:i w:val="false"/>
          <w:color w:val="000000"/>
          <w:sz w:val="28"/>
        </w:rPr>
        <w:t xml:space="preserve">
      после слов «заверенный аудиторской организацией» дополнить словами «, а также иную информацию, не составляющую тайну в соответствии с законодательными актами Республики Казахстан»; </w:t>
      </w:r>
      <w:r>
        <w:br/>
      </w:r>
      <w:r>
        <w:rPr>
          <w:rFonts w:ascii="Times New Roman"/>
          <w:b w:val="false"/>
          <w:i w:val="false"/>
          <w:color w:val="000000"/>
          <w:sz w:val="28"/>
        </w:rPr>
        <w:t xml:space="preserve">
      12) пункт 4 статьи 18 изложить в следующей редакции: </w:t>
      </w:r>
      <w:r>
        <w:br/>
      </w:r>
      <w:r>
        <w:rPr>
          <w:rFonts w:ascii="Times New Roman"/>
          <w:b w:val="false"/>
          <w:i w:val="false"/>
          <w:color w:val="000000"/>
          <w:sz w:val="28"/>
        </w:rPr>
        <w:t xml:space="preserve">
      «4. Страховая организация несет ответственность за совершение страховым агентом следующих действий: </w:t>
      </w:r>
      <w:r>
        <w:br/>
      </w:r>
      <w:r>
        <w:rPr>
          <w:rFonts w:ascii="Times New Roman"/>
          <w:b w:val="false"/>
          <w:i w:val="false"/>
          <w:color w:val="000000"/>
          <w:sz w:val="28"/>
        </w:rPr>
        <w:t xml:space="preserve">
      1) заключение договоров страхования, а также совершение других действий, выходящих за пределы установленных полномочий; </w:t>
      </w:r>
      <w:r>
        <w:br/>
      </w:r>
      <w:r>
        <w:rPr>
          <w:rFonts w:ascii="Times New Roman"/>
          <w:b w:val="false"/>
          <w:i w:val="false"/>
          <w:color w:val="000000"/>
          <w:sz w:val="28"/>
        </w:rPr>
        <w:t xml:space="preserve">
      2) заключение договоров страхования по классам и видам страхования, по которым у страховой организации отсутствует лицензия уполномоченного органа; </w:t>
      </w:r>
      <w:r>
        <w:br/>
      </w:r>
      <w:r>
        <w:rPr>
          <w:rFonts w:ascii="Times New Roman"/>
          <w:b w:val="false"/>
          <w:i w:val="false"/>
          <w:color w:val="000000"/>
          <w:sz w:val="28"/>
        </w:rPr>
        <w:t xml:space="preserve">
      3) намеренное введение в заблуждение страхователя по условиям заключения договора страхования; </w:t>
      </w:r>
      <w:r>
        <w:br/>
      </w:r>
      <w:r>
        <w:rPr>
          <w:rFonts w:ascii="Times New Roman"/>
          <w:b w:val="false"/>
          <w:i w:val="false"/>
          <w:color w:val="000000"/>
          <w:sz w:val="28"/>
        </w:rPr>
        <w:t xml:space="preserve">
      4) иные нарушения требований законодательства Республики Казахстан о страховании и страховой деятельности.»; </w:t>
      </w:r>
      <w:r>
        <w:br/>
      </w:r>
      <w:r>
        <w:rPr>
          <w:rFonts w:ascii="Times New Roman"/>
          <w:b w:val="false"/>
          <w:i w:val="false"/>
          <w:color w:val="000000"/>
          <w:sz w:val="28"/>
        </w:rPr>
        <w:t xml:space="preserve">
      13) статью 18-1 изложить в следующей редакции: </w:t>
      </w:r>
      <w:r>
        <w:br/>
      </w:r>
      <w:r>
        <w:rPr>
          <w:rFonts w:ascii="Times New Roman"/>
          <w:b w:val="false"/>
          <w:i w:val="false"/>
          <w:color w:val="000000"/>
          <w:sz w:val="28"/>
        </w:rPr>
        <w:t xml:space="preserve">
      «Статья 18-1. Требования к страховому агенту </w:t>
      </w:r>
      <w:r>
        <w:br/>
      </w:r>
      <w:r>
        <w:rPr>
          <w:rFonts w:ascii="Times New Roman"/>
          <w:b w:val="false"/>
          <w:i w:val="false"/>
          <w:color w:val="000000"/>
          <w:sz w:val="28"/>
        </w:rPr>
        <w:t xml:space="preserve">
      1. Деятельность страхового агента вправе осуществлять физическое лицо, включенное в реестр страховых агентов страховой организации. Требования, предусмотренные настоящим Законом для страховых агентов, распространяются на работников юридического лица, осуществляющего деятельность в качестве страхового агента. </w:t>
      </w:r>
      <w:r>
        <w:br/>
      </w:r>
      <w:r>
        <w:rPr>
          <w:rFonts w:ascii="Times New Roman"/>
          <w:b w:val="false"/>
          <w:i w:val="false"/>
          <w:color w:val="000000"/>
          <w:sz w:val="28"/>
        </w:rPr>
        <w:t xml:space="preserve">
      Страховая организация обязана вести реестр уполномоченных ею страховых агентов и разместить его в месте, доступном для обозрения (страхователем, застрахованным, выгодоприобретателем) и ознакомления с ней, включая Интернет-ресурсы в общедоступных телекоммуникационных сетях. </w:t>
      </w:r>
      <w:r>
        <w:br/>
      </w:r>
      <w:r>
        <w:rPr>
          <w:rFonts w:ascii="Times New Roman"/>
          <w:b w:val="false"/>
          <w:i w:val="false"/>
          <w:color w:val="000000"/>
          <w:sz w:val="28"/>
        </w:rPr>
        <w:t xml:space="preserve">
      Для включения физического лица в реестр страховых агентов страховая организация организует обучение и выдачу соответствующего документа, подтверждающего сдачу экзаменов по минимальным программам обучения, установленным уполномоченным органом. При осуществлении страховым агентом посреднической деятельности от имени другой страховой организации, такая страховая организация вправе признать документ об обучении и сдачи экзаменов, выданный ранее, подтверждением квалификации страхового агента. </w:t>
      </w:r>
      <w:r>
        <w:br/>
      </w:r>
      <w:r>
        <w:rPr>
          <w:rFonts w:ascii="Times New Roman"/>
          <w:b w:val="false"/>
          <w:i w:val="false"/>
          <w:color w:val="000000"/>
          <w:sz w:val="28"/>
        </w:rPr>
        <w:t xml:space="preserve">
      Страховая организация обязана представить в уполномоченный орган реестр страховых агентов, в порядке и сроки, предусмотренные нормативным правовым актом уполномоченного органа. </w:t>
      </w:r>
      <w:r>
        <w:br/>
      </w:r>
      <w:r>
        <w:rPr>
          <w:rFonts w:ascii="Times New Roman"/>
          <w:b w:val="false"/>
          <w:i w:val="false"/>
          <w:color w:val="000000"/>
          <w:sz w:val="28"/>
        </w:rPr>
        <w:t xml:space="preserve">
      2. Требования к проведению обучения страховых агентов устанавливаются уполномоченным органом. </w:t>
      </w:r>
      <w:r>
        <w:br/>
      </w:r>
      <w:r>
        <w:rPr>
          <w:rFonts w:ascii="Times New Roman"/>
          <w:b w:val="false"/>
          <w:i w:val="false"/>
          <w:color w:val="000000"/>
          <w:sz w:val="28"/>
        </w:rPr>
        <w:t xml:space="preserve">
      3. Не может быть страховым агентом физическое лицо: </w:t>
      </w:r>
      <w:r>
        <w:br/>
      </w:r>
      <w:r>
        <w:rPr>
          <w:rFonts w:ascii="Times New Roman"/>
          <w:b w:val="false"/>
          <w:i w:val="false"/>
          <w:color w:val="000000"/>
          <w:sz w:val="28"/>
        </w:rPr>
        <w:t xml:space="preserve">
      1) не достигшее совершеннолетия; </w:t>
      </w:r>
      <w:r>
        <w:br/>
      </w:r>
      <w:r>
        <w:rPr>
          <w:rFonts w:ascii="Times New Roman"/>
          <w:b w:val="false"/>
          <w:i w:val="false"/>
          <w:color w:val="000000"/>
          <w:sz w:val="28"/>
        </w:rPr>
        <w:t xml:space="preserve">
      2) не имеющее среднее образование; </w:t>
      </w:r>
      <w:r>
        <w:br/>
      </w:r>
      <w:r>
        <w:rPr>
          <w:rFonts w:ascii="Times New Roman"/>
          <w:b w:val="false"/>
          <w:i w:val="false"/>
          <w:color w:val="000000"/>
          <w:sz w:val="28"/>
        </w:rPr>
        <w:t xml:space="preserve">
      3) не прошедшее обучение, в соответствии с требованиями </w:t>
      </w:r>
      <w:r>
        <w:br/>
      </w:r>
      <w:r>
        <w:rPr>
          <w:rFonts w:ascii="Times New Roman"/>
          <w:b w:val="false"/>
          <w:i w:val="false"/>
          <w:color w:val="000000"/>
          <w:sz w:val="28"/>
        </w:rPr>
        <w:t xml:space="preserve">
предусмотренными пунктом 1 настоящей статьи; </w:t>
      </w:r>
      <w:r>
        <w:br/>
      </w:r>
      <w:r>
        <w:rPr>
          <w:rFonts w:ascii="Times New Roman"/>
          <w:b w:val="false"/>
          <w:i w:val="false"/>
          <w:color w:val="000000"/>
          <w:sz w:val="28"/>
        </w:rPr>
        <w:t xml:space="preserve">
      4) при наличии не погашенной или не снятой в установленном законом порядке судимости за совершенные преступления в сфере экономической деятельности; </w:t>
      </w:r>
      <w:r>
        <w:br/>
      </w:r>
      <w:r>
        <w:rPr>
          <w:rFonts w:ascii="Times New Roman"/>
          <w:b w:val="false"/>
          <w:i w:val="false"/>
          <w:color w:val="000000"/>
          <w:sz w:val="28"/>
        </w:rPr>
        <w:t xml:space="preserve">
      5) ранее занимавшее должность руководящего работника страховой (перестраховочной) организации, страхового брокера либо иной финансовой организации, в период не более, чем за один год до  принятия решения уполномоченным органом о принудительном выкупе акций страховой (перестраховочной) организации, о лишении лицензии, о принудительной ликвидации в порядке, установленном законодательством Республики Казахстан, либо другого юридического лица, признанного банкротом в установленном законодательством порядке. Указанное требование применяется в течение пяти лет после принятия уполномоченным органом решения о принудительном выкупе акций страховой (перестраховочной) организации, лишении лицензии, о принудительной ликвидации, либо признания юридического лица банкротом в установленном законодательством Республики Казахстан порядке.»; </w:t>
      </w:r>
      <w:r>
        <w:br/>
      </w:r>
      <w:r>
        <w:rPr>
          <w:rFonts w:ascii="Times New Roman"/>
          <w:b w:val="false"/>
          <w:i w:val="false"/>
          <w:color w:val="000000"/>
          <w:sz w:val="28"/>
        </w:rPr>
        <w:t xml:space="preserve">
      14) дополнить статьей 18-2 следующего содержания: </w:t>
      </w:r>
      <w:r>
        <w:br/>
      </w:r>
      <w:r>
        <w:rPr>
          <w:rFonts w:ascii="Times New Roman"/>
          <w:b w:val="false"/>
          <w:i w:val="false"/>
          <w:color w:val="000000"/>
          <w:sz w:val="28"/>
        </w:rPr>
        <w:t xml:space="preserve">
      «Статья 18-2. Права и обязанности страхового агента </w:t>
      </w:r>
      <w:r>
        <w:br/>
      </w:r>
      <w:r>
        <w:rPr>
          <w:rFonts w:ascii="Times New Roman"/>
          <w:b w:val="false"/>
          <w:i w:val="false"/>
          <w:color w:val="000000"/>
          <w:sz w:val="28"/>
        </w:rPr>
        <w:t xml:space="preserve">
      1. В своей деятельности страховой агент вправе: </w:t>
      </w:r>
      <w:r>
        <w:br/>
      </w:r>
      <w:r>
        <w:rPr>
          <w:rFonts w:ascii="Times New Roman"/>
          <w:b w:val="false"/>
          <w:i w:val="false"/>
          <w:color w:val="000000"/>
          <w:sz w:val="28"/>
        </w:rPr>
        <w:t xml:space="preserve">
      1) осуществлять посредническую деятельность от имени и по поручению одной или нескольких страховых организаций; </w:t>
      </w:r>
      <w:r>
        <w:br/>
      </w:r>
      <w:r>
        <w:rPr>
          <w:rFonts w:ascii="Times New Roman"/>
          <w:b w:val="false"/>
          <w:i w:val="false"/>
          <w:color w:val="000000"/>
          <w:sz w:val="28"/>
        </w:rPr>
        <w:t xml:space="preserve">
      2) получать достоверную информацию от страховой организации о наличии лицензий и данных финансовой отчетности; </w:t>
      </w:r>
      <w:r>
        <w:br/>
      </w:r>
      <w:r>
        <w:rPr>
          <w:rFonts w:ascii="Times New Roman"/>
          <w:b w:val="false"/>
          <w:i w:val="false"/>
          <w:color w:val="000000"/>
          <w:sz w:val="28"/>
        </w:rPr>
        <w:t xml:space="preserve">
      3) осуществлять консультационную деятельность по страхованию; </w:t>
      </w:r>
      <w:r>
        <w:br/>
      </w:r>
      <w:r>
        <w:rPr>
          <w:rFonts w:ascii="Times New Roman"/>
          <w:b w:val="false"/>
          <w:i w:val="false"/>
          <w:color w:val="000000"/>
          <w:sz w:val="28"/>
        </w:rPr>
        <w:t xml:space="preserve">
      4) получать страховые премии по заключенным договорам страхования, при наличии у него полномочий; </w:t>
      </w:r>
      <w:r>
        <w:br/>
      </w:r>
      <w:r>
        <w:rPr>
          <w:rFonts w:ascii="Times New Roman"/>
          <w:b w:val="false"/>
          <w:i w:val="false"/>
          <w:color w:val="000000"/>
          <w:sz w:val="28"/>
        </w:rPr>
        <w:t xml:space="preserve">
      5) получать вознаграждение от страховой (перестраховочной) организации за осуществление своей посреднической деятельности. </w:t>
      </w:r>
      <w:r>
        <w:br/>
      </w:r>
      <w:r>
        <w:rPr>
          <w:rFonts w:ascii="Times New Roman"/>
          <w:b w:val="false"/>
          <w:i w:val="false"/>
          <w:color w:val="000000"/>
          <w:sz w:val="28"/>
        </w:rPr>
        <w:t xml:space="preserve">
      2. В своей деятельности страховой агент обязан: </w:t>
      </w:r>
      <w:r>
        <w:br/>
      </w:r>
      <w:r>
        <w:rPr>
          <w:rFonts w:ascii="Times New Roman"/>
          <w:b w:val="false"/>
          <w:i w:val="false"/>
          <w:color w:val="000000"/>
          <w:sz w:val="28"/>
        </w:rPr>
        <w:t xml:space="preserve">
      1) предъявлять страхователю документ, подтверждающий его личность, наличие его данных в реестре страховых агентов, агентское соглашение или иной документ, удостоверяющий его право заключать договоры страхования от имени и по поручению страховой организации; </w:t>
      </w:r>
      <w:r>
        <w:br/>
      </w:r>
      <w:r>
        <w:rPr>
          <w:rFonts w:ascii="Times New Roman"/>
          <w:b w:val="false"/>
          <w:i w:val="false"/>
          <w:color w:val="000000"/>
          <w:sz w:val="28"/>
        </w:rPr>
        <w:t xml:space="preserve">
      2) предоставить информацию о страховой организации, страховым агентом которой он является, включая копию лицензии страховой организации на право осуществления страховой деятельности; </w:t>
      </w:r>
      <w:r>
        <w:br/>
      </w:r>
      <w:r>
        <w:rPr>
          <w:rFonts w:ascii="Times New Roman"/>
          <w:b w:val="false"/>
          <w:i w:val="false"/>
          <w:color w:val="000000"/>
          <w:sz w:val="28"/>
        </w:rPr>
        <w:t xml:space="preserve">
      3) по требованию страхователя ознакомить с правилами страхования по заключаемому договору страхования; </w:t>
      </w:r>
      <w:r>
        <w:br/>
      </w:r>
      <w:r>
        <w:rPr>
          <w:rFonts w:ascii="Times New Roman"/>
          <w:b w:val="false"/>
          <w:i w:val="false"/>
          <w:color w:val="000000"/>
          <w:sz w:val="28"/>
        </w:rPr>
        <w:t xml:space="preserve">
      4) предоставить информацию, и при наличии, - все необходимые документы по заключаемому договору страхования; </w:t>
      </w:r>
      <w:r>
        <w:br/>
      </w:r>
      <w:r>
        <w:rPr>
          <w:rFonts w:ascii="Times New Roman"/>
          <w:b w:val="false"/>
          <w:i w:val="false"/>
          <w:color w:val="000000"/>
          <w:sz w:val="28"/>
        </w:rPr>
        <w:t xml:space="preserve">
      5) обеспечить правильное и своевременное оформление документов при заключении договора страхования; </w:t>
      </w:r>
      <w:r>
        <w:br/>
      </w:r>
      <w:r>
        <w:rPr>
          <w:rFonts w:ascii="Times New Roman"/>
          <w:b w:val="false"/>
          <w:i w:val="false"/>
          <w:color w:val="000000"/>
          <w:sz w:val="28"/>
        </w:rPr>
        <w:t xml:space="preserve">
      6) обеспечить конфиденциальность полученной при осуществлении посреднической деятельности информации. </w:t>
      </w:r>
      <w:r>
        <w:br/>
      </w:r>
      <w:r>
        <w:rPr>
          <w:rFonts w:ascii="Times New Roman"/>
          <w:b w:val="false"/>
          <w:i w:val="false"/>
          <w:color w:val="000000"/>
          <w:sz w:val="28"/>
        </w:rPr>
        <w:t xml:space="preserve">
      Агентским соглашением могут быть предусмотрены и другие права и обязанности страхового агента, не противоречащие законодательным актам Республики Казахстан.»; </w:t>
      </w:r>
      <w:r>
        <w:br/>
      </w:r>
      <w:r>
        <w:rPr>
          <w:rFonts w:ascii="Times New Roman"/>
          <w:b w:val="false"/>
          <w:i w:val="false"/>
          <w:color w:val="000000"/>
          <w:sz w:val="28"/>
        </w:rPr>
        <w:t xml:space="preserve">
      15) статью 19 дополнить пунктом 7 следующего содержания: </w:t>
      </w:r>
      <w:r>
        <w:br/>
      </w:r>
      <w:r>
        <w:rPr>
          <w:rFonts w:ascii="Times New Roman"/>
          <w:b w:val="false"/>
          <w:i w:val="false"/>
          <w:color w:val="000000"/>
          <w:sz w:val="28"/>
        </w:rPr>
        <w:t xml:space="preserve">
      «7. Независимый актуарий направляет в уполномоченный орган результаты проверки достоверности расчетов проведенных актуарием, состоящим в штате страховой (перестраховочной) организации в порядке и сроки, установленные нормативным правовым актом уполномоченного органа.»; </w:t>
      </w:r>
      <w:r>
        <w:br/>
      </w:r>
      <w:r>
        <w:rPr>
          <w:rFonts w:ascii="Times New Roman"/>
          <w:b w:val="false"/>
          <w:i w:val="false"/>
          <w:color w:val="000000"/>
          <w:sz w:val="28"/>
        </w:rPr>
        <w:t xml:space="preserve">
      16) статью 20 изложить в следующей редакции: </w:t>
      </w:r>
      <w:r>
        <w:br/>
      </w:r>
      <w:r>
        <w:rPr>
          <w:rFonts w:ascii="Times New Roman"/>
          <w:b w:val="false"/>
          <w:i w:val="false"/>
          <w:color w:val="000000"/>
          <w:sz w:val="28"/>
        </w:rPr>
        <w:t xml:space="preserve">
      «Статья 20. Аудит </w:t>
      </w:r>
      <w:r>
        <w:br/>
      </w:r>
      <w:r>
        <w:rPr>
          <w:rFonts w:ascii="Times New Roman"/>
          <w:b w:val="false"/>
          <w:i w:val="false"/>
          <w:color w:val="000000"/>
          <w:sz w:val="28"/>
        </w:rPr>
        <w:t xml:space="preserve">
      1. Аудит страховой (перестраховочной) организации производится аудиторской организацией, правомочной на проведение аудита в соответствии с законодательством Республики Казахстан об аудиторской деятельности. </w:t>
      </w:r>
      <w:r>
        <w:br/>
      </w:r>
      <w:r>
        <w:rPr>
          <w:rFonts w:ascii="Times New Roman"/>
          <w:b w:val="false"/>
          <w:i w:val="false"/>
          <w:color w:val="000000"/>
          <w:sz w:val="28"/>
        </w:rPr>
        <w:t xml:space="preserve">
      2. Страховая (перестраховочная) организация, а также участники страховой группы не вправе производить аудит своей деятельности более семи лет подряд в одной аудиторской организации либо более пяти лет подряд у аудитора, работающего в аудиторской организации. </w:t>
      </w:r>
      <w:r>
        <w:br/>
      </w:r>
      <w:r>
        <w:rPr>
          <w:rFonts w:ascii="Times New Roman"/>
          <w:b w:val="false"/>
          <w:i w:val="false"/>
          <w:color w:val="000000"/>
          <w:sz w:val="28"/>
        </w:rPr>
        <w:t xml:space="preserve">
      Требование настоящего пункта не распространяется на страховую (перестраховочную) организацию, входящую в состав банковского конгломерата. </w:t>
      </w:r>
      <w:r>
        <w:br/>
      </w:r>
      <w:r>
        <w:rPr>
          <w:rFonts w:ascii="Times New Roman"/>
          <w:b w:val="false"/>
          <w:i w:val="false"/>
          <w:color w:val="000000"/>
          <w:sz w:val="28"/>
        </w:rPr>
        <w:t xml:space="preserve">
      3. Аудит организаций, входящих в страховую группу в качестве </w:t>
      </w:r>
      <w:r>
        <w:br/>
      </w:r>
      <w:r>
        <w:rPr>
          <w:rFonts w:ascii="Times New Roman"/>
          <w:b w:val="false"/>
          <w:i w:val="false"/>
          <w:color w:val="000000"/>
          <w:sz w:val="28"/>
        </w:rPr>
        <w:t xml:space="preserve">
родительской организации и ее дочерних организаций, являющихся резидентами Республики Казахстан, осуществляется одной и той же аудиторской организацией. Аудит родительской организации и ее дочерних организаций-нерезидентов Республики Казахстан, входящих в состав страховой группы, может осуществляться одной и той же аудиторской организацией в случаях, когда если проведение такого аудита не противоречит требованиям законодательства страны их резидентства. </w:t>
      </w:r>
      <w:r>
        <w:br/>
      </w:r>
      <w:r>
        <w:rPr>
          <w:rFonts w:ascii="Times New Roman"/>
          <w:b w:val="false"/>
          <w:i w:val="false"/>
          <w:color w:val="000000"/>
          <w:sz w:val="28"/>
        </w:rPr>
        <w:t xml:space="preserve">
      4. Аудиторская организация вправе проводить аудит страховой (перестраховочной) организации путем привлечения актуария, который соответствует требованиям, предусмотренным настоящим Законом к независимым актуариям. </w:t>
      </w:r>
      <w:r>
        <w:br/>
      </w:r>
      <w:r>
        <w:rPr>
          <w:rFonts w:ascii="Times New Roman"/>
          <w:b w:val="false"/>
          <w:i w:val="false"/>
          <w:color w:val="000000"/>
          <w:sz w:val="28"/>
        </w:rPr>
        <w:t xml:space="preserve">
      5. Аудиторский отчет о проверке финансовой отчетности страховой (перестраховочной) организации или других юридических лиц, входящих в состав страховой группы, не составляет коммерческой тайны. </w:t>
      </w:r>
      <w:r>
        <w:br/>
      </w:r>
      <w:r>
        <w:rPr>
          <w:rFonts w:ascii="Times New Roman"/>
          <w:b w:val="false"/>
          <w:i w:val="false"/>
          <w:color w:val="000000"/>
          <w:sz w:val="28"/>
        </w:rPr>
        <w:t xml:space="preserve">
      6. При проведении обязательного аудита страховой (перестраховочной) организации или других юридических лиц, входящих в состав страховой группы, аудиторская организация обязана незамедлительно известить уполномоченный орган о ставших ей известными решениях, которые: </w:t>
      </w:r>
      <w:r>
        <w:br/>
      </w:r>
      <w:r>
        <w:rPr>
          <w:rFonts w:ascii="Times New Roman"/>
          <w:b w:val="false"/>
          <w:i w:val="false"/>
          <w:color w:val="000000"/>
          <w:sz w:val="28"/>
        </w:rPr>
        <w:t xml:space="preserve">
      1) повлекли нарушение страховой (перестраховочной) организацией, страховой группой законодательства Республики Казахстан; </w:t>
      </w:r>
      <w:r>
        <w:br/>
      </w:r>
      <w:r>
        <w:rPr>
          <w:rFonts w:ascii="Times New Roman"/>
          <w:b w:val="false"/>
          <w:i w:val="false"/>
          <w:color w:val="000000"/>
          <w:sz w:val="28"/>
        </w:rPr>
        <w:t xml:space="preserve">
      2) повлекли нарушение пруденциальных нормативов и иных обязательных к соблюдению норм и лимитов; </w:t>
      </w:r>
      <w:r>
        <w:br/>
      </w:r>
      <w:r>
        <w:rPr>
          <w:rFonts w:ascii="Times New Roman"/>
          <w:b w:val="false"/>
          <w:i w:val="false"/>
          <w:color w:val="000000"/>
          <w:sz w:val="28"/>
        </w:rPr>
        <w:t xml:space="preserve">
      3) привели к отказу от подтверждения некоторых или всех статей финансовой отчетности либо их подтверждению с оговорками, а также выражению отрицательного мнения. </w:t>
      </w:r>
      <w:r>
        <w:br/>
      </w:r>
      <w:r>
        <w:rPr>
          <w:rFonts w:ascii="Times New Roman"/>
          <w:b w:val="false"/>
          <w:i w:val="false"/>
          <w:color w:val="000000"/>
          <w:sz w:val="28"/>
        </w:rPr>
        <w:t xml:space="preserve">
      7. Страховая (перестраховочная) организация обязана иметь в своей структуре службу внутреннего аудита (аудитора), деятельность которой лицензированию не подлежит. </w:t>
      </w:r>
      <w:r>
        <w:br/>
      </w:r>
      <w:r>
        <w:rPr>
          <w:rFonts w:ascii="Times New Roman"/>
          <w:b w:val="false"/>
          <w:i w:val="false"/>
          <w:color w:val="000000"/>
          <w:sz w:val="28"/>
        </w:rPr>
        <w:t xml:space="preserve">
      8. Порядок проведения внутреннего аудита определяется соответствующими внутренними документами страховой (перестраховочной) организации с учетом требований нормативных правовых актов уполномоченного органа. </w:t>
      </w:r>
      <w:r>
        <w:br/>
      </w:r>
      <w:r>
        <w:rPr>
          <w:rFonts w:ascii="Times New Roman"/>
          <w:b w:val="false"/>
          <w:i w:val="false"/>
          <w:color w:val="000000"/>
          <w:sz w:val="28"/>
        </w:rPr>
        <w:t xml:space="preserve">
      9. Проведение аудита по итогам финансового года обязательно для страховых (перестраховочных) организаций, страховых холдингов и организаций, в которых страховая (перестраховочная) организация и (или) страховой холдинг являются крупными участниками. Копии отчета о проведенном аудите и рекомендации аудиторской организации должны быть предоставлены страховыми (перестраховочными) организациями, страховыми холдингами, организациями, в которых страховая (перестраховочная организация) и (или) страховой холдинг являются крупными участниками, и аудиторскими организациями в уполномоченный орган в течение тридцати дней со дня получения данных документов или их предоставления страховым (перестраховочным) организациям, страховым холдингам и организациям, в которых страховая (перестраховочная) организация и (или) страховой холдинг являются крупными участниками. </w:t>
      </w:r>
      <w:r>
        <w:br/>
      </w:r>
      <w:r>
        <w:rPr>
          <w:rFonts w:ascii="Times New Roman"/>
          <w:b w:val="false"/>
          <w:i w:val="false"/>
          <w:color w:val="000000"/>
          <w:sz w:val="28"/>
        </w:rPr>
        <w:t xml:space="preserve">
      Страховая (перестраховочная) организация обязана представить копию аудиторского отчета в течение десяти дней после его получения другим юридическим лицам, в которых страховая (перестраховочная) организация имеет значительное участие. </w:t>
      </w:r>
      <w:r>
        <w:br/>
      </w:r>
      <w:r>
        <w:rPr>
          <w:rFonts w:ascii="Times New Roman"/>
          <w:b w:val="false"/>
          <w:i w:val="false"/>
          <w:color w:val="000000"/>
          <w:sz w:val="28"/>
        </w:rPr>
        <w:t xml:space="preserve">
      Консолидированная годовая финансовая отчетность страховой (перестраховочной) организации и страхового холдинга должна быть заверена аудиторской организацией. </w:t>
      </w:r>
      <w:r>
        <w:br/>
      </w:r>
      <w:r>
        <w:rPr>
          <w:rFonts w:ascii="Times New Roman"/>
          <w:b w:val="false"/>
          <w:i w:val="false"/>
          <w:color w:val="000000"/>
          <w:sz w:val="28"/>
        </w:rPr>
        <w:t xml:space="preserve">
      10. Страховой холдинг — нерезидент Республики Казахстан, который подлежит консолидированному надзору в стране своего места нахождения, предоставляет в уполномоченный орган копию аудиторского отчета и рекомендации аудиторской организации в течение тридцати дней со дня получения данных документов страховым холдингом-нерезидентом Республики Казахстан, который подлежит консолидированному надзору в стране своего места нахождения. </w:t>
      </w:r>
      <w:r>
        <w:br/>
      </w:r>
      <w:r>
        <w:rPr>
          <w:rFonts w:ascii="Times New Roman"/>
          <w:b w:val="false"/>
          <w:i w:val="false"/>
          <w:color w:val="000000"/>
          <w:sz w:val="28"/>
        </w:rPr>
        <w:t xml:space="preserve">
      Консолидированная годовая финансовая отчетность страхового холдинга-нерезидента Республики Казахстан, который подлежит консолидированному надзору в стране своего места нахождения, должна быть заверена аудиторской организацией, правомочной на проведение аудита финансовых организаций в стране места нахождения страхового холдинга-нерезидента Республики Казахстан, который подлежит консолидированному надзору. </w:t>
      </w:r>
      <w:r>
        <w:br/>
      </w:r>
      <w:r>
        <w:rPr>
          <w:rFonts w:ascii="Times New Roman"/>
          <w:b w:val="false"/>
          <w:i w:val="false"/>
          <w:color w:val="000000"/>
          <w:sz w:val="28"/>
        </w:rPr>
        <w:t xml:space="preserve">
      11. Крупный участник страховой (перестраховочной) организации, страховой холдинг, являющиеся нерезидентами Республики Казахстан, </w:t>
      </w:r>
      <w:r>
        <w:br/>
      </w:r>
      <w:r>
        <w:rPr>
          <w:rFonts w:ascii="Times New Roman"/>
          <w:b w:val="false"/>
          <w:i w:val="false"/>
          <w:color w:val="000000"/>
          <w:sz w:val="28"/>
        </w:rPr>
        <w:t xml:space="preserve">
предоставляют в уполномоченный орган копию аудиторского отчета и </w:t>
      </w:r>
      <w:r>
        <w:br/>
      </w:r>
      <w:r>
        <w:rPr>
          <w:rFonts w:ascii="Times New Roman"/>
          <w:b w:val="false"/>
          <w:i w:val="false"/>
          <w:color w:val="000000"/>
          <w:sz w:val="28"/>
        </w:rPr>
        <w:t xml:space="preserve">
рекомендации аудиторской организации на казахском или русском языках. </w:t>
      </w:r>
      <w:r>
        <w:br/>
      </w:r>
      <w:r>
        <w:rPr>
          <w:rFonts w:ascii="Times New Roman"/>
          <w:b w:val="false"/>
          <w:i w:val="false"/>
          <w:color w:val="000000"/>
          <w:sz w:val="28"/>
        </w:rPr>
        <w:t xml:space="preserve">
      12. В случае неустранения страховой (перестраховочной) организацией, страховым холдингом и организацией, в которой страховая (перестраховочная) организация и (или) страховой холдинг являются крупными участниками, нарушений, которые влияют на финансовое состояние страховой (перестраховочной) организации или страховой группы, указанных в аудиторском отчете, в течение трех месяцев со дня получения указанными лицами аудиторского отчета уполномоченный орган до устранения нарушений вправе: </w:t>
      </w:r>
      <w:r>
        <w:br/>
      </w:r>
      <w:r>
        <w:rPr>
          <w:rFonts w:ascii="Times New Roman"/>
          <w:b w:val="false"/>
          <w:i w:val="false"/>
          <w:color w:val="000000"/>
          <w:sz w:val="28"/>
        </w:rPr>
        <w:t xml:space="preserve">
      в отношении страховой (перестраховочной) организации приостановить действие лицензии страховой (перестраховочной) организации на основании подпункта 8-1) пункта 1 статьи 54 настоящего Закона; </w:t>
      </w:r>
      <w:r>
        <w:br/>
      </w:r>
      <w:r>
        <w:rPr>
          <w:rFonts w:ascii="Times New Roman"/>
          <w:b w:val="false"/>
          <w:i w:val="false"/>
          <w:color w:val="000000"/>
          <w:sz w:val="28"/>
        </w:rPr>
        <w:t xml:space="preserve">
      в отношении страхового холдинга, организации, в которой страховая (перестраховочная) организация, а также страховой холдинг являются крупными участниками - применить меры, предусмотренные пунктом 2 статьи 53-1 настоящего Закона. </w:t>
      </w:r>
      <w:r>
        <w:br/>
      </w:r>
      <w:r>
        <w:rPr>
          <w:rFonts w:ascii="Times New Roman"/>
          <w:b w:val="false"/>
          <w:i w:val="false"/>
          <w:color w:val="000000"/>
          <w:sz w:val="28"/>
        </w:rPr>
        <w:t xml:space="preserve">
      В случае неустранения нарушений в течение года со дня получения данного отчета уполномоченный орган вправе: </w:t>
      </w:r>
      <w:r>
        <w:br/>
      </w:r>
      <w:r>
        <w:rPr>
          <w:rFonts w:ascii="Times New Roman"/>
          <w:b w:val="false"/>
          <w:i w:val="false"/>
          <w:color w:val="000000"/>
          <w:sz w:val="28"/>
        </w:rPr>
        <w:t xml:space="preserve">
      в отношении страховой (перестраховочной) организации - лишить лицензии страховую (перестраховочную) организацию на основании подпункта 1) пункта 1 статьи 55 настоящего Закона; </w:t>
      </w:r>
      <w:r>
        <w:br/>
      </w:r>
      <w:r>
        <w:rPr>
          <w:rFonts w:ascii="Times New Roman"/>
          <w:b w:val="false"/>
          <w:i w:val="false"/>
          <w:color w:val="000000"/>
          <w:sz w:val="28"/>
        </w:rPr>
        <w:t xml:space="preserve">
      в отношении страхового холдинга, - применить меры, предусмотренные пунктом 3 статьи 53-1 настоящего Закона.»; </w:t>
      </w:r>
      <w:r>
        <w:br/>
      </w:r>
      <w:r>
        <w:rPr>
          <w:rFonts w:ascii="Times New Roman"/>
          <w:b w:val="false"/>
          <w:i w:val="false"/>
          <w:color w:val="000000"/>
          <w:sz w:val="28"/>
        </w:rPr>
        <w:t xml:space="preserve">
      17) в статье 26: </w:t>
      </w:r>
      <w:r>
        <w:br/>
      </w:r>
      <w:r>
        <w:rPr>
          <w:rFonts w:ascii="Times New Roman"/>
          <w:b w:val="false"/>
          <w:i w:val="false"/>
          <w:color w:val="000000"/>
          <w:sz w:val="28"/>
        </w:rPr>
        <w:t xml:space="preserve">
      в заголовке слова «Крупный участник» заменить словами «Страховой холдинг и крупный участник»;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части первой слова «крупным участником» заменить словами «страховым холдингом, крупным участником»; </w:t>
      </w:r>
      <w:r>
        <w:br/>
      </w:r>
      <w:r>
        <w:rPr>
          <w:rFonts w:ascii="Times New Roman"/>
          <w:b w:val="false"/>
          <w:i w:val="false"/>
          <w:color w:val="000000"/>
          <w:sz w:val="28"/>
        </w:rPr>
        <w:t xml:space="preserve">
      в части третьей слова «крупного участника» заменить словами «страхового холдинга или крупного участника»; </w:t>
      </w:r>
      <w:r>
        <w:br/>
      </w:r>
      <w:r>
        <w:rPr>
          <w:rFonts w:ascii="Times New Roman"/>
          <w:b w:val="false"/>
          <w:i w:val="false"/>
          <w:color w:val="000000"/>
          <w:sz w:val="28"/>
        </w:rPr>
        <w:t xml:space="preserve">
      в части четвертой после слов «процентами голосующих» дополнить словами «(за вычетом привилегированных)»; </w:t>
      </w:r>
      <w:r>
        <w:br/>
      </w:r>
      <w:r>
        <w:rPr>
          <w:rFonts w:ascii="Times New Roman"/>
          <w:b w:val="false"/>
          <w:i w:val="false"/>
          <w:color w:val="000000"/>
          <w:sz w:val="28"/>
        </w:rPr>
        <w:t xml:space="preserve">
      в пункте 2 после слов «крупного участника» дополнить словами «или страхового холдинга»; </w:t>
      </w:r>
      <w:r>
        <w:br/>
      </w:r>
      <w:r>
        <w:rPr>
          <w:rFonts w:ascii="Times New Roman"/>
          <w:b w:val="false"/>
          <w:i w:val="false"/>
          <w:color w:val="000000"/>
          <w:sz w:val="28"/>
        </w:rPr>
        <w:t xml:space="preserve">
      в пункте 7-1: </w:t>
      </w:r>
      <w:r>
        <w:br/>
      </w:r>
      <w:r>
        <w:rPr>
          <w:rFonts w:ascii="Times New Roman"/>
          <w:b w:val="false"/>
          <w:i w:val="false"/>
          <w:color w:val="000000"/>
          <w:sz w:val="28"/>
        </w:rPr>
        <w:t xml:space="preserve">
      слова «крупного участника страховой (перестраховочной) организации» заменить словами «страхового холдинга»; </w:t>
      </w:r>
      <w:r>
        <w:br/>
      </w:r>
      <w:r>
        <w:rPr>
          <w:rFonts w:ascii="Times New Roman"/>
          <w:b w:val="false"/>
          <w:i w:val="false"/>
          <w:color w:val="000000"/>
          <w:sz w:val="28"/>
        </w:rPr>
        <w:t xml:space="preserve">
      после слов «процентов голосующих» дополнить словами «(за вычетом привилегированных)»; </w:t>
      </w:r>
      <w:r>
        <w:br/>
      </w:r>
      <w:r>
        <w:rPr>
          <w:rFonts w:ascii="Times New Roman"/>
          <w:b w:val="false"/>
          <w:i w:val="false"/>
          <w:color w:val="000000"/>
          <w:sz w:val="28"/>
        </w:rPr>
        <w:t xml:space="preserve">
      в пункте 8: </w:t>
      </w:r>
      <w:r>
        <w:br/>
      </w:r>
      <w:r>
        <w:rPr>
          <w:rFonts w:ascii="Times New Roman"/>
          <w:b w:val="false"/>
          <w:i w:val="false"/>
          <w:color w:val="000000"/>
          <w:sz w:val="28"/>
        </w:rPr>
        <w:t xml:space="preserve">
      после слов «в сумме владеющие» дополнить словами «десятью или более процентами голосующих (за вычетом привилегированных) акций»; </w:t>
      </w:r>
      <w:r>
        <w:br/>
      </w:r>
      <w:r>
        <w:rPr>
          <w:rFonts w:ascii="Times New Roman"/>
          <w:b w:val="false"/>
          <w:i w:val="false"/>
          <w:color w:val="000000"/>
          <w:sz w:val="28"/>
        </w:rPr>
        <w:t xml:space="preserve">
      слова «акций страховой (перестраховочной) организации» заменить словами «голосующих акций страховой (перестраховочной) организации»; </w:t>
      </w:r>
      <w:r>
        <w:br/>
      </w:r>
      <w:r>
        <w:rPr>
          <w:rFonts w:ascii="Times New Roman"/>
          <w:b w:val="false"/>
          <w:i w:val="false"/>
          <w:color w:val="000000"/>
          <w:sz w:val="28"/>
        </w:rPr>
        <w:t xml:space="preserve">
      дополнить пунктом 8-1 следующего содержания: </w:t>
      </w:r>
      <w:r>
        <w:br/>
      </w:r>
      <w:r>
        <w:rPr>
          <w:rFonts w:ascii="Times New Roman"/>
          <w:b w:val="false"/>
          <w:i w:val="false"/>
          <w:color w:val="000000"/>
          <w:sz w:val="28"/>
        </w:rPr>
        <w:t xml:space="preserve">
      «8-1. Выдача согласия уполномоченного органа лицам, желающим стать страховым холдингом, осуществляется в порядке, определенном для крупного участника страховой (перестраховочной) организации. </w:t>
      </w:r>
      <w:r>
        <w:br/>
      </w:r>
      <w:r>
        <w:rPr>
          <w:rFonts w:ascii="Times New Roman"/>
          <w:b w:val="false"/>
          <w:i w:val="false"/>
          <w:color w:val="000000"/>
          <w:sz w:val="28"/>
        </w:rPr>
        <w:t xml:space="preserve">
      Основаниями для отказа в даче согласия уполномоченного органа лицу, желающему стать страховым холдингом, помимо оснований, предусмотренных пунктом 1 статьи 26-1 настоящего Закона, являются: </w:t>
      </w:r>
      <w:r>
        <w:br/>
      </w:r>
      <w:r>
        <w:rPr>
          <w:rFonts w:ascii="Times New Roman"/>
          <w:b w:val="false"/>
          <w:i w:val="false"/>
          <w:color w:val="000000"/>
          <w:sz w:val="28"/>
        </w:rPr>
        <w:t xml:space="preserve">
      1) случаи, когда заявитель — финансовая организация не подлежит надзору на консолидированной основе в стране своего места нахождения; </w:t>
      </w:r>
      <w:r>
        <w:br/>
      </w:r>
      <w:r>
        <w:rPr>
          <w:rFonts w:ascii="Times New Roman"/>
          <w:b w:val="false"/>
          <w:i w:val="false"/>
          <w:color w:val="000000"/>
          <w:sz w:val="28"/>
        </w:rPr>
        <w:t xml:space="preserve">
      2) невозможность проведения консолидированного надзора за страховой группой в связи с тем, что законодательство стран нахождения участников страховой группы-нерезидентов Республики Казахстан делает невозможным выполнение ими и страховой группой предусмотренных настоящим Законом требований.»; </w:t>
      </w:r>
      <w:r>
        <w:br/>
      </w:r>
      <w:r>
        <w:rPr>
          <w:rFonts w:ascii="Times New Roman"/>
          <w:b w:val="false"/>
          <w:i w:val="false"/>
          <w:color w:val="000000"/>
          <w:sz w:val="28"/>
        </w:rPr>
        <w:t xml:space="preserve">
      в пункте 9 слова «крупного участника» заменить словами «страхового холдинга или крупного участника»; </w:t>
      </w:r>
      <w:r>
        <w:br/>
      </w:r>
      <w:r>
        <w:rPr>
          <w:rFonts w:ascii="Times New Roman"/>
          <w:b w:val="false"/>
          <w:i w:val="false"/>
          <w:color w:val="000000"/>
          <w:sz w:val="28"/>
        </w:rPr>
        <w:t xml:space="preserve">
      в пункте 10: </w:t>
      </w:r>
      <w:r>
        <w:br/>
      </w:r>
      <w:r>
        <w:rPr>
          <w:rFonts w:ascii="Times New Roman"/>
          <w:b w:val="false"/>
          <w:i w:val="false"/>
          <w:color w:val="000000"/>
          <w:sz w:val="28"/>
        </w:rPr>
        <w:t xml:space="preserve">
      после слов «крупного участника» дополнить словами «или страхового холдинга»; </w:t>
      </w:r>
      <w:r>
        <w:br/>
      </w:r>
      <w:r>
        <w:rPr>
          <w:rFonts w:ascii="Times New Roman"/>
          <w:b w:val="false"/>
          <w:i w:val="false"/>
          <w:color w:val="000000"/>
          <w:sz w:val="28"/>
        </w:rPr>
        <w:t xml:space="preserve">
      после слов «участниками страховой (перестраховочной) организации» дополнить словами «или страховым холдингом»; </w:t>
      </w:r>
      <w:r>
        <w:br/>
      </w:r>
      <w:r>
        <w:rPr>
          <w:rFonts w:ascii="Times New Roman"/>
          <w:b w:val="false"/>
          <w:i w:val="false"/>
          <w:color w:val="000000"/>
          <w:sz w:val="28"/>
        </w:rPr>
        <w:t xml:space="preserve">
      в пункте 11: </w:t>
      </w:r>
      <w:r>
        <w:br/>
      </w:r>
      <w:r>
        <w:rPr>
          <w:rFonts w:ascii="Times New Roman"/>
          <w:b w:val="false"/>
          <w:i w:val="false"/>
          <w:color w:val="000000"/>
          <w:sz w:val="28"/>
        </w:rPr>
        <w:t xml:space="preserve">
      часть первую после слов «страховой (перестраховочной) организации» дополнить словами «или страхового холдинга»; </w:t>
      </w:r>
      <w:r>
        <w:br/>
      </w:r>
      <w:r>
        <w:rPr>
          <w:rFonts w:ascii="Times New Roman"/>
          <w:b w:val="false"/>
          <w:i w:val="false"/>
          <w:color w:val="000000"/>
          <w:sz w:val="28"/>
        </w:rPr>
        <w:t xml:space="preserve">
      часть вторую: </w:t>
      </w:r>
      <w:r>
        <w:br/>
      </w:r>
      <w:r>
        <w:rPr>
          <w:rFonts w:ascii="Times New Roman"/>
          <w:b w:val="false"/>
          <w:i w:val="false"/>
          <w:color w:val="000000"/>
          <w:sz w:val="28"/>
        </w:rPr>
        <w:t xml:space="preserve">
      после слов «признакам крупного участника» дополнить словами «или страхового холдинга»; </w:t>
      </w:r>
      <w:r>
        <w:br/>
      </w:r>
      <w:r>
        <w:rPr>
          <w:rFonts w:ascii="Times New Roman"/>
          <w:b w:val="false"/>
          <w:i w:val="false"/>
          <w:color w:val="000000"/>
          <w:sz w:val="28"/>
        </w:rPr>
        <w:t xml:space="preserve">
      после слов «участника страховой (перестраховочной) организации» дополнить словами «или страхового холдинга»; </w:t>
      </w:r>
      <w:r>
        <w:br/>
      </w:r>
      <w:r>
        <w:rPr>
          <w:rFonts w:ascii="Times New Roman"/>
          <w:b w:val="false"/>
          <w:i w:val="false"/>
          <w:color w:val="000000"/>
          <w:sz w:val="28"/>
        </w:rPr>
        <w:t xml:space="preserve">
      часть третью после слов «участника страховой (перестраховочной) организации» дополнить словами «или страхового холдинга»; </w:t>
      </w:r>
      <w:r>
        <w:br/>
      </w:r>
      <w:r>
        <w:rPr>
          <w:rFonts w:ascii="Times New Roman"/>
          <w:b w:val="false"/>
          <w:i w:val="false"/>
          <w:color w:val="000000"/>
          <w:sz w:val="28"/>
        </w:rPr>
        <w:t xml:space="preserve">
      абзац первый пункта 11-1 после слов «процентов голосующих» дополнить словами «(за вычетом привилегированных)»; </w:t>
      </w:r>
      <w:r>
        <w:br/>
      </w:r>
      <w:r>
        <w:rPr>
          <w:rFonts w:ascii="Times New Roman"/>
          <w:b w:val="false"/>
          <w:i w:val="false"/>
          <w:color w:val="000000"/>
          <w:sz w:val="28"/>
        </w:rPr>
        <w:t xml:space="preserve">
      дополнить пунктом 11-2 следующего содержания: </w:t>
      </w:r>
      <w:r>
        <w:br/>
      </w:r>
      <w:r>
        <w:rPr>
          <w:rFonts w:ascii="Times New Roman"/>
          <w:b w:val="false"/>
          <w:i w:val="false"/>
          <w:color w:val="000000"/>
          <w:sz w:val="28"/>
        </w:rPr>
        <w:t xml:space="preserve">
      «11-2. Лицами, совместно являющимися страховым холдингом, признаются лица, в сумме владеющие двадцатью пятью или более процентами голосующих (за вычетом привилегированных) акций страховой (перестраховочной) организации или имеющие возможность прямо или косвенно голосовать двадцатью пятью или более процентами голосующих (за вычетом привилегированных) акций страховой (перестраховочной) организации и: </w:t>
      </w:r>
      <w:r>
        <w:br/>
      </w:r>
      <w:r>
        <w:rPr>
          <w:rFonts w:ascii="Times New Roman"/>
          <w:b w:val="false"/>
          <w:i w:val="false"/>
          <w:color w:val="000000"/>
          <w:sz w:val="28"/>
        </w:rPr>
        <w:t xml:space="preserve">
      1) совместно влияющие на решения страховой (перестраховочной) организации в силу договора между ними или иным образом; </w:t>
      </w:r>
      <w:r>
        <w:br/>
      </w:r>
      <w:r>
        <w:rPr>
          <w:rFonts w:ascii="Times New Roman"/>
          <w:b w:val="false"/>
          <w:i w:val="false"/>
          <w:color w:val="000000"/>
          <w:sz w:val="28"/>
        </w:rPr>
        <w:t xml:space="preserve">
      2) являющиеся в отдельности или взаимно крупными участниками друг друга; </w:t>
      </w:r>
      <w:r>
        <w:br/>
      </w:r>
      <w:r>
        <w:rPr>
          <w:rFonts w:ascii="Times New Roman"/>
          <w:b w:val="false"/>
          <w:i w:val="false"/>
          <w:color w:val="000000"/>
          <w:sz w:val="28"/>
        </w:rPr>
        <w:t xml:space="preserve">
      3) одно из них является представителем другого лица; </w:t>
      </w:r>
      <w:r>
        <w:br/>
      </w:r>
      <w:r>
        <w:rPr>
          <w:rFonts w:ascii="Times New Roman"/>
          <w:b w:val="false"/>
          <w:i w:val="false"/>
          <w:color w:val="000000"/>
          <w:sz w:val="28"/>
        </w:rPr>
        <w:t xml:space="preserve">
      4) одно из них предоставило другому лицу возможность покупки акций страховой (перестраховочной) организации в соответствии с заключенным между ними договором.»; </w:t>
      </w:r>
      <w:r>
        <w:br/>
      </w:r>
      <w:r>
        <w:rPr>
          <w:rFonts w:ascii="Times New Roman"/>
          <w:b w:val="false"/>
          <w:i w:val="false"/>
          <w:color w:val="000000"/>
          <w:sz w:val="28"/>
        </w:rPr>
        <w:t xml:space="preserve">
      в пункте 12 слова «крупного участника» заменить словами «страхового холдинга или крупного участника»; </w:t>
      </w:r>
      <w:r>
        <w:br/>
      </w:r>
      <w:r>
        <w:rPr>
          <w:rFonts w:ascii="Times New Roman"/>
          <w:b w:val="false"/>
          <w:i w:val="false"/>
          <w:color w:val="000000"/>
          <w:sz w:val="28"/>
        </w:rPr>
        <w:t xml:space="preserve">
      в пункте 13: </w:t>
      </w:r>
      <w:r>
        <w:br/>
      </w:r>
      <w:r>
        <w:rPr>
          <w:rFonts w:ascii="Times New Roman"/>
          <w:b w:val="false"/>
          <w:i w:val="false"/>
          <w:color w:val="000000"/>
          <w:sz w:val="28"/>
        </w:rPr>
        <w:t xml:space="preserve">
      часть первую: </w:t>
      </w:r>
      <w:r>
        <w:br/>
      </w:r>
      <w:r>
        <w:rPr>
          <w:rFonts w:ascii="Times New Roman"/>
          <w:b w:val="false"/>
          <w:i w:val="false"/>
          <w:color w:val="000000"/>
          <w:sz w:val="28"/>
        </w:rPr>
        <w:t xml:space="preserve">
      после слов «участник страховой (перестраховочной) организации» дополнить словами «, страховой холдинг»; </w:t>
      </w:r>
      <w:r>
        <w:br/>
      </w:r>
      <w:r>
        <w:rPr>
          <w:rFonts w:ascii="Times New Roman"/>
          <w:b w:val="false"/>
          <w:i w:val="false"/>
          <w:color w:val="000000"/>
          <w:sz w:val="28"/>
        </w:rPr>
        <w:t xml:space="preserve">
      после слов «доли голосующих» дополнить словами «(за вычетом привилегированных)»; </w:t>
      </w:r>
      <w:r>
        <w:br/>
      </w:r>
      <w:r>
        <w:rPr>
          <w:rFonts w:ascii="Times New Roman"/>
          <w:b w:val="false"/>
          <w:i w:val="false"/>
          <w:color w:val="000000"/>
          <w:sz w:val="28"/>
        </w:rPr>
        <w:t xml:space="preserve">
      в части второй: </w:t>
      </w:r>
      <w:r>
        <w:br/>
      </w:r>
      <w:r>
        <w:rPr>
          <w:rFonts w:ascii="Times New Roman"/>
          <w:b w:val="false"/>
          <w:i w:val="false"/>
          <w:color w:val="000000"/>
          <w:sz w:val="28"/>
        </w:rPr>
        <w:t xml:space="preserve">
      после слов «участнику страховой (перестраховочной) организации,» дополнить словами «страховому холдингу,»; </w:t>
      </w:r>
      <w:r>
        <w:br/>
      </w:r>
      <w:r>
        <w:rPr>
          <w:rFonts w:ascii="Times New Roman"/>
          <w:b w:val="false"/>
          <w:i w:val="false"/>
          <w:color w:val="000000"/>
          <w:sz w:val="28"/>
        </w:rPr>
        <w:t xml:space="preserve">
      после слов «к количеству голосующих» дополнить словами «(за вычетом привилегированных)»; </w:t>
      </w:r>
      <w:r>
        <w:br/>
      </w:r>
      <w:r>
        <w:rPr>
          <w:rFonts w:ascii="Times New Roman"/>
          <w:b w:val="false"/>
          <w:i w:val="false"/>
          <w:color w:val="000000"/>
          <w:sz w:val="28"/>
        </w:rPr>
        <w:t xml:space="preserve">
      слова «участник страховой (перестраховочной) организации должен» заменить словами «участник страховой (перестраховочной) организации, страховой холдинг должны»; </w:t>
      </w:r>
      <w:r>
        <w:br/>
      </w:r>
      <w:r>
        <w:rPr>
          <w:rFonts w:ascii="Times New Roman"/>
          <w:b w:val="false"/>
          <w:i w:val="false"/>
          <w:color w:val="000000"/>
          <w:sz w:val="28"/>
        </w:rPr>
        <w:t xml:space="preserve">
      часть третью: </w:t>
      </w:r>
      <w:r>
        <w:br/>
      </w:r>
      <w:r>
        <w:rPr>
          <w:rFonts w:ascii="Times New Roman"/>
          <w:b w:val="false"/>
          <w:i w:val="false"/>
          <w:color w:val="000000"/>
          <w:sz w:val="28"/>
        </w:rPr>
        <w:t xml:space="preserve">
      после слов «участнику страховой (перестраховочной) организации» дополнить словами «, страховому холдингу,»; </w:t>
      </w:r>
      <w:r>
        <w:br/>
      </w:r>
      <w:r>
        <w:rPr>
          <w:rFonts w:ascii="Times New Roman"/>
          <w:b w:val="false"/>
          <w:i w:val="false"/>
          <w:color w:val="000000"/>
          <w:sz w:val="28"/>
        </w:rPr>
        <w:t xml:space="preserve">
      после слов «к количеству голосующих» дополнить словами «(за вычетом привилегированных)»; </w:t>
      </w:r>
      <w:r>
        <w:br/>
      </w:r>
      <w:r>
        <w:rPr>
          <w:rFonts w:ascii="Times New Roman"/>
          <w:b w:val="false"/>
          <w:i w:val="false"/>
          <w:color w:val="000000"/>
          <w:sz w:val="28"/>
        </w:rPr>
        <w:t xml:space="preserve">
      после слов «участника страховой (перестраховочной) организации» дополнить словами «, страхового холдинга»; </w:t>
      </w:r>
      <w:r>
        <w:br/>
      </w:r>
      <w:r>
        <w:rPr>
          <w:rFonts w:ascii="Times New Roman"/>
          <w:b w:val="false"/>
          <w:i w:val="false"/>
          <w:color w:val="000000"/>
          <w:sz w:val="28"/>
        </w:rPr>
        <w:t xml:space="preserve">
      после слов «статуса крупного участника страховой (перестраховочной) организации» дополнить словами «или страхового холдинга»; </w:t>
      </w:r>
      <w:r>
        <w:br/>
      </w:r>
      <w:r>
        <w:rPr>
          <w:rFonts w:ascii="Times New Roman"/>
          <w:b w:val="false"/>
          <w:i w:val="false"/>
          <w:color w:val="000000"/>
          <w:sz w:val="28"/>
        </w:rPr>
        <w:t xml:space="preserve">
      в пункте 16: </w:t>
      </w:r>
      <w:r>
        <w:br/>
      </w:r>
      <w:r>
        <w:rPr>
          <w:rFonts w:ascii="Times New Roman"/>
          <w:b w:val="false"/>
          <w:i w:val="false"/>
          <w:color w:val="000000"/>
          <w:sz w:val="28"/>
        </w:rPr>
        <w:t xml:space="preserve">
      после слов «участниками страховой (перестраховочной) организации,» дополнить словами «, страховым холдингом,»; </w:t>
      </w:r>
      <w:r>
        <w:br/>
      </w:r>
      <w:r>
        <w:rPr>
          <w:rFonts w:ascii="Times New Roman"/>
          <w:b w:val="false"/>
          <w:i w:val="false"/>
          <w:color w:val="000000"/>
          <w:sz w:val="28"/>
        </w:rPr>
        <w:t xml:space="preserve">
      после слов «соответствующими признакам» дополнить словами «страхового холдинга или»; </w:t>
      </w:r>
      <w:r>
        <w:br/>
      </w:r>
      <w:r>
        <w:rPr>
          <w:rFonts w:ascii="Times New Roman"/>
          <w:b w:val="false"/>
          <w:i w:val="false"/>
          <w:color w:val="000000"/>
          <w:sz w:val="28"/>
        </w:rPr>
        <w:t xml:space="preserve">
      18) подпункт 1) пункта 1 статьи 26-1 изложить в следующей редакции: </w:t>
      </w:r>
      <w:r>
        <w:br/>
      </w:r>
      <w:r>
        <w:rPr>
          <w:rFonts w:ascii="Times New Roman"/>
          <w:b w:val="false"/>
          <w:i w:val="false"/>
          <w:color w:val="000000"/>
          <w:sz w:val="28"/>
        </w:rPr>
        <w:t xml:space="preserve">
      «1) предоставление неполного пакета документов либо несоответствие предоставленных документов требованиям, указанным в статье 26 настоящего Закона;»; </w:t>
      </w:r>
      <w:r>
        <w:br/>
      </w:r>
      <w:r>
        <w:rPr>
          <w:rFonts w:ascii="Times New Roman"/>
          <w:b w:val="false"/>
          <w:i w:val="false"/>
          <w:color w:val="000000"/>
          <w:sz w:val="28"/>
        </w:rPr>
        <w:t xml:space="preserve">
      19) в статье 27: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подпункте 4) слова «о доходах и расходах» заменить словами «о прибылях и убытках»; </w:t>
      </w:r>
      <w:r>
        <w:br/>
      </w:r>
      <w:r>
        <w:rPr>
          <w:rFonts w:ascii="Times New Roman"/>
          <w:b w:val="false"/>
          <w:i w:val="false"/>
          <w:color w:val="000000"/>
          <w:sz w:val="28"/>
        </w:rPr>
        <w:t xml:space="preserve">
      в подпункте 5) слова «за преступления, совершенные в сфере экономической деятельности, за коррупционные и иные преступления против интересов государственной службы и государственного управления» исключить; </w:t>
      </w:r>
      <w:r>
        <w:br/>
      </w:r>
      <w:r>
        <w:rPr>
          <w:rFonts w:ascii="Times New Roman"/>
          <w:b w:val="false"/>
          <w:i w:val="false"/>
          <w:color w:val="000000"/>
          <w:sz w:val="28"/>
        </w:rPr>
        <w:t xml:space="preserve">
      пункт 1-1 после слов «участника страховой (перестраховочной) организации» дополнить словами «или страхового холдинга»; </w:t>
      </w:r>
      <w:r>
        <w:br/>
      </w:r>
      <w:r>
        <w:rPr>
          <w:rFonts w:ascii="Times New Roman"/>
          <w:b w:val="false"/>
          <w:i w:val="false"/>
          <w:color w:val="000000"/>
          <w:sz w:val="28"/>
        </w:rPr>
        <w:t xml:space="preserve">
      20) в статье 32: </w:t>
      </w:r>
      <w:r>
        <w:br/>
      </w:r>
      <w:r>
        <w:rPr>
          <w:rFonts w:ascii="Times New Roman"/>
          <w:b w:val="false"/>
          <w:i w:val="false"/>
          <w:color w:val="000000"/>
          <w:sz w:val="28"/>
        </w:rPr>
        <w:t xml:space="preserve">
      в пункте 1 слова «в пункте 1 статьи» заменить словами «в статье»; </w:t>
      </w:r>
      <w:r>
        <w:br/>
      </w:r>
      <w:r>
        <w:rPr>
          <w:rFonts w:ascii="Times New Roman"/>
          <w:b w:val="false"/>
          <w:i w:val="false"/>
          <w:color w:val="000000"/>
          <w:sz w:val="28"/>
        </w:rPr>
        <w:t xml:space="preserve">
      подпункт 4) пункта 4 изложить в следующей редакции: </w:t>
      </w:r>
      <w:r>
        <w:br/>
      </w:r>
      <w:r>
        <w:rPr>
          <w:rFonts w:ascii="Times New Roman"/>
          <w:b w:val="false"/>
          <w:i w:val="false"/>
          <w:color w:val="000000"/>
          <w:sz w:val="28"/>
        </w:rPr>
        <w:t xml:space="preserve">
      «4) организационную структуру дочерней организации и сведения об аффилиированных лицах. </w:t>
      </w:r>
      <w:r>
        <w:br/>
      </w:r>
      <w:r>
        <w:rPr>
          <w:rFonts w:ascii="Times New Roman"/>
          <w:b w:val="false"/>
          <w:i w:val="false"/>
          <w:color w:val="000000"/>
          <w:sz w:val="28"/>
        </w:rPr>
        <w:t xml:space="preserve">
      В случае отсутствия у страховой (перестраховочной) организации страхового холдинга сведений дополнительно предоставляется информация об организациях, связанных с дочерней организацией: </w:t>
      </w:r>
      <w:r>
        <w:br/>
      </w:r>
      <w:r>
        <w:rPr>
          <w:rFonts w:ascii="Times New Roman"/>
          <w:b w:val="false"/>
          <w:i w:val="false"/>
          <w:color w:val="000000"/>
          <w:sz w:val="28"/>
        </w:rPr>
        <w:t xml:space="preserve">
      управлением их деятельностью на объединенной основе в соответствии с условиями меморандума или положений ассоциации этих организаций; </w:t>
      </w:r>
      <w:r>
        <w:br/>
      </w:r>
      <w:r>
        <w:rPr>
          <w:rFonts w:ascii="Times New Roman"/>
          <w:b w:val="false"/>
          <w:i w:val="false"/>
          <w:color w:val="000000"/>
          <w:sz w:val="28"/>
        </w:rPr>
        <w:t xml:space="preserve">
      если состав совета директоров или правления указанных организаций более чем на одну треть представлен одними и теми же лицами;»; </w:t>
      </w:r>
      <w:r>
        <w:br/>
      </w:r>
      <w:r>
        <w:rPr>
          <w:rFonts w:ascii="Times New Roman"/>
          <w:b w:val="false"/>
          <w:i w:val="false"/>
          <w:color w:val="000000"/>
          <w:sz w:val="28"/>
        </w:rPr>
        <w:t xml:space="preserve">
      пункт 5 дополнить подпунктом 4-1) следующего содержания: </w:t>
      </w:r>
      <w:r>
        <w:br/>
      </w:r>
      <w:r>
        <w:rPr>
          <w:rFonts w:ascii="Times New Roman"/>
          <w:b w:val="false"/>
          <w:i w:val="false"/>
          <w:color w:val="000000"/>
          <w:sz w:val="28"/>
        </w:rPr>
        <w:t xml:space="preserve">
      «4-1) несоблюдение пруденциальных нормативов страховой группой, в состав которого входит страховая (перестраховочная) организация, в результате предполагаемого наличия дочерних организаций страховой (перестраховочной) организации;»; </w:t>
      </w:r>
      <w:r>
        <w:br/>
      </w:r>
      <w:r>
        <w:rPr>
          <w:rFonts w:ascii="Times New Roman"/>
          <w:b w:val="false"/>
          <w:i w:val="false"/>
          <w:color w:val="000000"/>
          <w:sz w:val="28"/>
        </w:rPr>
        <w:t xml:space="preserve">
      21) подпункт 4) пункта 2 статьи 34 после слов «руководителем крупного участника» дополнить словами «(страхового холдинга)»; </w:t>
      </w:r>
      <w:r>
        <w:br/>
      </w:r>
      <w:r>
        <w:rPr>
          <w:rFonts w:ascii="Times New Roman"/>
          <w:b w:val="false"/>
          <w:i w:val="false"/>
          <w:color w:val="000000"/>
          <w:sz w:val="28"/>
        </w:rPr>
        <w:t xml:space="preserve">
      22) в абзаце первом пункта 2 статьи 35 слова «размещенных (за вычетом привилегированных и выкупленных)» заменить словами «голосующих (за вычетом привилегированных)»; </w:t>
      </w:r>
      <w:r>
        <w:br/>
      </w:r>
      <w:r>
        <w:rPr>
          <w:rFonts w:ascii="Times New Roman"/>
          <w:b w:val="false"/>
          <w:i w:val="false"/>
          <w:color w:val="000000"/>
          <w:sz w:val="28"/>
        </w:rPr>
        <w:t xml:space="preserve">
      23) в статье 37: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дополнить подпунктом 1-1) следующего содержания: </w:t>
      </w:r>
      <w:r>
        <w:br/>
      </w:r>
      <w:r>
        <w:rPr>
          <w:rFonts w:ascii="Times New Roman"/>
          <w:b w:val="false"/>
          <w:i w:val="false"/>
          <w:color w:val="000000"/>
          <w:sz w:val="28"/>
        </w:rPr>
        <w:t xml:space="preserve">
      «1-1) документы, свидетельствующие о выполнении всех организационно-технических мероприятий, в том числе о готовности помещения, оборудования, соответствующих требованиям нормативных правовых актов уполномоченного органа и Национального Банка Республики Казахстан, а также о наличии автоматизированной информационной системы страховых (перестраховочных) организаций, отвечающей требованиям Национального Банка Республики Казахстан, и персонала соответствующей квалификации, подтвержденные наличием соответствующего заключения уполномоченного органа;»; </w:t>
      </w:r>
      <w:r>
        <w:br/>
      </w:r>
      <w:r>
        <w:rPr>
          <w:rFonts w:ascii="Times New Roman"/>
          <w:b w:val="false"/>
          <w:i w:val="false"/>
          <w:color w:val="000000"/>
          <w:sz w:val="28"/>
        </w:rPr>
        <w:t xml:space="preserve">
      подпункт 12) изложить в следующей редакции: </w:t>
      </w:r>
      <w:r>
        <w:br/>
      </w:r>
      <w:r>
        <w:rPr>
          <w:rFonts w:ascii="Times New Roman"/>
          <w:b w:val="false"/>
          <w:i w:val="false"/>
          <w:color w:val="000000"/>
          <w:sz w:val="28"/>
        </w:rPr>
        <w:t xml:space="preserve">
      «12) документы, подтверждающие участие в базе данных по страхованию в соответствии с требованиями настоящего Закона и законодательных актов Республики Казахстан по обязательным видам страхования;»; </w:t>
      </w:r>
      <w:r>
        <w:br/>
      </w:r>
      <w:r>
        <w:rPr>
          <w:rFonts w:ascii="Times New Roman"/>
          <w:b w:val="false"/>
          <w:i w:val="false"/>
          <w:color w:val="000000"/>
          <w:sz w:val="28"/>
        </w:rPr>
        <w:t xml:space="preserve">
      пункт 2: </w:t>
      </w:r>
      <w:r>
        <w:br/>
      </w:r>
      <w:r>
        <w:rPr>
          <w:rFonts w:ascii="Times New Roman"/>
          <w:b w:val="false"/>
          <w:i w:val="false"/>
          <w:color w:val="000000"/>
          <w:sz w:val="28"/>
        </w:rPr>
        <w:t xml:space="preserve">
      дополнить подпунктами 5) и 6) следующего содержания: </w:t>
      </w:r>
      <w:r>
        <w:br/>
      </w:r>
      <w:r>
        <w:rPr>
          <w:rFonts w:ascii="Times New Roman"/>
          <w:b w:val="false"/>
          <w:i w:val="false"/>
          <w:color w:val="000000"/>
          <w:sz w:val="28"/>
        </w:rPr>
        <w:t xml:space="preserve">
      «5) документы, подтверждающие участие в базе данных по страхованию в соответствии с требованиями настоящего Закона и законодательных актов Республики Казахстан по обязательным видам страхования; </w:t>
      </w:r>
      <w:r>
        <w:br/>
      </w:r>
      <w:r>
        <w:rPr>
          <w:rFonts w:ascii="Times New Roman"/>
          <w:b w:val="false"/>
          <w:i w:val="false"/>
          <w:color w:val="000000"/>
          <w:sz w:val="28"/>
        </w:rPr>
        <w:t xml:space="preserve">
      6) документы, подтверждающие выполнение требований, установленных уполномоченным органом, в части наличия систем управления рисками и внутреннего контроля.»; </w:t>
      </w:r>
      <w:r>
        <w:br/>
      </w:r>
      <w:r>
        <w:rPr>
          <w:rFonts w:ascii="Times New Roman"/>
          <w:b w:val="false"/>
          <w:i w:val="false"/>
          <w:color w:val="000000"/>
          <w:sz w:val="28"/>
        </w:rPr>
        <w:t xml:space="preserve">
      дополнить частью второй следующего содержания: </w:t>
      </w:r>
      <w:r>
        <w:br/>
      </w:r>
      <w:r>
        <w:rPr>
          <w:rFonts w:ascii="Times New Roman"/>
          <w:b w:val="false"/>
          <w:i w:val="false"/>
          <w:color w:val="000000"/>
          <w:sz w:val="28"/>
        </w:rPr>
        <w:t xml:space="preserve">
      «При этом до получения лицензии по дополнительным классам страхования к страховой (перестраховочной) организации в течение шести последовательных месяцев, предшествующих дате подачи заявления, не должны применяться уполномоченным органом санкции, предусмотренные статьей 53-3 настоящего Закона, в том числе в виде наложения административного штрафа по основаниям, предусмотренным частями второй, третьей, пятой, седьмой и десятой статьи 173 и статьей 356 Кодекса Республики Казахстан об административных правонарушениях.»; </w:t>
      </w:r>
      <w:r>
        <w:br/>
      </w:r>
      <w:r>
        <w:rPr>
          <w:rFonts w:ascii="Times New Roman"/>
          <w:b w:val="false"/>
          <w:i w:val="false"/>
          <w:color w:val="000000"/>
          <w:sz w:val="28"/>
        </w:rPr>
        <w:t xml:space="preserve">
      24) статью 40 изложить в следующей редакции: </w:t>
      </w:r>
      <w:r>
        <w:br/>
      </w:r>
      <w:r>
        <w:rPr>
          <w:rFonts w:ascii="Times New Roman"/>
          <w:b w:val="false"/>
          <w:i w:val="false"/>
          <w:color w:val="000000"/>
          <w:sz w:val="28"/>
        </w:rPr>
        <w:t xml:space="preserve">
      «Статья 40. Лицензирование деятельности актуария </w:t>
      </w:r>
      <w:r>
        <w:br/>
      </w:r>
      <w:r>
        <w:rPr>
          <w:rFonts w:ascii="Times New Roman"/>
          <w:b w:val="false"/>
          <w:i w:val="false"/>
          <w:color w:val="000000"/>
          <w:sz w:val="28"/>
        </w:rPr>
        <w:t xml:space="preserve">
      1. Уполномоченный орган является единственным лицензиаром на </w:t>
      </w:r>
      <w:r>
        <w:br/>
      </w:r>
      <w:r>
        <w:rPr>
          <w:rFonts w:ascii="Times New Roman"/>
          <w:b w:val="false"/>
          <w:i w:val="false"/>
          <w:color w:val="000000"/>
          <w:sz w:val="28"/>
        </w:rPr>
        <w:t xml:space="preserve">
территории Республики Казахстан по выдаче лицензии на проведение актуарной деятельности на страховом рынке. </w:t>
      </w:r>
      <w:r>
        <w:br/>
      </w:r>
      <w:r>
        <w:rPr>
          <w:rFonts w:ascii="Times New Roman"/>
          <w:b w:val="false"/>
          <w:i w:val="false"/>
          <w:color w:val="000000"/>
          <w:sz w:val="28"/>
        </w:rPr>
        <w:t xml:space="preserve">
      2. Для получения лицензии на право осуществления актуарной деятельности на страховом рынке заявитель предоставляет в уполномоченный орган следующие документы: </w:t>
      </w:r>
      <w:r>
        <w:br/>
      </w:r>
      <w:r>
        <w:rPr>
          <w:rFonts w:ascii="Times New Roman"/>
          <w:b w:val="false"/>
          <w:i w:val="false"/>
          <w:color w:val="000000"/>
          <w:sz w:val="28"/>
        </w:rPr>
        <w:t xml:space="preserve">
      1) заявление о выдаче лицензии, по форме установленной нормативным правовым актом уполномоченного органа; </w:t>
      </w:r>
      <w:r>
        <w:br/>
      </w:r>
      <w:r>
        <w:rPr>
          <w:rFonts w:ascii="Times New Roman"/>
          <w:b w:val="false"/>
          <w:i w:val="false"/>
          <w:color w:val="000000"/>
          <w:sz w:val="28"/>
        </w:rPr>
        <w:t xml:space="preserve">
      2) сведения о заявителе на получение лицензии по форме установленной нормативным правовым актом уполномоченного органа; </w:t>
      </w:r>
      <w:r>
        <w:br/>
      </w:r>
      <w:r>
        <w:rPr>
          <w:rFonts w:ascii="Times New Roman"/>
          <w:b w:val="false"/>
          <w:i w:val="false"/>
          <w:color w:val="000000"/>
          <w:sz w:val="28"/>
        </w:rPr>
        <w:t xml:space="preserve">
      3) копию документа, удостоверяющего личность; </w:t>
      </w:r>
      <w:r>
        <w:br/>
      </w:r>
      <w:r>
        <w:rPr>
          <w:rFonts w:ascii="Times New Roman"/>
          <w:b w:val="false"/>
          <w:i w:val="false"/>
          <w:color w:val="000000"/>
          <w:sz w:val="28"/>
        </w:rPr>
        <w:t xml:space="preserve">
      4) нотариально засвидетельствованную копию диплома о высшем образовании; </w:t>
      </w:r>
      <w:r>
        <w:br/>
      </w:r>
      <w:r>
        <w:rPr>
          <w:rFonts w:ascii="Times New Roman"/>
          <w:b w:val="false"/>
          <w:i w:val="false"/>
          <w:color w:val="000000"/>
          <w:sz w:val="28"/>
        </w:rPr>
        <w:t xml:space="preserve">
      5) копию документа, подтверждающего уплату лицензионного сбора; </w:t>
      </w:r>
      <w:r>
        <w:br/>
      </w:r>
      <w:r>
        <w:rPr>
          <w:rFonts w:ascii="Times New Roman"/>
          <w:b w:val="false"/>
          <w:i w:val="false"/>
          <w:color w:val="000000"/>
          <w:sz w:val="28"/>
        </w:rPr>
        <w:t xml:space="preserve">
      6) нотариально заверенную копию свидетельства о постановке заявителя на учет в налоговом органе; </w:t>
      </w:r>
      <w:r>
        <w:br/>
      </w:r>
      <w:r>
        <w:rPr>
          <w:rFonts w:ascii="Times New Roman"/>
          <w:b w:val="false"/>
          <w:i w:val="false"/>
          <w:color w:val="000000"/>
          <w:sz w:val="28"/>
        </w:rPr>
        <w:t xml:space="preserve">
      7) копии документов, свидетельствующих о том, что заявитель на получение лицензии прошел обучение и успешно сдал соответствующие экзамены по минимальной обязательной программе обучения актуариев, установленной нормативным правовым актом уполномоченного органа или копию диплома магистра делового администрирования по специализации «Актуарий», в соответствии с требованиями нормативного правового акта уполномоченного органа; </w:t>
      </w:r>
      <w:r>
        <w:br/>
      </w:r>
      <w:r>
        <w:rPr>
          <w:rFonts w:ascii="Times New Roman"/>
          <w:b w:val="false"/>
          <w:i w:val="false"/>
          <w:color w:val="000000"/>
          <w:sz w:val="28"/>
        </w:rPr>
        <w:t xml:space="preserve">
      8) для физических лиц-нерезидентов Республики Казахстан, копии документов, подтверждающих статус актуария и членство в ассоциации актуариев, перечень и требования к которым установлены уполномоченным органом. </w:t>
      </w:r>
      <w:r>
        <w:br/>
      </w:r>
      <w:r>
        <w:rPr>
          <w:rFonts w:ascii="Times New Roman"/>
          <w:b w:val="false"/>
          <w:i w:val="false"/>
          <w:color w:val="000000"/>
          <w:sz w:val="28"/>
        </w:rPr>
        <w:t xml:space="preserve">
      Заявление о выдаче лицензии рассматривается уполномоченным органом в течение одного месяца со дня представления полного пакета документов, соответствующего требованиям законодательства Республики Казахстан. </w:t>
      </w:r>
      <w:r>
        <w:br/>
      </w:r>
      <w:r>
        <w:rPr>
          <w:rFonts w:ascii="Times New Roman"/>
          <w:b w:val="false"/>
          <w:i w:val="false"/>
          <w:color w:val="000000"/>
          <w:sz w:val="28"/>
        </w:rPr>
        <w:t xml:space="preserve">
      3. Лицензия на осуществление актуарной деятельности на страховом рынке выдается заявителю после прохождения им тестирования на знание законодательства Республики Казахстан о страховании и страховой деятельности. Порядок проведения тестирования предусмотрен нормативным правовым актом уполномоченного органа. </w:t>
      </w:r>
      <w:r>
        <w:br/>
      </w:r>
      <w:r>
        <w:rPr>
          <w:rFonts w:ascii="Times New Roman"/>
          <w:b w:val="false"/>
          <w:i w:val="false"/>
          <w:color w:val="000000"/>
          <w:sz w:val="28"/>
        </w:rPr>
        <w:t xml:space="preserve">
      После получения лицензии, актуарий в течение четырнадцати календарных дней с даты получения лицензии на осуществление актуарной деятельности, обязан представить в уполномоченный орган документ, подтверждающий его членство в объединении профессиональных участников актуариев. </w:t>
      </w:r>
      <w:r>
        <w:br/>
      </w:r>
      <w:r>
        <w:rPr>
          <w:rFonts w:ascii="Times New Roman"/>
          <w:b w:val="false"/>
          <w:i w:val="false"/>
          <w:color w:val="000000"/>
          <w:sz w:val="28"/>
        </w:rPr>
        <w:t xml:space="preserve">
      4. Каждые три года актуарий обязан сдавать квалификационный экзамен в порядке, установленном нормативными правовыми актами уполномоченного органа. </w:t>
      </w:r>
      <w:r>
        <w:br/>
      </w:r>
      <w:r>
        <w:rPr>
          <w:rFonts w:ascii="Times New Roman"/>
          <w:b w:val="false"/>
          <w:i w:val="false"/>
          <w:color w:val="000000"/>
          <w:sz w:val="28"/>
        </w:rPr>
        <w:t xml:space="preserve">
      5. В выдаче лицензии может быть отказано в случаях: </w:t>
      </w:r>
      <w:r>
        <w:br/>
      </w:r>
      <w:r>
        <w:rPr>
          <w:rFonts w:ascii="Times New Roman"/>
          <w:b w:val="false"/>
          <w:i w:val="false"/>
          <w:color w:val="000000"/>
          <w:sz w:val="28"/>
        </w:rPr>
        <w:t xml:space="preserve">
      1) если заявителем не предоставлены все документы на получение лицензии, установленным пунктом 1 настоящей статьи; </w:t>
      </w:r>
      <w:r>
        <w:br/>
      </w:r>
      <w:r>
        <w:rPr>
          <w:rFonts w:ascii="Times New Roman"/>
          <w:b w:val="false"/>
          <w:i w:val="false"/>
          <w:color w:val="000000"/>
          <w:sz w:val="28"/>
        </w:rPr>
        <w:t xml:space="preserve">
      2) наличия данных о лишении лицензии по основаниям, предусмотренным подпунктами 2)-4) пункта 1 статьи 60 настоящего Закона; </w:t>
      </w:r>
      <w:r>
        <w:br/>
      </w:r>
      <w:r>
        <w:rPr>
          <w:rFonts w:ascii="Times New Roman"/>
          <w:b w:val="false"/>
          <w:i w:val="false"/>
          <w:color w:val="000000"/>
          <w:sz w:val="28"/>
        </w:rPr>
        <w:t xml:space="preserve">
      3) отрицательного результата тестирования, проведенного уполномоченным органом. </w:t>
      </w:r>
      <w:r>
        <w:br/>
      </w:r>
      <w:r>
        <w:rPr>
          <w:rFonts w:ascii="Times New Roman"/>
          <w:b w:val="false"/>
          <w:i w:val="false"/>
          <w:color w:val="000000"/>
          <w:sz w:val="28"/>
        </w:rPr>
        <w:t xml:space="preserve">
      6. Информация о выдаче лицензии публикуется в периодических печатных изданиях уполномоченного органа на государственном и русском языках.»; </w:t>
      </w:r>
      <w:r>
        <w:br/>
      </w:r>
      <w:r>
        <w:rPr>
          <w:rFonts w:ascii="Times New Roman"/>
          <w:b w:val="false"/>
          <w:i w:val="false"/>
          <w:color w:val="000000"/>
          <w:sz w:val="28"/>
        </w:rPr>
        <w:t xml:space="preserve">
      25) в статье 43: </w:t>
      </w:r>
      <w:r>
        <w:br/>
      </w:r>
      <w:r>
        <w:rPr>
          <w:rFonts w:ascii="Times New Roman"/>
          <w:b w:val="false"/>
          <w:i w:val="false"/>
          <w:color w:val="000000"/>
          <w:sz w:val="28"/>
        </w:rPr>
        <w:t xml:space="preserve">
      подпункт 3-1) после слов «участником голосующими» дополнить словами «(за вычетом привилегированных)»; </w:t>
      </w:r>
      <w:r>
        <w:br/>
      </w:r>
      <w:r>
        <w:rPr>
          <w:rFonts w:ascii="Times New Roman"/>
          <w:b w:val="false"/>
          <w:i w:val="false"/>
          <w:color w:val="000000"/>
          <w:sz w:val="28"/>
        </w:rPr>
        <w:t xml:space="preserve">
      дополнить подпунктом 6-1) следующего содержания: </w:t>
      </w:r>
      <w:r>
        <w:br/>
      </w:r>
      <w:r>
        <w:rPr>
          <w:rFonts w:ascii="Times New Roman"/>
          <w:b w:val="false"/>
          <w:i w:val="false"/>
          <w:color w:val="000000"/>
          <w:sz w:val="28"/>
        </w:rPr>
        <w:t xml:space="preserve">
      «6-1) в случае приостановления действия лицензии по основаниям, предусмотренным подпунктом 2) пункта 1 статьи 54 настоящего Закона вправе ограничить увеличение расходов, в том числе административных, страховой (перестраховочной) организации;»; </w:t>
      </w:r>
      <w:r>
        <w:br/>
      </w:r>
      <w:r>
        <w:rPr>
          <w:rFonts w:ascii="Times New Roman"/>
          <w:b w:val="false"/>
          <w:i w:val="false"/>
          <w:color w:val="000000"/>
          <w:sz w:val="28"/>
        </w:rPr>
        <w:t xml:space="preserve">
      подпункт 23) после слов «меры воздействия,» дополнить словами «обязательные для исполнения»; </w:t>
      </w:r>
      <w:r>
        <w:br/>
      </w:r>
      <w:r>
        <w:rPr>
          <w:rFonts w:ascii="Times New Roman"/>
          <w:b w:val="false"/>
          <w:i w:val="false"/>
          <w:color w:val="000000"/>
          <w:sz w:val="28"/>
        </w:rPr>
        <w:t xml:space="preserve">
      26) пункт 2 статьи 46 изложить в следующей редакции: </w:t>
      </w:r>
      <w:r>
        <w:br/>
      </w:r>
      <w:r>
        <w:rPr>
          <w:rFonts w:ascii="Times New Roman"/>
          <w:b w:val="false"/>
          <w:i w:val="false"/>
          <w:color w:val="000000"/>
          <w:sz w:val="28"/>
        </w:rPr>
        <w:t xml:space="preserve">
      «2. Пруденциальные нормативы для страховых (перестраховочных) организаций включают: </w:t>
      </w:r>
      <w:r>
        <w:br/>
      </w:r>
      <w:r>
        <w:rPr>
          <w:rFonts w:ascii="Times New Roman"/>
          <w:b w:val="false"/>
          <w:i w:val="false"/>
          <w:color w:val="000000"/>
          <w:sz w:val="28"/>
        </w:rPr>
        <w:t xml:space="preserve">
      1) минимальный размер уставного капитала; </w:t>
      </w:r>
      <w:r>
        <w:br/>
      </w:r>
      <w:r>
        <w:rPr>
          <w:rFonts w:ascii="Times New Roman"/>
          <w:b w:val="false"/>
          <w:i w:val="false"/>
          <w:color w:val="000000"/>
          <w:sz w:val="28"/>
        </w:rPr>
        <w:t xml:space="preserve">
      2) норматив достаточности маржи платежеспособности; </w:t>
      </w:r>
      <w:r>
        <w:br/>
      </w:r>
      <w:r>
        <w:rPr>
          <w:rFonts w:ascii="Times New Roman"/>
          <w:b w:val="false"/>
          <w:i w:val="false"/>
          <w:color w:val="000000"/>
          <w:sz w:val="28"/>
        </w:rPr>
        <w:t xml:space="preserve">
      3) норматив достаточности высоколиквидных активов; </w:t>
      </w:r>
      <w:r>
        <w:br/>
      </w:r>
      <w:r>
        <w:rPr>
          <w:rFonts w:ascii="Times New Roman"/>
          <w:b w:val="false"/>
          <w:i w:val="false"/>
          <w:color w:val="000000"/>
          <w:sz w:val="28"/>
        </w:rPr>
        <w:t xml:space="preserve">
      4) нормативы диверсификации активов. </w:t>
      </w:r>
      <w:r>
        <w:br/>
      </w:r>
      <w:r>
        <w:rPr>
          <w:rFonts w:ascii="Times New Roman"/>
          <w:b w:val="false"/>
          <w:i w:val="false"/>
          <w:color w:val="000000"/>
          <w:sz w:val="28"/>
        </w:rPr>
        <w:t xml:space="preserve">
      Пруденциальным нормативом для страховых групп является норматив достаточности маржи платежеспособности. </w:t>
      </w:r>
      <w:r>
        <w:br/>
      </w:r>
      <w:r>
        <w:rPr>
          <w:rFonts w:ascii="Times New Roman"/>
          <w:b w:val="false"/>
          <w:i w:val="false"/>
          <w:color w:val="000000"/>
          <w:sz w:val="28"/>
        </w:rPr>
        <w:t xml:space="preserve">
      Уполномоченный орган вправе устанавливать дополнительные пруденциальные нормативы, в том числе по инвестированию активов, покрывающих страховые резервы по аннуитетному социальному страхованию.»; </w:t>
      </w:r>
      <w:r>
        <w:br/>
      </w:r>
      <w:r>
        <w:rPr>
          <w:rFonts w:ascii="Times New Roman"/>
          <w:b w:val="false"/>
          <w:i w:val="false"/>
          <w:color w:val="000000"/>
          <w:sz w:val="28"/>
        </w:rPr>
        <w:t xml:space="preserve">
      27) статью 46-1 изложить в следующей редакции: </w:t>
      </w:r>
      <w:r>
        <w:br/>
      </w:r>
      <w:r>
        <w:rPr>
          <w:rFonts w:ascii="Times New Roman"/>
          <w:b w:val="false"/>
          <w:i w:val="false"/>
          <w:color w:val="000000"/>
          <w:sz w:val="28"/>
        </w:rPr>
        <w:t xml:space="preserve">
      «Статья 46-1. Обязанность крупных участников </w:t>
      </w:r>
      <w:r>
        <w:br/>
      </w:r>
      <w:r>
        <w:rPr>
          <w:rFonts w:ascii="Times New Roman"/>
          <w:b w:val="false"/>
          <w:i w:val="false"/>
          <w:color w:val="000000"/>
          <w:sz w:val="28"/>
        </w:rPr>
        <w:t xml:space="preserve">
      1. Уполномоченный орган в соответствии с законодательством Республики Казахстан принимает меры по привлечению к ответственности страховой (перестраховочной) организации и (или) страховых холдингов, за нарушение страховой (перестраховочной) организацией пруденциальных нормативов и (или) иных обязательных к соблюдению норм и лимитов. </w:t>
      </w:r>
      <w:r>
        <w:br/>
      </w:r>
      <w:r>
        <w:rPr>
          <w:rFonts w:ascii="Times New Roman"/>
          <w:b w:val="false"/>
          <w:i w:val="false"/>
          <w:color w:val="000000"/>
          <w:sz w:val="28"/>
        </w:rPr>
        <w:t xml:space="preserve">
      2. Страховой холдинг, а также крупные участники страховой (перестраховочной) организации — физические лица, владеющие прямо или косвенно более двадцатью пятью процентами голосующих (за вычетом привилегированных) акций страховой (перестраховочной) организации, обязаны принимать меры, предусмотренные нормативными правовыми актами уполномоченного органа, по поддержанию пруденциальных нормативов на уровне, не ниже установленных. </w:t>
      </w:r>
      <w:r>
        <w:br/>
      </w:r>
      <w:r>
        <w:rPr>
          <w:rFonts w:ascii="Times New Roman"/>
          <w:b w:val="false"/>
          <w:i w:val="false"/>
          <w:color w:val="000000"/>
          <w:sz w:val="28"/>
        </w:rPr>
        <w:t xml:space="preserve">
      3. Страховой холдинг, обязан обеспечить размер маржи платежеспособности страховой (перестраховочной) организации на уровне, установленном нормативными правовыми актами уполномоченного органа. </w:t>
      </w:r>
      <w:r>
        <w:br/>
      </w:r>
      <w:r>
        <w:rPr>
          <w:rFonts w:ascii="Times New Roman"/>
          <w:b w:val="false"/>
          <w:i w:val="false"/>
          <w:color w:val="000000"/>
          <w:sz w:val="28"/>
        </w:rPr>
        <w:t xml:space="preserve">
      Уполномоченный орган вправе устанавливать для страховых (перестраховочных) организаций, не имеющих страхового холдинга отдельные пруденциальные нормативы и их нормативные значения. </w:t>
      </w:r>
      <w:r>
        <w:br/>
      </w:r>
      <w:r>
        <w:rPr>
          <w:rFonts w:ascii="Times New Roman"/>
          <w:b w:val="false"/>
          <w:i w:val="false"/>
          <w:color w:val="000000"/>
          <w:sz w:val="28"/>
        </w:rPr>
        <w:t xml:space="preserve">
      4. В случае снижения уровня пруденциальных нормативов страховой (перестраховочной) организации страховой холдинг, обязан по требованию уполномоченного органа принять меры по улучшению финансового положения страховой (перестраховочной) организации, в том числе увеличению маржи платежеспособности страховой (перестраховочной) организации в размере, достаточном для обеспечения финансовой устойчивости страховой (перестраховочной) организации. </w:t>
      </w:r>
      <w:r>
        <w:br/>
      </w:r>
      <w:r>
        <w:rPr>
          <w:rFonts w:ascii="Times New Roman"/>
          <w:b w:val="false"/>
          <w:i w:val="false"/>
          <w:color w:val="000000"/>
          <w:sz w:val="28"/>
        </w:rPr>
        <w:t xml:space="preserve">
      5. Меры, приведенные в настоящей статье, могут также применяться в отношении аффилиированных лиц крупных участников страховой (перестраховочной) организации, если уполномоченный орган установит, что нарушения, неправомерное действие или бездействие данных лиц, их должностных лиц или работников ухудшили финансовое состояние страховой (перестраховочной) организации.»; </w:t>
      </w:r>
      <w:r>
        <w:br/>
      </w:r>
      <w:r>
        <w:rPr>
          <w:rFonts w:ascii="Times New Roman"/>
          <w:b w:val="false"/>
          <w:i w:val="false"/>
          <w:color w:val="000000"/>
          <w:sz w:val="28"/>
        </w:rPr>
        <w:t xml:space="preserve">
      28) в статье 51: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после слов «или право управления голосующими» дополнить словами «(за вычетом привилегированных)»; </w:t>
      </w:r>
      <w:r>
        <w:br/>
      </w:r>
      <w:r>
        <w:rPr>
          <w:rFonts w:ascii="Times New Roman"/>
          <w:b w:val="false"/>
          <w:i w:val="false"/>
          <w:color w:val="000000"/>
          <w:sz w:val="28"/>
        </w:rPr>
        <w:t xml:space="preserve">
      после слов «общего числа голосующих» дополнить словами «(за вычетом привилегированных)»; </w:t>
      </w:r>
      <w:r>
        <w:br/>
      </w:r>
      <w:r>
        <w:rPr>
          <w:rFonts w:ascii="Times New Roman"/>
          <w:b w:val="false"/>
          <w:i w:val="false"/>
          <w:color w:val="000000"/>
          <w:sz w:val="28"/>
        </w:rPr>
        <w:t xml:space="preserve">
      слова «по форме, установленной уполномоченным органом.» заменить словами «в произвольной форме, с представлением подтверждающих документов.»; </w:t>
      </w:r>
      <w:r>
        <w:br/>
      </w:r>
      <w:r>
        <w:rPr>
          <w:rFonts w:ascii="Times New Roman"/>
          <w:b w:val="false"/>
          <w:i w:val="false"/>
          <w:color w:val="000000"/>
          <w:sz w:val="28"/>
        </w:rPr>
        <w:t xml:space="preserve">
      пункт 3 исключить; </w:t>
      </w:r>
      <w:r>
        <w:br/>
      </w:r>
      <w:r>
        <w:rPr>
          <w:rFonts w:ascii="Times New Roman"/>
          <w:b w:val="false"/>
          <w:i w:val="false"/>
          <w:color w:val="000000"/>
          <w:sz w:val="28"/>
        </w:rPr>
        <w:t xml:space="preserve">
      29) статью 53-1 изложить в следующей редакции: </w:t>
      </w:r>
      <w:r>
        <w:br/>
      </w:r>
      <w:r>
        <w:rPr>
          <w:rFonts w:ascii="Times New Roman"/>
          <w:b w:val="false"/>
          <w:i w:val="false"/>
          <w:color w:val="000000"/>
          <w:sz w:val="28"/>
        </w:rPr>
        <w:t xml:space="preserve">
      «Статья 53-1. Принудительные меры, принимаемые к лицам, </w:t>
      </w:r>
      <w:r>
        <w:br/>
      </w:r>
      <w:r>
        <w:rPr>
          <w:rFonts w:ascii="Times New Roman"/>
          <w:b w:val="false"/>
          <w:i w:val="false"/>
          <w:color w:val="000000"/>
          <w:sz w:val="28"/>
        </w:rPr>
        <w:t xml:space="preserve">
                    обладающим признаками крупного участника или </w:t>
      </w:r>
      <w:r>
        <w:br/>
      </w:r>
      <w:r>
        <w:rPr>
          <w:rFonts w:ascii="Times New Roman"/>
          <w:b w:val="false"/>
          <w:i w:val="false"/>
          <w:color w:val="000000"/>
          <w:sz w:val="28"/>
        </w:rPr>
        <w:t xml:space="preserve">
                    страхового холдинга, а также к крупным участникам </w:t>
      </w:r>
      <w:r>
        <w:br/>
      </w:r>
      <w:r>
        <w:rPr>
          <w:rFonts w:ascii="Times New Roman"/>
          <w:b w:val="false"/>
          <w:i w:val="false"/>
          <w:color w:val="000000"/>
          <w:sz w:val="28"/>
        </w:rPr>
        <w:t xml:space="preserve">
                    страховой (перестраховочной) организации, </w:t>
      </w:r>
      <w:r>
        <w:br/>
      </w:r>
      <w:r>
        <w:rPr>
          <w:rFonts w:ascii="Times New Roman"/>
          <w:b w:val="false"/>
          <w:i w:val="false"/>
          <w:color w:val="000000"/>
          <w:sz w:val="28"/>
        </w:rPr>
        <w:t xml:space="preserve">
                    страховому холдингу, и юридическим лицам, </w:t>
      </w:r>
      <w:r>
        <w:br/>
      </w:r>
      <w:r>
        <w:rPr>
          <w:rFonts w:ascii="Times New Roman"/>
          <w:b w:val="false"/>
          <w:i w:val="false"/>
          <w:color w:val="000000"/>
          <w:sz w:val="28"/>
        </w:rPr>
        <w:t xml:space="preserve">
                    входящим в состав страховой группы </w:t>
      </w:r>
      <w:r>
        <w:br/>
      </w:r>
      <w:r>
        <w:rPr>
          <w:rFonts w:ascii="Times New Roman"/>
          <w:b w:val="false"/>
          <w:i w:val="false"/>
          <w:color w:val="000000"/>
          <w:sz w:val="28"/>
        </w:rPr>
        <w:t xml:space="preserve">
      1. Уполномоченный орган вправе применить принудительные меры к лицам, обладающим признаками крупного участника или страхового холдинга, к крупным участникам страховой (перестраховочной) организации, страховому холдингу, а также юридическим лицам, входящим в состав страховой группы в следующих случаях: </w:t>
      </w:r>
      <w:r>
        <w:br/>
      </w:r>
      <w:r>
        <w:rPr>
          <w:rFonts w:ascii="Times New Roman"/>
          <w:b w:val="false"/>
          <w:i w:val="false"/>
          <w:color w:val="000000"/>
          <w:sz w:val="28"/>
        </w:rPr>
        <w:t xml:space="preserve">
      1) неполучения согласия уполномоченного органа на приобретение статуса крупного участника и страхового холдинга; </w:t>
      </w:r>
      <w:r>
        <w:br/>
      </w:r>
      <w:r>
        <w:rPr>
          <w:rFonts w:ascii="Times New Roman"/>
          <w:b w:val="false"/>
          <w:i w:val="false"/>
          <w:color w:val="000000"/>
          <w:sz w:val="28"/>
        </w:rPr>
        <w:t xml:space="preserve">
      2) возникновения после приобретения статуса крупного участника страховой (перестраховочной) организации и страхового холдинга обстоятельств, указанных в пункте 1 статьи 26-1 настоящего Закона; </w:t>
      </w:r>
      <w:r>
        <w:br/>
      </w:r>
      <w:r>
        <w:rPr>
          <w:rFonts w:ascii="Times New Roman"/>
          <w:b w:val="false"/>
          <w:i w:val="false"/>
          <w:color w:val="000000"/>
          <w:sz w:val="28"/>
        </w:rPr>
        <w:t xml:space="preserve">
      3) невыполнения письменных предписаний уполномоченного органа в соответствии с пунктом 7 статьи 53-2 настоящего Закона; </w:t>
      </w:r>
      <w:r>
        <w:br/>
      </w:r>
      <w:r>
        <w:rPr>
          <w:rFonts w:ascii="Times New Roman"/>
          <w:b w:val="false"/>
          <w:i w:val="false"/>
          <w:color w:val="000000"/>
          <w:sz w:val="28"/>
        </w:rPr>
        <w:t xml:space="preserve">
      4) совершения действий лицом, обладающим признаками крупного участника или страхового холдинга, а также крупным участникам страховой (перестраховочной) организации, страховым холдингом, и юридическим лицом, входящим в состав страховой группы, в результате которых страховой (перестраховочной) организации причинен или может быть причинен ущерб; </w:t>
      </w:r>
      <w:r>
        <w:br/>
      </w:r>
      <w:r>
        <w:rPr>
          <w:rFonts w:ascii="Times New Roman"/>
          <w:b w:val="false"/>
          <w:i w:val="false"/>
          <w:color w:val="000000"/>
          <w:sz w:val="28"/>
        </w:rPr>
        <w:t xml:space="preserve">
      5) неустойчивого финансового положения лица, обладающего признаками крупного участника или страхового холдинга, а также крупного участника страховой (перестраховочной) организации, страхового холдинга, юридических лиц, входящих в состав страховой группы, в результате которого страховой (перестраховочной) организации причинен или может быть причинен ущерб; </w:t>
      </w:r>
      <w:r>
        <w:br/>
      </w:r>
      <w:r>
        <w:rPr>
          <w:rFonts w:ascii="Times New Roman"/>
          <w:b w:val="false"/>
          <w:i w:val="false"/>
          <w:color w:val="000000"/>
          <w:sz w:val="28"/>
        </w:rPr>
        <w:t xml:space="preserve">
      6) наличия отношений между страховой (перестраховочной) организацией и лицом, обладающим признаками крупного участника или страхового холдинга, и (или) крупным участником страховой (перестраховочной) организации, страховым холдингом, которые препятствуют осуществлению надзорных функций уполномоченным органом, предусмотренных настоящим Законом. </w:t>
      </w:r>
      <w:r>
        <w:br/>
      </w:r>
      <w:r>
        <w:rPr>
          <w:rFonts w:ascii="Times New Roman"/>
          <w:b w:val="false"/>
          <w:i w:val="false"/>
          <w:color w:val="000000"/>
          <w:sz w:val="28"/>
        </w:rPr>
        <w:t xml:space="preserve">
      К страховым холдингам и крупным участникам страховой (перестраховочной) организации - физическим лицам, владеющим прямо или косвенно более двадцатью пятью процентами голосующих (за вычетом привилегированных) акций страховой (перестраховочной) организации, уполномоченный орган вправе также применить принудительные меры за их действие или бездействие, приведшее к невыполнению требований пункта 2 статьи 46-1 настоящего Закона. </w:t>
      </w:r>
      <w:r>
        <w:br/>
      </w:r>
      <w:r>
        <w:rPr>
          <w:rFonts w:ascii="Times New Roman"/>
          <w:b w:val="false"/>
          <w:i w:val="false"/>
          <w:color w:val="000000"/>
          <w:sz w:val="28"/>
        </w:rPr>
        <w:t xml:space="preserve">
      2. При наличии случаев, предусмотренных пунктом 1 настоящей статьи, уполномоченный орган вправе: </w:t>
      </w:r>
      <w:r>
        <w:br/>
      </w:r>
      <w:r>
        <w:rPr>
          <w:rFonts w:ascii="Times New Roman"/>
          <w:b w:val="false"/>
          <w:i w:val="false"/>
          <w:color w:val="000000"/>
          <w:sz w:val="28"/>
        </w:rPr>
        <w:t xml:space="preserve">
      1) требовать от лица, обладающего признаками крупного участника, а также крупного участника страховой (перестраховочной) организации уменьшения количества прямо или косвенно принадлежащих ему акций страховой (перестраховочной) организации до уровня ниже десяти процентов голосующих (за вычетом привилегированных) акций; </w:t>
      </w:r>
      <w:r>
        <w:br/>
      </w:r>
      <w:r>
        <w:rPr>
          <w:rFonts w:ascii="Times New Roman"/>
          <w:b w:val="false"/>
          <w:i w:val="false"/>
          <w:color w:val="000000"/>
          <w:sz w:val="28"/>
        </w:rPr>
        <w:t xml:space="preserve">
      2) требовать от лица, обладающего признаками страхового холдинга, а также страхового холдинга уменьшения количества прямо или косвенно принадлежащих ему акций страховой (перестраховочной) организации до уровня ниже двадцати пяти процентов голосующих (за вычетом привилегированных) акций, и приостановить осуществление операций (прямых и косвенных), подвергающих страховую (перестраховочную) организацию риску, между ним и страховой (перестраховочной) организацией; </w:t>
      </w:r>
      <w:r>
        <w:br/>
      </w:r>
      <w:r>
        <w:rPr>
          <w:rFonts w:ascii="Times New Roman"/>
          <w:b w:val="false"/>
          <w:i w:val="false"/>
          <w:color w:val="000000"/>
          <w:sz w:val="28"/>
        </w:rPr>
        <w:t xml:space="preserve">
      3) требовать от страховой (перестраховочной) организации в отношении организации, в которой страховая (перестраховочная) организация или страховой холдинг является участником, а также организаций, входящих в состав страховой группы, приостановить осуществление операций (прямых и косвенных), подвергающих страховую (перестраховочную) организацию риску, между ними и страховой (перестраховочной) организацией; </w:t>
      </w:r>
      <w:r>
        <w:br/>
      </w:r>
      <w:r>
        <w:rPr>
          <w:rFonts w:ascii="Times New Roman"/>
          <w:b w:val="false"/>
          <w:i w:val="false"/>
          <w:color w:val="000000"/>
          <w:sz w:val="28"/>
        </w:rPr>
        <w:t xml:space="preserve">
      4) требовать от страховой (перестраховочной) организации, страхового холдинга или лица, обладающего признаками страхового холдинга, отчуждения своей доли владения или контроля над дочерней организацией или организациями, в уставном капитале которых они имеют значительное участие. </w:t>
      </w:r>
      <w:r>
        <w:br/>
      </w:r>
      <w:r>
        <w:rPr>
          <w:rFonts w:ascii="Times New Roman"/>
          <w:b w:val="false"/>
          <w:i w:val="false"/>
          <w:color w:val="000000"/>
          <w:sz w:val="28"/>
        </w:rPr>
        <w:t xml:space="preserve">
      3. На основании решения уполномоченного органа в случае невыполнения крупным участником страховой (перестраховочной) организации, страховым холдингом либо лицом, обладающим признаками крупного участника страховой (перестраховочной) организации либо страхового холдинга, требований, предусмотренных пунктом 2 настоящей статьи, а также пунктом 8 статьи 20 настоящего Закона, учреждается доверительное управление акциями крупного участника страховой (перестраховочной) организации, страхового холдинга либо лица, обладающего признаками крупного участника страховой (перестраховочной) организации или страхового холдинга. Данные акции передаются в доверительное управление уполномоченному органу сроком до трех месяцев. </w:t>
      </w:r>
      <w:r>
        <w:br/>
      </w:r>
      <w:r>
        <w:rPr>
          <w:rFonts w:ascii="Times New Roman"/>
          <w:b w:val="false"/>
          <w:i w:val="false"/>
          <w:color w:val="000000"/>
          <w:sz w:val="28"/>
        </w:rPr>
        <w:t xml:space="preserve">
      В период осуществления уполномоченным органом доверительного управления акциями собственник акций не вправе осуществлять какие-либо действия в отношении акций, находящихся в доверительном управлении. </w:t>
      </w:r>
      <w:r>
        <w:br/>
      </w:r>
      <w:r>
        <w:rPr>
          <w:rFonts w:ascii="Times New Roman"/>
          <w:b w:val="false"/>
          <w:i w:val="false"/>
          <w:color w:val="000000"/>
          <w:sz w:val="28"/>
        </w:rPr>
        <w:t xml:space="preserve">
      Крупный участник страховой (перестраховочной) организации, страховой холдинг либо лицо, обладающее признаками крупного участника страховой (перестраховочной) организации, страхового холдинга вправе ходатайствовать перед уполномоченным органом о продаже всех принадлежащих ему акций страховой (перестраховочной) организации лицам, указанным в ходатайстве. </w:t>
      </w:r>
      <w:r>
        <w:br/>
      </w:r>
      <w:r>
        <w:rPr>
          <w:rFonts w:ascii="Times New Roman"/>
          <w:b w:val="false"/>
          <w:i w:val="false"/>
          <w:color w:val="000000"/>
          <w:sz w:val="28"/>
        </w:rPr>
        <w:t xml:space="preserve">
      Ходатайство удовлетворяется уполномоченным органом в случае выполнения приобретателями акций, указанных в ходатайстве, требований законодательства Республики Казахстан. </w:t>
      </w:r>
      <w:r>
        <w:br/>
      </w:r>
      <w:r>
        <w:rPr>
          <w:rFonts w:ascii="Times New Roman"/>
          <w:b w:val="false"/>
          <w:i w:val="false"/>
          <w:color w:val="000000"/>
          <w:sz w:val="28"/>
        </w:rPr>
        <w:t xml:space="preserve">
      При неустранении оснований для передачи акций в доверительное управление в течение двух месяцев с даты передачи акций в доверительное управление уполномоченному органу, уполномоченный орган отчуждает акции, находящиеся в доверительном управлении, путем их реализации на организованном рынке ценных бумаг. Вырученные от продажи указанных акций деньги перечисляются лицам, чьи акции были переданы в доверительное управление уполномоченному органу. </w:t>
      </w:r>
      <w:r>
        <w:br/>
      </w:r>
      <w:r>
        <w:rPr>
          <w:rFonts w:ascii="Times New Roman"/>
          <w:b w:val="false"/>
          <w:i w:val="false"/>
          <w:color w:val="000000"/>
          <w:sz w:val="28"/>
        </w:rPr>
        <w:t xml:space="preserve">
      Мероприятия по продаже акций крупного участника страховой (перестраховочной) организации, страхового холдинга либо лица, обладающего признаками крупного участника страховой (перестраховочной) организации, страхового холдинга осуществляются за счет средств страховой (перестраховочной) организации.»; </w:t>
      </w:r>
      <w:r>
        <w:br/>
      </w:r>
      <w:r>
        <w:rPr>
          <w:rFonts w:ascii="Times New Roman"/>
          <w:b w:val="false"/>
          <w:i w:val="false"/>
          <w:color w:val="000000"/>
          <w:sz w:val="28"/>
        </w:rPr>
        <w:t xml:space="preserve">
      30) в статье 53-2: </w:t>
      </w:r>
      <w:r>
        <w:br/>
      </w:r>
      <w:r>
        <w:rPr>
          <w:rFonts w:ascii="Times New Roman"/>
          <w:b w:val="false"/>
          <w:i w:val="false"/>
          <w:color w:val="000000"/>
          <w:sz w:val="28"/>
        </w:rPr>
        <w:t xml:space="preserve">
      часть первую пункта 1 после слов «норм и лимитов страховой (перестраховочной) организацией» дополнить словами «или страховой группой»; </w:t>
      </w:r>
      <w:r>
        <w:br/>
      </w:r>
      <w:r>
        <w:rPr>
          <w:rFonts w:ascii="Times New Roman"/>
          <w:b w:val="false"/>
          <w:i w:val="false"/>
          <w:color w:val="000000"/>
          <w:sz w:val="28"/>
        </w:rPr>
        <w:t xml:space="preserve">
      в части первой пункта 3 слова «обязательных для исполнения» исключить; </w:t>
      </w:r>
      <w:r>
        <w:br/>
      </w:r>
      <w:r>
        <w:rPr>
          <w:rFonts w:ascii="Times New Roman"/>
          <w:b w:val="false"/>
          <w:i w:val="false"/>
          <w:color w:val="000000"/>
          <w:sz w:val="28"/>
        </w:rPr>
        <w:t xml:space="preserve">
      пункт 7: </w:t>
      </w:r>
      <w:r>
        <w:br/>
      </w:r>
      <w:r>
        <w:rPr>
          <w:rFonts w:ascii="Times New Roman"/>
          <w:b w:val="false"/>
          <w:i w:val="false"/>
          <w:color w:val="000000"/>
          <w:sz w:val="28"/>
        </w:rPr>
        <w:t xml:space="preserve">
      после слов «могут также применяться в отношении» дополнить словами «страхового холдинга, юридических лиц, входящих в состав страховой группы,»; </w:t>
      </w:r>
      <w:r>
        <w:br/>
      </w:r>
      <w:r>
        <w:rPr>
          <w:rFonts w:ascii="Times New Roman"/>
          <w:b w:val="false"/>
          <w:i w:val="false"/>
          <w:color w:val="000000"/>
          <w:sz w:val="28"/>
        </w:rPr>
        <w:t xml:space="preserve">
      после слов «участников страховой (перестраховочной) организации» дополнить словами «в случаях нарушения ими требований настоящего Закона, а также в случае,»; </w:t>
      </w:r>
      <w:r>
        <w:br/>
      </w:r>
      <w:r>
        <w:rPr>
          <w:rFonts w:ascii="Times New Roman"/>
          <w:b w:val="false"/>
          <w:i w:val="false"/>
          <w:color w:val="000000"/>
          <w:sz w:val="28"/>
        </w:rPr>
        <w:t xml:space="preserve">
      31) пункт 2 статьи 53-3 дополнить подпунктом 2-1) следующего содержания: </w:t>
      </w:r>
      <w:r>
        <w:br/>
      </w:r>
      <w:r>
        <w:rPr>
          <w:rFonts w:ascii="Times New Roman"/>
          <w:b w:val="false"/>
          <w:i w:val="false"/>
          <w:color w:val="000000"/>
          <w:sz w:val="28"/>
        </w:rPr>
        <w:t xml:space="preserve">
       «2-1) введение консервации по основаниям и в порядке, установленными статьями 55-1 — 55-5 настоящего Закона;»; </w:t>
      </w:r>
      <w:r>
        <w:br/>
      </w:r>
      <w:r>
        <w:rPr>
          <w:rFonts w:ascii="Times New Roman"/>
          <w:b w:val="false"/>
          <w:i w:val="false"/>
          <w:color w:val="000000"/>
          <w:sz w:val="28"/>
        </w:rPr>
        <w:t xml:space="preserve">
      32) в статье 54: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подпункте 8-1) цифру «8» заменить цифрами «12»; </w:t>
      </w:r>
      <w:r>
        <w:br/>
      </w:r>
      <w:r>
        <w:rPr>
          <w:rFonts w:ascii="Times New Roman"/>
          <w:b w:val="false"/>
          <w:i w:val="false"/>
          <w:color w:val="000000"/>
          <w:sz w:val="28"/>
        </w:rPr>
        <w:t xml:space="preserve">
      дополнить подпунктами 11), 12), 13), 14) следующего содержания: </w:t>
      </w:r>
      <w:r>
        <w:br/>
      </w:r>
      <w:r>
        <w:rPr>
          <w:rFonts w:ascii="Times New Roman"/>
          <w:b w:val="false"/>
          <w:i w:val="false"/>
          <w:color w:val="000000"/>
          <w:sz w:val="28"/>
        </w:rPr>
        <w:t xml:space="preserve">
      «11) отсутствие у страховой (перестраховочной) организации договора участия в базе данных по страхованию в случаях предусмотренных настоящим Законом; </w:t>
      </w:r>
      <w:r>
        <w:br/>
      </w:r>
      <w:r>
        <w:rPr>
          <w:rFonts w:ascii="Times New Roman"/>
          <w:b w:val="false"/>
          <w:i w:val="false"/>
          <w:color w:val="000000"/>
          <w:sz w:val="28"/>
        </w:rPr>
        <w:t xml:space="preserve">
      12) отсутствие у страховой (перестраховочной) организации договора участия или отсутствие акций фонда, наличие которых предусмотрено в случаях установленных настоящим Законом и законодательных актов Республики Казахстан по обязательным видам страхования; </w:t>
      </w:r>
      <w:r>
        <w:br/>
      </w:r>
      <w:r>
        <w:rPr>
          <w:rFonts w:ascii="Times New Roman"/>
          <w:b w:val="false"/>
          <w:i w:val="false"/>
          <w:color w:val="000000"/>
          <w:sz w:val="28"/>
        </w:rPr>
        <w:t xml:space="preserve">
      13) несоблюдение уполномоченным страховым агентом страховой организации, требований настоящего Закона и законодательных актов Республики Казахстан по обязательным видам страхования; </w:t>
      </w:r>
      <w:r>
        <w:br/>
      </w:r>
      <w:r>
        <w:rPr>
          <w:rFonts w:ascii="Times New Roman"/>
          <w:b w:val="false"/>
          <w:i w:val="false"/>
          <w:color w:val="000000"/>
          <w:sz w:val="28"/>
        </w:rPr>
        <w:t xml:space="preserve">
      14) невыполнение страховым холдингом, крупным участником страховой (перестраховочной) организации - физическим лицом, владеющим прямо или косвенно более двадцатью пятью процентами голосующих (за вычетом привилегированных) акций страховой (перестраховочной) организации, требований уполномоченного органа по увеличению собственного капитала страховой (перестраховочной) организации, а также требований, предъявляемых в соответствии с пунктом 2 статьи 53-1 настоящего Закона.»; </w:t>
      </w:r>
      <w:r>
        <w:br/>
      </w:r>
      <w:r>
        <w:rPr>
          <w:rFonts w:ascii="Times New Roman"/>
          <w:b w:val="false"/>
          <w:i w:val="false"/>
          <w:color w:val="000000"/>
          <w:sz w:val="28"/>
        </w:rPr>
        <w:t xml:space="preserve">
      пункт 2 после слов «продление действующих договоров страхования (перестрахования)» дополнить словами «и их изменение, предусматривающее увеличение страховых премий (обязательств) по договорам страхования страховой (перестраховочной) организации»; </w:t>
      </w:r>
      <w:r>
        <w:br/>
      </w:r>
      <w:r>
        <w:rPr>
          <w:rFonts w:ascii="Times New Roman"/>
          <w:b w:val="false"/>
          <w:i w:val="false"/>
          <w:color w:val="000000"/>
          <w:sz w:val="28"/>
        </w:rPr>
        <w:t xml:space="preserve">
      33) в статье 55: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подпункте 2-1) слова «письменного предписания» заменить словами «ограниченной меры воздействия»; </w:t>
      </w:r>
      <w:r>
        <w:br/>
      </w:r>
      <w:r>
        <w:rPr>
          <w:rFonts w:ascii="Times New Roman"/>
          <w:b w:val="false"/>
          <w:i w:val="false"/>
          <w:color w:val="000000"/>
          <w:sz w:val="28"/>
        </w:rPr>
        <w:t xml:space="preserve">
      дополнить подпунктом 2-3) следующего содержания: </w:t>
      </w:r>
      <w:r>
        <w:br/>
      </w:r>
      <w:r>
        <w:rPr>
          <w:rFonts w:ascii="Times New Roman"/>
          <w:b w:val="false"/>
          <w:i w:val="false"/>
          <w:color w:val="000000"/>
          <w:sz w:val="28"/>
        </w:rPr>
        <w:t xml:space="preserve">
      «2-3) неоднократное (два и более раза в течение двенадцати последовательных календарных месяцев) несоблюдение требований пруденциальных нормативов и иных обязательных к соблюдению норм и лимитов, установленных законодательством Республики Казахстан;»; </w:t>
      </w:r>
      <w:r>
        <w:br/>
      </w:r>
      <w:r>
        <w:rPr>
          <w:rFonts w:ascii="Times New Roman"/>
          <w:b w:val="false"/>
          <w:i w:val="false"/>
          <w:color w:val="000000"/>
          <w:sz w:val="28"/>
        </w:rPr>
        <w:t xml:space="preserve">
      подпункт 5) исключить;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В решении о лишении лицензии должно быть указано основание ее лишения. </w:t>
      </w:r>
      <w:r>
        <w:br/>
      </w:r>
      <w:r>
        <w:rPr>
          <w:rFonts w:ascii="Times New Roman"/>
          <w:b w:val="false"/>
          <w:i w:val="false"/>
          <w:color w:val="000000"/>
          <w:sz w:val="28"/>
        </w:rPr>
        <w:t xml:space="preserve">
      В решении о лишении лицензии страховой (перестраховочной) организации указывается обязанность временной администрации отстранить от работы руководящих работников.»; </w:t>
      </w:r>
      <w:r>
        <w:br/>
      </w:r>
      <w:r>
        <w:rPr>
          <w:rFonts w:ascii="Times New Roman"/>
          <w:b w:val="false"/>
          <w:i w:val="false"/>
          <w:color w:val="000000"/>
          <w:sz w:val="28"/>
        </w:rPr>
        <w:t xml:space="preserve">
      34) дополнить статьями 55-1, 55-2, 55-3, 55-4, 55-5 следующего содержания: </w:t>
      </w:r>
      <w:r>
        <w:br/>
      </w:r>
      <w:r>
        <w:rPr>
          <w:rFonts w:ascii="Times New Roman"/>
          <w:b w:val="false"/>
          <w:i w:val="false"/>
          <w:color w:val="000000"/>
          <w:sz w:val="28"/>
        </w:rPr>
        <w:t xml:space="preserve">
      «Статья 55-1. Понятие консервации страховой (перестраховочной) организации </w:t>
      </w:r>
      <w:r>
        <w:br/>
      </w:r>
      <w:r>
        <w:rPr>
          <w:rFonts w:ascii="Times New Roman"/>
          <w:b w:val="false"/>
          <w:i w:val="false"/>
          <w:color w:val="000000"/>
          <w:sz w:val="28"/>
        </w:rPr>
        <w:t xml:space="preserve">
      1. Консервация страховой (перестраховочной) организации представляет собой принудительное проведение по решению уполномоченного органа комплекса административных, юридических, финансовых, организационно-технических и других мероприятий и процедур в отношении страховой (перестраховочной) организации в целях оздоровления его финансового положения и улучшения качества работы. </w:t>
      </w:r>
      <w:r>
        <w:br/>
      </w:r>
      <w:r>
        <w:rPr>
          <w:rFonts w:ascii="Times New Roman"/>
          <w:b w:val="false"/>
          <w:i w:val="false"/>
          <w:color w:val="000000"/>
          <w:sz w:val="28"/>
        </w:rPr>
        <w:t xml:space="preserve">
      2. Страховая (перестраховочная) организация может быть подвергнута консервации по любому из следующих оснований: </w:t>
      </w:r>
      <w:r>
        <w:br/>
      </w:r>
      <w:r>
        <w:rPr>
          <w:rFonts w:ascii="Times New Roman"/>
          <w:b w:val="false"/>
          <w:i w:val="false"/>
          <w:color w:val="000000"/>
          <w:sz w:val="28"/>
        </w:rPr>
        <w:t xml:space="preserve">
      1) невыполнение норматива достаточности маржи платежеспособности; </w:t>
      </w:r>
      <w:r>
        <w:br/>
      </w:r>
      <w:r>
        <w:rPr>
          <w:rFonts w:ascii="Times New Roman"/>
          <w:b w:val="false"/>
          <w:i w:val="false"/>
          <w:color w:val="000000"/>
          <w:sz w:val="28"/>
        </w:rPr>
        <w:t xml:space="preserve">
      2) по основаниям, предусмотренным пунктом 1 статьи 54 настоящего Закона. </w:t>
      </w:r>
      <w:r>
        <w:br/>
      </w:r>
      <w:r>
        <w:rPr>
          <w:rFonts w:ascii="Times New Roman"/>
          <w:b w:val="false"/>
          <w:i w:val="false"/>
          <w:color w:val="000000"/>
          <w:sz w:val="28"/>
        </w:rPr>
        <w:t xml:space="preserve">
      3. Установление режима консервации предполагает назначение уполномоченным органом на ограниченный (до одного года) срок временной администрации по управлению страховой (перестраховочной) организации. </w:t>
      </w:r>
      <w:r>
        <w:br/>
      </w:r>
      <w:r>
        <w:rPr>
          <w:rFonts w:ascii="Times New Roman"/>
          <w:b w:val="false"/>
          <w:i w:val="false"/>
          <w:color w:val="000000"/>
          <w:sz w:val="28"/>
        </w:rPr>
        <w:t xml:space="preserve">
      4. Консервация страховой (перестраховочной) организации осуществляется за счет средств самой страховой (перестраховочной) организации. </w:t>
      </w:r>
      <w:r>
        <w:br/>
      </w:r>
      <w:r>
        <w:rPr>
          <w:rFonts w:ascii="Times New Roman"/>
          <w:b w:val="false"/>
          <w:i w:val="false"/>
          <w:color w:val="000000"/>
          <w:sz w:val="28"/>
        </w:rPr>
        <w:t xml:space="preserve">
      5. Решение уполномоченного органа о проведении консервации может быть обжаловано акционерами страховой (перестраховочной) организации в десятидневный срок в судебном порядке, обжалование указанного решения не приостанавливает консервации страховой (перестраховочной) организации. </w:t>
      </w:r>
      <w:r>
        <w:br/>
      </w:r>
      <w:r>
        <w:rPr>
          <w:rFonts w:ascii="Times New Roman"/>
          <w:b w:val="false"/>
          <w:i w:val="false"/>
          <w:color w:val="000000"/>
          <w:sz w:val="28"/>
        </w:rPr>
        <w:t xml:space="preserve">
      Статья 55-2. Временная администрация по управлению страховой (перестраховочной) организацией </w:t>
      </w:r>
      <w:r>
        <w:br/>
      </w:r>
      <w:r>
        <w:rPr>
          <w:rFonts w:ascii="Times New Roman"/>
          <w:b w:val="false"/>
          <w:i w:val="false"/>
          <w:color w:val="000000"/>
          <w:sz w:val="28"/>
        </w:rPr>
        <w:t xml:space="preserve">
      1. Временная администрация назначается уполномоченным органом из числа его работников, либо иных лиц, соответствующих минимальным требованиям, установленным пунктом 2 статьи 34 настоящего Закона. </w:t>
      </w:r>
      <w:r>
        <w:br/>
      </w:r>
      <w:r>
        <w:rPr>
          <w:rFonts w:ascii="Times New Roman"/>
          <w:b w:val="false"/>
          <w:i w:val="false"/>
          <w:color w:val="000000"/>
          <w:sz w:val="28"/>
        </w:rPr>
        <w:t xml:space="preserve">
      2. Права и обязанности, а также условия оплаты труда руководителя и членов временной администрации (за исключением работников уполномоченного органа) устанавливаются отдельным договором, заключаемым между уполномоченным органом и временной администрацией. </w:t>
      </w:r>
      <w:r>
        <w:br/>
      </w:r>
      <w:r>
        <w:rPr>
          <w:rFonts w:ascii="Times New Roman"/>
          <w:b w:val="false"/>
          <w:i w:val="false"/>
          <w:color w:val="000000"/>
          <w:sz w:val="28"/>
        </w:rPr>
        <w:t xml:space="preserve">
      3. Временная администрация в своей деятельности руководствуется настоящим Законом, нормативными правовыми актами уполномоченного органа и иным законодательством Республики Казахстан. </w:t>
      </w:r>
      <w:r>
        <w:br/>
      </w:r>
      <w:r>
        <w:rPr>
          <w:rFonts w:ascii="Times New Roman"/>
          <w:b w:val="false"/>
          <w:i w:val="false"/>
          <w:color w:val="000000"/>
          <w:sz w:val="28"/>
        </w:rPr>
        <w:t xml:space="preserve">
      4. Уполномоченный орган вправе в любой момент заменить членов временной администрации. </w:t>
      </w:r>
      <w:r>
        <w:br/>
      </w:r>
      <w:r>
        <w:rPr>
          <w:rFonts w:ascii="Times New Roman"/>
          <w:b w:val="false"/>
          <w:i w:val="false"/>
          <w:color w:val="000000"/>
          <w:sz w:val="28"/>
        </w:rPr>
        <w:t xml:space="preserve">
      5. За ущерб, причиненный страховой (перестраховочной) организацией, руководитель и члены временной администрации несут ответственность, установленную действующим законодательством. Недопустимо возложение на руководителя и членов временной администрации ответственности за ущерб, который может быть отнесен к категории нормального производственного риска. </w:t>
      </w:r>
      <w:r>
        <w:br/>
      </w:r>
      <w:r>
        <w:rPr>
          <w:rFonts w:ascii="Times New Roman"/>
          <w:b w:val="false"/>
          <w:i w:val="false"/>
          <w:color w:val="000000"/>
          <w:sz w:val="28"/>
        </w:rPr>
        <w:t xml:space="preserve">
      Статья 55-3. Постановление о проведении консервации страховой (перестраховочной) организацией </w:t>
      </w:r>
      <w:r>
        <w:br/>
      </w:r>
      <w:r>
        <w:rPr>
          <w:rFonts w:ascii="Times New Roman"/>
          <w:b w:val="false"/>
          <w:i w:val="false"/>
          <w:color w:val="000000"/>
          <w:sz w:val="28"/>
        </w:rPr>
        <w:t xml:space="preserve">
      1. Решение уполномоченного органа о проведении консервации страховой (перестраховочной) организацией должно содержать: </w:t>
      </w:r>
      <w:r>
        <w:br/>
      </w:r>
      <w:r>
        <w:rPr>
          <w:rFonts w:ascii="Times New Roman"/>
          <w:b w:val="false"/>
          <w:i w:val="false"/>
          <w:color w:val="000000"/>
          <w:sz w:val="28"/>
        </w:rPr>
        <w:t xml:space="preserve">
      1) наименование страховой (перестраховочной) организацией и его место нахождения; </w:t>
      </w:r>
      <w:r>
        <w:br/>
      </w:r>
      <w:r>
        <w:rPr>
          <w:rFonts w:ascii="Times New Roman"/>
          <w:b w:val="false"/>
          <w:i w:val="false"/>
          <w:color w:val="000000"/>
          <w:sz w:val="28"/>
        </w:rPr>
        <w:t xml:space="preserve">
      2) обоснование решения о консервации страховой (перестраховочной) организацией; </w:t>
      </w:r>
      <w:r>
        <w:br/>
      </w:r>
      <w:r>
        <w:rPr>
          <w:rFonts w:ascii="Times New Roman"/>
          <w:b w:val="false"/>
          <w:i w:val="false"/>
          <w:color w:val="000000"/>
          <w:sz w:val="28"/>
        </w:rPr>
        <w:t xml:space="preserve">
      3) начало действия и срок консервации; </w:t>
      </w:r>
      <w:r>
        <w:br/>
      </w:r>
      <w:r>
        <w:rPr>
          <w:rFonts w:ascii="Times New Roman"/>
          <w:b w:val="false"/>
          <w:i w:val="false"/>
          <w:color w:val="000000"/>
          <w:sz w:val="28"/>
        </w:rPr>
        <w:t xml:space="preserve">
      4) перечень налагаемых на страховой (перестраховочной) организацией ограничений деятельности; </w:t>
      </w:r>
      <w:r>
        <w:br/>
      </w:r>
      <w:r>
        <w:rPr>
          <w:rFonts w:ascii="Times New Roman"/>
          <w:b w:val="false"/>
          <w:i w:val="false"/>
          <w:color w:val="000000"/>
          <w:sz w:val="28"/>
        </w:rPr>
        <w:t xml:space="preserve">
      5) персональный состав временной администрации; </w:t>
      </w:r>
      <w:r>
        <w:br/>
      </w:r>
      <w:r>
        <w:rPr>
          <w:rFonts w:ascii="Times New Roman"/>
          <w:b w:val="false"/>
          <w:i w:val="false"/>
          <w:color w:val="000000"/>
          <w:sz w:val="28"/>
        </w:rPr>
        <w:t xml:space="preserve">
      6) предписание руководящим работникам страховой (перестраховочной) организацией, находящегося в режиме консервации, о подготовке отчета о своей работе, декларации о доходах, сведений о наличии и размерах собственности и представлении данных документов временной администрации; </w:t>
      </w:r>
      <w:r>
        <w:br/>
      </w:r>
      <w:r>
        <w:rPr>
          <w:rFonts w:ascii="Times New Roman"/>
          <w:b w:val="false"/>
          <w:i w:val="false"/>
          <w:color w:val="000000"/>
          <w:sz w:val="28"/>
        </w:rPr>
        <w:t xml:space="preserve">
      7) рекомендации временной администрации. </w:t>
      </w:r>
      <w:r>
        <w:br/>
      </w:r>
      <w:r>
        <w:rPr>
          <w:rFonts w:ascii="Times New Roman"/>
          <w:b w:val="false"/>
          <w:i w:val="false"/>
          <w:color w:val="000000"/>
          <w:sz w:val="28"/>
        </w:rPr>
        <w:t xml:space="preserve">
      2. Решение о проведении консервации страховой (перестраховочной) организацией публикуется уполномоченным органом в двух периодических печатных изданиях, распространяемых на всей территории Республики Казахстан. </w:t>
      </w:r>
      <w:r>
        <w:br/>
      </w:r>
      <w:r>
        <w:rPr>
          <w:rFonts w:ascii="Times New Roman"/>
          <w:b w:val="false"/>
          <w:i w:val="false"/>
          <w:color w:val="000000"/>
          <w:sz w:val="28"/>
        </w:rPr>
        <w:t xml:space="preserve">
      Статья 55-4. Особенности управления страховой (перестраховочной) организацией в период консервации. Полномочия временной администрации по управлению страховой (перестраховочной) организацией </w:t>
      </w:r>
      <w:r>
        <w:br/>
      </w:r>
      <w:r>
        <w:rPr>
          <w:rFonts w:ascii="Times New Roman"/>
          <w:b w:val="false"/>
          <w:i w:val="false"/>
          <w:color w:val="000000"/>
          <w:sz w:val="28"/>
        </w:rPr>
        <w:t xml:space="preserve">
      1. С началом действия консервации и на ее срок: </w:t>
      </w:r>
      <w:r>
        <w:br/>
      </w:r>
      <w:r>
        <w:rPr>
          <w:rFonts w:ascii="Times New Roman"/>
          <w:b w:val="false"/>
          <w:i w:val="false"/>
          <w:color w:val="000000"/>
          <w:sz w:val="28"/>
        </w:rPr>
        <w:t xml:space="preserve">
      1) приостанавливаются права акционеров страховой (перестраховочной) организацией по пользованию и распоряжению акциями, эмитентом которых является данная страховая (перестраховочная) организация; </w:t>
      </w:r>
      <w:r>
        <w:br/>
      </w:r>
      <w:r>
        <w:rPr>
          <w:rFonts w:ascii="Times New Roman"/>
          <w:b w:val="false"/>
          <w:i w:val="false"/>
          <w:color w:val="000000"/>
          <w:sz w:val="28"/>
        </w:rPr>
        <w:t xml:space="preserve">
      2) приостанавливаются полномочия органов страховой (перестраховочной) организацией и его руководящие работники отстраняются от работы; </w:t>
      </w:r>
      <w:r>
        <w:br/>
      </w:r>
      <w:r>
        <w:rPr>
          <w:rFonts w:ascii="Times New Roman"/>
          <w:b w:val="false"/>
          <w:i w:val="false"/>
          <w:color w:val="000000"/>
          <w:sz w:val="28"/>
        </w:rPr>
        <w:t xml:space="preserve">
      3) все полномочия по управлению страховой (перестраховочной) организацией, а также права акционеров страховой (перестраховочной) организацией по пользованию акциями, эмитентом которых является данная страховая (перестраховочная) организация, переходят к временной администрации; </w:t>
      </w:r>
      <w:r>
        <w:br/>
      </w:r>
      <w:r>
        <w:rPr>
          <w:rFonts w:ascii="Times New Roman"/>
          <w:b w:val="false"/>
          <w:i w:val="false"/>
          <w:color w:val="000000"/>
          <w:sz w:val="28"/>
        </w:rPr>
        <w:t xml:space="preserve">
      4) все сделки, совершенные от имени и за счет страховой (перестраховочной) организацией без ведома и письменного согласия временной администрации, признаются недействительными. </w:t>
      </w:r>
      <w:r>
        <w:br/>
      </w:r>
      <w:r>
        <w:rPr>
          <w:rFonts w:ascii="Times New Roman"/>
          <w:b w:val="false"/>
          <w:i w:val="false"/>
          <w:color w:val="000000"/>
          <w:sz w:val="28"/>
        </w:rPr>
        <w:t xml:space="preserve">
      2. Временная администрация вправе: </w:t>
      </w:r>
      <w:r>
        <w:br/>
      </w:r>
      <w:r>
        <w:rPr>
          <w:rFonts w:ascii="Times New Roman"/>
          <w:b w:val="false"/>
          <w:i w:val="false"/>
          <w:color w:val="000000"/>
          <w:sz w:val="28"/>
        </w:rPr>
        <w:t xml:space="preserve">
      1) самостоятельно принимать решения по всем вопросам деятельности страховой (перестраховочной) организацией с учетом требований статьи 55-5 настоящего Закона; </w:t>
      </w:r>
      <w:r>
        <w:br/>
      </w:r>
      <w:r>
        <w:rPr>
          <w:rFonts w:ascii="Times New Roman"/>
          <w:b w:val="false"/>
          <w:i w:val="false"/>
          <w:color w:val="000000"/>
          <w:sz w:val="28"/>
        </w:rPr>
        <w:t xml:space="preserve">
      2) при необходимости полностью или частично приостановить на период консервации обязательства страховой (перестраховочной) организацией по заключенным договорам страхования; </w:t>
      </w:r>
      <w:r>
        <w:br/>
      </w:r>
      <w:r>
        <w:rPr>
          <w:rFonts w:ascii="Times New Roman"/>
          <w:b w:val="false"/>
          <w:i w:val="false"/>
          <w:color w:val="000000"/>
          <w:sz w:val="28"/>
        </w:rPr>
        <w:t xml:space="preserve">
      3) при необходимости расторгнуть заключенные страховой (перестраховочной) организацией договоры, предусматривающие вложение средств страховой (перестраховочной) организацией, либо вносить в них в одностороннем порядке изменения и дополнения, включая изменения ставок, тарифов и сроков действия; </w:t>
      </w:r>
      <w:r>
        <w:br/>
      </w:r>
      <w:r>
        <w:rPr>
          <w:rFonts w:ascii="Times New Roman"/>
          <w:b w:val="false"/>
          <w:i w:val="false"/>
          <w:color w:val="000000"/>
          <w:sz w:val="28"/>
        </w:rPr>
        <w:t xml:space="preserve">
      4) подписывать любые договоры и документы от имени страховой (перестраховочной) организацией; </w:t>
      </w:r>
      <w:r>
        <w:br/>
      </w:r>
      <w:r>
        <w:rPr>
          <w:rFonts w:ascii="Times New Roman"/>
          <w:b w:val="false"/>
          <w:i w:val="false"/>
          <w:color w:val="000000"/>
          <w:sz w:val="28"/>
        </w:rPr>
        <w:t xml:space="preserve">
      5) предъявлять исковые требования от имени и в интересах страховой (перестраховочной) организацией; </w:t>
      </w:r>
      <w:r>
        <w:br/>
      </w:r>
      <w:r>
        <w:rPr>
          <w:rFonts w:ascii="Times New Roman"/>
          <w:b w:val="false"/>
          <w:i w:val="false"/>
          <w:color w:val="000000"/>
          <w:sz w:val="28"/>
        </w:rPr>
        <w:t xml:space="preserve">
      6) издавать приказы, включая приказы об увольнении, понижении в должности или временном отстранении от должности, распределении обязанностей между работниками страховой (перестраховочной) организацией; </w:t>
      </w:r>
      <w:r>
        <w:br/>
      </w:r>
      <w:r>
        <w:rPr>
          <w:rFonts w:ascii="Times New Roman"/>
          <w:b w:val="false"/>
          <w:i w:val="false"/>
          <w:color w:val="000000"/>
          <w:sz w:val="28"/>
        </w:rPr>
        <w:t xml:space="preserve">
      7) проводить зачет взаимных требований ввиду совпадения кредитора и должника в одном лице; </w:t>
      </w:r>
      <w:r>
        <w:br/>
      </w:r>
      <w:r>
        <w:rPr>
          <w:rFonts w:ascii="Times New Roman"/>
          <w:b w:val="false"/>
          <w:i w:val="false"/>
          <w:color w:val="000000"/>
          <w:sz w:val="28"/>
        </w:rPr>
        <w:t xml:space="preserve">
      8) передавать страховой портфель в части либо в полном объеме в другую страховую организацию в соответствии с нормативными правовыми актами уполномоченного органа. </w:t>
      </w:r>
      <w:r>
        <w:br/>
      </w:r>
      <w:r>
        <w:rPr>
          <w:rFonts w:ascii="Times New Roman"/>
          <w:b w:val="false"/>
          <w:i w:val="false"/>
          <w:color w:val="000000"/>
          <w:sz w:val="28"/>
        </w:rPr>
        <w:t xml:space="preserve">
      Статья 55-5. Прекращение консервации </w:t>
      </w:r>
      <w:r>
        <w:br/>
      </w:r>
      <w:r>
        <w:rPr>
          <w:rFonts w:ascii="Times New Roman"/>
          <w:b w:val="false"/>
          <w:i w:val="false"/>
          <w:color w:val="000000"/>
          <w:sz w:val="28"/>
        </w:rPr>
        <w:t xml:space="preserve">
      1. Консервация страховой (перестраховочной) организации прекращается по следующим основаниям: </w:t>
      </w:r>
      <w:r>
        <w:br/>
      </w:r>
      <w:r>
        <w:rPr>
          <w:rFonts w:ascii="Times New Roman"/>
          <w:b w:val="false"/>
          <w:i w:val="false"/>
          <w:color w:val="000000"/>
          <w:sz w:val="28"/>
        </w:rPr>
        <w:t xml:space="preserve">
      1) истечение установленного решением уполномоченного органа срока консервации; </w:t>
      </w:r>
      <w:r>
        <w:br/>
      </w:r>
      <w:r>
        <w:rPr>
          <w:rFonts w:ascii="Times New Roman"/>
          <w:b w:val="false"/>
          <w:i w:val="false"/>
          <w:color w:val="000000"/>
          <w:sz w:val="28"/>
        </w:rPr>
        <w:t xml:space="preserve">
      2) принятие уполномоченным органом решения о досрочном завершении консервации. </w:t>
      </w:r>
      <w:r>
        <w:br/>
      </w:r>
      <w:r>
        <w:rPr>
          <w:rFonts w:ascii="Times New Roman"/>
          <w:b w:val="false"/>
          <w:i w:val="false"/>
          <w:color w:val="000000"/>
          <w:sz w:val="28"/>
        </w:rPr>
        <w:t xml:space="preserve">
      2. Прекращение консервации страховой (перестраховочной) организации (в том числе и досрочное) в связи с оздоровлением его финансового положения и улучшением качества работы влечет за собой отмену всех ограничений в отношении данной страховой (перестраховочной) организации, установленных уполномоченным органом или временной администрацией. При этом изменения и дополнения, внесенные в течение срока консервации в учредительные документы, органы управления и состав работников страховой (перестраховочной) организации, остаются в силе. </w:t>
      </w:r>
      <w:r>
        <w:br/>
      </w:r>
      <w:r>
        <w:rPr>
          <w:rFonts w:ascii="Times New Roman"/>
          <w:b w:val="false"/>
          <w:i w:val="false"/>
          <w:color w:val="000000"/>
          <w:sz w:val="28"/>
        </w:rPr>
        <w:t xml:space="preserve">
      3. В случае, если консервация страховой (перестраховочной) организации не привела к оздоровлению его финансового положения и улучшению качества работы, уполномоченный орган вправе лишить лицензии на проведение на право осуществления страховой деятельности по основаниям, предусмотренным настоящим Законом.»; </w:t>
      </w:r>
      <w:r>
        <w:br/>
      </w:r>
      <w:r>
        <w:rPr>
          <w:rFonts w:ascii="Times New Roman"/>
          <w:b w:val="false"/>
          <w:i w:val="false"/>
          <w:color w:val="000000"/>
          <w:sz w:val="28"/>
        </w:rPr>
        <w:t xml:space="preserve">
      35) в части первой пункта 3 статьи 56 слово «управления» исключить; </w:t>
      </w:r>
      <w:r>
        <w:br/>
      </w:r>
      <w:r>
        <w:rPr>
          <w:rFonts w:ascii="Times New Roman"/>
          <w:b w:val="false"/>
          <w:i w:val="false"/>
          <w:color w:val="000000"/>
          <w:sz w:val="28"/>
        </w:rPr>
        <w:t xml:space="preserve">
      36) в подпункте 3) пункта 1 статьи 60 после слов «актуарных расчетов,» дополнить словами «а также осуществления деятельности в качестве независимого актуария»; </w:t>
      </w:r>
      <w:r>
        <w:br/>
      </w:r>
      <w:r>
        <w:rPr>
          <w:rFonts w:ascii="Times New Roman"/>
          <w:b w:val="false"/>
          <w:i w:val="false"/>
          <w:color w:val="000000"/>
          <w:sz w:val="28"/>
        </w:rPr>
        <w:t xml:space="preserve">
      37) статью 69 изложить в следующей редакции: </w:t>
      </w:r>
      <w:r>
        <w:br/>
      </w:r>
      <w:r>
        <w:rPr>
          <w:rFonts w:ascii="Times New Roman"/>
          <w:b w:val="false"/>
          <w:i w:val="false"/>
          <w:color w:val="000000"/>
          <w:sz w:val="28"/>
        </w:rPr>
        <w:t xml:space="preserve">
      «Статья 69. Особенности принудительной ликвидации страховой (перестраховочной) организации </w:t>
      </w:r>
      <w:r>
        <w:br/>
      </w:r>
      <w:r>
        <w:rPr>
          <w:rFonts w:ascii="Times New Roman"/>
          <w:b w:val="false"/>
          <w:i w:val="false"/>
          <w:color w:val="000000"/>
          <w:sz w:val="28"/>
        </w:rPr>
        <w:t xml:space="preserve">
      1. Временная администрация складывает свои полномочия и передает документы и имущество страховой (перестраховочной) организации председателю ликвидационной комиссии в срок не более одного месяца. В случае, если принудительно ликвидируемая страховая организация является участником системы гарантирования страховых выплат, временная администрация предоставляет в организацию, осуществляющую гарантирование страховых выплат по обязательным видам страхования, информацию в объеме и сроки, которые предусмотрены нормативным правовым актом уполномоченного органа. </w:t>
      </w:r>
      <w:r>
        <w:br/>
      </w:r>
      <w:r>
        <w:rPr>
          <w:rFonts w:ascii="Times New Roman"/>
          <w:b w:val="false"/>
          <w:i w:val="false"/>
          <w:color w:val="000000"/>
          <w:sz w:val="28"/>
        </w:rPr>
        <w:t xml:space="preserve">
      2. С даты лишения страховой (перестраховочной) организации лицензии: </w:t>
      </w:r>
      <w:r>
        <w:br/>
      </w:r>
      <w:r>
        <w:rPr>
          <w:rFonts w:ascii="Times New Roman"/>
          <w:b w:val="false"/>
          <w:i w:val="false"/>
          <w:color w:val="000000"/>
          <w:sz w:val="28"/>
        </w:rPr>
        <w:t xml:space="preserve">
      1) учредители (участники), органы страховой (перестраховочной) организации не вправе распоряжаться имуществом страховой (перестраховочной) организации; </w:t>
      </w:r>
      <w:r>
        <w:br/>
      </w:r>
      <w:r>
        <w:rPr>
          <w:rFonts w:ascii="Times New Roman"/>
          <w:b w:val="false"/>
          <w:i w:val="false"/>
          <w:color w:val="000000"/>
          <w:sz w:val="28"/>
        </w:rPr>
        <w:t xml:space="preserve">
      2) исполнение ранее принятых решений судов в отношении ликвидируемой страховой (перестраховочной) организации приостанавливается; </w:t>
      </w:r>
      <w:r>
        <w:br/>
      </w:r>
      <w:r>
        <w:rPr>
          <w:rFonts w:ascii="Times New Roman"/>
          <w:b w:val="false"/>
          <w:i w:val="false"/>
          <w:color w:val="000000"/>
          <w:sz w:val="28"/>
        </w:rPr>
        <w:t xml:space="preserve">
      3) требования кредиторов к ликвидируемой страховой (перестраховочной) организации могут быть предъявлены только в ликвидационном производстве, за исключением требований, связанных с расходами, предусмотренными пунктом 3 статьи 55 настоящего Закона; </w:t>
      </w:r>
      <w:r>
        <w:br/>
      </w:r>
      <w:r>
        <w:rPr>
          <w:rFonts w:ascii="Times New Roman"/>
          <w:b w:val="false"/>
          <w:i w:val="false"/>
          <w:color w:val="000000"/>
          <w:sz w:val="28"/>
        </w:rPr>
        <w:t xml:space="preserve">
      4) не допускаются взыскание денег с банковских счетов страховой (перестраховочной) организации по требованиям кредиторов, органов налоговой службы, в том числе подлежащим удовлетворению в бесспорном (безакцептном) порядке, а также обращения на имущество страховой (перестраховочной) организации; </w:t>
      </w:r>
      <w:r>
        <w:br/>
      </w:r>
      <w:r>
        <w:rPr>
          <w:rFonts w:ascii="Times New Roman"/>
          <w:b w:val="false"/>
          <w:i w:val="false"/>
          <w:color w:val="000000"/>
          <w:sz w:val="28"/>
        </w:rPr>
        <w:t xml:space="preserve">
      5) должностным лицам страховой (перестраховочной) организации запрещается отчуждение принадлежащих им акций страховой организации; </w:t>
      </w:r>
      <w:r>
        <w:br/>
      </w:r>
      <w:r>
        <w:rPr>
          <w:rFonts w:ascii="Times New Roman"/>
          <w:b w:val="false"/>
          <w:i w:val="false"/>
          <w:color w:val="000000"/>
          <w:sz w:val="28"/>
        </w:rPr>
        <w:t xml:space="preserve">
      6) руководящие работники отстраняются от работы в соответствии с трудовым законодательством Республики Казахстан. </w:t>
      </w:r>
      <w:r>
        <w:br/>
      </w:r>
      <w:r>
        <w:rPr>
          <w:rFonts w:ascii="Times New Roman"/>
          <w:b w:val="false"/>
          <w:i w:val="false"/>
          <w:color w:val="000000"/>
          <w:sz w:val="28"/>
        </w:rPr>
        <w:t xml:space="preserve">
      3. После принятия судом решения о принудительной ликвидации страховой (перестраховочной) организации, страховая (перестраховочная) организация обязана не позднее четырнадцати дней известить своих страхователей (выгодоприобретателей) посредством опубликования объявления в двух соответствующих республиканских газетах о передаче страхового портфеля по договорам социального аннуитетного страхования. </w:t>
      </w:r>
      <w:r>
        <w:br/>
      </w:r>
      <w:r>
        <w:rPr>
          <w:rFonts w:ascii="Times New Roman"/>
          <w:b w:val="false"/>
          <w:i w:val="false"/>
          <w:color w:val="000000"/>
          <w:sz w:val="28"/>
        </w:rPr>
        <w:t xml:space="preserve">
      Передача страхового портфеля по договорам аннуитетного социального страхования другой страховой организации осуществляется при наличии активов, покрывающих страховые резервы по договорам аннуитетного социального страхования. В случае недостаточности активов, покрывающих страховые резервы по договорам аннуитетного социального страхования, передача осуществляется с согласия уполномоченного органа. </w:t>
      </w:r>
      <w:r>
        <w:br/>
      </w:r>
      <w:r>
        <w:rPr>
          <w:rFonts w:ascii="Times New Roman"/>
          <w:b w:val="false"/>
          <w:i w:val="false"/>
          <w:color w:val="000000"/>
          <w:sz w:val="28"/>
        </w:rPr>
        <w:t xml:space="preserve">
      Страхователь в течение пятнадцати рабочих дней со дня опубликования объявления должен обратиться в страховую организацию. Страхователь вправе определить страховую организацию для передачи страхового портфеля самостоятельно. </w:t>
      </w:r>
      <w:r>
        <w:br/>
      </w:r>
      <w:r>
        <w:rPr>
          <w:rFonts w:ascii="Times New Roman"/>
          <w:b w:val="false"/>
          <w:i w:val="false"/>
          <w:color w:val="000000"/>
          <w:sz w:val="28"/>
        </w:rPr>
        <w:t xml:space="preserve">
      В случае отсутствия обращения страхователя в установленный срок передача страхового портфеля по договорам аннуитетного социального страхования другой страховой организации осуществляется без согласия страхователя. </w:t>
      </w:r>
      <w:r>
        <w:br/>
      </w:r>
      <w:r>
        <w:rPr>
          <w:rFonts w:ascii="Times New Roman"/>
          <w:b w:val="false"/>
          <w:i w:val="false"/>
          <w:color w:val="000000"/>
          <w:sz w:val="28"/>
        </w:rPr>
        <w:t xml:space="preserve">
      4. В случае принудительной ликвидации страховой (перестраховочной) организации суд оповещает уполномоченный орган и в течение десяти дней направляет ему копию решения о принудительной ликвидации страховой (перестраховочной) организаций. </w:t>
      </w:r>
      <w:r>
        <w:br/>
      </w:r>
      <w:r>
        <w:rPr>
          <w:rFonts w:ascii="Times New Roman"/>
          <w:b w:val="false"/>
          <w:i w:val="false"/>
          <w:color w:val="000000"/>
          <w:sz w:val="28"/>
        </w:rPr>
        <w:t xml:space="preserve">
      5. В случае принятия судом решения о принудительной ликвидации страховой (перестраховочной) организации по основанию, не связанному с лишением лицензии уполномоченным органом, уполномоченный орган рассматривает в установленном законодательством порядке вопрос о лишении ее лицензии. </w:t>
      </w:r>
      <w:r>
        <w:br/>
      </w:r>
      <w:r>
        <w:rPr>
          <w:rFonts w:ascii="Times New Roman"/>
          <w:b w:val="false"/>
          <w:i w:val="false"/>
          <w:color w:val="000000"/>
          <w:sz w:val="28"/>
        </w:rPr>
        <w:t xml:space="preserve">
      6. Ликвидация страховых (перестраховочных) организаций по основанию банкротства осуществляется с учетом требований настоящего Закона.»; </w:t>
      </w:r>
      <w:r>
        <w:br/>
      </w:r>
      <w:r>
        <w:rPr>
          <w:rFonts w:ascii="Times New Roman"/>
          <w:b w:val="false"/>
          <w:i w:val="false"/>
          <w:color w:val="000000"/>
          <w:sz w:val="28"/>
        </w:rPr>
        <w:t xml:space="preserve">
      38) в статье 74-1: </w:t>
      </w:r>
      <w:r>
        <w:br/>
      </w:r>
      <w:r>
        <w:rPr>
          <w:rFonts w:ascii="Times New Roman"/>
          <w:b w:val="false"/>
          <w:i w:val="false"/>
          <w:color w:val="000000"/>
          <w:sz w:val="28"/>
        </w:rPr>
        <w:t xml:space="preserve">
      заголовок дополнить словами «и страховых холдингов»; </w:t>
      </w:r>
      <w:r>
        <w:br/>
      </w:r>
      <w:r>
        <w:rPr>
          <w:rFonts w:ascii="Times New Roman"/>
          <w:b w:val="false"/>
          <w:i w:val="false"/>
          <w:color w:val="000000"/>
          <w:sz w:val="28"/>
        </w:rPr>
        <w:t xml:space="preserve">
      абзац первый пункта 3 изложить в следующей редакции: </w:t>
      </w:r>
      <w:r>
        <w:br/>
      </w:r>
      <w:r>
        <w:rPr>
          <w:rFonts w:ascii="Times New Roman"/>
          <w:b w:val="false"/>
          <w:i w:val="false"/>
          <w:color w:val="000000"/>
          <w:sz w:val="28"/>
        </w:rPr>
        <w:t xml:space="preserve">
      «3. Страховой холдинг должен представлять в уполномоченный орган:»;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в абзаце первом слова «крупного участника, владеющего (имеющего возможность голосовать) двадцатью пятью и более процентами голосующих акций страховой (перестраховочной) организации,» заменить словами «страхового холдинга»; </w:t>
      </w:r>
      <w:r>
        <w:br/>
      </w:r>
      <w:r>
        <w:rPr>
          <w:rFonts w:ascii="Times New Roman"/>
          <w:b w:val="false"/>
          <w:i w:val="false"/>
          <w:color w:val="000000"/>
          <w:sz w:val="28"/>
        </w:rPr>
        <w:t xml:space="preserve">
      подпункты 1) и 2) изложить в следующей редакции: </w:t>
      </w:r>
      <w:r>
        <w:br/>
      </w:r>
      <w:r>
        <w:rPr>
          <w:rFonts w:ascii="Times New Roman"/>
          <w:b w:val="false"/>
          <w:i w:val="false"/>
          <w:color w:val="000000"/>
          <w:sz w:val="28"/>
        </w:rPr>
        <w:t xml:space="preserve">
      «1) описание видов деятельности крупного участника страховой (перестраховочной) организации (страхового холдинга); </w:t>
      </w:r>
      <w:r>
        <w:br/>
      </w:r>
      <w:r>
        <w:rPr>
          <w:rFonts w:ascii="Times New Roman"/>
          <w:b w:val="false"/>
          <w:i w:val="false"/>
          <w:color w:val="000000"/>
          <w:sz w:val="28"/>
        </w:rPr>
        <w:t xml:space="preserve">
      2) наименование каждой организации, в которой крупный участник страховой (перестраховочной) организации (страховой холдинг) является участником (акционером), размер доли участия в ее уставном капитале (количество принадлежащих акций), описание вида или видов деятельности, финансовая отчетность организаций, в которых крупный участник страховой (перестраховочной) организации (страховой холдинг) является крупным участником (крупным акционером);»; </w:t>
      </w:r>
      <w:r>
        <w:br/>
      </w:r>
      <w:r>
        <w:rPr>
          <w:rFonts w:ascii="Times New Roman"/>
          <w:b w:val="false"/>
          <w:i w:val="false"/>
          <w:color w:val="000000"/>
          <w:sz w:val="28"/>
        </w:rPr>
        <w:t xml:space="preserve">
      в подпункте 3) слова «(юридического лица, владеющего (имеющего возможность голосовать) двадцатью пятью и более процентами голосующих акций страховой (перестраховочной) организации)» заменить словами «(страхового холдинга)»; </w:t>
      </w:r>
      <w:r>
        <w:br/>
      </w:r>
      <w:r>
        <w:rPr>
          <w:rFonts w:ascii="Times New Roman"/>
          <w:b w:val="false"/>
          <w:i w:val="false"/>
          <w:color w:val="000000"/>
          <w:sz w:val="28"/>
        </w:rPr>
        <w:t xml:space="preserve">
      в части второй слова «крупного участника, владеющего (имеющего возможность голосовать) двадцатью пятью и более процентами голосующих акций страховой (перестраховочной) организации,» заменить словами «страхового холдинга»; </w:t>
      </w:r>
      <w:r>
        <w:br/>
      </w:r>
      <w:r>
        <w:rPr>
          <w:rFonts w:ascii="Times New Roman"/>
          <w:b w:val="false"/>
          <w:i w:val="false"/>
          <w:color w:val="000000"/>
          <w:sz w:val="28"/>
        </w:rPr>
        <w:t xml:space="preserve">
      в части третьей: </w:t>
      </w:r>
      <w:r>
        <w:br/>
      </w:r>
      <w:r>
        <w:rPr>
          <w:rFonts w:ascii="Times New Roman"/>
          <w:b w:val="false"/>
          <w:i w:val="false"/>
          <w:color w:val="000000"/>
          <w:sz w:val="28"/>
        </w:rPr>
        <w:t xml:space="preserve">
      после слов «страховой (перестраховочной) организации — юридического лица» дополнить словами «или страхового холдинга,»; </w:t>
      </w:r>
      <w:r>
        <w:br/>
      </w:r>
      <w:r>
        <w:rPr>
          <w:rFonts w:ascii="Times New Roman"/>
          <w:b w:val="false"/>
          <w:i w:val="false"/>
          <w:color w:val="000000"/>
          <w:sz w:val="28"/>
        </w:rPr>
        <w:t xml:space="preserve">
      после слов «крупный участник страховой (перестраховочной) организации — юридическое лицо» дополнить словами «или страховой холдинг»; </w:t>
      </w:r>
      <w:r>
        <w:br/>
      </w:r>
      <w:r>
        <w:rPr>
          <w:rFonts w:ascii="Times New Roman"/>
          <w:b w:val="false"/>
          <w:i w:val="false"/>
          <w:color w:val="000000"/>
          <w:sz w:val="28"/>
        </w:rPr>
        <w:t xml:space="preserve">
      пункт 5: </w:t>
      </w:r>
      <w:r>
        <w:br/>
      </w:r>
      <w:r>
        <w:rPr>
          <w:rFonts w:ascii="Times New Roman"/>
          <w:b w:val="false"/>
          <w:i w:val="false"/>
          <w:color w:val="000000"/>
          <w:sz w:val="28"/>
        </w:rPr>
        <w:t xml:space="preserve">
      после слов «участником страховой (перестраховочной) организации» дополнить словами «, страховым холдингом»; </w:t>
      </w:r>
      <w:r>
        <w:br/>
      </w:r>
      <w:r>
        <w:rPr>
          <w:rFonts w:ascii="Times New Roman"/>
          <w:b w:val="false"/>
          <w:i w:val="false"/>
          <w:color w:val="000000"/>
          <w:sz w:val="28"/>
        </w:rPr>
        <w:t xml:space="preserve">
      после слов «то крупный участник страховой (перестраховочной) организации» дополнить словами «, страховой холдинг»; </w:t>
      </w:r>
      <w:r>
        <w:br/>
      </w:r>
      <w:r>
        <w:rPr>
          <w:rFonts w:ascii="Times New Roman"/>
          <w:b w:val="false"/>
          <w:i w:val="false"/>
          <w:color w:val="000000"/>
          <w:sz w:val="28"/>
        </w:rPr>
        <w:t xml:space="preserve">
      после слов «если крупный участник страховой (перестраховочной) организации» дополнить словами «, страховой холдинг»; </w:t>
      </w:r>
      <w:r>
        <w:br/>
      </w:r>
      <w:r>
        <w:rPr>
          <w:rFonts w:ascii="Times New Roman"/>
          <w:b w:val="false"/>
          <w:i w:val="false"/>
          <w:color w:val="000000"/>
          <w:sz w:val="28"/>
        </w:rPr>
        <w:t xml:space="preserve">
      в пункте 6: </w:t>
      </w:r>
      <w:r>
        <w:br/>
      </w:r>
      <w:r>
        <w:rPr>
          <w:rFonts w:ascii="Times New Roman"/>
          <w:b w:val="false"/>
          <w:i w:val="false"/>
          <w:color w:val="000000"/>
          <w:sz w:val="28"/>
        </w:rPr>
        <w:t xml:space="preserve">
      в части первой слова «Крупный участник-нерезидент Республики Казахстан, владеющий (имеющий возможность голосовать) прямо или косвенно двадцатью пятью и более процентами голосующих акций страховой (перестраховочной) организации,» заменить словами «Страховой холдинг-нерезидент Республики Казахстан»; </w:t>
      </w:r>
      <w:r>
        <w:br/>
      </w:r>
      <w:r>
        <w:rPr>
          <w:rFonts w:ascii="Times New Roman"/>
          <w:b w:val="false"/>
          <w:i w:val="false"/>
          <w:color w:val="000000"/>
          <w:sz w:val="28"/>
        </w:rPr>
        <w:t xml:space="preserve">
      в части второй: </w:t>
      </w:r>
      <w:r>
        <w:br/>
      </w:r>
      <w:r>
        <w:rPr>
          <w:rFonts w:ascii="Times New Roman"/>
          <w:b w:val="false"/>
          <w:i w:val="false"/>
          <w:color w:val="000000"/>
          <w:sz w:val="28"/>
        </w:rPr>
        <w:t xml:space="preserve">
      слова «крупного участника-нерезидента Республики Казахстан, владеющего (имеющего возможность голосовать) прямо или косвенно двадцатью пятью и более процентами голосующих акций страховой (перестраховочной) организации» заменить словами «страхового холдинга-нерезидента Республики Казахстан»;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описание видов деятельности страхового холдинга;»; </w:t>
      </w:r>
      <w:r>
        <w:br/>
      </w:r>
      <w:r>
        <w:rPr>
          <w:rFonts w:ascii="Times New Roman"/>
          <w:b w:val="false"/>
          <w:i w:val="false"/>
          <w:color w:val="000000"/>
          <w:sz w:val="28"/>
        </w:rPr>
        <w:t xml:space="preserve">
      в подпункте 2) слова «крупный участник (юридическое лицо, владеющее (имеющее возможность голосовать) двадцатью пятью и более процентами голосующих акций страховой (перестраховочной) организации)» заменить словами «страховой холдинг»; </w:t>
      </w:r>
      <w:r>
        <w:br/>
      </w:r>
      <w:r>
        <w:rPr>
          <w:rFonts w:ascii="Times New Roman"/>
          <w:b w:val="false"/>
          <w:i w:val="false"/>
          <w:color w:val="000000"/>
          <w:sz w:val="28"/>
        </w:rPr>
        <w:t xml:space="preserve">
      в подпункте 3) слова «крупного участника страховой (перестраховочной) организации» заменить словами «страхового холдинга»; </w:t>
      </w:r>
      <w:r>
        <w:br/>
      </w:r>
      <w:r>
        <w:rPr>
          <w:rFonts w:ascii="Times New Roman"/>
          <w:b w:val="false"/>
          <w:i w:val="false"/>
          <w:color w:val="000000"/>
          <w:sz w:val="28"/>
        </w:rPr>
        <w:t xml:space="preserve">
      пункт 7 после слов «Крупный участник страховой (перестраховочной) организации,» дополнить словами «страховой холдинг,»; </w:t>
      </w:r>
      <w:r>
        <w:br/>
      </w:r>
      <w:r>
        <w:rPr>
          <w:rFonts w:ascii="Times New Roman"/>
          <w:b w:val="false"/>
          <w:i w:val="false"/>
          <w:color w:val="000000"/>
          <w:sz w:val="28"/>
        </w:rPr>
        <w:t xml:space="preserve">
      39) дополнить главой 14 следующего содержания: </w:t>
      </w:r>
      <w:r>
        <w:br/>
      </w:r>
      <w:r>
        <w:rPr>
          <w:rFonts w:ascii="Times New Roman"/>
          <w:b w:val="false"/>
          <w:i w:val="false"/>
          <w:color w:val="000000"/>
          <w:sz w:val="28"/>
        </w:rPr>
        <w:t xml:space="preserve">
      «Глава 14. Деятельность организации по формированию и ведению базы данных по страхованию </w:t>
      </w:r>
      <w:r>
        <w:br/>
      </w:r>
      <w:r>
        <w:rPr>
          <w:rFonts w:ascii="Times New Roman"/>
          <w:b w:val="false"/>
          <w:i w:val="false"/>
          <w:color w:val="000000"/>
          <w:sz w:val="28"/>
        </w:rPr>
        <w:t xml:space="preserve">
      Статья 79. Порядок создания и основные функции организации по внедрению базы данных по страхованию </w:t>
      </w:r>
      <w:r>
        <w:br/>
      </w:r>
      <w:r>
        <w:rPr>
          <w:rFonts w:ascii="Times New Roman"/>
          <w:b w:val="false"/>
          <w:i w:val="false"/>
          <w:color w:val="000000"/>
          <w:sz w:val="28"/>
        </w:rPr>
        <w:t xml:space="preserve">
      1. Организация по формированию и ведению базы данных по страхованию ( далее - организация) осуществляет свою деятельность на основании настоящего Закона, законодательных актов Республики Казахстан об обязательном страховании и учредительных документов. </w:t>
      </w:r>
      <w:r>
        <w:br/>
      </w:r>
      <w:r>
        <w:rPr>
          <w:rFonts w:ascii="Times New Roman"/>
          <w:b w:val="false"/>
          <w:i w:val="false"/>
          <w:color w:val="000000"/>
          <w:sz w:val="28"/>
        </w:rPr>
        <w:t xml:space="preserve">
      Организация является некоммерческой организацией, осуществляющей деятельность в соответствии с законодательством Республики Казахстан. </w:t>
      </w:r>
      <w:r>
        <w:br/>
      </w:r>
      <w:r>
        <w:rPr>
          <w:rFonts w:ascii="Times New Roman"/>
          <w:b w:val="false"/>
          <w:i w:val="false"/>
          <w:color w:val="000000"/>
          <w:sz w:val="28"/>
        </w:rPr>
        <w:t xml:space="preserve">
      2. Организация осуществляет свою деятельность на основе базы данных по обязательному страхованию гражданско-правовой ответственности владельцев транспортных средств. </w:t>
      </w:r>
      <w:r>
        <w:br/>
      </w:r>
      <w:r>
        <w:rPr>
          <w:rFonts w:ascii="Times New Roman"/>
          <w:b w:val="false"/>
          <w:i w:val="false"/>
          <w:color w:val="000000"/>
          <w:sz w:val="28"/>
        </w:rPr>
        <w:t xml:space="preserve">
      Совет представителей осуществляет контроль за деятельностью организации. В состав совета представителей входят: </w:t>
      </w:r>
      <w:r>
        <w:br/>
      </w:r>
      <w:r>
        <w:rPr>
          <w:rFonts w:ascii="Times New Roman"/>
          <w:b w:val="false"/>
          <w:i w:val="false"/>
          <w:color w:val="000000"/>
          <w:sz w:val="28"/>
        </w:rPr>
        <w:t xml:space="preserve">
      1) два представителя страховых (перестраховочных) организаций, избираемых большинством страховых (перестраховочных) организаций; </w:t>
      </w:r>
      <w:r>
        <w:br/>
      </w:r>
      <w:r>
        <w:rPr>
          <w:rFonts w:ascii="Times New Roman"/>
          <w:b w:val="false"/>
          <w:i w:val="false"/>
          <w:color w:val="000000"/>
          <w:sz w:val="28"/>
        </w:rPr>
        <w:t xml:space="preserve">
      2) два представителя организации; </w:t>
      </w:r>
      <w:r>
        <w:br/>
      </w:r>
      <w:r>
        <w:rPr>
          <w:rFonts w:ascii="Times New Roman"/>
          <w:b w:val="false"/>
          <w:i w:val="false"/>
          <w:color w:val="000000"/>
          <w:sz w:val="28"/>
        </w:rPr>
        <w:t xml:space="preserve">
      3) один представитель уполномоченного органа. </w:t>
      </w:r>
      <w:r>
        <w:br/>
      </w:r>
      <w:r>
        <w:rPr>
          <w:rFonts w:ascii="Times New Roman"/>
          <w:b w:val="false"/>
          <w:i w:val="false"/>
          <w:color w:val="000000"/>
          <w:sz w:val="28"/>
        </w:rPr>
        <w:t xml:space="preserve">
      3. Председатель совета представителей избирается членами совета представителей из его состава большинством голосов совета представителей. </w:t>
      </w:r>
      <w:r>
        <w:br/>
      </w:r>
      <w:r>
        <w:rPr>
          <w:rFonts w:ascii="Times New Roman"/>
          <w:b w:val="false"/>
          <w:i w:val="false"/>
          <w:color w:val="000000"/>
          <w:sz w:val="28"/>
        </w:rPr>
        <w:t xml:space="preserve">
      Заседание совета представителей созывается председателем совета представителей по его собственной инициативе, по требованию члена совета представителей, исполнительного органа организации, а также иных лиц, определенных уставом организации. </w:t>
      </w:r>
      <w:r>
        <w:br/>
      </w:r>
      <w:r>
        <w:rPr>
          <w:rFonts w:ascii="Times New Roman"/>
          <w:b w:val="false"/>
          <w:i w:val="false"/>
          <w:color w:val="000000"/>
          <w:sz w:val="28"/>
        </w:rPr>
        <w:t xml:space="preserve">
      Совет представителей, в сроки предусмотренные Уставом организации, отчитывается перед общим собранием участников организации. </w:t>
      </w:r>
      <w:r>
        <w:br/>
      </w:r>
      <w:r>
        <w:rPr>
          <w:rFonts w:ascii="Times New Roman"/>
          <w:b w:val="false"/>
          <w:i w:val="false"/>
          <w:color w:val="000000"/>
          <w:sz w:val="28"/>
        </w:rPr>
        <w:t xml:space="preserve">
      4. Компетенция совета представителей: </w:t>
      </w:r>
      <w:r>
        <w:br/>
      </w:r>
      <w:r>
        <w:rPr>
          <w:rFonts w:ascii="Times New Roman"/>
          <w:b w:val="false"/>
          <w:i w:val="false"/>
          <w:color w:val="000000"/>
          <w:sz w:val="28"/>
        </w:rPr>
        <w:t xml:space="preserve">
      1) определение приоритетных направлений деятельности организации; </w:t>
      </w:r>
      <w:r>
        <w:br/>
      </w:r>
      <w:r>
        <w:rPr>
          <w:rFonts w:ascii="Times New Roman"/>
          <w:b w:val="false"/>
          <w:i w:val="false"/>
          <w:color w:val="000000"/>
          <w:sz w:val="28"/>
        </w:rPr>
        <w:t xml:space="preserve">
      2) утверждение годового бюджета организации; </w:t>
      </w:r>
      <w:r>
        <w:br/>
      </w:r>
      <w:r>
        <w:rPr>
          <w:rFonts w:ascii="Times New Roman"/>
          <w:b w:val="false"/>
          <w:i w:val="false"/>
          <w:color w:val="000000"/>
          <w:sz w:val="28"/>
        </w:rPr>
        <w:t xml:space="preserve">
      3) использование резервного и иных фондов организации; </w:t>
      </w:r>
      <w:r>
        <w:br/>
      </w:r>
      <w:r>
        <w:rPr>
          <w:rFonts w:ascii="Times New Roman"/>
          <w:b w:val="false"/>
          <w:i w:val="false"/>
          <w:color w:val="000000"/>
          <w:sz w:val="28"/>
        </w:rPr>
        <w:t xml:space="preserve">
      4) создание филиалов и открытие представительств организации; </w:t>
      </w:r>
      <w:r>
        <w:br/>
      </w:r>
      <w:r>
        <w:rPr>
          <w:rFonts w:ascii="Times New Roman"/>
          <w:b w:val="false"/>
          <w:i w:val="false"/>
          <w:color w:val="000000"/>
          <w:sz w:val="28"/>
        </w:rPr>
        <w:t xml:space="preserve">
      5) создание дочерних и зависимых юридических лиц; </w:t>
      </w:r>
      <w:r>
        <w:br/>
      </w:r>
      <w:r>
        <w:rPr>
          <w:rFonts w:ascii="Times New Roman"/>
          <w:b w:val="false"/>
          <w:i w:val="false"/>
          <w:color w:val="000000"/>
          <w:sz w:val="28"/>
        </w:rPr>
        <w:t xml:space="preserve">
      6) принятие решения о заключении крупных сделок, связанных с приобретением и отчуждением имущества; </w:t>
      </w:r>
      <w:r>
        <w:br/>
      </w:r>
      <w:r>
        <w:rPr>
          <w:rFonts w:ascii="Times New Roman"/>
          <w:b w:val="false"/>
          <w:i w:val="false"/>
          <w:color w:val="000000"/>
          <w:sz w:val="28"/>
        </w:rPr>
        <w:t xml:space="preserve">
      7) доступ к документам, касающимся деятельности исполнительного органа организации. Полученные документы используются исключительно в служебных целях; </w:t>
      </w:r>
      <w:r>
        <w:br/>
      </w:r>
      <w:r>
        <w:rPr>
          <w:rFonts w:ascii="Times New Roman"/>
          <w:b w:val="false"/>
          <w:i w:val="false"/>
          <w:color w:val="000000"/>
          <w:sz w:val="28"/>
        </w:rPr>
        <w:t xml:space="preserve">
      8) рассмотрение отчетов исполнительного органа организации; </w:t>
      </w:r>
      <w:r>
        <w:br/>
      </w:r>
      <w:r>
        <w:rPr>
          <w:rFonts w:ascii="Times New Roman"/>
          <w:b w:val="false"/>
          <w:i w:val="false"/>
          <w:color w:val="000000"/>
          <w:sz w:val="28"/>
        </w:rPr>
        <w:t xml:space="preserve">
      9) решение иных вопросов. </w:t>
      </w:r>
      <w:r>
        <w:br/>
      </w:r>
      <w:r>
        <w:rPr>
          <w:rFonts w:ascii="Times New Roman"/>
          <w:b w:val="false"/>
          <w:i w:val="false"/>
          <w:color w:val="000000"/>
          <w:sz w:val="28"/>
        </w:rPr>
        <w:t xml:space="preserve">
      5. Порядок ввода базы данных по классам (видам) страхования состоит из следующих этапов: </w:t>
      </w:r>
      <w:r>
        <w:br/>
      </w:r>
      <w:r>
        <w:rPr>
          <w:rFonts w:ascii="Times New Roman"/>
          <w:b w:val="false"/>
          <w:i w:val="false"/>
          <w:color w:val="000000"/>
          <w:sz w:val="28"/>
        </w:rPr>
        <w:t xml:space="preserve">
      1) заключения договора о предоставлении информации с поставщиками информации, указанными в подпункте 1) пункта 2 статьи 80 настоящего Закона; </w:t>
      </w:r>
      <w:r>
        <w:br/>
      </w:r>
      <w:r>
        <w:rPr>
          <w:rFonts w:ascii="Times New Roman"/>
          <w:b w:val="false"/>
          <w:i w:val="false"/>
          <w:color w:val="000000"/>
          <w:sz w:val="28"/>
        </w:rPr>
        <w:t xml:space="preserve">
      2) ввода в эксплуатацию системы управления базы данных; </w:t>
      </w:r>
      <w:r>
        <w:br/>
      </w:r>
      <w:r>
        <w:rPr>
          <w:rFonts w:ascii="Times New Roman"/>
          <w:b w:val="false"/>
          <w:i w:val="false"/>
          <w:color w:val="000000"/>
          <w:sz w:val="28"/>
        </w:rPr>
        <w:t xml:space="preserve">
      3) организации информационного процесса по формированию базы данных; </w:t>
      </w:r>
      <w:r>
        <w:br/>
      </w:r>
      <w:r>
        <w:rPr>
          <w:rFonts w:ascii="Times New Roman"/>
          <w:b w:val="false"/>
          <w:i w:val="false"/>
          <w:color w:val="000000"/>
          <w:sz w:val="28"/>
        </w:rPr>
        <w:t xml:space="preserve">
      4) тестирования информационного процесса, указанного в подпункте 3) настоящего пункта с поставщиками информации, заключившими договор о предоставлении информации с ним. </w:t>
      </w:r>
      <w:r>
        <w:br/>
      </w:r>
      <w:r>
        <w:rPr>
          <w:rFonts w:ascii="Times New Roman"/>
          <w:b w:val="false"/>
          <w:i w:val="false"/>
          <w:color w:val="000000"/>
          <w:sz w:val="28"/>
        </w:rPr>
        <w:t xml:space="preserve">
      Проверка выполнения базой данных необходимых мероприятий по вводу системы ее управления в эксплуатацию осуществляется комиссией уполномоченного органа, созданной совместно с государственным уполномоченным органом, осуществляющим реализацию государственной политики и государственное регулирование в сфере информатизации, результаты которой отражаются в акте ввода системы управления базы данных в эксплуатацию по форме, установленной уполномоченным органом. </w:t>
      </w:r>
      <w:r>
        <w:br/>
      </w:r>
      <w:r>
        <w:rPr>
          <w:rFonts w:ascii="Times New Roman"/>
          <w:b w:val="false"/>
          <w:i w:val="false"/>
          <w:color w:val="000000"/>
          <w:sz w:val="28"/>
        </w:rPr>
        <w:t xml:space="preserve">
      Осуществление деятельности базой данных допускается только при наличии акта ввода системы ее управления в эксплуатацию и внутренних правил. </w:t>
      </w:r>
      <w:r>
        <w:br/>
      </w:r>
      <w:r>
        <w:rPr>
          <w:rFonts w:ascii="Times New Roman"/>
          <w:b w:val="false"/>
          <w:i w:val="false"/>
          <w:color w:val="000000"/>
          <w:sz w:val="28"/>
        </w:rPr>
        <w:t xml:space="preserve">
      Требования к содержанию внутренних правил, устанавливающих порядок деятельности организации, определяется нормативным правовым актом уполномоченного органа. Нормативный правовой акт уполномоченного органа обязателен для исполнения поставщиками информации, указанными в подпункте 1) пункта 2 статьи 80 настоящего Закона, в части, касающейся их деятельности в качестве поставщиков информации по участию в создании и защите базы данных. </w:t>
      </w:r>
      <w:r>
        <w:br/>
      </w:r>
      <w:r>
        <w:rPr>
          <w:rFonts w:ascii="Times New Roman"/>
          <w:b w:val="false"/>
          <w:i w:val="false"/>
          <w:color w:val="000000"/>
          <w:sz w:val="28"/>
        </w:rPr>
        <w:t xml:space="preserve">
      6. Организация в своей деятельности обязана обеспечить выполнение следующих организационных, технических мер и технологических требований: </w:t>
      </w:r>
      <w:r>
        <w:br/>
      </w:r>
      <w:r>
        <w:rPr>
          <w:rFonts w:ascii="Times New Roman"/>
          <w:b w:val="false"/>
          <w:i w:val="false"/>
          <w:color w:val="000000"/>
          <w:sz w:val="28"/>
        </w:rPr>
        <w:t xml:space="preserve">
      1) иметь технические и иные помещения для безопасного размещения и эксплуатации информационных систем, базы данных; </w:t>
      </w:r>
      <w:r>
        <w:br/>
      </w:r>
      <w:r>
        <w:rPr>
          <w:rFonts w:ascii="Times New Roman"/>
          <w:b w:val="false"/>
          <w:i w:val="false"/>
          <w:color w:val="000000"/>
          <w:sz w:val="28"/>
        </w:rPr>
        <w:t xml:space="preserve">
      2) при формировании и использовании информационных систем для размещения базы данных и средств защиты указанных информационных систем применять сертифицированное оборудование и программное обеспечение. </w:t>
      </w:r>
      <w:r>
        <w:br/>
      </w:r>
      <w:r>
        <w:rPr>
          <w:rFonts w:ascii="Times New Roman"/>
          <w:b w:val="false"/>
          <w:i w:val="false"/>
          <w:color w:val="000000"/>
          <w:sz w:val="28"/>
        </w:rPr>
        <w:t xml:space="preserve">
      7. Основные функции организации: </w:t>
      </w:r>
      <w:r>
        <w:br/>
      </w:r>
      <w:r>
        <w:rPr>
          <w:rFonts w:ascii="Times New Roman"/>
          <w:b w:val="false"/>
          <w:i w:val="false"/>
          <w:color w:val="000000"/>
          <w:sz w:val="28"/>
        </w:rPr>
        <w:t xml:space="preserve">
      1) сбор информации, предусмотренной пунктами 1 и 2 статьи 81 настоящего Закона; </w:t>
      </w:r>
      <w:r>
        <w:br/>
      </w:r>
      <w:r>
        <w:rPr>
          <w:rFonts w:ascii="Times New Roman"/>
          <w:b w:val="false"/>
          <w:i w:val="false"/>
          <w:color w:val="000000"/>
          <w:sz w:val="28"/>
        </w:rPr>
        <w:t xml:space="preserve">
      2) формирование и выдача страховых отчетов, требования к содержанию которых установлены настоящим Законом и законодательными актами Республики Казахстан по обязательным видам страхования; </w:t>
      </w:r>
      <w:r>
        <w:br/>
      </w:r>
      <w:r>
        <w:rPr>
          <w:rFonts w:ascii="Times New Roman"/>
          <w:b w:val="false"/>
          <w:i w:val="false"/>
          <w:color w:val="000000"/>
          <w:sz w:val="28"/>
        </w:rPr>
        <w:t xml:space="preserve">
      3) формирование страховой статистики; </w:t>
      </w:r>
      <w:r>
        <w:br/>
      </w:r>
      <w:r>
        <w:rPr>
          <w:rFonts w:ascii="Times New Roman"/>
          <w:b w:val="false"/>
          <w:i w:val="false"/>
          <w:color w:val="000000"/>
          <w:sz w:val="28"/>
        </w:rPr>
        <w:t xml:space="preserve">
      4) автоматический расчет страховых премий по договорам обязательного страхования в соответствии с законодательными актами об обязательном страховании Республики Казахстан. </w:t>
      </w:r>
      <w:r>
        <w:br/>
      </w:r>
      <w:r>
        <w:rPr>
          <w:rFonts w:ascii="Times New Roman"/>
          <w:b w:val="false"/>
          <w:i w:val="false"/>
          <w:color w:val="000000"/>
          <w:sz w:val="28"/>
        </w:rPr>
        <w:t xml:space="preserve">
      8. В целях обеспечения качественного и своевременного выполнения функций по реализации требований, предусмотренных законодательными актами Республики Казахстан и настоящим Законом, база данных вправе получать от физических и юридических лиц, а также государственных органов информацию, в том числе составляющую тайну страхования. </w:t>
      </w:r>
      <w:r>
        <w:br/>
      </w:r>
      <w:r>
        <w:rPr>
          <w:rFonts w:ascii="Times New Roman"/>
          <w:b w:val="false"/>
          <w:i w:val="false"/>
          <w:color w:val="000000"/>
          <w:sz w:val="28"/>
        </w:rPr>
        <w:t xml:space="preserve">
      Работники базы данных несут ответственность за разглашение сведений, полученных в ходе осуществления ими своих функций, составляющих служебную, коммерческую тайны, тайну страхования или иную охраняемую законом тайну в соответствии с законодательными актами Республики Казахстан. </w:t>
      </w:r>
      <w:r>
        <w:br/>
      </w:r>
      <w:r>
        <w:rPr>
          <w:rFonts w:ascii="Times New Roman"/>
          <w:b w:val="false"/>
          <w:i w:val="false"/>
          <w:color w:val="000000"/>
          <w:sz w:val="28"/>
        </w:rPr>
        <w:t xml:space="preserve">
      Статья 80. База данных </w:t>
      </w:r>
      <w:r>
        <w:br/>
      </w:r>
      <w:r>
        <w:rPr>
          <w:rFonts w:ascii="Times New Roman"/>
          <w:b w:val="false"/>
          <w:i w:val="false"/>
          <w:color w:val="000000"/>
          <w:sz w:val="28"/>
        </w:rPr>
        <w:t xml:space="preserve">
      1. Структура базы данных определяется организацией по согласованию с поставщиком информации, указанным в подпункте 1) пункта 2 настоящей статьи с учетом требований, установленных настоящим Законом. </w:t>
      </w:r>
      <w:r>
        <w:br/>
      </w:r>
      <w:r>
        <w:rPr>
          <w:rFonts w:ascii="Times New Roman"/>
          <w:b w:val="false"/>
          <w:i w:val="false"/>
          <w:color w:val="000000"/>
          <w:sz w:val="28"/>
        </w:rPr>
        <w:t xml:space="preserve">
      2. Страховой отчет подразделяется на следующие виды: </w:t>
      </w:r>
      <w:r>
        <w:br/>
      </w:r>
      <w:r>
        <w:rPr>
          <w:rFonts w:ascii="Times New Roman"/>
          <w:b w:val="false"/>
          <w:i w:val="false"/>
          <w:color w:val="000000"/>
          <w:sz w:val="28"/>
        </w:rPr>
        <w:t xml:space="preserve">
      1) страховой отчет ограниченного доступа - страховой отчет, содержащий сведения о двойном страховании, о страховых выплатах, об уплаченных страховых премиях, о размерах страховой суммы и об иных сведениях, относящихся к личности страхователя, застрахованного или выгодоприобретателя; </w:t>
      </w:r>
      <w:r>
        <w:br/>
      </w:r>
      <w:r>
        <w:rPr>
          <w:rFonts w:ascii="Times New Roman"/>
          <w:b w:val="false"/>
          <w:i w:val="false"/>
          <w:color w:val="000000"/>
          <w:sz w:val="28"/>
        </w:rPr>
        <w:t xml:space="preserve">
      2) страховой отчет стандартного доступа - страховой отчет, содержащий информацию о страховых случаях, об объекте страхования страхователя, застрахованного или выгодоприобретателя, об иных сведениях, не относящихся к тайне страхования. </w:t>
      </w:r>
      <w:r>
        <w:br/>
      </w:r>
      <w:r>
        <w:rPr>
          <w:rFonts w:ascii="Times New Roman"/>
          <w:b w:val="false"/>
          <w:i w:val="false"/>
          <w:color w:val="000000"/>
          <w:sz w:val="28"/>
        </w:rPr>
        <w:t xml:space="preserve">
      3. Поставщиками информации для формирования базы данных являются: </w:t>
      </w:r>
      <w:r>
        <w:br/>
      </w:r>
      <w:r>
        <w:rPr>
          <w:rFonts w:ascii="Times New Roman"/>
          <w:b w:val="false"/>
          <w:i w:val="false"/>
          <w:color w:val="000000"/>
          <w:sz w:val="28"/>
        </w:rPr>
        <w:t xml:space="preserve">
      1) страховщики, имеющие лицензию на право осуществления страховой деятельности на основании заключенных с ней договоров о предоставлении информации; </w:t>
      </w:r>
      <w:r>
        <w:br/>
      </w:r>
      <w:r>
        <w:rPr>
          <w:rFonts w:ascii="Times New Roman"/>
          <w:b w:val="false"/>
          <w:i w:val="false"/>
          <w:color w:val="000000"/>
          <w:sz w:val="28"/>
        </w:rPr>
        <w:t xml:space="preserve">
      2) иные лица на основании договоров о предоставлении информации. </w:t>
      </w:r>
      <w:r>
        <w:br/>
      </w:r>
      <w:r>
        <w:rPr>
          <w:rFonts w:ascii="Times New Roman"/>
          <w:b w:val="false"/>
          <w:i w:val="false"/>
          <w:color w:val="000000"/>
          <w:sz w:val="28"/>
        </w:rPr>
        <w:t xml:space="preserve">
      4. Получателями страхового отчета являются: </w:t>
      </w:r>
      <w:r>
        <w:br/>
      </w:r>
      <w:r>
        <w:rPr>
          <w:rFonts w:ascii="Times New Roman"/>
          <w:b w:val="false"/>
          <w:i w:val="false"/>
          <w:color w:val="000000"/>
          <w:sz w:val="28"/>
        </w:rPr>
        <w:t xml:space="preserve">
      1) уполномоченный орган; </w:t>
      </w:r>
      <w:r>
        <w:br/>
      </w:r>
      <w:r>
        <w:rPr>
          <w:rFonts w:ascii="Times New Roman"/>
          <w:b w:val="false"/>
          <w:i w:val="false"/>
          <w:color w:val="000000"/>
          <w:sz w:val="28"/>
        </w:rPr>
        <w:t xml:space="preserve">
      2) уполномоченные государственные органы, осуществляющие контроль за субъектами базы данных по страхованию в соответствии с требованиями законодательных актов об обязательном страховании Республики Казахстан; </w:t>
      </w:r>
      <w:r>
        <w:br/>
      </w:r>
      <w:r>
        <w:rPr>
          <w:rFonts w:ascii="Times New Roman"/>
          <w:b w:val="false"/>
          <w:i w:val="false"/>
          <w:color w:val="000000"/>
          <w:sz w:val="28"/>
        </w:rPr>
        <w:t xml:space="preserve">
      3) страховщики, имеющие лицензию на право осуществления страховой деятельности на основании заключенных с ней договоров о получении страховых отчетов; </w:t>
      </w:r>
      <w:r>
        <w:br/>
      </w:r>
      <w:r>
        <w:rPr>
          <w:rFonts w:ascii="Times New Roman"/>
          <w:b w:val="false"/>
          <w:i w:val="false"/>
          <w:color w:val="000000"/>
          <w:sz w:val="28"/>
        </w:rPr>
        <w:t xml:space="preserve">
      4) субъекты базы данных; </w:t>
      </w:r>
      <w:r>
        <w:br/>
      </w:r>
      <w:r>
        <w:rPr>
          <w:rFonts w:ascii="Times New Roman"/>
          <w:b w:val="false"/>
          <w:i w:val="false"/>
          <w:color w:val="000000"/>
          <w:sz w:val="28"/>
        </w:rPr>
        <w:t xml:space="preserve">
      5) консалтинговые и научно-исследовательские организации, предоставляющие консультационные услуги в сфере страхования и актуарных расчетов. </w:t>
      </w:r>
      <w:r>
        <w:br/>
      </w:r>
      <w:r>
        <w:rPr>
          <w:rFonts w:ascii="Times New Roman"/>
          <w:b w:val="false"/>
          <w:i w:val="false"/>
          <w:color w:val="000000"/>
          <w:sz w:val="28"/>
        </w:rPr>
        <w:t xml:space="preserve">
      Не допускается предоставление информации иным лицам, не указанным в настоящем пункте. </w:t>
      </w:r>
      <w:r>
        <w:br/>
      </w:r>
      <w:r>
        <w:rPr>
          <w:rFonts w:ascii="Times New Roman"/>
          <w:b w:val="false"/>
          <w:i w:val="false"/>
          <w:color w:val="000000"/>
          <w:sz w:val="28"/>
        </w:rPr>
        <w:t xml:space="preserve">
      5. Выдача базой данных страховых отчетов получателям страхового отчета, указанным в пункте 4 настоящей статьи, осуществляется в зависимости от уровней доступа и от вида страховых отчетов: </w:t>
      </w:r>
      <w:r>
        <w:br/>
      </w:r>
      <w:r>
        <w:rPr>
          <w:rFonts w:ascii="Times New Roman"/>
          <w:b w:val="false"/>
          <w:i w:val="false"/>
          <w:color w:val="000000"/>
          <w:sz w:val="28"/>
        </w:rPr>
        <w:t xml:space="preserve">
      1) получатели страхового отчета, указанные в подпунктах 1) - 3) пункта 4 настоящей статьи, вправе получать страховые отчеты ограниченного и стандартного доступа обо всех субъектах базы данных; </w:t>
      </w:r>
      <w:r>
        <w:br/>
      </w:r>
      <w:r>
        <w:rPr>
          <w:rFonts w:ascii="Times New Roman"/>
          <w:b w:val="false"/>
          <w:i w:val="false"/>
          <w:color w:val="000000"/>
          <w:sz w:val="28"/>
        </w:rPr>
        <w:t xml:space="preserve">
      2) получатели страхового отчета, указанные в подпункте 4) пункта 4 настоящей статьи, вправе получать страховой отчет ограниченного и стандартного доступа только о себе; </w:t>
      </w:r>
      <w:r>
        <w:br/>
      </w:r>
      <w:r>
        <w:rPr>
          <w:rFonts w:ascii="Times New Roman"/>
          <w:b w:val="false"/>
          <w:i w:val="false"/>
          <w:color w:val="000000"/>
          <w:sz w:val="28"/>
        </w:rPr>
        <w:t xml:space="preserve">
      3) получатели страхового отчета, указанные в подпункте 5) пункта 4 настоящей статьи, вправе получать только страховые отчеты ограниченного и стандартного доступа, содержащие сводную информацию по количеству заключенных договоров страхования, объемам страховых премий, страховым случаям, а также суммам страховых выплат (в разрезе выплат по имуществу и здоровью). </w:t>
      </w:r>
      <w:r>
        <w:br/>
      </w:r>
      <w:r>
        <w:rPr>
          <w:rFonts w:ascii="Times New Roman"/>
          <w:b w:val="false"/>
          <w:i w:val="false"/>
          <w:color w:val="000000"/>
          <w:sz w:val="28"/>
        </w:rPr>
        <w:t xml:space="preserve">
      Получатели страхового отчета, указанные в подпунктах 1) - 3) пункта 4 настоящей статьи, несут ответственность за разглашение сведений, полученных в ходе осуществления ими своих функций, составляющих служебную, коммерческую тайны, тайну страхования или иную охраняемую законом тайну в соответствии с законодательными актами Республики Казахстан. </w:t>
      </w:r>
      <w:r>
        <w:br/>
      </w:r>
      <w:r>
        <w:rPr>
          <w:rFonts w:ascii="Times New Roman"/>
          <w:b w:val="false"/>
          <w:i w:val="false"/>
          <w:color w:val="000000"/>
          <w:sz w:val="28"/>
        </w:rPr>
        <w:t xml:space="preserve">
      6. Основаниями для предоставления страхового отчета является запрос получателей страхового отчета, указанных в пункте 4 настоящей статьи. </w:t>
      </w:r>
      <w:r>
        <w:br/>
      </w:r>
      <w:r>
        <w:rPr>
          <w:rFonts w:ascii="Times New Roman"/>
          <w:b w:val="false"/>
          <w:i w:val="false"/>
          <w:color w:val="000000"/>
          <w:sz w:val="28"/>
        </w:rPr>
        <w:t xml:space="preserve">
      Запрос подается от имени получателей страхового отчета, указанных в подпунктах 4) и 5) пункта 4 настоящей статьи, уполномоченным лицом, ответственным за подачу запроса в базу данных по страхованию, информация о котором содержится в реестре получателей базы данных. </w:t>
      </w:r>
      <w:r>
        <w:br/>
      </w:r>
      <w:r>
        <w:rPr>
          <w:rFonts w:ascii="Times New Roman"/>
          <w:b w:val="false"/>
          <w:i w:val="false"/>
          <w:color w:val="000000"/>
          <w:sz w:val="28"/>
        </w:rPr>
        <w:t xml:space="preserve">
      Предоставление организацией получателям страхового отчета, указанным в подпунктах 1), 2), 5) пункта 4 настоящей статьи, осуществляется на основании их запроса на бумажном носителе или в форме электронного документа, заверенного электронной цифровой подписью. </w:t>
      </w:r>
      <w:r>
        <w:br/>
      </w:r>
      <w:r>
        <w:rPr>
          <w:rFonts w:ascii="Times New Roman"/>
          <w:b w:val="false"/>
          <w:i w:val="false"/>
          <w:color w:val="000000"/>
          <w:sz w:val="28"/>
        </w:rPr>
        <w:t xml:space="preserve">
      Субъекту базы данных предоставляется страховой отчет на основании его запроса на бумажном носителе или в виде электронного документа, заверенного электронной цифровой подписью в порядке, установленном законодательством Республики Казахстан об информатизации, электронном документе и электронной цифровой подписи. </w:t>
      </w:r>
      <w:r>
        <w:br/>
      </w:r>
      <w:r>
        <w:rPr>
          <w:rFonts w:ascii="Times New Roman"/>
          <w:b w:val="false"/>
          <w:i w:val="false"/>
          <w:color w:val="000000"/>
          <w:sz w:val="28"/>
        </w:rPr>
        <w:t xml:space="preserve">
      Статья 81. Информация, предоставляемая для формирования базы данных </w:t>
      </w:r>
      <w:r>
        <w:br/>
      </w:r>
      <w:r>
        <w:rPr>
          <w:rFonts w:ascii="Times New Roman"/>
          <w:b w:val="false"/>
          <w:i w:val="false"/>
          <w:color w:val="000000"/>
          <w:sz w:val="28"/>
        </w:rPr>
        <w:t xml:space="preserve">
      1. Поставщики информации, указанные в подпункте 1) пункта 2 статьи 80 настоящего Закона, предоставляют информацию по каждому заключенному договору страхования, об объемах страховых премий, о страховых случаях, а также суммах страховых выплат (в разрезе выплат по имуществу и здоровью) в порядке, сроки и объеме, предусмотренными договором о предоставлении информации и (или) получении страховых отчетов. </w:t>
      </w:r>
      <w:r>
        <w:br/>
      </w:r>
      <w:r>
        <w:rPr>
          <w:rFonts w:ascii="Times New Roman"/>
          <w:b w:val="false"/>
          <w:i w:val="false"/>
          <w:color w:val="000000"/>
          <w:sz w:val="28"/>
        </w:rPr>
        <w:t xml:space="preserve">
      2. Законодательными актами Республики Казахстан, регулирующими обязательные виды страхования, могут быть установлены дополнительные требования к содержанию информации, предоставляемой поставщиками информации, указанными в подпункте 1) пункта 2 статьи 80 настоящего Закона, в базу данных. </w:t>
      </w:r>
      <w:r>
        <w:br/>
      </w:r>
      <w:r>
        <w:rPr>
          <w:rFonts w:ascii="Times New Roman"/>
          <w:b w:val="false"/>
          <w:i w:val="false"/>
          <w:color w:val="000000"/>
          <w:sz w:val="28"/>
        </w:rPr>
        <w:t xml:space="preserve">
      3. Информация, перечисленная в пунктах 1 и 2 настоящей статьи, предоставляется поставщиками информации, указанными в подпункте 1) пункта 2 статьи 80 настоящего Закона, в электронном виде с использованием информационных систем, объединенных соответствующим программным обеспечением в течение дня с момента получения указанной информации. </w:t>
      </w:r>
      <w:r>
        <w:br/>
      </w:r>
      <w:r>
        <w:rPr>
          <w:rFonts w:ascii="Times New Roman"/>
          <w:b w:val="false"/>
          <w:i w:val="false"/>
          <w:color w:val="000000"/>
          <w:sz w:val="28"/>
        </w:rPr>
        <w:t xml:space="preserve">
      Статья 82. Права и обязанности </w:t>
      </w:r>
      <w:r>
        <w:br/>
      </w:r>
      <w:r>
        <w:rPr>
          <w:rFonts w:ascii="Times New Roman"/>
          <w:b w:val="false"/>
          <w:i w:val="false"/>
          <w:color w:val="000000"/>
          <w:sz w:val="28"/>
        </w:rPr>
        <w:t xml:space="preserve">
      1. Организация обязана: </w:t>
      </w:r>
      <w:r>
        <w:br/>
      </w:r>
      <w:r>
        <w:rPr>
          <w:rFonts w:ascii="Times New Roman"/>
          <w:b w:val="false"/>
          <w:i w:val="false"/>
          <w:color w:val="000000"/>
          <w:sz w:val="28"/>
        </w:rPr>
        <w:t xml:space="preserve">
      1) осуществлять формирование страховых отчетов; </w:t>
      </w:r>
      <w:r>
        <w:br/>
      </w:r>
      <w:r>
        <w:rPr>
          <w:rFonts w:ascii="Times New Roman"/>
          <w:b w:val="false"/>
          <w:i w:val="false"/>
          <w:color w:val="000000"/>
          <w:sz w:val="28"/>
        </w:rPr>
        <w:t xml:space="preserve">
      2) предоставлять страховые отчеты в порядке, предусмотренном настоящим Законом и нормативными правовыми актами уполномоченного органа; </w:t>
      </w:r>
      <w:r>
        <w:br/>
      </w:r>
      <w:r>
        <w:rPr>
          <w:rFonts w:ascii="Times New Roman"/>
          <w:b w:val="false"/>
          <w:i w:val="false"/>
          <w:color w:val="000000"/>
          <w:sz w:val="28"/>
        </w:rPr>
        <w:t xml:space="preserve">
      3) не допускать раскрытия информации, содержащейся в страховых отчетах, за исключением случаев, предусмотренных настоящим Законом; </w:t>
      </w:r>
      <w:r>
        <w:br/>
      </w:r>
      <w:r>
        <w:rPr>
          <w:rFonts w:ascii="Times New Roman"/>
          <w:b w:val="false"/>
          <w:i w:val="false"/>
          <w:color w:val="000000"/>
          <w:sz w:val="28"/>
        </w:rPr>
        <w:t xml:space="preserve">
      4) предоставлять получателю страхового отчета и субъекту базы данных исправленный страховой отчет в случае, если предоставленный получателю страховой отчет вследствие действия или бездействия сотрудников базы данных содержал информацию, не соответствующую информации, предоставленной в базу данных поставщиками информации, в течение пяти календарных дней с момента обнаружения указанного несоответствия. </w:t>
      </w:r>
      <w:r>
        <w:br/>
      </w:r>
      <w:r>
        <w:rPr>
          <w:rFonts w:ascii="Times New Roman"/>
          <w:b w:val="false"/>
          <w:i w:val="false"/>
          <w:color w:val="000000"/>
          <w:sz w:val="28"/>
        </w:rPr>
        <w:t xml:space="preserve">
      В случае необходимости подтверждения поставщиком информации факта несоответствия выданного базой данных страхового отчета, исчисление срока предоставления получателю страхового отчета и субъекту базы данных исправленного страхового отчета осуществляется с момента получения базой данных соответствующей информации от поставщика информации; </w:t>
      </w:r>
      <w:r>
        <w:br/>
      </w:r>
      <w:r>
        <w:rPr>
          <w:rFonts w:ascii="Times New Roman"/>
          <w:b w:val="false"/>
          <w:i w:val="false"/>
          <w:color w:val="000000"/>
          <w:sz w:val="28"/>
        </w:rPr>
        <w:t xml:space="preserve">
      5) по заявлению субъекта базы данных предоставить ему сведения о поставщике информации, предоставившем информацию, оспариваемую субъектом базы данных; </w:t>
      </w:r>
      <w:r>
        <w:br/>
      </w:r>
      <w:r>
        <w:rPr>
          <w:rFonts w:ascii="Times New Roman"/>
          <w:b w:val="false"/>
          <w:i w:val="false"/>
          <w:color w:val="000000"/>
          <w:sz w:val="28"/>
        </w:rPr>
        <w:t xml:space="preserve">
      6) отказывать в предоставлении страхового отчета, если запрос о его предоставлении составлен с нарушением требований, установленных законодательством Республики Казахстан; </w:t>
      </w:r>
      <w:r>
        <w:br/>
      </w:r>
      <w:r>
        <w:rPr>
          <w:rFonts w:ascii="Times New Roman"/>
          <w:b w:val="false"/>
          <w:i w:val="false"/>
          <w:color w:val="000000"/>
          <w:sz w:val="28"/>
        </w:rPr>
        <w:t xml:space="preserve">
      7) вести учет запросов о предоставлении страховых отчетов и учет предоставленных страховых отчетов; </w:t>
      </w:r>
      <w:r>
        <w:br/>
      </w:r>
      <w:r>
        <w:rPr>
          <w:rFonts w:ascii="Times New Roman"/>
          <w:b w:val="false"/>
          <w:i w:val="false"/>
          <w:color w:val="000000"/>
          <w:sz w:val="28"/>
        </w:rPr>
        <w:t xml:space="preserve">
      8) обращаться к поставщику информации с требованием о корректировке, дополнении поступившей информации, подлежащей при наличии соответствующих оснований переоформлению или уточнению; </w:t>
      </w:r>
      <w:r>
        <w:br/>
      </w:r>
      <w:r>
        <w:rPr>
          <w:rFonts w:ascii="Times New Roman"/>
          <w:b w:val="false"/>
          <w:i w:val="false"/>
          <w:color w:val="000000"/>
          <w:sz w:val="28"/>
        </w:rPr>
        <w:t xml:space="preserve">
      9) использовать информационные ресурсы и информационные системы в соответствии с законодательством Республики Казахстан; </w:t>
      </w:r>
      <w:r>
        <w:br/>
      </w:r>
      <w:r>
        <w:rPr>
          <w:rFonts w:ascii="Times New Roman"/>
          <w:b w:val="false"/>
          <w:i w:val="false"/>
          <w:color w:val="000000"/>
          <w:sz w:val="28"/>
        </w:rPr>
        <w:t xml:space="preserve">
      10) обеспечивать равные условия участия поставщиков информации, указанных пункта 3 статьи 80 настоящего Закона, в создании и в доступе к информационным ресурсам базы данных; </w:t>
      </w:r>
      <w:r>
        <w:br/>
      </w:r>
      <w:r>
        <w:rPr>
          <w:rFonts w:ascii="Times New Roman"/>
          <w:b w:val="false"/>
          <w:i w:val="false"/>
          <w:color w:val="000000"/>
          <w:sz w:val="28"/>
        </w:rPr>
        <w:t xml:space="preserve">
      11) предоставлять информацию, запрашиваемую уполномоченным органом в целях реализации им своих функций, предусмотренных соответствующим законодательным актом, в том числе: </w:t>
      </w:r>
      <w:r>
        <w:br/>
      </w:r>
      <w:r>
        <w:rPr>
          <w:rFonts w:ascii="Times New Roman"/>
          <w:b w:val="false"/>
          <w:i w:val="false"/>
          <w:color w:val="000000"/>
          <w:sz w:val="28"/>
        </w:rPr>
        <w:t xml:space="preserve">
      информацию о не предоставлении, несвоевременном предоставлении либо предоставлении информации в неполном объеме поставщиками информации, указанными в пункте 1) пункта 5 настоящей статьи, предоставление которой требуется настоящим Законом и договорами о предоставлении информации и получении страховых отчетов; </w:t>
      </w:r>
      <w:r>
        <w:br/>
      </w:r>
      <w:r>
        <w:rPr>
          <w:rFonts w:ascii="Times New Roman"/>
          <w:b w:val="false"/>
          <w:i w:val="false"/>
          <w:color w:val="000000"/>
          <w:sz w:val="28"/>
        </w:rPr>
        <w:t xml:space="preserve">
      информацию о размерах страховых премий, рассчитанных поставщиками информации, указанными в пункте 1) пункта 5 настоящей статьи, с нарушением требований статьи 19 настоящего Закона; </w:t>
      </w:r>
      <w:r>
        <w:br/>
      </w:r>
      <w:r>
        <w:rPr>
          <w:rFonts w:ascii="Times New Roman"/>
          <w:b w:val="false"/>
          <w:i w:val="false"/>
          <w:color w:val="000000"/>
          <w:sz w:val="28"/>
        </w:rPr>
        <w:t xml:space="preserve">
      12) предоставлять уполномоченному органу доступ к базе данных; </w:t>
      </w:r>
      <w:r>
        <w:br/>
      </w:r>
      <w:r>
        <w:rPr>
          <w:rFonts w:ascii="Times New Roman"/>
          <w:b w:val="false"/>
          <w:i w:val="false"/>
          <w:color w:val="000000"/>
          <w:sz w:val="28"/>
        </w:rPr>
        <w:t xml:space="preserve">
      13) соблюдать иные требования, установленные законодательством Республики Казахстан и (или) договорами о предоставлении информации и (или) о получении страховых отчетов. </w:t>
      </w:r>
      <w:r>
        <w:br/>
      </w:r>
      <w:r>
        <w:rPr>
          <w:rFonts w:ascii="Times New Roman"/>
          <w:b w:val="false"/>
          <w:i w:val="false"/>
          <w:color w:val="000000"/>
          <w:sz w:val="28"/>
        </w:rPr>
        <w:t xml:space="preserve">
      2. Организация вправе: </w:t>
      </w:r>
      <w:r>
        <w:br/>
      </w:r>
      <w:r>
        <w:rPr>
          <w:rFonts w:ascii="Times New Roman"/>
          <w:b w:val="false"/>
          <w:i w:val="false"/>
          <w:color w:val="000000"/>
          <w:sz w:val="28"/>
        </w:rPr>
        <w:t xml:space="preserve">
      1) заключать договоры о предоставлении информации с поставщиками информации и (или) о получении страховых отчетов с получателями страховых отчетов; </w:t>
      </w:r>
      <w:r>
        <w:br/>
      </w:r>
      <w:r>
        <w:rPr>
          <w:rFonts w:ascii="Times New Roman"/>
          <w:b w:val="false"/>
          <w:i w:val="false"/>
          <w:color w:val="000000"/>
          <w:sz w:val="28"/>
        </w:rPr>
        <w:t xml:space="preserve">
      2) требовать от поставщиков информации полной и достоверной информации, формирующей страховые отчеты; </w:t>
      </w:r>
      <w:r>
        <w:br/>
      </w:r>
      <w:r>
        <w:rPr>
          <w:rFonts w:ascii="Times New Roman"/>
          <w:b w:val="false"/>
          <w:i w:val="false"/>
          <w:color w:val="000000"/>
          <w:sz w:val="28"/>
        </w:rPr>
        <w:t xml:space="preserve">
      3) возвратить информацию, предоставленную поставщиком информации без ее использования в базе данных, в связи с ее неправильным или неполным оформлением, несоответствием данных поставщика информации, получателя страхового отчета, субъекта базы данных требованиям в используемой информационной системе; </w:t>
      </w:r>
      <w:r>
        <w:br/>
      </w:r>
      <w:r>
        <w:rPr>
          <w:rFonts w:ascii="Times New Roman"/>
          <w:b w:val="false"/>
          <w:i w:val="false"/>
          <w:color w:val="000000"/>
          <w:sz w:val="28"/>
        </w:rPr>
        <w:t xml:space="preserve">
      4) иметь иные права, предусмотренные законодательными актами Республики Казахстан и договорами, заключенными в соответствии с настоящим Законом. </w:t>
      </w:r>
      <w:r>
        <w:br/>
      </w:r>
      <w:r>
        <w:rPr>
          <w:rFonts w:ascii="Times New Roman"/>
          <w:b w:val="false"/>
          <w:i w:val="false"/>
          <w:color w:val="000000"/>
          <w:sz w:val="28"/>
        </w:rPr>
        <w:t xml:space="preserve">
      3. Поставщики информации обязаны: </w:t>
      </w:r>
      <w:r>
        <w:br/>
      </w:r>
      <w:r>
        <w:rPr>
          <w:rFonts w:ascii="Times New Roman"/>
          <w:b w:val="false"/>
          <w:i w:val="false"/>
          <w:color w:val="000000"/>
          <w:sz w:val="28"/>
        </w:rPr>
        <w:t xml:space="preserve">
      1) заключить с организацией договор о предоставлении информации и (или) получении страховых отчетов; </w:t>
      </w:r>
      <w:r>
        <w:br/>
      </w:r>
      <w:r>
        <w:rPr>
          <w:rFonts w:ascii="Times New Roman"/>
          <w:b w:val="false"/>
          <w:i w:val="false"/>
          <w:color w:val="000000"/>
          <w:sz w:val="28"/>
        </w:rPr>
        <w:t xml:space="preserve">
      2) предоставлять информацию в базу данных для ее формирования в объеме, порядке и сроки, определенные настоящим Законом и договорами о предоставлении информации и (или) получении страховых отчетов; </w:t>
      </w:r>
      <w:r>
        <w:br/>
      </w:r>
      <w:r>
        <w:rPr>
          <w:rFonts w:ascii="Times New Roman"/>
          <w:b w:val="false"/>
          <w:i w:val="false"/>
          <w:color w:val="000000"/>
          <w:sz w:val="28"/>
        </w:rPr>
        <w:t xml:space="preserve">
      3) вносить корректировки в информацию, переданную в базу данных, по требованию субъекта базы данных по страхованию; </w:t>
      </w:r>
      <w:r>
        <w:br/>
      </w:r>
      <w:r>
        <w:rPr>
          <w:rFonts w:ascii="Times New Roman"/>
          <w:b w:val="false"/>
          <w:i w:val="false"/>
          <w:color w:val="000000"/>
          <w:sz w:val="28"/>
        </w:rPr>
        <w:t xml:space="preserve">
      4) предоставлять информацию в базу данных в точном соответствии с имеющимися сведениями о субъекте базы данных по страхованию; </w:t>
      </w:r>
      <w:r>
        <w:br/>
      </w:r>
      <w:r>
        <w:rPr>
          <w:rFonts w:ascii="Times New Roman"/>
          <w:b w:val="false"/>
          <w:i w:val="false"/>
          <w:color w:val="000000"/>
          <w:sz w:val="28"/>
        </w:rPr>
        <w:t xml:space="preserve">
      5) использовать информационные ресурсы и информационные системы в соответствии с законодательством Республики Казахстан; </w:t>
      </w:r>
      <w:r>
        <w:br/>
      </w:r>
      <w:r>
        <w:rPr>
          <w:rFonts w:ascii="Times New Roman"/>
          <w:b w:val="false"/>
          <w:i w:val="false"/>
          <w:color w:val="000000"/>
          <w:sz w:val="28"/>
        </w:rPr>
        <w:t xml:space="preserve">
      6) обеспечивать надлежащие условия получения и обработки информации за счет собственных средств. </w:t>
      </w:r>
      <w:r>
        <w:br/>
      </w:r>
      <w:r>
        <w:rPr>
          <w:rFonts w:ascii="Times New Roman"/>
          <w:b w:val="false"/>
          <w:i w:val="false"/>
          <w:color w:val="000000"/>
          <w:sz w:val="28"/>
        </w:rPr>
        <w:t xml:space="preserve">
      4. Поставщик информации вправе: </w:t>
      </w:r>
      <w:r>
        <w:br/>
      </w:r>
      <w:r>
        <w:rPr>
          <w:rFonts w:ascii="Times New Roman"/>
          <w:b w:val="false"/>
          <w:i w:val="false"/>
          <w:color w:val="000000"/>
          <w:sz w:val="28"/>
        </w:rPr>
        <w:t xml:space="preserve">
      1) требовать от организации использования предоставляемой информации в соответствии с настоящим Законом; </w:t>
      </w:r>
      <w:r>
        <w:br/>
      </w:r>
      <w:r>
        <w:rPr>
          <w:rFonts w:ascii="Times New Roman"/>
          <w:b w:val="false"/>
          <w:i w:val="false"/>
          <w:color w:val="000000"/>
          <w:sz w:val="28"/>
        </w:rPr>
        <w:t xml:space="preserve">
      2) иметь иные права в соответствии с законодательными актами Республики Казахстан и (или) договором о предоставлении информации и (или) получении информации. </w:t>
      </w:r>
      <w:r>
        <w:br/>
      </w:r>
      <w:r>
        <w:rPr>
          <w:rFonts w:ascii="Times New Roman"/>
          <w:b w:val="false"/>
          <w:i w:val="false"/>
          <w:color w:val="000000"/>
          <w:sz w:val="28"/>
        </w:rPr>
        <w:t xml:space="preserve">
      5. Получатели страхового отчета, указанные в подпунктах 3) и 5) пункта 3 статьи 80 настоящего Закона, обязаны: </w:t>
      </w:r>
      <w:r>
        <w:br/>
      </w:r>
      <w:r>
        <w:rPr>
          <w:rFonts w:ascii="Times New Roman"/>
          <w:b w:val="false"/>
          <w:i w:val="false"/>
          <w:color w:val="000000"/>
          <w:sz w:val="28"/>
        </w:rPr>
        <w:t xml:space="preserve">
      1) сообщать об изменении сведений, предоставленных ими при регистрации в качестве получателя информации; </w:t>
      </w:r>
      <w:r>
        <w:br/>
      </w:r>
      <w:r>
        <w:rPr>
          <w:rFonts w:ascii="Times New Roman"/>
          <w:b w:val="false"/>
          <w:i w:val="false"/>
          <w:color w:val="000000"/>
          <w:sz w:val="28"/>
        </w:rPr>
        <w:t xml:space="preserve">
      2) соблюдать конфиденциальность в отношении полученной информации и не разглашать ее третьим лицам; </w:t>
      </w:r>
      <w:r>
        <w:br/>
      </w:r>
      <w:r>
        <w:rPr>
          <w:rFonts w:ascii="Times New Roman"/>
          <w:b w:val="false"/>
          <w:i w:val="false"/>
          <w:color w:val="000000"/>
          <w:sz w:val="28"/>
        </w:rPr>
        <w:t xml:space="preserve">
      3) использовать полученную информацию только для целей, предусмотренных настоящим Законом; </w:t>
      </w:r>
      <w:r>
        <w:br/>
      </w:r>
      <w:r>
        <w:rPr>
          <w:rFonts w:ascii="Times New Roman"/>
          <w:b w:val="false"/>
          <w:i w:val="false"/>
          <w:color w:val="000000"/>
          <w:sz w:val="28"/>
        </w:rPr>
        <w:t xml:space="preserve">
      4) ознакомить субъекта базы данных по его требованию с содержанием информации либо выдать ему в соответствии с внутренними правилами получателя информации ее копию; </w:t>
      </w:r>
      <w:r>
        <w:br/>
      </w:r>
      <w:r>
        <w:rPr>
          <w:rFonts w:ascii="Times New Roman"/>
          <w:b w:val="false"/>
          <w:i w:val="false"/>
          <w:color w:val="000000"/>
          <w:sz w:val="28"/>
        </w:rPr>
        <w:t xml:space="preserve">
      5) оплатить услуги по предоставлению информации из базы данных в порядке, размере и сроки, определенные договором о предоставлении страховых отчетов; </w:t>
      </w:r>
      <w:r>
        <w:br/>
      </w:r>
      <w:r>
        <w:rPr>
          <w:rFonts w:ascii="Times New Roman"/>
          <w:b w:val="false"/>
          <w:i w:val="false"/>
          <w:color w:val="000000"/>
          <w:sz w:val="28"/>
        </w:rPr>
        <w:t xml:space="preserve">
      6) иметь иные обязанности в соответствии с законодательными актами Республики Казахстан и (или) договором о предоставлении информации и (или) получении информации. </w:t>
      </w:r>
      <w:r>
        <w:br/>
      </w:r>
      <w:r>
        <w:rPr>
          <w:rFonts w:ascii="Times New Roman"/>
          <w:b w:val="false"/>
          <w:i w:val="false"/>
          <w:color w:val="000000"/>
          <w:sz w:val="28"/>
        </w:rPr>
        <w:t xml:space="preserve">
      6. Получатель информации вправе получать страховой отчет и иметь иные права в соответствии с законодательными актами Республики Казахстан. </w:t>
      </w:r>
      <w:r>
        <w:br/>
      </w:r>
      <w:r>
        <w:rPr>
          <w:rFonts w:ascii="Times New Roman"/>
          <w:b w:val="false"/>
          <w:i w:val="false"/>
          <w:color w:val="000000"/>
          <w:sz w:val="28"/>
        </w:rPr>
        <w:t xml:space="preserve">
      7. Субъект базы данных вправе: </w:t>
      </w:r>
      <w:r>
        <w:br/>
      </w:r>
      <w:r>
        <w:rPr>
          <w:rFonts w:ascii="Times New Roman"/>
          <w:b w:val="false"/>
          <w:i w:val="false"/>
          <w:color w:val="000000"/>
          <w:sz w:val="28"/>
        </w:rPr>
        <w:t xml:space="preserve">
      1) получить в соответствии с требованиями, установленными настоящим Законом , страховой отчет о себе; </w:t>
      </w:r>
      <w:r>
        <w:br/>
      </w:r>
      <w:r>
        <w:rPr>
          <w:rFonts w:ascii="Times New Roman"/>
          <w:b w:val="false"/>
          <w:i w:val="false"/>
          <w:color w:val="000000"/>
          <w:sz w:val="28"/>
        </w:rPr>
        <w:t xml:space="preserve">
      2) при заключении договора страхования требовать от получателя страхового отчета, указанного в подпункте 3) пункта 3 статьи 80 настоящего Закона, ознакомления со страховым отчетом либо выдачи ему копии страхового отчета, полученного данным получателем из базы данных; </w:t>
      </w:r>
      <w:r>
        <w:br/>
      </w:r>
      <w:r>
        <w:rPr>
          <w:rFonts w:ascii="Times New Roman"/>
          <w:b w:val="false"/>
          <w:i w:val="false"/>
          <w:color w:val="000000"/>
          <w:sz w:val="28"/>
        </w:rPr>
        <w:t xml:space="preserve">
      3) заявлять несогласие с информацией, содержащейся в страховом отчете, с получением информации о поставщике; </w:t>
      </w:r>
      <w:r>
        <w:br/>
      </w:r>
      <w:r>
        <w:rPr>
          <w:rFonts w:ascii="Times New Roman"/>
          <w:b w:val="false"/>
          <w:i w:val="false"/>
          <w:color w:val="000000"/>
          <w:sz w:val="28"/>
        </w:rPr>
        <w:t xml:space="preserve">
      4) обращаться к поставщику информации с требованием об исправлении недостоверной информации. </w:t>
      </w:r>
      <w:r>
        <w:br/>
      </w:r>
      <w:r>
        <w:rPr>
          <w:rFonts w:ascii="Times New Roman"/>
          <w:b w:val="false"/>
          <w:i w:val="false"/>
          <w:color w:val="000000"/>
          <w:sz w:val="28"/>
        </w:rPr>
        <w:t xml:space="preserve">
      Статья 83. Обязательные условия договора о предоставлении информации и (или) получении страховых отчетов </w:t>
      </w:r>
      <w:r>
        <w:br/>
      </w:r>
      <w:r>
        <w:rPr>
          <w:rFonts w:ascii="Times New Roman"/>
          <w:b w:val="false"/>
          <w:i w:val="false"/>
          <w:color w:val="000000"/>
          <w:sz w:val="28"/>
        </w:rPr>
        <w:t xml:space="preserve">
      Договор о предоставлении информации и (или) получении страховых отчетов должен содержать: </w:t>
      </w:r>
      <w:r>
        <w:br/>
      </w:r>
      <w:r>
        <w:rPr>
          <w:rFonts w:ascii="Times New Roman"/>
          <w:b w:val="false"/>
          <w:i w:val="false"/>
          <w:color w:val="000000"/>
          <w:sz w:val="28"/>
        </w:rPr>
        <w:t xml:space="preserve">
      1) полное наименование сторон, сведения об их месте нахождения и банковских реквизитах; </w:t>
      </w:r>
      <w:r>
        <w:br/>
      </w:r>
      <w:r>
        <w:rPr>
          <w:rFonts w:ascii="Times New Roman"/>
          <w:b w:val="false"/>
          <w:i w:val="false"/>
          <w:color w:val="000000"/>
          <w:sz w:val="28"/>
        </w:rPr>
        <w:t xml:space="preserve">
      2) указание о предмете договора, соответствующего настоящему Закону; </w:t>
      </w:r>
      <w:r>
        <w:br/>
      </w:r>
      <w:r>
        <w:rPr>
          <w:rFonts w:ascii="Times New Roman"/>
          <w:b w:val="false"/>
          <w:i w:val="false"/>
          <w:color w:val="000000"/>
          <w:sz w:val="28"/>
        </w:rPr>
        <w:t xml:space="preserve">
      3) перечень и формы страховых отчетов, предоставляемых из базы данных по страхованию; </w:t>
      </w:r>
      <w:r>
        <w:br/>
      </w:r>
      <w:r>
        <w:rPr>
          <w:rFonts w:ascii="Times New Roman"/>
          <w:b w:val="false"/>
          <w:i w:val="false"/>
          <w:color w:val="000000"/>
          <w:sz w:val="28"/>
        </w:rPr>
        <w:t xml:space="preserve">
      4) права и обязанности сторон, соответствующие настоящему Закону; </w:t>
      </w:r>
      <w:r>
        <w:br/>
      </w:r>
      <w:r>
        <w:rPr>
          <w:rFonts w:ascii="Times New Roman"/>
          <w:b w:val="false"/>
          <w:i w:val="false"/>
          <w:color w:val="000000"/>
          <w:sz w:val="28"/>
        </w:rPr>
        <w:t xml:space="preserve">
      5) порядок оплаты услуг по предоставлению информации из базы данных по страхованию; </w:t>
      </w:r>
      <w:r>
        <w:br/>
      </w:r>
      <w:r>
        <w:rPr>
          <w:rFonts w:ascii="Times New Roman"/>
          <w:b w:val="false"/>
          <w:i w:val="false"/>
          <w:color w:val="000000"/>
          <w:sz w:val="28"/>
        </w:rPr>
        <w:t xml:space="preserve">
      6) срок действия договора, основания и порядок его изменения, прекращения и расторжения в одностороннем порядке, а также размеры штрафов за нарушение обязательств по договору; </w:t>
      </w:r>
      <w:r>
        <w:br/>
      </w:r>
      <w:r>
        <w:rPr>
          <w:rFonts w:ascii="Times New Roman"/>
          <w:b w:val="false"/>
          <w:i w:val="false"/>
          <w:color w:val="000000"/>
          <w:sz w:val="28"/>
        </w:rPr>
        <w:t xml:space="preserve">
      7) условия об ответственности сторон за нарушение договора о </w:t>
      </w:r>
      <w:r>
        <w:br/>
      </w:r>
      <w:r>
        <w:rPr>
          <w:rFonts w:ascii="Times New Roman"/>
          <w:b w:val="false"/>
          <w:i w:val="false"/>
          <w:color w:val="000000"/>
          <w:sz w:val="28"/>
        </w:rPr>
        <w:t xml:space="preserve">
предоставлении информации и (или) получении страховых отчетов. </w:t>
      </w:r>
      <w:r>
        <w:br/>
      </w:r>
      <w:r>
        <w:rPr>
          <w:rFonts w:ascii="Times New Roman"/>
          <w:b w:val="false"/>
          <w:i w:val="false"/>
          <w:color w:val="000000"/>
          <w:sz w:val="28"/>
        </w:rPr>
        <w:t xml:space="preserve">
      При заключении договора о предоставлении информации и (или) получении страховых отчетов с поставщиками информации, указанными в подпункте 1) пункта 5 статьи 81 настоящего Закона, подлежит обязательному включению в договор о предоставлении информации и (или) получении страховых отчетов следующие условия: </w:t>
      </w:r>
      <w:r>
        <w:br/>
      </w:r>
      <w:r>
        <w:rPr>
          <w:rFonts w:ascii="Times New Roman"/>
          <w:b w:val="false"/>
          <w:i w:val="false"/>
          <w:color w:val="000000"/>
          <w:sz w:val="28"/>
        </w:rPr>
        <w:t xml:space="preserve">
      1) о перечне и формах информации, предусмотренной пунктом 2 статьи 82 настоящего Закона. </w:t>
      </w:r>
      <w:r>
        <w:br/>
      </w:r>
      <w:r>
        <w:rPr>
          <w:rFonts w:ascii="Times New Roman"/>
          <w:b w:val="false"/>
          <w:i w:val="false"/>
          <w:color w:val="000000"/>
          <w:sz w:val="28"/>
        </w:rPr>
        <w:t xml:space="preserve">
      2) об обязательности совместной реализации организационных, технических мер и технологических требований по защите программного обеспечения, применяемых при формировании и эксплуатации информационных систем, используемых для создания базы данных и средств защиты указанных информационных систем. </w:t>
      </w:r>
      <w:r>
        <w:br/>
      </w:r>
      <w:r>
        <w:rPr>
          <w:rFonts w:ascii="Times New Roman"/>
          <w:b w:val="false"/>
          <w:i w:val="false"/>
          <w:color w:val="000000"/>
          <w:sz w:val="28"/>
        </w:rPr>
        <w:t xml:space="preserve">
      Статья 84. Регистрация в организации </w:t>
      </w:r>
      <w:r>
        <w:br/>
      </w:r>
      <w:r>
        <w:rPr>
          <w:rFonts w:ascii="Times New Roman"/>
          <w:b w:val="false"/>
          <w:i w:val="false"/>
          <w:color w:val="000000"/>
          <w:sz w:val="28"/>
        </w:rPr>
        <w:t xml:space="preserve">
      Для регистрации в базе данных поставщики информации, указанные в пункте 3 статьи 80 настоящего Закона, предоставляют следующие документы: </w:t>
      </w:r>
      <w:r>
        <w:br/>
      </w:r>
      <w:r>
        <w:rPr>
          <w:rFonts w:ascii="Times New Roman"/>
          <w:b w:val="false"/>
          <w:i w:val="false"/>
          <w:color w:val="000000"/>
          <w:sz w:val="28"/>
        </w:rPr>
        <w:t xml:space="preserve">
      1) заявление о регистрации в организации; </w:t>
      </w:r>
      <w:r>
        <w:br/>
      </w:r>
      <w:r>
        <w:rPr>
          <w:rFonts w:ascii="Times New Roman"/>
          <w:b w:val="false"/>
          <w:i w:val="false"/>
          <w:color w:val="000000"/>
          <w:sz w:val="28"/>
        </w:rPr>
        <w:t xml:space="preserve">
      2) нотариально засвидетельствованную копию выдаваемой уполномоченным органом лицензии на право осуществления страховой деятельности по обязательному виду страхования (для поставщика информации, указанного в подпункте 1) пункта 2 статьи 80 настоящего Закона); </w:t>
      </w:r>
      <w:r>
        <w:br/>
      </w:r>
      <w:r>
        <w:rPr>
          <w:rFonts w:ascii="Times New Roman"/>
          <w:b w:val="false"/>
          <w:i w:val="false"/>
          <w:color w:val="000000"/>
          <w:sz w:val="28"/>
        </w:rPr>
        <w:t xml:space="preserve">
      3) копию свидетельства о государственной регистрации юридического лица; </w:t>
      </w:r>
      <w:r>
        <w:br/>
      </w:r>
      <w:r>
        <w:rPr>
          <w:rFonts w:ascii="Times New Roman"/>
          <w:b w:val="false"/>
          <w:i w:val="false"/>
          <w:color w:val="000000"/>
          <w:sz w:val="28"/>
        </w:rPr>
        <w:t xml:space="preserve">
      4) информацию о фамилии, имени, при наличии - отчестве, должности лиц, уполномоченных осуществлять запросы в базу данных в установленном ею порядке. </w:t>
      </w:r>
      <w:r>
        <w:br/>
      </w:r>
      <w:r>
        <w:rPr>
          <w:rFonts w:ascii="Times New Roman"/>
          <w:b w:val="false"/>
          <w:i w:val="false"/>
          <w:color w:val="000000"/>
          <w:sz w:val="28"/>
        </w:rPr>
        <w:t xml:space="preserve">
      При необходимости указанная информация удостоверяется электронной цифровой подписью этих лиц. </w:t>
      </w:r>
      <w:r>
        <w:br/>
      </w:r>
      <w:r>
        <w:rPr>
          <w:rFonts w:ascii="Times New Roman"/>
          <w:b w:val="false"/>
          <w:i w:val="false"/>
          <w:color w:val="000000"/>
          <w:sz w:val="28"/>
        </w:rPr>
        <w:t xml:space="preserve">
      Статья 85. Реорганизация, ликвидация организации </w:t>
      </w:r>
      <w:r>
        <w:br/>
      </w:r>
      <w:r>
        <w:rPr>
          <w:rFonts w:ascii="Times New Roman"/>
          <w:b w:val="false"/>
          <w:i w:val="false"/>
          <w:color w:val="000000"/>
          <w:sz w:val="28"/>
        </w:rPr>
        <w:t xml:space="preserve">
      Реорганизация и ликвидация организации осуществляются в порядке, предусмотренном законодательством Республики Казахстан. </w:t>
      </w:r>
      <w:r>
        <w:br/>
      </w:r>
      <w:r>
        <w:rPr>
          <w:rFonts w:ascii="Times New Roman"/>
          <w:b w:val="false"/>
          <w:i w:val="false"/>
          <w:color w:val="000000"/>
          <w:sz w:val="28"/>
        </w:rPr>
        <w:t xml:space="preserve">
      При реорганизации организации база данных подлежит передаче правопреемнику, образованному в результате разделения, слияния, присоединения, выделения или преобразования. </w:t>
      </w:r>
      <w:r>
        <w:br/>
      </w:r>
      <w:r>
        <w:rPr>
          <w:rFonts w:ascii="Times New Roman"/>
          <w:b w:val="false"/>
          <w:i w:val="false"/>
          <w:color w:val="000000"/>
          <w:sz w:val="28"/>
        </w:rPr>
        <w:t xml:space="preserve">
      При ликвидации организации база данных подлежит передаче другой организации по формированию и ведению базы данных на безвозмездной основе, соответствующей требованиям пункта 1 статьи 79 настоящего Закона.». </w:t>
      </w:r>
      <w:r>
        <w:br/>
      </w:r>
      <w:r>
        <w:rPr>
          <w:rFonts w:ascii="Times New Roman"/>
          <w:b w:val="false"/>
          <w:i w:val="false"/>
          <w:color w:val="000000"/>
          <w:sz w:val="28"/>
        </w:rPr>
        <w:t xml:space="preserve">
      3.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3 июня 2003 года «О Фонде гарантирования страховых выплат» (Ведомости Парламента Республики Казахстан, 2003 г., № 11, ст. 63; 2005 г., № 14, ст. 55; 2006 г., № 4, ст. 25; 2007 г., № 2, ст. 18; № 8, ст. 52): </w:t>
      </w:r>
      <w:r>
        <w:br/>
      </w:r>
      <w:r>
        <w:rPr>
          <w:rFonts w:ascii="Times New Roman"/>
          <w:b w:val="false"/>
          <w:i w:val="false"/>
          <w:color w:val="000000"/>
          <w:sz w:val="28"/>
        </w:rPr>
        <w:t xml:space="preserve">
      1) в статье 1: </w:t>
      </w:r>
      <w:r>
        <w:br/>
      </w:r>
      <w:r>
        <w:rPr>
          <w:rFonts w:ascii="Times New Roman"/>
          <w:b w:val="false"/>
          <w:i w:val="false"/>
          <w:color w:val="000000"/>
          <w:sz w:val="28"/>
        </w:rPr>
        <w:t xml:space="preserve">
      в подпункте 2) слово «обязательного» исключить; </w:t>
      </w:r>
      <w:r>
        <w:br/>
      </w:r>
      <w:r>
        <w:rPr>
          <w:rFonts w:ascii="Times New Roman"/>
          <w:b w:val="false"/>
          <w:i w:val="false"/>
          <w:color w:val="000000"/>
          <w:sz w:val="28"/>
        </w:rPr>
        <w:t xml:space="preserve">
      подпункт 3) изложить в следующей редакции: </w:t>
      </w:r>
      <w:r>
        <w:br/>
      </w:r>
      <w:r>
        <w:rPr>
          <w:rFonts w:ascii="Times New Roman"/>
          <w:b w:val="false"/>
          <w:i w:val="false"/>
          <w:color w:val="000000"/>
          <w:sz w:val="28"/>
        </w:rPr>
        <w:t xml:space="preserve">
      «3) договор страхования - договор, заключенный страхователем со страховой организацией по гарантируемым видам страхования;»; </w:t>
      </w:r>
      <w:r>
        <w:br/>
      </w:r>
      <w:r>
        <w:rPr>
          <w:rFonts w:ascii="Times New Roman"/>
          <w:b w:val="false"/>
          <w:i w:val="false"/>
          <w:color w:val="000000"/>
          <w:sz w:val="28"/>
        </w:rPr>
        <w:t xml:space="preserve">
      дополнить подпунктом 3-1) следующего содержания: </w:t>
      </w:r>
      <w:r>
        <w:br/>
      </w:r>
      <w:r>
        <w:rPr>
          <w:rFonts w:ascii="Times New Roman"/>
          <w:b w:val="false"/>
          <w:i w:val="false"/>
          <w:color w:val="000000"/>
          <w:sz w:val="28"/>
        </w:rPr>
        <w:t xml:space="preserve">
      «3-1) гарантируемые виды страхования — виды обязательного или добровольного страхования, по которым законодательным актом Республики Казахстан об обязательном страховании или Законом Республики Казахстан «О страховой деятельности» предусмотрено обязательное участие в Фонде гарантирования страховых выплат;»; </w:t>
      </w:r>
      <w:r>
        <w:br/>
      </w:r>
      <w:r>
        <w:rPr>
          <w:rFonts w:ascii="Times New Roman"/>
          <w:b w:val="false"/>
          <w:i w:val="false"/>
          <w:color w:val="000000"/>
          <w:sz w:val="28"/>
        </w:rPr>
        <w:t xml:space="preserve">
      подпункт 5) изложить в следующей редакции: </w:t>
      </w:r>
      <w:r>
        <w:br/>
      </w:r>
      <w:r>
        <w:rPr>
          <w:rFonts w:ascii="Times New Roman"/>
          <w:b w:val="false"/>
          <w:i w:val="false"/>
          <w:color w:val="000000"/>
          <w:sz w:val="28"/>
        </w:rPr>
        <w:t xml:space="preserve">
      «5) заявитель - юридическое лицо, зарегистрированное в качестве страховой организации в соответствии с законодательством Республики Казахстан, либо страховая организация, намеренные получить лицензию и/или осуществлять деятельность по гарантируемым видам страхования;»; </w:t>
      </w:r>
      <w:r>
        <w:br/>
      </w:r>
      <w:r>
        <w:rPr>
          <w:rFonts w:ascii="Times New Roman"/>
          <w:b w:val="false"/>
          <w:i w:val="false"/>
          <w:color w:val="000000"/>
          <w:sz w:val="28"/>
        </w:rPr>
        <w:t xml:space="preserve">
      в подпунктах 6), 7) слово «обязательного» исключить; </w:t>
      </w:r>
      <w:r>
        <w:br/>
      </w:r>
      <w:r>
        <w:rPr>
          <w:rFonts w:ascii="Times New Roman"/>
          <w:b w:val="false"/>
          <w:i w:val="false"/>
          <w:color w:val="000000"/>
          <w:sz w:val="28"/>
        </w:rPr>
        <w:t xml:space="preserve">
      в подпункте 8) слова «видам обязательного» заменить словами «гарантируемым видам»; </w:t>
      </w:r>
      <w:r>
        <w:br/>
      </w:r>
      <w:r>
        <w:rPr>
          <w:rFonts w:ascii="Times New Roman"/>
          <w:b w:val="false"/>
          <w:i w:val="false"/>
          <w:color w:val="000000"/>
          <w:sz w:val="28"/>
        </w:rPr>
        <w:t xml:space="preserve">
      подпункт 9) исключить; </w:t>
      </w:r>
      <w:r>
        <w:br/>
      </w:r>
      <w:r>
        <w:rPr>
          <w:rFonts w:ascii="Times New Roman"/>
          <w:b w:val="false"/>
          <w:i w:val="false"/>
          <w:color w:val="000000"/>
          <w:sz w:val="28"/>
        </w:rPr>
        <w:t xml:space="preserve">
      в подпункте 12) слово «обязательного» исключить; </w:t>
      </w:r>
      <w:r>
        <w:br/>
      </w:r>
      <w:r>
        <w:rPr>
          <w:rFonts w:ascii="Times New Roman"/>
          <w:b w:val="false"/>
          <w:i w:val="false"/>
          <w:color w:val="000000"/>
          <w:sz w:val="28"/>
        </w:rPr>
        <w:t xml:space="preserve">
      2) в пункте 1 статьи 9 слова «на право осуществления страховой деятельности по обязательным видам страхования необходимо участие в Фонде» заменить словами «и/или осуществление деятельности по гарантируемым видам страхования»; </w:t>
      </w:r>
      <w:r>
        <w:br/>
      </w:r>
      <w:r>
        <w:rPr>
          <w:rFonts w:ascii="Times New Roman"/>
          <w:b w:val="false"/>
          <w:i w:val="false"/>
          <w:color w:val="000000"/>
          <w:sz w:val="28"/>
        </w:rPr>
        <w:t xml:space="preserve">
      3) подпункт 2) статьи 11 изложить в следующей редакции: </w:t>
      </w:r>
      <w:r>
        <w:br/>
      </w:r>
      <w:r>
        <w:rPr>
          <w:rFonts w:ascii="Times New Roman"/>
          <w:b w:val="false"/>
          <w:i w:val="false"/>
          <w:color w:val="000000"/>
          <w:sz w:val="28"/>
        </w:rPr>
        <w:t xml:space="preserve">
      «2) в случае прекращения страховой организацией-участником Фонда страховой деятельности по гарантируемым видам страхования, и прекращения действия заключенных по данным видам страхования договоров страхования.»; </w:t>
      </w:r>
      <w:r>
        <w:br/>
      </w:r>
      <w:r>
        <w:rPr>
          <w:rFonts w:ascii="Times New Roman"/>
          <w:b w:val="false"/>
          <w:i w:val="false"/>
          <w:color w:val="000000"/>
          <w:sz w:val="28"/>
        </w:rPr>
        <w:t xml:space="preserve">
      4) в статье 12: </w:t>
      </w:r>
      <w:r>
        <w:br/>
      </w:r>
      <w:r>
        <w:rPr>
          <w:rFonts w:ascii="Times New Roman"/>
          <w:b w:val="false"/>
          <w:i w:val="false"/>
          <w:color w:val="000000"/>
          <w:sz w:val="28"/>
        </w:rPr>
        <w:t xml:space="preserve">
      в части второй пункта 1: </w:t>
      </w:r>
      <w:r>
        <w:br/>
      </w:r>
      <w:r>
        <w:rPr>
          <w:rFonts w:ascii="Times New Roman"/>
          <w:b w:val="false"/>
          <w:i w:val="false"/>
          <w:color w:val="000000"/>
          <w:sz w:val="28"/>
        </w:rPr>
        <w:t xml:space="preserve">
      слова «максимального по страховым организациям-участникам Фонда размера среднемесячных» заменить словами «размера страховых премий и»; </w:t>
      </w:r>
      <w:r>
        <w:br/>
      </w:r>
      <w:r>
        <w:rPr>
          <w:rFonts w:ascii="Times New Roman"/>
          <w:b w:val="false"/>
          <w:i w:val="false"/>
          <w:color w:val="000000"/>
          <w:sz w:val="28"/>
        </w:rPr>
        <w:t xml:space="preserve">
      слово «обязательным» заменить словом «гарантируемым»; </w:t>
      </w:r>
      <w:r>
        <w:br/>
      </w:r>
      <w:r>
        <w:rPr>
          <w:rFonts w:ascii="Times New Roman"/>
          <w:b w:val="false"/>
          <w:i w:val="false"/>
          <w:color w:val="000000"/>
          <w:sz w:val="28"/>
        </w:rPr>
        <w:t xml:space="preserve">
      в пункте 2 и части первой пункта 4 слово «обязательным» заменить словом «гарантируемым»; </w:t>
      </w:r>
      <w:r>
        <w:br/>
      </w:r>
      <w:r>
        <w:rPr>
          <w:rFonts w:ascii="Times New Roman"/>
          <w:b w:val="false"/>
          <w:i w:val="false"/>
          <w:color w:val="000000"/>
          <w:sz w:val="28"/>
        </w:rPr>
        <w:t xml:space="preserve">
      5) в статье 13 слово «обязательным» заменить словом «гарантируемым»; </w:t>
      </w:r>
      <w:r>
        <w:br/>
      </w:r>
      <w:r>
        <w:rPr>
          <w:rFonts w:ascii="Times New Roman"/>
          <w:b w:val="false"/>
          <w:i w:val="false"/>
          <w:color w:val="000000"/>
          <w:sz w:val="28"/>
        </w:rPr>
        <w:t xml:space="preserve">
      6) в статье 16: </w:t>
      </w:r>
      <w:r>
        <w:br/>
      </w:r>
      <w:r>
        <w:rPr>
          <w:rFonts w:ascii="Times New Roman"/>
          <w:b w:val="false"/>
          <w:i w:val="false"/>
          <w:color w:val="000000"/>
          <w:sz w:val="28"/>
        </w:rPr>
        <w:t xml:space="preserve">
      в пунктах 1, 2 слово «обязательного» исключить;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часть первую после слов «договора обязательного страхования» дополнить словами «или в соответствии с договором добровольного страхования, исходя из размера страховой премии»; </w:t>
      </w:r>
      <w:r>
        <w:br/>
      </w:r>
      <w:r>
        <w:rPr>
          <w:rFonts w:ascii="Times New Roman"/>
          <w:b w:val="false"/>
          <w:i w:val="false"/>
          <w:color w:val="000000"/>
          <w:sz w:val="28"/>
        </w:rPr>
        <w:t xml:space="preserve">
      в частях второй и третьей слово «обязательного» исключить; </w:t>
      </w:r>
      <w:r>
        <w:br/>
      </w:r>
      <w:r>
        <w:rPr>
          <w:rFonts w:ascii="Times New Roman"/>
          <w:b w:val="false"/>
          <w:i w:val="false"/>
          <w:color w:val="000000"/>
          <w:sz w:val="28"/>
        </w:rPr>
        <w:t xml:space="preserve">
      пункт 4: </w:t>
      </w:r>
      <w:r>
        <w:br/>
      </w:r>
      <w:r>
        <w:rPr>
          <w:rFonts w:ascii="Times New Roman"/>
          <w:b w:val="false"/>
          <w:i w:val="false"/>
          <w:color w:val="000000"/>
          <w:sz w:val="28"/>
        </w:rPr>
        <w:t xml:space="preserve">
      после слов «договора обязательного» дополнить словами «или добровольного»; </w:t>
      </w:r>
      <w:r>
        <w:br/>
      </w:r>
      <w:r>
        <w:rPr>
          <w:rFonts w:ascii="Times New Roman"/>
          <w:b w:val="false"/>
          <w:i w:val="false"/>
          <w:color w:val="000000"/>
          <w:sz w:val="28"/>
        </w:rPr>
        <w:t xml:space="preserve">
      после слов «в объеме» дополнить словами «и условиях, предусмотренным»; </w:t>
      </w:r>
      <w:r>
        <w:br/>
      </w:r>
      <w:r>
        <w:rPr>
          <w:rFonts w:ascii="Times New Roman"/>
          <w:b w:val="false"/>
          <w:i w:val="false"/>
          <w:color w:val="000000"/>
          <w:sz w:val="28"/>
        </w:rPr>
        <w:t xml:space="preserve">
      после слов «виду обязательного страхования» дополнить словами «либо предыдущим договором добровольного страхования»; </w:t>
      </w:r>
      <w:r>
        <w:br/>
      </w:r>
      <w:r>
        <w:rPr>
          <w:rFonts w:ascii="Times New Roman"/>
          <w:b w:val="false"/>
          <w:i w:val="false"/>
          <w:color w:val="000000"/>
          <w:sz w:val="28"/>
        </w:rPr>
        <w:t xml:space="preserve">
      в пункте 5: </w:t>
      </w:r>
      <w:r>
        <w:br/>
      </w:r>
      <w:r>
        <w:rPr>
          <w:rFonts w:ascii="Times New Roman"/>
          <w:b w:val="false"/>
          <w:i w:val="false"/>
          <w:color w:val="000000"/>
          <w:sz w:val="28"/>
        </w:rPr>
        <w:t xml:space="preserve">
      слово «обязательного» исключить; </w:t>
      </w:r>
      <w:r>
        <w:br/>
      </w:r>
      <w:r>
        <w:rPr>
          <w:rFonts w:ascii="Times New Roman"/>
          <w:b w:val="false"/>
          <w:i w:val="false"/>
          <w:color w:val="000000"/>
          <w:sz w:val="28"/>
        </w:rPr>
        <w:t xml:space="preserve">
      часть первую дополнить предложением вторым следующего содержания: </w:t>
      </w:r>
      <w:r>
        <w:br/>
      </w:r>
      <w:r>
        <w:rPr>
          <w:rFonts w:ascii="Times New Roman"/>
          <w:b w:val="false"/>
          <w:i w:val="false"/>
          <w:color w:val="000000"/>
          <w:sz w:val="28"/>
        </w:rPr>
        <w:t xml:space="preserve">
      «При этом договор добровольного страхования заключается на условиях, не ухудшающих положение застрахованного по сравнению с теми, которые предусмотрены предыдущим договором.»; </w:t>
      </w:r>
      <w:r>
        <w:br/>
      </w:r>
      <w:r>
        <w:rPr>
          <w:rFonts w:ascii="Times New Roman"/>
          <w:b w:val="false"/>
          <w:i w:val="false"/>
          <w:color w:val="000000"/>
          <w:sz w:val="28"/>
        </w:rPr>
        <w:t xml:space="preserve">
      в части первой пункта 6 и в пункте 8 слово «обязательного» исключить; </w:t>
      </w:r>
      <w:r>
        <w:br/>
      </w:r>
      <w:r>
        <w:rPr>
          <w:rFonts w:ascii="Times New Roman"/>
          <w:b w:val="false"/>
          <w:i w:val="false"/>
          <w:color w:val="000000"/>
          <w:sz w:val="28"/>
        </w:rPr>
        <w:t xml:space="preserve">
      7) в подпунктах 2) и 3) статьи 17 слово «обязательного» исключить; </w:t>
      </w:r>
      <w:r>
        <w:br/>
      </w:r>
      <w:r>
        <w:rPr>
          <w:rFonts w:ascii="Times New Roman"/>
          <w:b w:val="false"/>
          <w:i w:val="false"/>
          <w:color w:val="000000"/>
          <w:sz w:val="28"/>
        </w:rPr>
        <w:t xml:space="preserve">
      8) в статье 18: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подпункте 4) слово «обязательного» исключить; </w:t>
      </w:r>
      <w:r>
        <w:br/>
      </w:r>
      <w:r>
        <w:rPr>
          <w:rFonts w:ascii="Times New Roman"/>
          <w:b w:val="false"/>
          <w:i w:val="false"/>
          <w:color w:val="000000"/>
          <w:sz w:val="28"/>
        </w:rPr>
        <w:t xml:space="preserve">
      в подпункте 5) слова «настоящим Законом и» заменить словами «настоящим Законом, договором страхования или»; </w:t>
      </w:r>
      <w:r>
        <w:br/>
      </w:r>
      <w:r>
        <w:rPr>
          <w:rFonts w:ascii="Times New Roman"/>
          <w:b w:val="false"/>
          <w:i w:val="false"/>
          <w:color w:val="000000"/>
          <w:sz w:val="28"/>
        </w:rPr>
        <w:t xml:space="preserve">
      в подпункте 1) пункта 2 после слов «об обязательном страховании» дополнить словами «или Законом Республики Казахстан «О страховой деятельности»; </w:t>
      </w:r>
      <w:r>
        <w:br/>
      </w:r>
      <w:r>
        <w:rPr>
          <w:rFonts w:ascii="Times New Roman"/>
          <w:b w:val="false"/>
          <w:i w:val="false"/>
          <w:color w:val="000000"/>
          <w:sz w:val="28"/>
        </w:rPr>
        <w:t xml:space="preserve">
      9) в пункте 2 статьи 19: </w:t>
      </w:r>
      <w:r>
        <w:br/>
      </w:r>
      <w:r>
        <w:rPr>
          <w:rFonts w:ascii="Times New Roman"/>
          <w:b w:val="false"/>
          <w:i w:val="false"/>
          <w:color w:val="000000"/>
          <w:sz w:val="28"/>
        </w:rPr>
        <w:t xml:space="preserve">
      в подпунктах 2), 6) слово «обязательного» исключить; </w:t>
      </w:r>
      <w:r>
        <w:br/>
      </w:r>
      <w:r>
        <w:rPr>
          <w:rFonts w:ascii="Times New Roman"/>
          <w:b w:val="false"/>
          <w:i w:val="false"/>
          <w:color w:val="000000"/>
          <w:sz w:val="28"/>
        </w:rPr>
        <w:t xml:space="preserve">
      в подпункте 4): </w:t>
      </w:r>
      <w:r>
        <w:br/>
      </w:r>
      <w:r>
        <w:rPr>
          <w:rFonts w:ascii="Times New Roman"/>
          <w:b w:val="false"/>
          <w:i w:val="false"/>
          <w:color w:val="000000"/>
          <w:sz w:val="28"/>
        </w:rPr>
        <w:t xml:space="preserve">
      слова «видам обязательного» заменить словами «гарантируемым видам»; </w:t>
      </w:r>
      <w:r>
        <w:br/>
      </w:r>
      <w:r>
        <w:rPr>
          <w:rFonts w:ascii="Times New Roman"/>
          <w:b w:val="false"/>
          <w:i w:val="false"/>
          <w:color w:val="000000"/>
          <w:sz w:val="28"/>
        </w:rPr>
        <w:t xml:space="preserve">
      после слов «об обязательном страховании» дополнить словами «или Законом Республики Казахстан «О страховой деятельности»; </w:t>
      </w:r>
      <w:r>
        <w:br/>
      </w:r>
      <w:r>
        <w:rPr>
          <w:rFonts w:ascii="Times New Roman"/>
          <w:b w:val="false"/>
          <w:i w:val="false"/>
          <w:color w:val="000000"/>
          <w:sz w:val="28"/>
        </w:rPr>
        <w:t xml:space="preserve">
      10) в статье 20 слово «обязательного» исключить; </w:t>
      </w:r>
      <w:r>
        <w:br/>
      </w:r>
      <w:r>
        <w:rPr>
          <w:rFonts w:ascii="Times New Roman"/>
          <w:b w:val="false"/>
          <w:i w:val="false"/>
          <w:color w:val="000000"/>
          <w:sz w:val="28"/>
        </w:rPr>
        <w:t xml:space="preserve">
      11) в статье 21: </w:t>
      </w:r>
      <w:r>
        <w:br/>
      </w:r>
      <w:r>
        <w:rPr>
          <w:rFonts w:ascii="Times New Roman"/>
          <w:b w:val="false"/>
          <w:i w:val="false"/>
          <w:color w:val="000000"/>
          <w:sz w:val="28"/>
        </w:rPr>
        <w:t xml:space="preserve">
      в подпункте 2) пункта 1 слово «обязательного» исключить; </w:t>
      </w:r>
      <w:r>
        <w:br/>
      </w:r>
      <w:r>
        <w:rPr>
          <w:rFonts w:ascii="Times New Roman"/>
          <w:b w:val="false"/>
          <w:i w:val="false"/>
          <w:color w:val="000000"/>
          <w:sz w:val="28"/>
        </w:rPr>
        <w:t xml:space="preserve">
      в подпункте 1) пункта 2: </w:t>
      </w:r>
      <w:r>
        <w:br/>
      </w:r>
      <w:r>
        <w:rPr>
          <w:rFonts w:ascii="Times New Roman"/>
          <w:b w:val="false"/>
          <w:i w:val="false"/>
          <w:color w:val="000000"/>
          <w:sz w:val="28"/>
        </w:rPr>
        <w:t xml:space="preserve">
      слова «об обязательном страховании,» заменить словами «об обязательном страховании или договором добровольного страхования»; </w:t>
      </w:r>
      <w:r>
        <w:br/>
      </w:r>
      <w:r>
        <w:rPr>
          <w:rFonts w:ascii="Times New Roman"/>
          <w:b w:val="false"/>
          <w:i w:val="false"/>
          <w:color w:val="000000"/>
          <w:sz w:val="28"/>
        </w:rPr>
        <w:t xml:space="preserve">
      слово «обязательного» исключить; </w:t>
      </w:r>
      <w:r>
        <w:br/>
      </w:r>
      <w:r>
        <w:rPr>
          <w:rFonts w:ascii="Times New Roman"/>
          <w:b w:val="false"/>
          <w:i w:val="false"/>
          <w:color w:val="000000"/>
          <w:sz w:val="28"/>
        </w:rPr>
        <w:t xml:space="preserve">
      12) в пункте 1 статьи 24: </w:t>
      </w:r>
      <w:r>
        <w:br/>
      </w:r>
      <w:r>
        <w:rPr>
          <w:rFonts w:ascii="Times New Roman"/>
          <w:b w:val="false"/>
          <w:i w:val="false"/>
          <w:color w:val="000000"/>
          <w:sz w:val="28"/>
        </w:rPr>
        <w:t xml:space="preserve">
      слова «на право осуществления страховой деятельности» заменить словами «и осуществляющие деятельность»; </w:t>
      </w:r>
      <w:r>
        <w:br/>
      </w:r>
      <w:r>
        <w:rPr>
          <w:rFonts w:ascii="Times New Roman"/>
          <w:b w:val="false"/>
          <w:i w:val="false"/>
          <w:color w:val="000000"/>
          <w:sz w:val="28"/>
        </w:rPr>
        <w:t xml:space="preserve">
      слово «обязательным» заменить словом «гарантируемым»; </w:t>
      </w:r>
      <w:r>
        <w:br/>
      </w:r>
      <w:r>
        <w:rPr>
          <w:rFonts w:ascii="Times New Roman"/>
          <w:b w:val="false"/>
          <w:i w:val="false"/>
          <w:color w:val="000000"/>
          <w:sz w:val="28"/>
        </w:rPr>
        <w:t xml:space="preserve">
      слова «по которым законодательными актами Республики Казахстан предусмотрена обязанность лицензиатов участвовать в Фонде» исключить. </w:t>
      </w:r>
      <w:r>
        <w:br/>
      </w:r>
      <w:r>
        <w:rPr>
          <w:rFonts w:ascii="Times New Roman"/>
          <w:b w:val="false"/>
          <w:i w:val="false"/>
          <w:color w:val="000000"/>
          <w:sz w:val="28"/>
        </w:rPr>
        <w:t xml:space="preserve">
      4.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11 января 2007 года «О лицензировании» (Ведомости Парламента Республики Казахстан, 2007 г. № 2, ст. 10; № 20, ст. 152; 2008 г., № 20, ст. 89; № 23, ст. 114; № 24, ст. 128, 129; 2009 г., № 2-3, ст. 16, 18;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4 мая 2009 года «О внесении изменений и дополнений в некоторые законодательные акты Республики Казахстан по вопросам товарных бирж»,  опубликованный в газетах «Егемен Қазақстан» 8 мая 2009 г. и «Казахстанская правда» 9 мая 2009 г.;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4 июля 2009 года «О внесении изменений и дополнений в некоторые законодательные акты Республики Казахстан по вопросам поддержки использования возобновляемых источников энергии», опубликованный в газетах «Егемен Қазақстан» 15 июля 2009 г. и «Казахстанская правда» 16 июля 2009 г.;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4 июля 2009 года «О внесении изменений и дополнений в некоторые законодательные акты Республики Казахстан по вопросам валютного регулирования и валютного контроля», опубликованный в газетах «Егемен Қазақстан» 14 июля 2009 г. и «Казахстанская правда» 11 июля 2009 г.;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11 июля 2009 года «О внесении изменений и дополнений в некоторые законодательные акты Республики Казахстан по вопросам долевого участия в жилищном строительстве», опубликованный в газетах «Егемен Қазақстан» 29 июля 2009 г. и «Казахстанская правда» 22 июля 2009 г.;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11 июля 2009 года «О внесении изменений и дополнений в некоторые законодательные акты Республики Казахстан по вопросам совершенствования законодательства Республики Казахстан о платежах и переводах денег, бухгалтерском учете и финансовой отчетности финансовых организаций, банковской деятельности и деятельности Национального Банка Республики Казахстан», опубликованный в газетах «Егемен Қазақстан» 31 июля 2009 г. и «Казахстанская правда» 30 июля 2009 г.;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17 июля 2009 года «О внесении изменений и дополнений в некоторые законодательные акты Республики Казахстан по вопросам частного предпринимательства», опубликованный в газетах «Егемен Қазақстан» 28 июля 2009 г. и «Казахстанская правда» 23 июля 2009 г.;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17 июля 2009 года «О внесении изменений и дополнений в некоторые законодательные акты Республики Казахстан по вопросам фитосанитарной безопасности», опубликованный в газетах «Егемен Қазақстан» 22 июля 2009 г. и «Казахстанская правда» от 23 июля 2009 г.): </w:t>
      </w:r>
      <w:r>
        <w:br/>
      </w:r>
      <w:r>
        <w:rPr>
          <w:rFonts w:ascii="Times New Roman"/>
          <w:b w:val="false"/>
          <w:i w:val="false"/>
          <w:color w:val="000000"/>
          <w:sz w:val="28"/>
        </w:rPr>
        <w:t xml:space="preserve">
      1) в статье 32: </w:t>
      </w:r>
      <w:r>
        <w:br/>
      </w:r>
      <w:r>
        <w:rPr>
          <w:rFonts w:ascii="Times New Roman"/>
          <w:b w:val="false"/>
          <w:i w:val="false"/>
          <w:color w:val="000000"/>
          <w:sz w:val="28"/>
        </w:rPr>
        <w:t xml:space="preserve">
      в подпункте 3) абзацы четвертый и пятый изложить в следующей редакции: </w:t>
      </w:r>
      <w:r>
        <w:br/>
      </w:r>
      <w:r>
        <w:rPr>
          <w:rFonts w:ascii="Times New Roman"/>
          <w:b w:val="false"/>
          <w:i w:val="false"/>
          <w:color w:val="000000"/>
          <w:sz w:val="28"/>
        </w:rPr>
        <w:t xml:space="preserve">
      «страхование жизни с участием страхователя в прибыли страховщика»; </w:t>
      </w:r>
      <w:r>
        <w:br/>
      </w:r>
      <w:r>
        <w:rPr>
          <w:rFonts w:ascii="Times New Roman"/>
          <w:b w:val="false"/>
          <w:i w:val="false"/>
          <w:color w:val="000000"/>
          <w:sz w:val="28"/>
        </w:rPr>
        <w:t xml:space="preserve">
      «страхование жизни, привязанное к инвестициям.»; </w:t>
      </w:r>
      <w:r>
        <w:br/>
      </w:r>
      <w:r>
        <w:rPr>
          <w:rFonts w:ascii="Times New Roman"/>
          <w:b w:val="false"/>
          <w:i w:val="false"/>
          <w:color w:val="000000"/>
          <w:sz w:val="28"/>
        </w:rPr>
        <w:t xml:space="preserve">
      подпункт 4): </w:t>
      </w:r>
      <w:r>
        <w:br/>
      </w:r>
      <w:r>
        <w:rPr>
          <w:rFonts w:ascii="Times New Roman"/>
          <w:b w:val="false"/>
          <w:i w:val="false"/>
          <w:color w:val="000000"/>
          <w:sz w:val="28"/>
        </w:rPr>
        <w:t xml:space="preserve">
      дополнить абзацем семнадцатым следующего содержания: </w:t>
      </w:r>
      <w:r>
        <w:br/>
      </w:r>
      <w:r>
        <w:rPr>
          <w:rFonts w:ascii="Times New Roman"/>
          <w:b w:val="false"/>
          <w:i w:val="false"/>
          <w:color w:val="000000"/>
          <w:sz w:val="28"/>
        </w:rPr>
        <w:t xml:space="preserve">
      «страхование убытков финансовых организаций, за исключением классов, указанных в абзацах четырнадцатом, пятнадцатом и шестнадцатом настоящего подпункта;»; </w:t>
      </w:r>
      <w:r>
        <w:br/>
      </w:r>
      <w:r>
        <w:rPr>
          <w:rFonts w:ascii="Times New Roman"/>
          <w:b w:val="false"/>
          <w:i w:val="false"/>
          <w:color w:val="000000"/>
          <w:sz w:val="28"/>
        </w:rPr>
        <w:t xml:space="preserve">
      дополнить абзацем девятнадцатым следующего содержания: </w:t>
      </w:r>
      <w:r>
        <w:br/>
      </w:r>
      <w:r>
        <w:rPr>
          <w:rFonts w:ascii="Times New Roman"/>
          <w:b w:val="false"/>
          <w:i w:val="false"/>
          <w:color w:val="000000"/>
          <w:sz w:val="28"/>
        </w:rPr>
        <w:t xml:space="preserve">
      «титульное страхование;»; </w:t>
      </w:r>
      <w:r>
        <w:br/>
      </w:r>
      <w:r>
        <w:rPr>
          <w:rFonts w:ascii="Times New Roman"/>
          <w:b w:val="false"/>
          <w:i w:val="false"/>
          <w:color w:val="000000"/>
          <w:sz w:val="28"/>
        </w:rPr>
        <w:t xml:space="preserve">
      подпункт 8) изложить в следующей редакции: </w:t>
      </w:r>
      <w:r>
        <w:br/>
      </w:r>
      <w:r>
        <w:rPr>
          <w:rFonts w:ascii="Times New Roman"/>
          <w:b w:val="false"/>
          <w:i w:val="false"/>
          <w:color w:val="000000"/>
          <w:sz w:val="28"/>
        </w:rPr>
        <w:t xml:space="preserve">
      «8) актуарная деятельность на страховом рынке за исключением деятельности лиц, осуществляющих деятельность в качестве независимого актуария и являющихся членами ассоциации актуариев, перечень и требования к которым установлены уполномоченным государственным органом по регулированию и надзору финансового рынка и финансовых организаций;»; </w:t>
      </w:r>
      <w:r>
        <w:br/>
      </w:r>
      <w:r>
        <w:rPr>
          <w:rFonts w:ascii="Times New Roman"/>
          <w:b w:val="false"/>
          <w:i w:val="false"/>
          <w:color w:val="000000"/>
          <w:sz w:val="28"/>
        </w:rPr>
        <w:t xml:space="preserve">
      3) часть первую пункта 2 статьи 47: </w:t>
      </w:r>
      <w:r>
        <w:br/>
      </w:r>
      <w:r>
        <w:rPr>
          <w:rFonts w:ascii="Times New Roman"/>
          <w:b w:val="false"/>
          <w:i w:val="false"/>
          <w:color w:val="000000"/>
          <w:sz w:val="28"/>
        </w:rPr>
        <w:t xml:space="preserve">
      после слов «выделения или преобразования, изменении наименования,» дополнить словами «исключение из лицензии на право осуществления страховой деятельности отдельных классов страхования,»; </w:t>
      </w:r>
      <w:r>
        <w:br/>
      </w:r>
      <w:r>
        <w:rPr>
          <w:rFonts w:ascii="Times New Roman"/>
          <w:b w:val="false"/>
          <w:i w:val="false"/>
          <w:color w:val="000000"/>
          <w:sz w:val="28"/>
        </w:rPr>
        <w:t xml:space="preserve">
      дополнить словами «и иные документы, предусмотренные Законом Республики Казахстан «О страховой деятельности». </w:t>
      </w:r>
      <w:r>
        <w:br/>
      </w:r>
      <w:r>
        <w:rPr>
          <w:rFonts w:ascii="Times New Roman"/>
          <w:b w:val="false"/>
          <w:i w:val="false"/>
          <w:color w:val="000000"/>
          <w:sz w:val="28"/>
        </w:rPr>
        <w:t xml:space="preserve">
       </w:t>
      </w:r>
      <w:r>
        <w:rPr>
          <w:rFonts w:ascii="Times New Roman"/>
          <w:b/>
          <w:i w:val="false"/>
          <w:color w:val="000000"/>
          <w:sz w:val="28"/>
        </w:rPr>
        <w:t xml:space="preserve">Статья 2 </w:t>
      </w:r>
      <w:r>
        <w:rPr>
          <w:rFonts w:ascii="Times New Roman"/>
          <w:b w:val="false"/>
          <w:i w:val="false"/>
          <w:color w:val="000000"/>
          <w:sz w:val="28"/>
        </w:rPr>
        <w:t xml:space="preserve">. </w:t>
      </w:r>
      <w:r>
        <w:br/>
      </w:r>
      <w:r>
        <w:rPr>
          <w:rFonts w:ascii="Times New Roman"/>
          <w:b w:val="false"/>
          <w:i w:val="false"/>
          <w:color w:val="000000"/>
          <w:sz w:val="28"/>
        </w:rPr>
        <w:t xml:space="preserve">
      1. Настоящий Закон вводится в действие по истечении десяти календарных дней после его первого официального опубликования, за исключением: </w:t>
      </w:r>
      <w:r>
        <w:br/>
      </w:r>
      <w:r>
        <w:rPr>
          <w:rFonts w:ascii="Times New Roman"/>
          <w:b w:val="false"/>
          <w:i w:val="false"/>
          <w:color w:val="000000"/>
          <w:sz w:val="28"/>
        </w:rPr>
        <w:t xml:space="preserve">
      1) абзаца восьмого подпункта 1), подпунктов 12) - 14), абзаца седьмого подпункта 32) пункта 2 статьи 1, которые вводятся по истечении шести месяцев после введения в действие настоящего Закона; </w:t>
      </w:r>
      <w:r>
        <w:br/>
      </w:r>
      <w:r>
        <w:rPr>
          <w:rFonts w:ascii="Times New Roman"/>
          <w:b w:val="false"/>
          <w:i w:val="false"/>
          <w:color w:val="000000"/>
          <w:sz w:val="28"/>
        </w:rPr>
        <w:t xml:space="preserve">
      2) абзацев девятого - одиннадцатого подпункта 1), подпункта 9), абзацев пятого, шестого, восьмого — десятого подпункта 23), абзацев пятого, шестого подпункта 32), абзацев двенадцатого - пятнадцатого подпункта 37), подпункта 39) пункта 2, пункта 3 статьи 1, которые вводятся в действие с 1 января 2011 года; </w:t>
      </w:r>
      <w:r>
        <w:br/>
      </w:r>
      <w:r>
        <w:rPr>
          <w:rFonts w:ascii="Times New Roman"/>
          <w:b w:val="false"/>
          <w:i w:val="false"/>
          <w:color w:val="000000"/>
          <w:sz w:val="28"/>
        </w:rPr>
        <w:t xml:space="preserve">
      3) абзаца тридцать третьего подпункта 1), абзаца девятого подпункта 5), абзацев девятнадцатого - двадцать третьего подпункта 8), подпункта 15), подпункта 36) пункта 2, абзацев десятого, одиннадцатого подпункта 1) пункта 4 статьи 1, которые вводятся в действие с 1 января 2012 года. </w:t>
      </w:r>
      <w:r>
        <w:br/>
      </w:r>
      <w:r>
        <w:rPr>
          <w:rFonts w:ascii="Times New Roman"/>
          <w:b w:val="false"/>
          <w:i w:val="false"/>
          <w:color w:val="000000"/>
          <w:sz w:val="28"/>
        </w:rPr>
        <w:t xml:space="preserve">
      2. Страховые организации, имеющие лицензию на право осуществления страховой деятельности по обязательным видам страхования, обязаны в срок до 1 января 2011 года стать участниками базы данных по страхованию и войти в состав совета представителей. </w:t>
      </w:r>
      <w:r>
        <w:br/>
      </w:r>
      <w:r>
        <w:rPr>
          <w:rFonts w:ascii="Times New Roman"/>
          <w:b w:val="false"/>
          <w:i w:val="false"/>
          <w:color w:val="000000"/>
          <w:sz w:val="28"/>
        </w:rPr>
        <w:t xml:space="preserve">
      3. Страховые организации, имеющие лицензию на право осуществления страховой деятельности по классам страхования, предусмотренным в подпунктах 1), 2) пункта 2, подпунктов 1), 2), 13), 14) пункта 3 статьи 6 Закона Республики Казахстан «О страховой деятельности» обязаны в срок до 1 января 2012 года стать участниками базы данных по страхованию и войти в состав совета представителей. </w:t>
      </w:r>
      <w:r>
        <w:br/>
      </w:r>
      <w:r>
        <w:rPr>
          <w:rFonts w:ascii="Times New Roman"/>
          <w:b w:val="false"/>
          <w:i w:val="false"/>
          <w:color w:val="000000"/>
          <w:sz w:val="28"/>
        </w:rPr>
        <w:t xml:space="preserve">
      4. Страховые организации, имеющие лицензию на право осуществления страховой деятельности по классам страхования, предусмотренных подпунктами 3), 4) пункта 2, подпунктами 3) - 8), 9) - 12), 15) - 17) пункта 3 статьи 6 Закона Республики Казахстан «О страховой деятельности» обязаны в срок до 1 января 2013 года стать участниками базы данных по страхованию и войти в состав совета представителей.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