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6803" w14:textId="bab6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2009 года № 1062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Правил разработки проекта республиканского бюджета».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Правил разработки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проекта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4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Утвердить прилагаемые Правила разработки проекта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5 июля 2007 года № 363 «Об утверждении Правил разработки проекта республиканского бюджета и чрезвычайного государственного бюджета».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" " 2009 года 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проекта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проекта республиканского бюджета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и определяют порядок разработки проекта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разработка проекта Прогноза социально-экономического развития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бюджетных параметров Республики Казахстан и его одобрение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стратегических планов центральных государственных органов, бюджетных заявок и их рассмотрение Республиканской бюджетной комиссией;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закона о республиканском бюджете.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Разработка проекта Прогноза социально-экономического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и бюджетных параметров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и бюджетных параметров Республики Казахстан разрабатывается центральным уполномоченным органом по государственному планированию.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Прогноз социально-экономического развития и бюджетных параметров Республики Казахстан разрабатывается с учетом стратегических и программных документов и представляет собой документ, содержащий: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макроэкономических показателей, прогноз социальных параметров, тенденции и приоритеты социально-экономического развития Республики Казахстан на пятилетний период;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бюджетных параметров на три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бюджетных параметров должен содержать: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налогово-бюджетной политики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прогнозы государственного и республиканского бюджетов, Национального фонда Республики Казахстан, консолидированного бюджета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прогнозируемые объемы расходов по администраторам республиканских бюджетных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могут быть включены дополнительные показатели социально-экономического развития и бюджетных параметров.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Прогнозные показатели поступлений бюджета определяются в соответствии с Методикой прогнозирования поступлений бюджета, утверждаемой центральным уполномоченным органом по государственному планированию.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Определение прогнозируемого объема расходов по администраторам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республиканских бюджетных программ включает следующие этапы: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определение прогнозируемого объема расходов республиканского бюджета;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прогнозируемых объемов расходов по администраторам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республиканских бюджетных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Прогнозируемый объем расходов республиканского бюджета определяется с выделением расходов, связанных с: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утвержденными объемами трансфертов общего характера и их прогнозируемыми объемами на годы, не охваченные соответствующим законом о трансфертах общего характера;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обслуживанием и погашением государственного долга;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исполнением международных договоров и соглашений, ратифицированных Республикой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исполнением государственных гарантий и поручительств;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формированием резерва 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прогнозируемого объема резерва Правительства Республики Казахстан учитывается объем резерва, установленный на отчетный и текущий финансовые годы.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Проект Прогноза социально-экономического развития и бюджетных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параметров Республики Казахстан одобряется Правительством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 не позднее 15 апреля текущего финансового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Прогноз социально-экономического развития и бюджетных параметров Республики Казахстан, одобренный Правительством Республики Казахстан, подлежит опубликованию в средствах массовой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Разработка проектов стратегических планов центральных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органов, бюджетных заявок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Для планирования расходов республиканского бюджета администраторы республиканских бюджетных программ разрабатывают и представляют в центральный уполномоченный орган по государственному планированию: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проекты стратегических планов;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заявки.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 к документам, указанным в данном пункте Правил, прилагаются результаты оценки.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Проекты стратегических планов государственных органов на плановый период разрабатываются ежегодно на основе стратегических и программных документов Республики Казахстан, одобренного Прогноза социально-экономического развития и бюджетных параметров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Бюджетные программы разрабатываются в пределах прогнозного объема бюджетных средств, предусмотренных администратору бюджетных программ в Прогнозе социально-экономического развития и бюджетных параметров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Прогнозируемый объем расходов республиканского бюджета за вычетом расходов, перечисленных в пункте 7 настоящих Правил, подразделяется на базовые расходы и расходы на новые инициативы.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концессионные проекты на условиях софинансирования из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 согласно реестру государственных услуг, а также с выплатами трансфертов и другими обязательствами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Объемы расходов республиканского бюджета на базовые расходы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новые инициативы распределяются между администраторами республиканских бюджетных программ Республиканской бюджетной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комиссией на основании предложений центрального уполномоченного органа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государственному планированию.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Планирование расходов на новые инициативы администратора бюджетных программ осуществляется как за счет выделения дополнительных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средств, так и за счет перераспределения средств базовых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этого администратора бюджетных программ, утвержденных в законе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бюджете в предыдущий плановый период.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Если по отдельным бюджетным программам сумма расходов второго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третьего годов предыдущего планового периода не меняется по сравнению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суммой, утвержденной по данным программам в законе о республиканском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бюджете, то расчеты по видам расходов по данным программам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(подпрограммам) не составляются.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Центральный уполномоченный орган по государственному планированию в течение пятнадцати рабочих дней со дня поступления проектов стратегических планов и бюджетных заявок администраторов республиканских бюджетных программ рассматривает их и готовит по ним заключения для внесения на рассмотрение Республиканской бюджетной комиссии по форме, установленной центральным уполномоченным органом по государственному планированию.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государственному планированию рассматривает проекты стратегических планов и бюджетные заявки на предмет их соответствия стратегическим и программным документам, прогнозу социально-экономического развития и бюджетных параметров Республики Казахстан, бюджетному и иному законодательству Республики Казахстан, действующим натуральным нормам и стандартам государственных услуг, в случае несоответствия возвращает администраторам республиканских бюджетных программ проекты стратегических планов и бюджетные заявки на доработку с соответствующими замечаниями.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государственному планированию возвращает ее администратору республиканских бюджетных программ без рассмотрения.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Администраторы республиканских бюджетных программ в случае возврата дорабатывают проекты стратегических планов и бюджетные заявки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представляют их в центральный уполномоченный орган по государственному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планированию в течение пяти рабочих дней с даты возврата.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республиканских бюджетных программ и центральным уполномоченным органом по государственному планированию рассматриваются Республиканской бюджетной комиссией.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Проекты стратегических планов и заключения центрального уполномоченного органа по государственному планированию вносятся на рассмотрение Республиканской бюджетной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бюджетные программы администраторов республиканских бюджетных программ во взаимосвязи с проектами стратегических планов, заключениями центрального уполномоченного органа по государственному планированию и вырабатывает по ним предложения.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Республиканская бюджетная комиссия рассматривает подготовленные центральным уполномоченным органом по государственному планированию к рассмотрению материалы в соответствии с планом-графиком.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Администраторы республиканских бюджетных программ приводят стратегические планы в соответствие с предложениями Республиканской бюджетной комиссии и в срок до 1 августа текущего финансового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представляют в центральный уполномоченный орган по государственному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планированию проекты стратегических планов и бюджетные заявки.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Разработка проекта закона о республиканском бюджете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Центральный уполномоченный орган по государственному планированию на основе прогноза социально-экономического развития и бюджетных параметров Республики Казахстан, одобренного Правительством Республики Казахстан, и доработанных администраторами республиканских бюджетных программ проектов стратегических планов с учетом предложений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комиссии составляет проект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бюджета и вносит его на рассмотрение Республиканской бюджетной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проекта республиканского бюджета завершаются не позднее 1 августа текущего финансового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Центральный уполномоченный орган по государственному планированию на основе предложений Республиканской бюджетной комиссии по проекту республиканского бюджета разрабатывает проект закона о республиканском бюджете и не позднее 15 августа текущего финансового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его на рассмотрение Правительству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Проект закона о республиканском бюджете разрабатывается в соответствии со структурой бюджета, предусмотренной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с учетом требований,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Проект закона о республиканском бюджете вносится Правительством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Парламент Республики Казахстан не позднее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сентября текущего финансового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прогноз социально-экономического развития и бюджетных параметров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центральных государственных органов;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о состоянии государственного и гарантированного государством долга на последнюю отчетную дату;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записку, раскрывающую решения, заложенные в проекте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