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5250" w14:textId="20d5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апреля 2009 года №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2009 года № 1023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апреля 2009 года № 588 "О выделении средств из резерва Правительства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</w:t>
      </w:r>
      <w:r>
        <w:rPr>
          <w:rFonts w:ascii="Times New Roman"/>
          <w:b w:val="false"/>
          <w:i w:val="false"/>
          <w:color w:val="000000"/>
          <w:sz w:val="28"/>
        </w:rPr>
        <w:t>
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