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0b6" w14:textId="7f7b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государственного учреждения "Налоговый департамент "Бурабай" Налогового комитета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2009 года № 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2008 года № 512 "О создании специальной экономической зоны "Бурабай"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- территориальный орган Налогового комитета Министерства финансов Республики Казахстан "Налоговый департамент "Бурабай" Налогового комитета Министерства финансов Республики Казахстан" в пределах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государственного учреждения, указанного в пункте 1 настоящего постановления, осуществляется за счет и в пределах средств, предусмотренных Министерству финансов Республики Казахстан в республиканском бюджете на 2009 - 2011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Налогового комитета Министерства финансов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"230. Налоговый департамент "Бурабай" Налогового комитета Министерства финансов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