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d17" w14:textId="db10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Абдильды Тажибаева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2009 года №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100-летия со дня рождения народного акына Казахстана Абдильды Тажибаева.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2009 года № 911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народного акына Казахстана Абдильды Тажибаева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147"/>
        <w:gridCol w:w="2505"/>
        <w:gridCol w:w="1675"/>
        <w:gridCol w:w="3012"/>
        <w:gridCol w:w="191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Абдильды Тажибаева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литературы»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Абдильды Тажибаева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13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 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ций, книжных 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литературно-музыкальных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вечеров и других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турно-массовых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тий, посвященных 100-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летию Абдильды Тажибаева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айтыса акынов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«Сырда туған жаңа Гейне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болам...»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поэтов «Шабытым жайсын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қанатын»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"Әбділдә Тәжібаевтың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ақындық әлемі"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концерта,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 100-летию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Абдильды Тажибаева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3636,09</w:t>
            </w:r>
          </w:p>
        </w:tc>
      </w:tr>
      <w:tr>
        <w:trPr>
          <w:trHeight w:val="13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собрания и концерта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Абдильды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