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fbf0" w14:textId="d8df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29 мая 2009 года № 791</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некоторые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гражданского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и, ст. 274; № 19, ст. 370; 1997 г., № 1-2, ст.8; № 5, ст. 55; № 12, ст. 183, 184; № 13-14, ст. 195, 205; 1998 г., № 2-3, ст.23; № 5-6, ст. 50; № 11-12, ст. 178; № 17-18, ст. 224, 225; № 23, ст. 429; 1999 г., № 20, ст. 727, 731; № 23, ст. 916; 2000 г., № 18, ст. 336; № 22, ст. 408; 2001 г., № 1, ст.7; № 8, ст. 52; № 17-18, ст. 240; № 24, ст. 338; 2002 г., № 2, ст.17; № 10, ст. 102; 2003 г., № 1-2, ст. 3; № 11, ст. 56, 57, 66; № 15, ст. 139; № 19-20, ст. 146; 2004 г., № 6, ст. 42; № 10, ст. 56; № 16, ст. 91; № 23, ст. 142; 2005 г., № 10, ст. 31; № 14, ст. 58; № 23, ст. 104; 2006 г., № 1, ст.4; № 3, ст.22; № 4, ст.24; № 8, ст. 45; № 10, ст. 52; № 11, ст. 55; № 13, ст. 85; 2007 г., № 2, ст. 18; № 3, ст. 20, 21; № 4, ст. 28; № 16, ст. 131; № 18, ст. 143; № 20, ст. 153; 2008 г., № 12, ст. 52; № 13-14, ст. 8; № 21, ст. 97; № 23, ст. 114, 115; 2009 г., № 2-3, ст. 7, 16, 18;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апреля 2009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8 мая 2009 года и "Казахстанская правда 9 мая 2009 года):
</w:t>
      </w:r>
      <w:r>
        <w:br/>
      </w:r>
      <w:r>
        <w:rPr>
          <w:rFonts w:ascii="Times New Roman"/>
          <w:b w:val="false"/>
          <w:i w:val="false"/>
          <w:color w:val="000000"/>
          <w:sz w:val="28"/>
        </w:rPr>
        <w:t>
      1) в пункте 2 статьи 2 после слов "гражданские права" дополнить словами ", а также отказываются, если иное не установлено законодательными актами, от прав";
</w:t>
      </w:r>
      <w:r>
        <w:br/>
      </w:r>
      <w:r>
        <w:rPr>
          <w:rFonts w:ascii="Times New Roman"/>
          <w:b w:val="false"/>
          <w:i w:val="false"/>
          <w:color w:val="000000"/>
          <w:sz w:val="28"/>
        </w:rPr>
        <w:t>
      2) пункт 2 статьи 3 дополнить частью второй следующего содержания:
</w:t>
      </w:r>
      <w:r>
        <w:br/>
      </w:r>
      <w:r>
        <w:rPr>
          <w:rFonts w:ascii="Times New Roman"/>
          <w:b w:val="false"/>
          <w:i w:val="false"/>
          <w:color w:val="000000"/>
          <w:sz w:val="28"/>
        </w:rPr>
        <w:t>
      "Нормы настоящего Кодекса и гражданского законодательства Республики Казахстан не могут противоречить основным началам гражданского законодательства Республики Казахстан. В случаях расхождений между предусмотренными настоящим Кодексом общими нормами и специальными нормами применяются специальные нормы.";
</w:t>
      </w:r>
      <w:r>
        <w:br/>
      </w:r>
      <w:r>
        <w:rPr>
          <w:rFonts w:ascii="Times New Roman"/>
          <w:b w:val="false"/>
          <w:i w:val="false"/>
          <w:color w:val="000000"/>
          <w:sz w:val="28"/>
        </w:rPr>
        <w:t>
      3) пункт 2 статьи 8 изложить в следующей редакции:
</w:t>
      </w:r>
      <w:r>
        <w:br/>
      </w: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
</w:t>
      </w:r>
      <w:r>
        <w:br/>
      </w:r>
      <w:r>
        <w:rPr>
          <w:rFonts w:ascii="Times New Roman"/>
          <w:b w:val="false"/>
          <w:i w:val="false"/>
          <w:color w:val="000000"/>
          <w:sz w:val="28"/>
        </w:rPr>
        <w:t>
      4) в пункте 1 статьи 10:
</w:t>
      </w:r>
      <w:r>
        <w:br/>
      </w:r>
      <w:r>
        <w:rPr>
          <w:rFonts w:ascii="Times New Roman"/>
          <w:b w:val="false"/>
          <w:i w:val="false"/>
          <w:color w:val="000000"/>
          <w:sz w:val="28"/>
        </w:rPr>
        <w:t>
      после слов "основанная на" дополнить словом "праве";
</w:t>
      </w:r>
      <w:r>
        <w:br/>
      </w:r>
      <w:r>
        <w:rPr>
          <w:rFonts w:ascii="Times New Roman"/>
          <w:b w:val="false"/>
          <w:i w:val="false"/>
          <w:color w:val="000000"/>
          <w:sz w:val="28"/>
        </w:rPr>
        <w:t>
      после слов "хозяйственного ведения" дополнить словами "или оперативного управления;";
</w:t>
      </w:r>
      <w:r>
        <w:br/>
      </w:r>
      <w:r>
        <w:rPr>
          <w:rFonts w:ascii="Times New Roman"/>
          <w:b w:val="false"/>
          <w:i w:val="false"/>
          <w:color w:val="000000"/>
          <w:sz w:val="28"/>
        </w:rPr>
        <w:t>
      5) в статье 37:
</w:t>
      </w:r>
      <w:r>
        <w:br/>
      </w:r>
      <w:r>
        <w:rPr>
          <w:rFonts w:ascii="Times New Roman"/>
          <w:b w:val="false"/>
          <w:i w:val="false"/>
          <w:color w:val="000000"/>
          <w:sz w:val="28"/>
        </w:rPr>
        <w:t>
      в пункте 1 слово "только" исключить;
</w:t>
      </w:r>
      <w:r>
        <w:br/>
      </w:r>
      <w:r>
        <w:rPr>
          <w:rFonts w:ascii="Times New Roman"/>
          <w:b w:val="false"/>
          <w:i w:val="false"/>
          <w:color w:val="000000"/>
          <w:sz w:val="28"/>
        </w:rPr>
        <w:t>
      в пункте 2 слово "законодательством" заменить словами "законодательными актами";
</w:t>
      </w:r>
      <w:r>
        <w:br/>
      </w:r>
      <w:r>
        <w:rPr>
          <w:rFonts w:ascii="Times New Roman"/>
          <w:b w:val="false"/>
          <w:i w:val="false"/>
          <w:color w:val="000000"/>
          <w:sz w:val="28"/>
        </w:rPr>
        <w:t>
      6) часть первую пункта 2 статьи 38 изложить в следующей редакции:
</w:t>
      </w:r>
      <w:r>
        <w:br/>
      </w:r>
      <w:r>
        <w:rPr>
          <w:rFonts w:ascii="Times New Roman"/>
          <w:b w:val="false"/>
          <w:i w:val="false"/>
          <w:color w:val="000000"/>
          <w:sz w:val="28"/>
        </w:rPr>
        <w:t>
      "2. Под определенным наименованием юридическое лицо вносится в единый государственный регистр юридических лиц. Наименование юридического лица, являющегося коммерческой организацией, после регистрации юридического лица является его фирменным наименованием.";
</w:t>
      </w:r>
      <w:r>
        <w:br/>
      </w:r>
      <w:r>
        <w:rPr>
          <w:rFonts w:ascii="Times New Roman"/>
          <w:b w:val="false"/>
          <w:i w:val="false"/>
          <w:color w:val="000000"/>
          <w:sz w:val="28"/>
        </w:rPr>
        <w:t>
      7) в статье 42:
</w:t>
      </w:r>
      <w:r>
        <w:br/>
      </w:r>
      <w:r>
        <w:rPr>
          <w:rFonts w:ascii="Times New Roman"/>
          <w:b w:val="false"/>
          <w:i w:val="false"/>
          <w:color w:val="000000"/>
          <w:sz w:val="28"/>
        </w:rPr>
        <w:t>
      в пункте 2 слова "для коммерческих организаций фирменное наименование" заменить словами "наименования юридических лиц, а для коммерческих организаций - фирменное наименование";
</w:t>
      </w:r>
      <w:r>
        <w:br/>
      </w:r>
      <w:r>
        <w:rPr>
          <w:rFonts w:ascii="Times New Roman"/>
          <w:b w:val="false"/>
          <w:i w:val="false"/>
          <w:color w:val="000000"/>
          <w:sz w:val="28"/>
        </w:rPr>
        <w:t>
      8) подпункты 3) и 4) пункта 2 статьи 49 изложить в следующей редакции:
</w:t>
      </w:r>
      <w:r>
        <w:br/>
      </w:r>
      <w:r>
        <w:rPr>
          <w:rFonts w:ascii="Times New Roman"/>
          <w:b w:val="false"/>
          <w:i w:val="false"/>
          <w:color w:val="000000"/>
          <w:sz w:val="28"/>
        </w:rPr>
        <w:t>
      "3) отсутствия сведений о местонахождении юридического лица, а также его учредителей (участников) или должностных лиц, без которых юридическое лицо не может функционировать в течении одного года;
</w:t>
      </w:r>
      <w:r>
        <w:br/>
      </w:r>
      <w:r>
        <w:rPr>
          <w:rFonts w:ascii="Times New Roman"/>
          <w:b w:val="false"/>
          <w:i w:val="false"/>
          <w:color w:val="000000"/>
          <w:sz w:val="28"/>
        </w:rPr>
        <w:t>
      4) в следующих случаях осуществления деятельности с грубым нарушением законодательства:
</w:t>
      </w:r>
      <w:r>
        <w:br/>
      </w:r>
      <w:r>
        <w:rPr>
          <w:rFonts w:ascii="Times New Roman"/>
          <w:b w:val="false"/>
          <w:i w:val="false"/>
          <w:color w:val="000000"/>
          <w:sz w:val="28"/>
        </w:rPr>
        <w:t>
      систематического осуществления деятельности, противоречащей уставным целям юридического лица;
</w:t>
      </w:r>
      <w:r>
        <w:br/>
      </w:r>
      <w:r>
        <w:rPr>
          <w:rFonts w:ascii="Times New Roman"/>
          <w:b w:val="false"/>
          <w:i w:val="false"/>
          <w:color w:val="000000"/>
          <w:sz w:val="28"/>
        </w:rPr>
        <w:t>
      осуществления деятельности без надлежащего разрешения (лицензии), либо деятельности, запрещенной законодательными актами;";
</w:t>
      </w:r>
      <w:r>
        <w:br/>
      </w:r>
      <w:r>
        <w:rPr>
          <w:rFonts w:ascii="Times New Roman"/>
          <w:b w:val="false"/>
          <w:i w:val="false"/>
          <w:color w:val="000000"/>
          <w:sz w:val="28"/>
        </w:rPr>
        <w:t>
      9) в части первой статьи 54 слово "неплатежеспособному" заменить словом "несостоятельному";
</w:t>
      </w:r>
      <w:r>
        <w:br/>
      </w:r>
      <w:r>
        <w:rPr>
          <w:rFonts w:ascii="Times New Roman"/>
          <w:b w:val="false"/>
          <w:i w:val="false"/>
          <w:color w:val="000000"/>
          <w:sz w:val="28"/>
        </w:rPr>
        <w:t>
      10) в части первой пункта 4 статьи 59 слова "товарищества или исполнения соответствующих обязательств" заменить словами "или исполнения соответствующих обязательств товарищества";
</w:t>
      </w:r>
      <w:r>
        <w:br/>
      </w:r>
      <w:r>
        <w:rPr>
          <w:rFonts w:ascii="Times New Roman"/>
          <w:b w:val="false"/>
          <w:i w:val="false"/>
          <w:color w:val="000000"/>
          <w:sz w:val="28"/>
        </w:rPr>
        <w:t>
      11) в статье 117: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
</w:t>
      </w:r>
      <w:r>
        <w:br/>
      </w:r>
      <w:r>
        <w:rPr>
          <w:rFonts w:ascii="Times New Roman"/>
          <w:b w:val="false"/>
          <w:i w:val="false"/>
          <w:color w:val="000000"/>
          <w:sz w:val="28"/>
        </w:rPr>
        <w:t>
      пункт 2 дополнить частью третьей следующего содержания:
</w:t>
      </w:r>
      <w:r>
        <w:br/>
      </w: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
</w:t>
      </w:r>
      <w:r>
        <w:br/>
      </w:r>
      <w:r>
        <w:rPr>
          <w:rFonts w:ascii="Times New Roman"/>
          <w:b w:val="false"/>
          <w:i w:val="false"/>
          <w:color w:val="000000"/>
          <w:sz w:val="28"/>
        </w:rPr>
        <w:t>
      12) статью 118 изложить в следующей редакции:
</w:t>
      </w:r>
      <w:r>
        <w:br/>
      </w:r>
      <w:r>
        <w:rPr>
          <w:rFonts w:ascii="Times New Roman"/>
          <w:b w:val="false"/>
          <w:i w:val="false"/>
          <w:color w:val="000000"/>
          <w:sz w:val="28"/>
        </w:rPr>
        <w:t>
      "Статья 118. Государственная регистрация прав на недвижимое имущество
</w:t>
      </w:r>
      <w:r>
        <w:br/>
      </w:r>
      <w:r>
        <w:rPr>
          <w:rFonts w:ascii="Times New Roman"/>
          <w:b w:val="false"/>
          <w:i w:val="false"/>
          <w:color w:val="000000"/>
          <w:sz w:val="28"/>
        </w:rPr>
        <w:t>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законодательным актом Республики Казахстан о государственной регистрации прав на недвижимое имущество.
</w:t>
      </w:r>
      <w:r>
        <w:br/>
      </w:r>
      <w:r>
        <w:rPr>
          <w:rFonts w:ascii="Times New Roman"/>
          <w:b w:val="false"/>
          <w:i w:val="false"/>
          <w:color w:val="000000"/>
          <w:sz w:val="28"/>
        </w:rPr>
        <w:t>
      Иные объекты государственной регистрации, связанные с недвижимым имуществом, определяются законодательным актом Республики Казахстан о государственной регистрации прав на недвижимое имущество.
</w:t>
      </w:r>
      <w:r>
        <w:br/>
      </w:r>
      <w:r>
        <w:rPr>
          <w:rFonts w:ascii="Times New Roman"/>
          <w:b w:val="false"/>
          <w:i w:val="false"/>
          <w:color w:val="000000"/>
          <w:sz w:val="28"/>
        </w:rPr>
        <w:t>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законодательным актом Республики Казахстан о государственной регистрации прав на недвижимое имущество.
</w:t>
      </w:r>
      <w:r>
        <w:br/>
      </w:r>
      <w:r>
        <w:rPr>
          <w:rFonts w:ascii="Times New Roman"/>
          <w:b w:val="false"/>
          <w:i w:val="false"/>
          <w:color w:val="000000"/>
          <w:sz w:val="28"/>
        </w:rPr>
        <w:t>
      Если в регистрации не будет отказано, моментом государственной регистрации признается момент подачи заявления.
</w:t>
      </w:r>
      <w:r>
        <w:br/>
      </w:r>
      <w:r>
        <w:rPr>
          <w:rFonts w:ascii="Times New Roman"/>
          <w:b w:val="false"/>
          <w:i w:val="false"/>
          <w:color w:val="000000"/>
          <w:sz w:val="28"/>
        </w:rPr>
        <w:t>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законодательным актом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
</w:t>
      </w:r>
      <w:r>
        <w:br/>
      </w:r>
      <w:r>
        <w:rPr>
          <w:rFonts w:ascii="Times New Roman"/>
          <w:b w:val="false"/>
          <w:i w:val="false"/>
          <w:color w:val="000000"/>
          <w:sz w:val="28"/>
        </w:rPr>
        <w:t>
      4. Государственная регистрация прав на недвижимое имущество является публичной. Орган, осуществляющий регистрацию, обязан представлять информацию о зарегистрированных правах на недвижимое имущество любому лицу с учетом ограничений, установленных законодательным актом Республики Казахстан о государственной регистрации прав на недвижимое имущество.
</w:t>
      </w:r>
      <w:r>
        <w:br/>
      </w: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суд.
</w:t>
      </w:r>
      <w:r>
        <w:br/>
      </w:r>
      <w:r>
        <w:rPr>
          <w:rFonts w:ascii="Times New Roman"/>
          <w:b w:val="false"/>
          <w:i w:val="false"/>
          <w:color w:val="000000"/>
          <w:sz w:val="28"/>
        </w:rPr>
        <w:t>
      6. Порядок государственной регистрации устанавливается в соответствии с настоящим Кодексом и законодательным актом Республики Казахстан о государственной регистрации прав на недвижимое имущество.
</w:t>
      </w:r>
      <w:r>
        <w:br/>
      </w: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 - море", как объектов, приравненных к недвижимости, регулируется законами Республики Казахстан в сфере гражданской авиации, торгового мореплавания, внутреннего водного транспорта.";
</w:t>
      </w:r>
      <w:r>
        <w:br/>
      </w:r>
      <w:r>
        <w:rPr>
          <w:rFonts w:ascii="Times New Roman"/>
          <w:b w:val="false"/>
          <w:i w:val="false"/>
          <w:color w:val="000000"/>
          <w:sz w:val="28"/>
        </w:rPr>
        <w:t>
      13) в статье 119:
</w:t>
      </w:r>
      <w:r>
        <w:br/>
      </w:r>
      <w:r>
        <w:rPr>
          <w:rFonts w:ascii="Times New Roman"/>
          <w:b w:val="false"/>
          <w:i w:val="false"/>
          <w:color w:val="000000"/>
          <w:sz w:val="28"/>
        </w:rPr>
        <w:t>
      часть вторую пункта 1 исключить;
</w:t>
      </w:r>
      <w:r>
        <w:br/>
      </w:r>
      <w:r>
        <w:rPr>
          <w:rFonts w:ascii="Times New Roman"/>
          <w:b w:val="false"/>
          <w:i w:val="false"/>
          <w:color w:val="000000"/>
          <w:sz w:val="28"/>
        </w:rPr>
        <w:t>
      в пункте 2 слова "законодательными актами или" исключить;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государственной регистрации прав на недвижимое имущество.";
</w:t>
      </w:r>
      <w:r>
        <w:br/>
      </w:r>
      <w:r>
        <w:rPr>
          <w:rFonts w:ascii="Times New Roman"/>
          <w:b w:val="false"/>
          <w:i w:val="false"/>
          <w:color w:val="000000"/>
          <w:sz w:val="28"/>
        </w:rPr>
        <w:t>
      14) в пункте 1 статьи 141 слово "Лицо" заменить словами "Физическое лицо";
</w:t>
      </w:r>
      <w:r>
        <w:br/>
      </w:r>
      <w:r>
        <w:rPr>
          <w:rFonts w:ascii="Times New Roman"/>
          <w:b w:val="false"/>
          <w:i w:val="false"/>
          <w:color w:val="000000"/>
          <w:sz w:val="28"/>
        </w:rPr>
        <w:t>
      15) в статье 143:
</w:t>
      </w:r>
      <w:r>
        <w:br/>
      </w:r>
      <w:r>
        <w:rPr>
          <w:rFonts w:ascii="Times New Roman"/>
          <w:b w:val="false"/>
          <w:i w:val="false"/>
          <w:color w:val="000000"/>
          <w:sz w:val="28"/>
        </w:rPr>
        <w:t>
      в пункте 1 слова "или юридическое лицо" исключить;
</w:t>
      </w:r>
      <w:r>
        <w:br/>
      </w:r>
      <w:r>
        <w:rPr>
          <w:rFonts w:ascii="Times New Roman"/>
          <w:b w:val="false"/>
          <w:i w:val="false"/>
          <w:color w:val="000000"/>
          <w:sz w:val="28"/>
        </w:rPr>
        <w:t>
      в пункте 6:
</w:t>
      </w:r>
      <w:r>
        <w:br/>
      </w:r>
      <w:r>
        <w:rPr>
          <w:rFonts w:ascii="Times New Roman"/>
          <w:b w:val="false"/>
          <w:i w:val="false"/>
          <w:color w:val="000000"/>
          <w:sz w:val="28"/>
        </w:rPr>
        <w:t>
      слова "или юридическое лицо" исключить;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
</w:t>
      </w:r>
      <w:r>
        <w:br/>
      </w:r>
      <w:r>
        <w:rPr>
          <w:rFonts w:ascii="Times New Roman"/>
          <w:b w:val="false"/>
          <w:i w:val="false"/>
          <w:color w:val="000000"/>
          <w:sz w:val="28"/>
        </w:rPr>
        <w:t>
      16) в статье 155:
</w:t>
      </w:r>
      <w:r>
        <w:br/>
      </w:r>
      <w:r>
        <w:rPr>
          <w:rFonts w:ascii="Times New Roman"/>
          <w:b w:val="false"/>
          <w:i w:val="false"/>
          <w:color w:val="000000"/>
          <w:sz w:val="28"/>
        </w:rPr>
        <w:t>
      в пункте 1:
</w:t>
      </w:r>
      <w:r>
        <w:br/>
      </w:r>
      <w:r>
        <w:rPr>
          <w:rFonts w:ascii="Times New Roman"/>
          <w:b w:val="false"/>
          <w:i w:val="false"/>
          <w:color w:val="000000"/>
          <w:sz w:val="28"/>
        </w:rPr>
        <w:t>
      слово "государственной" заменить словами "обязательной государственной";
</w:t>
      </w:r>
      <w:r>
        <w:br/>
      </w:r>
      <w:r>
        <w:rPr>
          <w:rFonts w:ascii="Times New Roman"/>
          <w:b w:val="false"/>
          <w:i w:val="false"/>
          <w:color w:val="000000"/>
          <w:sz w:val="28"/>
        </w:rPr>
        <w:t>
      слова "после их" заменить словами "с момента";
</w:t>
      </w:r>
      <w:r>
        <w:br/>
      </w:r>
      <w:r>
        <w:rPr>
          <w:rFonts w:ascii="Times New Roman"/>
          <w:b w:val="false"/>
          <w:i w:val="false"/>
          <w:color w:val="000000"/>
          <w:sz w:val="28"/>
        </w:rPr>
        <w:t>
      в пункте 2:
</w:t>
      </w:r>
      <w:r>
        <w:br/>
      </w:r>
      <w:r>
        <w:rPr>
          <w:rFonts w:ascii="Times New Roman"/>
          <w:b w:val="false"/>
          <w:i w:val="false"/>
          <w:color w:val="000000"/>
          <w:sz w:val="28"/>
        </w:rPr>
        <w:t>
      в первом предложении слова "прав на сделку" заменить словом "сделки";
</w:t>
      </w:r>
      <w:r>
        <w:br/>
      </w:r>
      <w:r>
        <w:rPr>
          <w:rFonts w:ascii="Times New Roman"/>
          <w:b w:val="false"/>
          <w:i w:val="false"/>
          <w:color w:val="000000"/>
          <w:sz w:val="28"/>
        </w:rPr>
        <w:t>
      во втором предложении слова "права регистрируются" заменить словами "сделка регистрируется";
</w:t>
      </w:r>
      <w:r>
        <w:br/>
      </w:r>
      <w:r>
        <w:rPr>
          <w:rFonts w:ascii="Times New Roman"/>
          <w:b w:val="false"/>
          <w:i w:val="false"/>
          <w:color w:val="000000"/>
          <w:sz w:val="28"/>
        </w:rPr>
        <w:t>
      17) в статье 157: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w:t>
      </w:r>
      <w:r>
        <w:br/>
      </w:r>
      <w:r>
        <w:rPr>
          <w:rFonts w:ascii="Times New Roman"/>
          <w:b w:val="false"/>
          <w:i w:val="false"/>
          <w:color w:val="000000"/>
          <w:sz w:val="28"/>
        </w:rPr>
        <w:t>
      пункт 8 дополнить словами ", если иное не предусмотрено настоящим Кодексом, законодательными актами или не вытекает из существа или содержания сделки";
</w:t>
      </w:r>
      <w:r>
        <w:br/>
      </w:r>
      <w:r>
        <w:rPr>
          <w:rFonts w:ascii="Times New Roman"/>
          <w:b w:val="false"/>
          <w:i w:val="false"/>
          <w:color w:val="000000"/>
          <w:sz w:val="28"/>
        </w:rPr>
        <w:t>
      18) в статье 159:
</w:t>
      </w:r>
      <w:r>
        <w:br/>
      </w:r>
      <w:r>
        <w:rPr>
          <w:rFonts w:ascii="Times New Roman"/>
          <w:b w:val="false"/>
          <w:i w:val="false"/>
          <w:color w:val="000000"/>
          <w:sz w:val="28"/>
        </w:rPr>
        <w:t>
      пункт 4 дополнить предложением вторым следующего содержания:
</w:t>
      </w:r>
      <w:r>
        <w:br/>
      </w:r>
      <w:r>
        <w:rPr>
          <w:rFonts w:ascii="Times New Roman"/>
          <w:b w:val="false"/>
          <w:i w:val="false"/>
          <w:color w:val="000000"/>
          <w:sz w:val="28"/>
        </w:rPr>
        <w:t>
      "Правила настоящей статьи не распространяются на сделки несовершеннолетних, признаваемых в соответствии с настоящим Кодексом полностью дееспособными (пункт 2 статьи 17, статья 22-1 настоящего Кодекса).";
</w:t>
      </w:r>
      <w:r>
        <w:br/>
      </w:r>
      <w:r>
        <w:rPr>
          <w:rFonts w:ascii="Times New Roman"/>
          <w:b w:val="false"/>
          <w:i w:val="false"/>
          <w:color w:val="000000"/>
          <w:sz w:val="28"/>
        </w:rPr>
        <w:t>
      в пункте 11 слово "заведомо" исключить;
</w:t>
      </w:r>
      <w:r>
        <w:br/>
      </w:r>
      <w:r>
        <w:rPr>
          <w:rFonts w:ascii="Times New Roman"/>
          <w:b w:val="false"/>
          <w:i w:val="false"/>
          <w:color w:val="000000"/>
          <w:sz w:val="28"/>
        </w:rPr>
        <w:t>
      19) пункт 3 статьи 163 изложить в следующей редакции:
</w:t>
      </w:r>
      <w:r>
        <w:br/>
      </w:r>
      <w:r>
        <w:rPr>
          <w:rFonts w:ascii="Times New Roman"/>
          <w:b w:val="false"/>
          <w:i w:val="false"/>
          <w:color w:val="000000"/>
          <w:sz w:val="28"/>
        </w:rPr>
        <w:t>
      "3. Представитель не может совершать сделки от имени представляемого ни в отношении другого лица, представителем которого он одновременно является, за исключением коммерческого представительства, ни в отношении себя лично.";
</w:t>
      </w:r>
      <w:r>
        <w:br/>
      </w:r>
      <w:r>
        <w:rPr>
          <w:rFonts w:ascii="Times New Roman"/>
          <w:b w:val="false"/>
          <w:i w:val="false"/>
          <w:color w:val="000000"/>
          <w:sz w:val="28"/>
        </w:rPr>
        <w:t>
      20) в пункте 2 статьи 169:
</w:t>
      </w:r>
      <w:r>
        <w:br/>
      </w:r>
      <w:r>
        <w:rPr>
          <w:rFonts w:ascii="Times New Roman"/>
          <w:b w:val="false"/>
          <w:i w:val="false"/>
          <w:color w:val="000000"/>
          <w:sz w:val="28"/>
        </w:rPr>
        <w:t>
      слова "пунктом 4" заменить словами "пунктами 4 и 6 ";
</w:t>
      </w:r>
      <w:r>
        <w:br/>
      </w:r>
      <w:r>
        <w:rPr>
          <w:rFonts w:ascii="Times New Roman"/>
          <w:b w:val="false"/>
          <w:i w:val="false"/>
          <w:color w:val="000000"/>
          <w:sz w:val="28"/>
        </w:rPr>
        <w:t>
      дополнить вторым предложением следующего содержания:
</w:t>
      </w:r>
      <w:r>
        <w:br/>
      </w:r>
      <w:r>
        <w:rPr>
          <w:rFonts w:ascii="Times New Roman"/>
          <w:b w:val="false"/>
          <w:i w:val="false"/>
          <w:color w:val="000000"/>
          <w:sz w:val="28"/>
        </w:rPr>
        <w:t>
      "К доверенности, по которой поверенный передоверяет полномочия другому лицу, должна быть приложена первоначальная доверенность.";
</w:t>
      </w:r>
      <w:r>
        <w:br/>
      </w:r>
      <w:r>
        <w:rPr>
          <w:rFonts w:ascii="Times New Roman"/>
          <w:b w:val="false"/>
          <w:i w:val="false"/>
          <w:color w:val="000000"/>
          <w:sz w:val="28"/>
        </w:rPr>
        <w:t>
      21) в пункте 2 статьи 193-1 после слова "связи;" дополнить словами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w:t>
      </w:r>
      <w:r>
        <w:br/>
      </w:r>
      <w:r>
        <w:rPr>
          <w:rFonts w:ascii="Times New Roman"/>
          <w:b w:val="false"/>
          <w:i w:val="false"/>
          <w:color w:val="000000"/>
          <w:sz w:val="28"/>
        </w:rPr>
        <w:t>
      22) пункт 1 статьи 195 дополнить подпунктом 3-1) следующего содержания:
</w:t>
      </w:r>
      <w:r>
        <w:br/>
      </w:r>
      <w:r>
        <w:rPr>
          <w:rFonts w:ascii="Times New Roman"/>
          <w:b w:val="false"/>
          <w:i w:val="false"/>
          <w:color w:val="000000"/>
          <w:sz w:val="28"/>
        </w:rPr>
        <w:t>
      "3-1) сервитут - право ограниченного целевого пользования чужой недвижимостью;";
</w:t>
      </w:r>
      <w:r>
        <w:br/>
      </w:r>
      <w:r>
        <w:rPr>
          <w:rFonts w:ascii="Times New Roman"/>
          <w:b w:val="false"/>
          <w:i w:val="false"/>
          <w:color w:val="000000"/>
          <w:sz w:val="28"/>
        </w:rPr>
        <w:t>
      23) в части второй пункта 1 статьи 228 слово "иной" заменить словом "иной,";
</w:t>
      </w:r>
      <w:r>
        <w:br/>
      </w:r>
      <w:r>
        <w:rPr>
          <w:rFonts w:ascii="Times New Roman"/>
          <w:b w:val="false"/>
          <w:i w:val="false"/>
          <w:color w:val="000000"/>
          <w:sz w:val="28"/>
        </w:rPr>
        <w:t>
      24) статью 238 дополнить пунктом 1-1 следующего содержания:
</w:t>
      </w:r>
      <w:r>
        <w:br/>
      </w: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
</w:t>
      </w:r>
      <w:r>
        <w:br/>
      </w:r>
      <w:r>
        <w:rPr>
          <w:rFonts w:ascii="Times New Roman"/>
          <w:b w:val="false"/>
          <w:i w:val="false"/>
          <w:color w:val="000000"/>
          <w:sz w:val="28"/>
        </w:rPr>
        <w:t>
      25) в статье 240: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Течение срока приобретательной давности начинается с момента завладения вещью.";
</w:t>
      </w:r>
      <w:r>
        <w:br/>
      </w:r>
      <w:r>
        <w:rPr>
          <w:rFonts w:ascii="Times New Roman"/>
          <w:b w:val="false"/>
          <w:i w:val="false"/>
          <w:color w:val="000000"/>
          <w:sz w:val="28"/>
        </w:rPr>
        <w:t>
      пункт 5 исключить;
</w:t>
      </w:r>
      <w:r>
        <w:br/>
      </w:r>
      <w:r>
        <w:rPr>
          <w:rFonts w:ascii="Times New Roman"/>
          <w:b w:val="false"/>
          <w:i w:val="false"/>
          <w:color w:val="000000"/>
          <w:sz w:val="28"/>
        </w:rPr>
        <w:t>
      26) заголовок статьи 255 изложить в следующей редакции:
</w:t>
      </w:r>
      <w:r>
        <w:br/>
      </w:r>
      <w:r>
        <w:rPr>
          <w:rFonts w:ascii="Times New Roman"/>
          <w:b w:val="false"/>
          <w:i w:val="false"/>
          <w:color w:val="000000"/>
          <w:sz w:val="28"/>
        </w:rPr>
        <w:t>
      "Статья 255. Прекращение права собственности на недвижимое имущество в связи с изъятием земельного участка и других природных ресурсов";
</w:t>
      </w:r>
      <w:r>
        <w:br/>
      </w:r>
      <w:r>
        <w:rPr>
          <w:rFonts w:ascii="Times New Roman"/>
          <w:b w:val="false"/>
          <w:i w:val="false"/>
          <w:color w:val="000000"/>
          <w:sz w:val="28"/>
        </w:rPr>
        <w:t>
      27) в части первой пункта 1 статьи 292 после слова "задатком" дополнить словами ", гарантийным взносом";
</w:t>
      </w:r>
      <w:r>
        <w:br/>
      </w:r>
      <w:r>
        <w:rPr>
          <w:rFonts w:ascii="Times New Roman"/>
          <w:b w:val="false"/>
          <w:i w:val="false"/>
          <w:color w:val="000000"/>
          <w:sz w:val="28"/>
        </w:rPr>
        <w:t>
      28) в статье 303: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или залогодержатель обязаны письменно известить банк о залоге банковского вклада. Реализация права залога банковского вклада осуществляется путем перевода на залогодержателя прав залогодателя-вкладчика на банковский вклад.";
</w:t>
      </w:r>
      <w:r>
        <w:br/>
      </w:r>
      <w:r>
        <w:rPr>
          <w:rFonts w:ascii="Times New Roman"/>
          <w:b w:val="false"/>
          <w:i w:val="false"/>
          <w:color w:val="000000"/>
          <w:sz w:val="28"/>
        </w:rPr>
        <w:t>
      часть вторую пункта 5 дополнить словами ", если иное не предусмотрено договором";
</w:t>
      </w:r>
      <w:r>
        <w:br/>
      </w:r>
      <w:r>
        <w:rPr>
          <w:rFonts w:ascii="Times New Roman"/>
          <w:b w:val="false"/>
          <w:i w:val="false"/>
          <w:color w:val="000000"/>
          <w:sz w:val="28"/>
        </w:rPr>
        <w:t>
      29) статью 308 изложить в следующей редакции:
</w:t>
      </w:r>
      <w:r>
        <w:br/>
      </w:r>
      <w:r>
        <w:rPr>
          <w:rFonts w:ascii="Times New Roman"/>
          <w:b w:val="false"/>
          <w:i w:val="false"/>
          <w:color w:val="000000"/>
          <w:sz w:val="28"/>
        </w:rPr>
        <w:t>
      "Статья 308. Регистрация залога
</w:t>
      </w:r>
      <w:r>
        <w:br/>
      </w: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
</w:t>
      </w:r>
      <w:r>
        <w:br/>
      </w: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
</w:t>
      </w:r>
      <w:r>
        <w:br/>
      </w:r>
      <w:r>
        <w:rPr>
          <w:rFonts w:ascii="Times New Roman"/>
          <w:b w:val="false"/>
          <w:i w:val="false"/>
          <w:color w:val="000000"/>
          <w:sz w:val="28"/>
        </w:rPr>
        <w:t>
      2. Подлежат регистрации следующие изменения залога:
</w:t>
      </w:r>
      <w:r>
        <w:br/>
      </w:r>
      <w:r>
        <w:rPr>
          <w:rFonts w:ascii="Times New Roman"/>
          <w:b w:val="false"/>
          <w:i w:val="false"/>
          <w:color w:val="000000"/>
          <w:sz w:val="28"/>
        </w:rPr>
        <w:t>
      1) замена предмета;
</w:t>
      </w:r>
      <w:r>
        <w:br/>
      </w:r>
      <w:r>
        <w:rPr>
          <w:rFonts w:ascii="Times New Roman"/>
          <w:b w:val="false"/>
          <w:i w:val="false"/>
          <w:color w:val="000000"/>
          <w:sz w:val="28"/>
        </w:rPr>
        <w:t>
      2) изменение состава участников и срока действия (исполнения) основного обязательства;
</w:t>
      </w:r>
      <w:r>
        <w:br/>
      </w:r>
      <w:r>
        <w:rPr>
          <w:rFonts w:ascii="Times New Roman"/>
          <w:b w:val="false"/>
          <w:i w:val="false"/>
          <w:color w:val="000000"/>
          <w:sz w:val="28"/>
        </w:rPr>
        <w:t>
      3) увеличение размера основного обязательства.
</w:t>
      </w:r>
      <w:r>
        <w:br/>
      </w:r>
      <w:r>
        <w:rPr>
          <w:rFonts w:ascii="Times New Roman"/>
          <w:b w:val="false"/>
          <w:i w:val="false"/>
          <w:color w:val="000000"/>
          <w:sz w:val="28"/>
        </w:rPr>
        <w:t>
      Другие изменения залога могут быть зарегистрированы по желанию участников.
</w:t>
      </w:r>
      <w:r>
        <w:br/>
      </w:r>
      <w:r>
        <w:rPr>
          <w:rFonts w:ascii="Times New Roman"/>
          <w:b w:val="false"/>
          <w:i w:val="false"/>
          <w:color w:val="000000"/>
          <w:sz w:val="28"/>
        </w:rPr>
        <w:t>
      3. Запись о прекращении залога вносится в реестр:
</w:t>
      </w:r>
      <w:r>
        <w:br/>
      </w:r>
      <w:r>
        <w:rPr>
          <w:rFonts w:ascii="Times New Roman"/>
          <w:b w:val="false"/>
          <w:i w:val="false"/>
          <w:color w:val="000000"/>
          <w:sz w:val="28"/>
        </w:rPr>
        <w:t>
      1) при регистрации прекращении залога на основании заявления залогодержателя в связи с исполнением основного обязательства;
</w:t>
      </w:r>
      <w:r>
        <w:br/>
      </w:r>
      <w:r>
        <w:rPr>
          <w:rFonts w:ascii="Times New Roman"/>
          <w:b w:val="false"/>
          <w:i w:val="false"/>
          <w:color w:val="000000"/>
          <w:sz w:val="28"/>
        </w:rPr>
        <w:t>
      2) при обращении взыскания на предмет залога в порядке, предусмотренном законодательными актами Республики Казахстан;
</w:t>
      </w:r>
      <w:r>
        <w:br/>
      </w:r>
      <w:r>
        <w:rPr>
          <w:rFonts w:ascii="Times New Roman"/>
          <w:b w:val="false"/>
          <w:i w:val="false"/>
          <w:color w:val="000000"/>
          <w:sz w:val="28"/>
        </w:rPr>
        <w:t>
      3) при регистрации прекращения залога в связи с расторжением договора залога;
</w:t>
      </w:r>
      <w:r>
        <w:br/>
      </w:r>
      <w:r>
        <w:rPr>
          <w:rFonts w:ascii="Times New Roman"/>
          <w:b w:val="false"/>
          <w:i w:val="false"/>
          <w:color w:val="000000"/>
          <w:sz w:val="28"/>
        </w:rPr>
        <w:t>
      4) при прекращении залога по иным основаниям, предусмотренным 
</w:t>
      </w:r>
      <w:r>
        <w:rPr>
          <w:rFonts w:ascii="Times New Roman"/>
          <w:b w:val="false"/>
          <w:i w:val="false"/>
          <w:color w:val="000000"/>
          <w:sz w:val="28"/>
        </w:rPr>
        <w:t xml:space="preserve"> статьей 322 </w:t>
      </w:r>
      <w:r>
        <w:rPr>
          <w:rFonts w:ascii="Times New Roman"/>
          <w:b w:val="false"/>
          <w:i w:val="false"/>
          <w:color w:val="000000"/>
          <w:sz w:val="28"/>
        </w:rPr>
        <w:t>
 Гражданского кодекса Республики Казахстан.
</w:t>
      </w:r>
      <w:r>
        <w:br/>
      </w: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
</w:t>
      </w:r>
      <w:r>
        <w:br/>
      </w:r>
      <w:r>
        <w:rPr>
          <w:rFonts w:ascii="Times New Roman"/>
          <w:b w:val="false"/>
          <w:i w:val="false"/>
          <w:color w:val="000000"/>
          <w:sz w:val="28"/>
        </w:rPr>
        <w:t>
      30) в пункте 1 статьи 319 слова ", на которое в соответствии со статьей 20 настоящего Кодекса обращено взыскание" исключить;
</w:t>
      </w:r>
      <w:r>
        <w:br/>
      </w:r>
      <w:r>
        <w:rPr>
          <w:rFonts w:ascii="Times New Roman"/>
          <w:b w:val="false"/>
          <w:i w:val="false"/>
          <w:color w:val="000000"/>
          <w:sz w:val="28"/>
        </w:rPr>
        <w:t>
      31) в подпункте 2) пункта 2 статьи 320:
</w:t>
      </w:r>
      <w:r>
        <w:br/>
      </w:r>
      <w:r>
        <w:rPr>
          <w:rFonts w:ascii="Times New Roman"/>
          <w:b w:val="false"/>
          <w:i w:val="false"/>
          <w:color w:val="000000"/>
          <w:sz w:val="28"/>
        </w:rPr>
        <w:t>
      слова "два месяца" заменить словами "тридцать дней";
</w:t>
      </w:r>
      <w:r>
        <w:br/>
      </w:r>
      <w:r>
        <w:rPr>
          <w:rFonts w:ascii="Times New Roman"/>
          <w:b w:val="false"/>
          <w:i w:val="false"/>
          <w:color w:val="000000"/>
          <w:sz w:val="28"/>
        </w:rPr>
        <w:t>
      дополнить словами "или направляет его залогодателю заказным письмом по адресу, указанному в договоре залога";
</w:t>
      </w:r>
      <w:r>
        <w:br/>
      </w:r>
      <w:r>
        <w:rPr>
          <w:rFonts w:ascii="Times New Roman"/>
          <w:b w:val="false"/>
          <w:i w:val="false"/>
          <w:color w:val="000000"/>
          <w:sz w:val="28"/>
        </w:rPr>
        <w:t>
      32) главу 18 дополнить параграфом 7 в следующей редакции:
</w:t>
      </w:r>
      <w:r>
        <w:br/>
      </w:r>
      <w:r>
        <w:rPr>
          <w:rFonts w:ascii="Times New Roman"/>
          <w:b w:val="false"/>
          <w:i w:val="false"/>
          <w:color w:val="000000"/>
          <w:sz w:val="28"/>
        </w:rPr>
        <w:t>
      "Параграф 7. Гарантийный взнос
</w:t>
      </w:r>
      <w:r>
        <w:br/>
      </w:r>
      <w:r>
        <w:rPr>
          <w:rFonts w:ascii="Times New Roman"/>
          <w:b w:val="false"/>
          <w:i w:val="false"/>
          <w:color w:val="000000"/>
          <w:sz w:val="28"/>
        </w:rPr>
        <w:t>
      Статья 338-3. Понятие гарантийного взноса
</w:t>
      </w:r>
      <w:r>
        <w:br/>
      </w: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
</w:t>
      </w:r>
      <w:r>
        <w:br/>
      </w: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возникают также в силу соглашения сторон.
</w:t>
      </w:r>
      <w:r>
        <w:br/>
      </w:r>
      <w:r>
        <w:rPr>
          <w:rFonts w:ascii="Times New Roman"/>
          <w:b w:val="false"/>
          <w:i w:val="false"/>
          <w:color w:val="000000"/>
          <w:sz w:val="28"/>
        </w:rPr>
        <w:t>
      Статья 338-4. Последствия неисполнения, прекращения или
</w:t>
      </w:r>
      <w:r>
        <w:br/>
      </w:r>
      <w:r>
        <w:rPr>
          <w:rFonts w:ascii="Times New Roman"/>
          <w:b w:val="false"/>
          <w:i w:val="false"/>
          <w:color w:val="000000"/>
          <w:sz w:val="28"/>
        </w:rPr>
        <w:t>
                    исполнения обязательства, обеспеченного
</w:t>
      </w:r>
      <w:r>
        <w:br/>
      </w:r>
      <w:r>
        <w:rPr>
          <w:rFonts w:ascii="Times New Roman"/>
          <w:b w:val="false"/>
          <w:i w:val="false"/>
          <w:color w:val="000000"/>
          <w:sz w:val="28"/>
        </w:rPr>
        <w:t>
                    гарантийным взносом
</w:t>
      </w:r>
      <w:r>
        <w:br/>
      </w: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
</w:t>
      </w:r>
      <w:r>
        <w:br/>
      </w: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
</w:t>
      </w:r>
      <w:r>
        <w:br/>
      </w: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
</w:t>
      </w:r>
      <w:r>
        <w:br/>
      </w:r>
      <w:r>
        <w:rPr>
          <w:rFonts w:ascii="Times New Roman"/>
          <w:b w:val="false"/>
          <w:i w:val="false"/>
          <w:color w:val="000000"/>
          <w:sz w:val="28"/>
        </w:rPr>
        <w:t>
      33) в пункте 2 статьи 377:
</w:t>
      </w:r>
      <w:r>
        <w:br/>
      </w:r>
      <w:r>
        <w:rPr>
          <w:rFonts w:ascii="Times New Roman"/>
          <w:b w:val="false"/>
          <w:i w:val="false"/>
          <w:color w:val="000000"/>
          <w:sz w:val="28"/>
        </w:rPr>
        <w:t>
      слова "в которых такие органы являлись должниками" заменить словами "не исполненных этими органами";
</w:t>
      </w:r>
      <w:r>
        <w:br/>
      </w:r>
      <w:r>
        <w:rPr>
          <w:rFonts w:ascii="Times New Roman"/>
          <w:b w:val="false"/>
          <w:i w:val="false"/>
          <w:color w:val="000000"/>
          <w:sz w:val="28"/>
        </w:rPr>
        <w:t>
      слова "иное не предусмотрено" исключить;
</w:t>
      </w:r>
      <w:r>
        <w:br/>
      </w:r>
      <w:r>
        <w:rPr>
          <w:rFonts w:ascii="Times New Roman"/>
          <w:b w:val="false"/>
          <w:i w:val="false"/>
          <w:color w:val="000000"/>
          <w:sz w:val="28"/>
        </w:rPr>
        <w:t>
      дополнить словами "не определен иной государственный орган, на который возлагается исполнение обязательства";
</w:t>
      </w:r>
      <w:r>
        <w:br/>
      </w:r>
      <w:r>
        <w:rPr>
          <w:rFonts w:ascii="Times New Roman"/>
          <w:b w:val="false"/>
          <w:i w:val="false"/>
          <w:color w:val="000000"/>
          <w:sz w:val="28"/>
        </w:rPr>
        <w:t>
      34) статью 391 дополнить пунктом 5 следующего содержания:
</w:t>
      </w:r>
      <w:r>
        <w:br/>
      </w: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
</w:t>
      </w:r>
      <w:r>
        <w:br/>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 16-17, ст. 642; № 23, ст. 929; 2000 г., № 3-4, ст. 66; № 10, ст. 244; № 22, ст. 408; 2001 г., № 23, ст. 309; № 24, ст. 338; 2002 г., № 10, ст. 102; 2003 г., № 1-2, ст.7;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года и "Казахстанская правда" 9 мая 2009 года):
</w:t>
      </w:r>
      <w:r>
        <w:br/>
      </w:r>
      <w:r>
        <w:rPr>
          <w:rFonts w:ascii="Times New Roman"/>
          <w:b w:val="false"/>
          <w:i w:val="false"/>
          <w:color w:val="000000"/>
          <w:sz w:val="28"/>
        </w:rPr>
        <w:t>
      1) в статье 494:
</w:t>
      </w:r>
      <w:r>
        <w:br/>
      </w:r>
      <w:r>
        <w:rPr>
          <w:rFonts w:ascii="Times New Roman"/>
          <w:b w:val="false"/>
          <w:i w:val="false"/>
          <w:color w:val="000000"/>
          <w:sz w:val="28"/>
        </w:rPr>
        <w:t>
      заголовок статьи изложить в следующей редакции:
</w:t>
      </w:r>
      <w:r>
        <w:br/>
      </w:r>
      <w:r>
        <w:rPr>
          <w:rFonts w:ascii="Times New Roman"/>
          <w:b w:val="false"/>
          <w:i w:val="false"/>
          <w:color w:val="000000"/>
          <w:sz w:val="28"/>
        </w:rPr>
        <w:t>
      "Статья 494. Форма договора продажи предприятия";
</w:t>
      </w:r>
      <w:r>
        <w:br/>
      </w:r>
      <w:r>
        <w:rPr>
          <w:rFonts w:ascii="Times New Roman"/>
          <w:b w:val="false"/>
          <w:i w:val="false"/>
          <w:color w:val="000000"/>
          <w:sz w:val="28"/>
        </w:rPr>
        <w:t>
      пункт 2 исключить;
</w:t>
      </w:r>
      <w:r>
        <w:br/>
      </w:r>
      <w:r>
        <w:rPr>
          <w:rFonts w:ascii="Times New Roman"/>
          <w:b w:val="false"/>
          <w:i w:val="false"/>
          <w:color w:val="000000"/>
          <w:sz w:val="28"/>
        </w:rPr>
        <w:t>
      2) в статье 498:
</w:t>
      </w:r>
      <w:r>
        <w:br/>
      </w:r>
      <w:r>
        <w:rPr>
          <w:rFonts w:ascii="Times New Roman"/>
          <w:b w:val="false"/>
          <w:i w:val="false"/>
          <w:color w:val="000000"/>
          <w:sz w:val="28"/>
        </w:rPr>
        <w:t>
      заголовок и пункт 1 изложить в следующей редакции:
</w:t>
      </w:r>
      <w:r>
        <w:br/>
      </w:r>
      <w:r>
        <w:rPr>
          <w:rFonts w:ascii="Times New Roman"/>
          <w:b w:val="false"/>
          <w:i w:val="false"/>
          <w:color w:val="000000"/>
          <w:sz w:val="28"/>
        </w:rPr>
        <w:t>
      "Статья 498. Переход прав на предприятие
</w:t>
      </w:r>
      <w:r>
        <w:br/>
      </w: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такой регистрации. Права на остальное имущество переходят с момента подписания передаточного акта обеими сторонами.";
</w:t>
      </w:r>
      <w:r>
        <w:br/>
      </w:r>
      <w:r>
        <w:rPr>
          <w:rFonts w:ascii="Times New Roman"/>
          <w:b w:val="false"/>
          <w:i w:val="false"/>
          <w:color w:val="000000"/>
          <w:sz w:val="28"/>
        </w:rPr>
        <w:t>
      пункт 2 исключить;
</w:t>
      </w:r>
      <w:r>
        <w:br/>
      </w:r>
      <w:r>
        <w:rPr>
          <w:rFonts w:ascii="Times New Roman"/>
          <w:b w:val="false"/>
          <w:i w:val="false"/>
          <w:color w:val="000000"/>
          <w:sz w:val="28"/>
        </w:rPr>
        <w:t>
      3) в пункте 2 статьи 507 слова "(пункт 3 статьи 508)" исключить;
</w:t>
      </w:r>
      <w:r>
        <w:br/>
      </w:r>
      <w:r>
        <w:rPr>
          <w:rFonts w:ascii="Times New Roman"/>
          <w:b w:val="false"/>
          <w:i w:val="false"/>
          <w:color w:val="000000"/>
          <w:sz w:val="28"/>
        </w:rPr>
        <w:t>
      4) пункт 3 статьи 508 исключить;
</w:t>
      </w:r>
      <w:r>
        <w:br/>
      </w:r>
      <w:r>
        <w:rPr>
          <w:rFonts w:ascii="Times New Roman"/>
          <w:b w:val="false"/>
          <w:i w:val="false"/>
          <w:color w:val="000000"/>
          <w:sz w:val="28"/>
        </w:rPr>
        <w:t>
      5) в статье 518 слова ", а договор ренты, предусматривающий отчуждение недвижимого имущества под выплату ренты, - также государственной регистрации" исключить;
</w:t>
      </w:r>
      <w:r>
        <w:br/>
      </w:r>
      <w:r>
        <w:rPr>
          <w:rFonts w:ascii="Times New Roman"/>
          <w:b w:val="false"/>
          <w:i w:val="false"/>
          <w:color w:val="000000"/>
          <w:sz w:val="28"/>
        </w:rPr>
        <w:t>
      6) в пункте 3 статьи 544 после слов "до одного года" дополнить словом "включительно";
</w:t>
      </w:r>
      <w:r>
        <w:br/>
      </w:r>
      <w:r>
        <w:rPr>
          <w:rFonts w:ascii="Times New Roman"/>
          <w:b w:val="false"/>
          <w:i w:val="false"/>
          <w:color w:val="000000"/>
          <w:sz w:val="28"/>
        </w:rPr>
        <w:t>
      7) статью 575 и 582 изложить в следующей редакции:
</w:t>
      </w:r>
      <w:r>
        <w:br/>
      </w:r>
      <w:r>
        <w:rPr>
          <w:rFonts w:ascii="Times New Roman"/>
          <w:b w:val="false"/>
          <w:i w:val="false"/>
          <w:color w:val="000000"/>
          <w:sz w:val="28"/>
        </w:rPr>
        <w:t>
      "Статья 575. Форма договора аренды предприятия
</w:t>
      </w:r>
      <w:r>
        <w:br/>
      </w:r>
      <w:r>
        <w:rPr>
          <w:rFonts w:ascii="Times New Roman"/>
          <w:b w:val="false"/>
          <w:i w:val="false"/>
          <w:color w:val="000000"/>
          <w:sz w:val="28"/>
        </w:rPr>
        <w:t>
      Договор аренды предприятия заключается в письменной форме путем составления единого документа, подписанного сторонами.";
</w:t>
      </w:r>
      <w:r>
        <w:br/>
      </w:r>
      <w:r>
        <w:rPr>
          <w:rFonts w:ascii="Times New Roman"/>
          <w:b w:val="false"/>
          <w:i w:val="false"/>
          <w:color w:val="000000"/>
          <w:sz w:val="28"/>
        </w:rPr>
        <w:t>
      "Статья 582. Форма договора аренды здания или сооружения
</w:t>
      </w:r>
      <w:r>
        <w:br/>
      </w:r>
      <w:r>
        <w:rPr>
          <w:rFonts w:ascii="Times New Roman"/>
          <w:b w:val="false"/>
          <w:i w:val="false"/>
          <w:color w:val="000000"/>
          <w:sz w:val="28"/>
        </w:rPr>
        <w:t>
      Договор аренды здания или сооружения заключается в письменной форме путем составления единого документа, подписанного сторонами.";
</w:t>
      </w:r>
      <w:r>
        <w:br/>
      </w:r>
      <w:r>
        <w:rPr>
          <w:rFonts w:ascii="Times New Roman"/>
          <w:b w:val="false"/>
          <w:i w:val="false"/>
          <w:color w:val="000000"/>
          <w:sz w:val="28"/>
        </w:rPr>
        <w:t>
      9) в пункте 2 статьи 585 слова "на возобновление договора аренды" заменить словами "на заключение договора аренды на новый срок";
</w:t>
      </w:r>
      <w:r>
        <w:br/>
      </w:r>
      <w:r>
        <w:rPr>
          <w:rFonts w:ascii="Times New Roman"/>
          <w:b w:val="false"/>
          <w:i w:val="false"/>
          <w:color w:val="000000"/>
          <w:sz w:val="28"/>
        </w:rPr>
        <w:t>
      10) часть вторую статьи 594 исключить;
</w:t>
      </w:r>
      <w:r>
        <w:br/>
      </w:r>
      <w:r>
        <w:rPr>
          <w:rFonts w:ascii="Times New Roman"/>
          <w:b w:val="false"/>
          <w:i w:val="false"/>
          <w:color w:val="000000"/>
          <w:sz w:val="28"/>
        </w:rPr>
        <w:t>
      11) дополнить статьями 594-1, 594-2, 594-3, 594-4, 594-5, 594-6, 594-7 следующего содержания:
</w:t>
      </w:r>
      <w:r>
        <w:br/>
      </w:r>
      <w:r>
        <w:rPr>
          <w:rFonts w:ascii="Times New Roman"/>
          <w:b w:val="false"/>
          <w:i w:val="false"/>
          <w:color w:val="000000"/>
          <w:sz w:val="28"/>
        </w:rPr>
        <w:t>
      "Статья 594-1. Договор аренды транспортного средства без экипажа
</w:t>
      </w:r>
      <w:r>
        <w:br/>
      </w: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w:t>
      </w:r>
      <w:r>
        <w:br/>
      </w:r>
      <w:r>
        <w:rPr>
          <w:rFonts w:ascii="Times New Roman"/>
          <w:b w:val="false"/>
          <w:i w:val="false"/>
          <w:color w:val="000000"/>
          <w:sz w:val="28"/>
        </w:rPr>
        <w:t>
      2. 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(статьи 557 и 558 настоящего Кодекса) к договору аренды транспортного средства без экипажа не применяются.
</w:t>
      </w:r>
      <w:r>
        <w:br/>
      </w:r>
      <w:r>
        <w:rPr>
          <w:rFonts w:ascii="Times New Roman"/>
          <w:b w:val="false"/>
          <w:i w:val="false"/>
          <w:color w:val="000000"/>
          <w:sz w:val="28"/>
        </w:rPr>
        <w:t>
      Статья 594-2. Форма договора аренды транспортного средства
</w:t>
      </w:r>
      <w:r>
        <w:br/>
      </w:r>
      <w:r>
        <w:rPr>
          <w:rFonts w:ascii="Times New Roman"/>
          <w:b w:val="false"/>
          <w:i w:val="false"/>
          <w:color w:val="000000"/>
          <w:sz w:val="28"/>
        </w:rPr>
        <w:t>
                    без экипажа
</w:t>
      </w:r>
      <w:r>
        <w:br/>
      </w: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
</w:t>
      </w:r>
      <w:r>
        <w:br/>
      </w:r>
      <w:r>
        <w:rPr>
          <w:rFonts w:ascii="Times New Roman"/>
          <w:b w:val="false"/>
          <w:i w:val="false"/>
          <w:color w:val="000000"/>
          <w:sz w:val="28"/>
        </w:rPr>
        <w:t>
      Статья 594-3. Обязанность арендатора по содержанию
</w:t>
      </w:r>
      <w:r>
        <w:br/>
      </w:r>
      <w:r>
        <w:rPr>
          <w:rFonts w:ascii="Times New Roman"/>
          <w:b w:val="false"/>
          <w:i w:val="false"/>
          <w:color w:val="000000"/>
          <w:sz w:val="28"/>
        </w:rPr>
        <w:t>
                    транспортного средства
</w:t>
      </w:r>
      <w:r>
        <w:br/>
      </w: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
</w:t>
      </w:r>
      <w:r>
        <w:br/>
      </w:r>
      <w:r>
        <w:rPr>
          <w:rFonts w:ascii="Times New Roman"/>
          <w:b w:val="false"/>
          <w:i w:val="false"/>
          <w:color w:val="000000"/>
          <w:sz w:val="28"/>
        </w:rPr>
        <w:t>
      Статья 594-4. Обязанность арендатора по оплате расходов на
</w:t>
      </w:r>
      <w:r>
        <w:br/>
      </w:r>
      <w:r>
        <w:rPr>
          <w:rFonts w:ascii="Times New Roman"/>
          <w:b w:val="false"/>
          <w:i w:val="false"/>
          <w:color w:val="000000"/>
          <w:sz w:val="28"/>
        </w:rPr>
        <w:t>
                    содержание транспортного средства
</w:t>
      </w:r>
      <w:r>
        <w:br/>
      </w: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
</w:t>
      </w:r>
      <w:r>
        <w:br/>
      </w:r>
      <w:r>
        <w:rPr>
          <w:rFonts w:ascii="Times New Roman"/>
          <w:b w:val="false"/>
          <w:i w:val="false"/>
          <w:color w:val="000000"/>
          <w:sz w:val="28"/>
        </w:rPr>
        <w:t>
      Статья 594-5. Договоры с третьими лицами об использовании
</w:t>
      </w:r>
      <w:r>
        <w:br/>
      </w:r>
      <w:r>
        <w:rPr>
          <w:rFonts w:ascii="Times New Roman"/>
          <w:b w:val="false"/>
          <w:i w:val="false"/>
          <w:color w:val="000000"/>
          <w:sz w:val="28"/>
        </w:rPr>
        <w:t>
                    транспортного средства
</w:t>
      </w:r>
      <w:r>
        <w:br/>
      </w: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
</w:t>
      </w:r>
      <w:r>
        <w:br/>
      </w:r>
      <w:r>
        <w:rPr>
          <w:rFonts w:ascii="Times New Roman"/>
          <w:b w:val="false"/>
          <w:i w:val="false"/>
          <w:color w:val="000000"/>
          <w:sz w:val="28"/>
        </w:rPr>
        <w:t>
      Статья 594-6. Ответственность за вред, причиненный транспортным
</w:t>
      </w:r>
      <w:r>
        <w:br/>
      </w:r>
      <w:r>
        <w:rPr>
          <w:rFonts w:ascii="Times New Roman"/>
          <w:b w:val="false"/>
          <w:i w:val="false"/>
          <w:color w:val="000000"/>
          <w:sz w:val="28"/>
        </w:rPr>
        <w:t>
                    средством
</w:t>
      </w:r>
      <w:r>
        <w:br/>
      </w:r>
      <w:r>
        <w:rPr>
          <w:rFonts w:ascii="Times New Roman"/>
          <w:b w:val="false"/>
          <w:i w:val="false"/>
          <w:color w:val="000000"/>
          <w:sz w:val="28"/>
        </w:rPr>
        <w:t>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статьи 931 настоящего Кодекса.
</w:t>
      </w:r>
      <w:r>
        <w:br/>
      </w:r>
      <w:r>
        <w:rPr>
          <w:rFonts w:ascii="Times New Roman"/>
          <w:b w:val="false"/>
          <w:i w:val="false"/>
          <w:color w:val="000000"/>
          <w:sz w:val="28"/>
        </w:rPr>
        <w:t>
      Статья 594-7. Особенности аренды отдельных видов транспортных
</w:t>
      </w:r>
      <w:r>
        <w:br/>
      </w:r>
      <w:r>
        <w:rPr>
          <w:rFonts w:ascii="Times New Roman"/>
          <w:b w:val="false"/>
          <w:i w:val="false"/>
          <w:color w:val="000000"/>
          <w:sz w:val="28"/>
        </w:rPr>
        <w:t>
                    средств
</w:t>
      </w:r>
      <w:r>
        <w:br/>
      </w: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
</w:t>
      </w:r>
      <w:r>
        <w:br/>
      </w:r>
      <w:r>
        <w:rPr>
          <w:rFonts w:ascii="Times New Roman"/>
          <w:b w:val="false"/>
          <w:i w:val="false"/>
          <w:color w:val="000000"/>
          <w:sz w:val="28"/>
        </w:rPr>
        <w:t>
      12) в пункте 2 статьи 601 слова ", а в случаях, предусмотренных законодательными актами, подлежит регистрации" исключить;
</w:t>
      </w:r>
      <w:r>
        <w:br/>
      </w:r>
      <w:r>
        <w:rPr>
          <w:rFonts w:ascii="Times New Roman"/>
          <w:b w:val="false"/>
          <w:i w:val="false"/>
          <w:color w:val="000000"/>
          <w:sz w:val="28"/>
        </w:rPr>
        <w:t>
      13) часть вторую пункта 2 статьи 887 исключить;
</w:t>
      </w:r>
      <w:r>
        <w:br/>
      </w:r>
      <w:r>
        <w:rPr>
          <w:rFonts w:ascii="Times New Roman"/>
          <w:b w:val="false"/>
          <w:i w:val="false"/>
          <w:color w:val="000000"/>
          <w:sz w:val="28"/>
        </w:rPr>
        <w:t>
      14) в пункте 1 статьи 915, 916 слово "конкурсных" исключить;
</w:t>
      </w:r>
      <w:r>
        <w:br/>
      </w:r>
      <w:r>
        <w:rPr>
          <w:rFonts w:ascii="Times New Roman"/>
          <w:b w:val="false"/>
          <w:i w:val="false"/>
          <w:color w:val="000000"/>
          <w:sz w:val="28"/>
        </w:rPr>
        <w:t>
      15) в пункте 1 статьи 951 слова "и юридических" исключить;
</w:t>
      </w:r>
      <w:r>
        <w:br/>
      </w:r>
      <w:r>
        <w:rPr>
          <w:rFonts w:ascii="Times New Roman"/>
          <w:b w:val="false"/>
          <w:i w:val="false"/>
          <w:color w:val="000000"/>
          <w:sz w:val="28"/>
        </w:rPr>
        <w:t>
      16) часть вторую пункта 1 статьи 1072 исключить;
</w:t>
      </w:r>
      <w:r>
        <w:br/>
      </w:r>
      <w:r>
        <w:rPr>
          <w:rFonts w:ascii="Times New Roman"/>
          <w:b w:val="false"/>
          <w:i w:val="false"/>
          <w:color w:val="000000"/>
          <w:sz w:val="28"/>
        </w:rPr>
        <w:t>
      17) первое предложение пункта 1 статьи 1074 изложить в следующей редакции:
</w:t>
      </w:r>
      <w:r>
        <w:br/>
      </w:r>
      <w:r>
        <w:rPr>
          <w:rFonts w:ascii="Times New Roman"/>
          <w:b w:val="false"/>
          <w:i w:val="false"/>
          <w:color w:val="000000"/>
          <w:sz w:val="28"/>
        </w:rPr>
        <w:t>
      "1. Наследник вправе отказаться от наследства в течение шести месяцев со дня открытия наследства.";
</w:t>
      </w:r>
      <w:r>
        <w:br/>
      </w:r>
      <w:r>
        <w:rPr>
          <w:rFonts w:ascii="Times New Roman"/>
          <w:b w:val="false"/>
          <w:i w:val="false"/>
          <w:color w:val="000000"/>
          <w:sz w:val="28"/>
        </w:rPr>
        <w:t>
      18) пункт 1 статьи 1076 дополнить частью третьей следующего содержания:
</w:t>
      </w:r>
      <w:r>
        <w:br/>
      </w:r>
      <w:r>
        <w:rPr>
          <w:rFonts w:ascii="Times New Roman"/>
          <w:b w:val="false"/>
          <w:i w:val="false"/>
          <w:color w:val="000000"/>
          <w:sz w:val="28"/>
        </w:rPr>
        <w:t>
      "Раздел имущества, право на которое подлежит государственной регистрации, и без регистрации не считается возникшим, осуществляется после такой регистрации.".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ст.180; 2008 г., № 6-7, ст. 27; № 12, ст. 48, 51; № 13-14, ст. 54, 57, 58; № 15-16, ст. 62; № 20, ст. 88; № 21, ст. 97, № 23, ст. 114, № 24, ст.126, 128, 129; 2009 г., № 2-3, ст. 7, 21;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года и "Казахстанская правда" 9 мая 2009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года и "Казахстанская правда" 9 мая 2009 года):
</w:t>
      </w:r>
      <w:r>
        <w:br/>
      </w:r>
      <w:r>
        <w:rPr>
          <w:rFonts w:ascii="Times New Roman"/>
          <w:b w:val="false"/>
          <w:i w:val="false"/>
          <w:color w:val="000000"/>
          <w:sz w:val="28"/>
        </w:rPr>
        <w:t>
      в заголовке и в тексте статьи 354-3 слова "и сделок с ним" исключить;
</w:t>
      </w:r>
      <w:r>
        <w:br/>
      </w:r>
      <w:r>
        <w:rPr>
          <w:rFonts w:ascii="Times New Roman"/>
          <w:b w:val="false"/>
          <w:i w:val="false"/>
          <w:color w:val="000000"/>
          <w:sz w:val="28"/>
        </w:rPr>
        <w:t>
      4.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 13, ст. 9; 2005 г., № 9, ст. 26; 2006 г., № 1, ст. 5; № 3, ст. 22; № 11, ст. 55; № 12, ст. 79, 83; № 16, ст. 97; 2007 г., № 1, ст. 4; № 2, ст. 18; № 14, ст. 105; № 15, ст. 106, 109; № 16, ст. 129; № 17, ст. 139; № 18, ст. 143; № 20, ст. 152; № 24, ст. 180; 2008 г., № 6-7, ст. 25, 27; № 15-16, ст. 64; № 21, ст. 95, № 23, ст. 114; 2009 г, № 2-3, ст. 18):
</w:t>
      </w:r>
      <w:r>
        <w:br/>
      </w:r>
      <w:r>
        <w:rPr>
          <w:rFonts w:ascii="Times New Roman"/>
          <w:b w:val="false"/>
          <w:i w:val="false"/>
          <w:color w:val="000000"/>
          <w:sz w:val="28"/>
        </w:rPr>
        <w:t>
      1) в пункте 11 статьи 79 слова "и сделки с ним" исключить;
</w:t>
      </w:r>
      <w:r>
        <w:br/>
      </w:r>
      <w:r>
        <w:rPr>
          <w:rFonts w:ascii="Times New Roman"/>
          <w:b w:val="false"/>
          <w:i w:val="false"/>
          <w:color w:val="000000"/>
          <w:sz w:val="28"/>
        </w:rPr>
        <w:t>
      2) в статье 80 слова "и сделок с ним" исключить;
</w:t>
      </w:r>
      <w:r>
        <w:br/>
      </w:r>
      <w:r>
        <w:rPr>
          <w:rFonts w:ascii="Times New Roman"/>
          <w:b w:val="false"/>
          <w:i w:val="false"/>
          <w:color w:val="000000"/>
          <w:sz w:val="28"/>
        </w:rPr>
        <w:t>
      3) в пункте 3 статьи 155 слова "и сделок с ним" исключить.
</w:t>
      </w:r>
      <w:r>
        <w:br/>
      </w:r>
      <w:r>
        <w:rPr>
          <w:rFonts w:ascii="Times New Roman"/>
          <w:b w:val="false"/>
          <w:i w:val="false"/>
          <w:color w:val="000000"/>
          <w:sz w:val="28"/>
        </w:rPr>
        <w:t>
      5.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(Ведомости Парламента Республики Казахстан, 2003 г., № 17, ст. 141; 2004 г., № 23, ст. 142; 2006 г., № 1, ст. 5; № 3, ст. 22; № 15, ст. 95; 2007 г., № 1, п. 4, № 2, ст. 18; № 19, ст. 147; № 24, ст. 180; 2008 г., № 6-7, ст. 27; № 23, ст. 114, № 24, ст. 129; 2009 г., № 2-3, ст. 15):
</w:t>
      </w:r>
      <w:r>
        <w:br/>
      </w:r>
      <w:r>
        <w:rPr>
          <w:rFonts w:ascii="Times New Roman"/>
          <w:b w:val="false"/>
          <w:i w:val="false"/>
          <w:color w:val="000000"/>
          <w:sz w:val="28"/>
        </w:rPr>
        <w:t>
      в пункте 1 статьи 98 слова "и сделок с ним" исключить.
</w:t>
      </w:r>
      <w:r>
        <w:br/>
      </w:r>
      <w:r>
        <w:rPr>
          <w:rFonts w:ascii="Times New Roman"/>
          <w:b w:val="false"/>
          <w:i w:val="false"/>
          <w:color w:val="000000"/>
          <w:sz w:val="28"/>
        </w:rPr>
        <w:t>
      6.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4 декабря 2008 года (Ведомости Парламента Республики Казахстан, 2008 года, № 21, ст. 93):
</w:t>
      </w:r>
      <w:r>
        <w:br/>
      </w:r>
      <w:r>
        <w:rPr>
          <w:rFonts w:ascii="Times New Roman"/>
          <w:b w:val="false"/>
          <w:i w:val="false"/>
          <w:color w:val="000000"/>
          <w:sz w:val="28"/>
        </w:rPr>
        <w:t>
      1) в подпункте 20) пункта 1 статьи 51 и в подпункте 15) пункта 1 статьи 52 слова "и сделок с ним" исключить.
</w:t>
      </w:r>
      <w:r>
        <w:br/>
      </w:r>
      <w:r>
        <w:rPr>
          <w:rFonts w:ascii="Times New Roman"/>
          <w:b w:val="false"/>
          <w:i w:val="false"/>
          <w:color w:val="000000"/>
          <w:sz w:val="28"/>
        </w:rPr>
        <w:t>
      7.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22-1, 22-2, ст. 112; 2009 г., № 2-3, ст. 16,18):
</w:t>
      </w:r>
      <w:r>
        <w:br/>
      </w:r>
      <w:r>
        <w:rPr>
          <w:rFonts w:ascii="Times New Roman"/>
          <w:b w:val="false"/>
          <w:i w:val="false"/>
          <w:color w:val="000000"/>
          <w:sz w:val="28"/>
        </w:rPr>
        <w:t>
      в пункте 6 статьи 180, в статье 406, в пункте 9 статьи 409, в подпункте 1) статьи 455, в статье 456, в подпункте 2) статьи 457, подпункте 3) статьи 582 слова "и сделок с ним" исключить;
</w:t>
      </w:r>
      <w:r>
        <w:br/>
      </w:r>
      <w:r>
        <w:rPr>
          <w:rFonts w:ascii="Times New Roman"/>
          <w:b w:val="false"/>
          <w:i w:val="false"/>
          <w:color w:val="000000"/>
          <w:sz w:val="28"/>
        </w:rPr>
        <w:t>
      в подпункте 12) пункта 1 статьи 19 слова "и 4)" исключить.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w:t>
      </w:r>
      <w:r>
        <w:br/>
      </w:r>
      <w:r>
        <w:rPr>
          <w:rFonts w:ascii="Times New Roman"/>
          <w:b w:val="false"/>
          <w:i w:val="false"/>
          <w:color w:val="000000"/>
          <w:sz w:val="28"/>
        </w:rPr>
        <w:t>
      в пункте 2 статьи 52-5 слова "и сделок с ним" исключить.
</w:t>
      </w:r>
      <w:r>
        <w:br/>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2008 г., № 23, ст. 114; 2009 г., № 2-3, ст. 18):
</w:t>
      </w:r>
      <w:r>
        <w:br/>
      </w:r>
      <w:r>
        <w:rPr>
          <w:rFonts w:ascii="Times New Roman"/>
          <w:b w:val="false"/>
          <w:i w:val="false"/>
          <w:color w:val="000000"/>
          <w:sz w:val="28"/>
        </w:rPr>
        <w:t>
      в пункте 9 статьи 14 слова "и сделок с ним" исключить.
</w:t>
      </w:r>
      <w:r>
        <w:br/>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2004 г., № 23, ст. 142; 2006 г., № 16, ст. 103; 2007 г., № 9, ст. 67, № 10, ст. 69; № 15, ст. 106, 108; № 18, ст. 143):
</w:t>
      </w:r>
      <w:r>
        <w:br/>
      </w:r>
      <w:r>
        <w:rPr>
          <w:rFonts w:ascii="Times New Roman"/>
          <w:b w:val="false"/>
          <w:i w:val="false"/>
          <w:color w:val="000000"/>
          <w:sz w:val="28"/>
        </w:rPr>
        <w:t>
      в пункте 1 статьи 32 слова "и сделок с ним" исключить.
</w:t>
      </w:r>
      <w:r>
        <w:br/>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98; № 20, ст. 153; 2008 г, № 13-14, ст. 56; 2009 г., № 2-3, ст. 16):
</w:t>
      </w:r>
      <w:r>
        <w:br/>
      </w:r>
      <w:r>
        <w:rPr>
          <w:rFonts w:ascii="Times New Roman"/>
          <w:b w:val="false"/>
          <w:i w:val="false"/>
          <w:color w:val="000000"/>
          <w:sz w:val="28"/>
        </w:rPr>
        <w:t>
      1) в части первой пункта 6 статьи 23 предложение второе исключить;
</w:t>
      </w:r>
      <w:r>
        <w:br/>
      </w:r>
      <w:r>
        <w:rPr>
          <w:rFonts w:ascii="Times New Roman"/>
          <w:b w:val="false"/>
          <w:i w:val="false"/>
          <w:color w:val="000000"/>
          <w:sz w:val="28"/>
        </w:rPr>
        <w:t>
      2) часть вторую пункта 3 статьи 24 исключить;
</w:t>
      </w:r>
      <w:r>
        <w:br/>
      </w:r>
      <w:r>
        <w:rPr>
          <w:rFonts w:ascii="Times New Roman"/>
          <w:b w:val="false"/>
          <w:i w:val="false"/>
          <w:color w:val="000000"/>
          <w:sz w:val="28"/>
        </w:rPr>
        <w:t>
      3) в части второй пункта 1 статьи 32 слова "законодательством Республики Казахстан и" исключить;
</w:t>
      </w:r>
      <w:r>
        <w:br/>
      </w:r>
      <w:r>
        <w:rPr>
          <w:rFonts w:ascii="Times New Roman"/>
          <w:b w:val="false"/>
          <w:i w:val="false"/>
          <w:color w:val="000000"/>
          <w:sz w:val="28"/>
        </w:rPr>
        <w:t>
      4) в статье 35 после слов "к его наследникам" дополнить словами "если иное не предусмотрено учредительными документами товарищества";
</w:t>
      </w:r>
      <w:r>
        <w:br/>
      </w:r>
      <w:r>
        <w:rPr>
          <w:rFonts w:ascii="Times New Roman"/>
          <w:b w:val="false"/>
          <w:i w:val="false"/>
          <w:color w:val="000000"/>
          <w:sz w:val="28"/>
        </w:rPr>
        <w:t>
      5) статью 51 дополнить пунктом 5 следующего содержания:
</w:t>
      </w:r>
      <w:r>
        <w:br/>
      </w:r>
      <w:r>
        <w:rPr>
          <w:rFonts w:ascii="Times New Roman"/>
          <w:b w:val="false"/>
          <w:i w:val="false"/>
          <w:color w:val="000000"/>
          <w:sz w:val="28"/>
        </w:rPr>
        <w:t>
      "5. Лицо, выполняющее функции исполнительного органа товарищества (директора, управляющего), не вправе исполнять одновременно аналогичную функцию в конкурирующем товариществе.".
</w:t>
      </w:r>
      <w:r>
        <w:br/>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w:t>
      </w:r>
      <w:r>
        <w:br/>
      </w:r>
      <w:r>
        <w:rPr>
          <w:rFonts w:ascii="Times New Roman"/>
          <w:b w:val="false"/>
          <w:i w:val="false"/>
          <w:color w:val="000000"/>
          <w:sz w:val="28"/>
        </w:rPr>
        <w:t>
      в части второй пункта 13 статьи 68 слова "и сделок с ним" исключить.
</w:t>
      </w:r>
      <w:r>
        <w:br/>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апреля 2009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8 мая 2009 года и "Казахстанская правда" 9 мая 2009 года):
</w:t>
      </w:r>
      <w:r>
        <w:br/>
      </w:r>
      <w:r>
        <w:rPr>
          <w:rFonts w:ascii="Times New Roman"/>
          <w:b w:val="false"/>
          <w:i w:val="false"/>
          <w:color w:val="000000"/>
          <w:sz w:val="28"/>
        </w:rPr>
        <w:t>
      в подпункте 3) статьи 3 слова и в подпункте 5) статьи 18 слова "и сделок с ним" исключить.
</w:t>
      </w:r>
      <w:r>
        <w:br/>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19, ст. 149; 2008 г., № 17-18; ст.72):
</w:t>
      </w:r>
      <w:r>
        <w:br/>
      </w:r>
      <w:r>
        <w:rPr>
          <w:rFonts w:ascii="Times New Roman"/>
          <w:b w:val="false"/>
          <w:i w:val="false"/>
          <w:color w:val="000000"/>
          <w:sz w:val="28"/>
        </w:rPr>
        <w:t>
      в подпункте 3) пункта 1 статьи 18, в пункте 3 статьи 23 и в пункте 5 статьи 24 слова "и сделок с ним" исключить;
</w:t>
      </w:r>
      <w:r>
        <w:br/>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года "О долевом участии в жилищном строительстве" (Ведомости Парламента Республики Казахстан, 2006 г., № 16, ст.101; 2007 г., № 2, ст. 18):
</w:t>
      </w:r>
      <w:r>
        <w:br/>
      </w:r>
      <w:r>
        <w:rPr>
          <w:rFonts w:ascii="Times New Roman"/>
          <w:b w:val="false"/>
          <w:i w:val="false"/>
          <w:color w:val="000000"/>
          <w:sz w:val="28"/>
        </w:rPr>
        <w:t>
      в подпункте 9) статьи 1 слова "и сделок с ним" исключить.
</w:t>
      </w:r>
      <w:r>
        <w:br/>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2008 г., № 23, ст. 114; № 24, ст. 126; 2009 г. № 2-3, ст. 16;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2009 года "О внесении изменений и дополнений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государственной регистрации прав на недвижимое имущество и сделок с ним", опубликованный в газетах "Егемен Қазақстан" и "Казахстанская правда" 24 апреля 2009 года):
</w:t>
      </w:r>
      <w:r>
        <w:br/>
      </w:r>
      <w:r>
        <w:rPr>
          <w:rFonts w:ascii="Times New Roman"/>
          <w:b w:val="false"/>
          <w:i w:val="false"/>
          <w:color w:val="000000"/>
          <w:sz w:val="28"/>
        </w:rPr>
        <w:t>
      1) в заголовке, преамбуле и по всему тексту слова "и сделок с ним" исключить;
</w:t>
      </w:r>
      <w:r>
        <w:br/>
      </w:r>
      <w:r>
        <w:rPr>
          <w:rFonts w:ascii="Times New Roman"/>
          <w:b w:val="false"/>
          <w:i w:val="false"/>
          <w:color w:val="000000"/>
          <w:sz w:val="28"/>
        </w:rPr>
        <w:t>
      2) в подпункте 21) статьи 1 слово "сделки," исключить;
</w:t>
      </w:r>
      <w:r>
        <w:br/>
      </w:r>
      <w:r>
        <w:rPr>
          <w:rFonts w:ascii="Times New Roman"/>
          <w:b w:val="false"/>
          <w:i w:val="false"/>
          <w:color w:val="000000"/>
          <w:sz w:val="28"/>
        </w:rPr>
        <w:t>
      3) статью 2 изложить в следующей редакции:
</w:t>
      </w:r>
      <w:r>
        <w:br/>
      </w:r>
      <w:r>
        <w:rPr>
          <w:rFonts w:ascii="Times New Roman"/>
          <w:b w:val="false"/>
          <w:i w:val="false"/>
          <w:color w:val="000000"/>
          <w:sz w:val="28"/>
        </w:rPr>
        <w:t>
      "Статья 2. Сфера действия настоящего Закона
</w:t>
      </w:r>
      <w:r>
        <w:br/>
      </w:r>
      <w:r>
        <w:rPr>
          <w:rFonts w:ascii="Times New Roman"/>
          <w:b w:val="false"/>
          <w:i w:val="false"/>
          <w:color w:val="000000"/>
          <w:sz w:val="28"/>
        </w:rPr>
        <w:t>
      1. Настоящий Закон применяется к отношениям по государственной регистрации прав на недвижимое имущество.
</w:t>
      </w:r>
      <w:r>
        <w:br/>
      </w:r>
      <w:r>
        <w:rPr>
          <w:rFonts w:ascii="Times New Roman"/>
          <w:b w:val="false"/>
          <w:i w:val="false"/>
          <w:color w:val="000000"/>
          <w:sz w:val="28"/>
        </w:rPr>
        <w:t>
      2. Действие настоящего Закона не распространяется на воздушные и морские суда, суда внутреннего водного плавания, суда плавания "река - море", космические объекты.";
</w:t>
      </w:r>
      <w:r>
        <w:br/>
      </w:r>
      <w:r>
        <w:rPr>
          <w:rFonts w:ascii="Times New Roman"/>
          <w:b w:val="false"/>
          <w:i w:val="false"/>
          <w:color w:val="000000"/>
          <w:sz w:val="28"/>
        </w:rPr>
        <w:t>
      4) часть третью статьи 4 исключить;
</w:t>
      </w:r>
      <w:r>
        <w:br/>
      </w:r>
      <w:r>
        <w:rPr>
          <w:rFonts w:ascii="Times New Roman"/>
          <w:b w:val="false"/>
          <w:i w:val="false"/>
          <w:color w:val="000000"/>
          <w:sz w:val="28"/>
        </w:rPr>
        <w:t>
      5) пункт 3 статьи 7 исключить;
</w:t>
      </w:r>
      <w:r>
        <w:br/>
      </w:r>
      <w:r>
        <w:rPr>
          <w:rFonts w:ascii="Times New Roman"/>
          <w:b w:val="false"/>
          <w:i w:val="false"/>
          <w:color w:val="000000"/>
          <w:sz w:val="28"/>
        </w:rPr>
        <w:t>
      6) статью 8 дополнить подпунктом 8) следующего содержания:
</w:t>
      </w:r>
      <w:r>
        <w:br/>
      </w:r>
      <w:r>
        <w:rPr>
          <w:rFonts w:ascii="Times New Roman"/>
          <w:b w:val="false"/>
          <w:i w:val="false"/>
          <w:color w:val="000000"/>
          <w:sz w:val="28"/>
        </w:rPr>
        <w:t>
      "8) право общей совместной собственности одного из супругов в тех случаях, когда регистрация произведена на имя только другого супруга, если брачным договором не установлено иное.";
</w:t>
      </w:r>
      <w:r>
        <w:br/>
      </w:r>
      <w:r>
        <w:rPr>
          <w:rFonts w:ascii="Times New Roman"/>
          <w:b w:val="false"/>
          <w:i w:val="false"/>
          <w:color w:val="000000"/>
          <w:sz w:val="28"/>
        </w:rPr>
        <w:t>
      7) в статье 24:
</w:t>
      </w:r>
      <w:r>
        <w:br/>
      </w:r>
      <w:r>
        <w:rPr>
          <w:rFonts w:ascii="Times New Roman"/>
          <w:b w:val="false"/>
          <w:i w:val="false"/>
          <w:color w:val="000000"/>
          <w:sz w:val="28"/>
        </w:rPr>
        <w:t>
      в пункте 7 слова "нотариально" исключить; пункт 8 изложить в следующей редакции:
</w:t>
      </w:r>
      <w:r>
        <w:br/>
      </w:r>
      <w:r>
        <w:rPr>
          <w:rFonts w:ascii="Times New Roman"/>
          <w:b w:val="false"/>
          <w:i w:val="false"/>
          <w:color w:val="000000"/>
          <w:sz w:val="28"/>
        </w:rPr>
        <w:t>
      "8. В тех случаях, когда регистрация осуществляется на основании доверенности, в регистрирующий орган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
</w:t>
      </w:r>
      <w:r>
        <w:br/>
      </w:r>
      <w:r>
        <w:rPr>
          <w:rFonts w:ascii="Times New Roman"/>
          <w:b w:val="false"/>
          <w:i w:val="false"/>
          <w:color w:val="000000"/>
          <w:sz w:val="28"/>
        </w:rPr>
        <w:t>
      8) в статье 27:
</w:t>
      </w:r>
      <w:r>
        <w:br/>
      </w:r>
      <w:r>
        <w:rPr>
          <w:rFonts w:ascii="Times New Roman"/>
          <w:b w:val="false"/>
          <w:i w:val="false"/>
          <w:color w:val="000000"/>
          <w:sz w:val="28"/>
        </w:rPr>
        <w:t>
      пункт 1 дополнить подпунктом 6) следующего содержания:
</w:t>
      </w:r>
      <w:r>
        <w:br/>
      </w:r>
      <w:r>
        <w:rPr>
          <w:rFonts w:ascii="Times New Roman"/>
          <w:b w:val="false"/>
          <w:i w:val="false"/>
          <w:color w:val="000000"/>
          <w:sz w:val="28"/>
        </w:rPr>
        <w:t>
      "6) по заявлению лица, оспаривающего производимую государственную регистрацию;";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Если иное не установлено настоящим Законом или судебным актом о приостановлении регистрации, регистрация приостанавливается до устранения обстоятельств, явившихся основанием для приостановления регистрации, но не более чем на один месяц.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
</w:t>
      </w:r>
      <w:r>
        <w:br/>
      </w: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
</w:t>
      </w:r>
      <w:r>
        <w:br/>
      </w:r>
      <w:r>
        <w:rPr>
          <w:rFonts w:ascii="Times New Roman"/>
          <w:b w:val="false"/>
          <w:i w:val="false"/>
          <w:color w:val="000000"/>
          <w:sz w:val="28"/>
        </w:rPr>
        <w:t>
      9) дополнить статьей 28-1 следующего содержания:
</w:t>
      </w:r>
      <w:r>
        <w:br/>
      </w:r>
      <w:r>
        <w:rPr>
          <w:rFonts w:ascii="Times New Roman"/>
          <w:b w:val="false"/>
          <w:i w:val="false"/>
          <w:color w:val="000000"/>
          <w:sz w:val="28"/>
        </w:rPr>
        <w:t>
      "Статья 28-1. Приостановление регистрации по заявлению лица
</w:t>
      </w:r>
      <w:r>
        <w:br/>
      </w:r>
      <w:r>
        <w:rPr>
          <w:rFonts w:ascii="Times New Roman"/>
          <w:b w:val="false"/>
          <w:i w:val="false"/>
          <w:color w:val="000000"/>
          <w:sz w:val="28"/>
        </w:rPr>
        <w:t>
                    оспаривающего государственную регистрацию
</w:t>
      </w:r>
      <w:r>
        <w:br/>
      </w:r>
      <w:r>
        <w:rPr>
          <w:rFonts w:ascii="Times New Roman"/>
          <w:b w:val="false"/>
          <w:i w:val="false"/>
          <w:color w:val="000000"/>
          <w:sz w:val="28"/>
        </w:rPr>
        <w:t>
      1. По заявлению лица, оспаривающего регистрируемое право (обременение права), регистрация приостанавливается на десять дней со дня подачи заявления.
</w:t>
      </w:r>
      <w:r>
        <w:br/>
      </w:r>
      <w:r>
        <w:rPr>
          <w:rFonts w:ascii="Times New Roman"/>
          <w:b w:val="false"/>
          <w:i w:val="false"/>
          <w:color w:val="000000"/>
          <w:sz w:val="28"/>
        </w:rPr>
        <w:t>
      2. Если в течение срока, указанного в пункте 1 настоящей статьи, лицо, оспаривающее регистрацию, представит доказательства подачи искового заявления (заявления, жалобы) в суд, регистрация приостанавливается на десять дней со дня представления доказательств.
</w:t>
      </w:r>
      <w:r>
        <w:br/>
      </w:r>
      <w:r>
        <w:rPr>
          <w:rFonts w:ascii="Times New Roman"/>
          <w:b w:val="false"/>
          <w:i w:val="false"/>
          <w:color w:val="000000"/>
          <w:sz w:val="28"/>
        </w:rPr>
        <w:t>
      Если в течение указанного срока лицо, оспаривающее регистрацию, представит копию определения суда о возбуждении гражданского дела (о принятии искового заявления к рассмотрению и др.), регистрация приостанавливается до разрешения дела в суде. При непредставлении указанного документа регистрация продолжается.";
</w:t>
      </w:r>
      <w:r>
        <w:br/>
      </w:r>
      <w:r>
        <w:rPr>
          <w:rFonts w:ascii="Times New Roman"/>
          <w:b w:val="false"/>
          <w:i w:val="false"/>
          <w:color w:val="000000"/>
          <w:sz w:val="28"/>
        </w:rPr>
        <w:t>
      10) в статье 48:
</w:t>
      </w:r>
      <w:r>
        <w:br/>
      </w:r>
      <w:r>
        <w:rPr>
          <w:rFonts w:ascii="Times New Roman"/>
          <w:b w:val="false"/>
          <w:i w:val="false"/>
          <w:color w:val="000000"/>
          <w:sz w:val="28"/>
        </w:rPr>
        <w:t>
      в пункте 5:
</w:t>
      </w:r>
      <w:r>
        <w:br/>
      </w:r>
      <w:r>
        <w:rPr>
          <w:rFonts w:ascii="Times New Roman"/>
          <w:b w:val="false"/>
          <w:i w:val="false"/>
          <w:color w:val="000000"/>
          <w:sz w:val="28"/>
        </w:rPr>
        <w:t>
      подпункт 2) дополнить словами "(исполнения) основного обязательства";
</w:t>
      </w:r>
      <w:r>
        <w:br/>
      </w:r>
      <w:r>
        <w:rPr>
          <w:rFonts w:ascii="Times New Roman"/>
          <w:b w:val="false"/>
          <w:i w:val="false"/>
          <w:color w:val="000000"/>
          <w:sz w:val="28"/>
        </w:rPr>
        <w:t>
      в подпункте 3) слова "или вознаграждения по нему" исключить;
</w:t>
      </w:r>
      <w:r>
        <w:br/>
      </w:r>
      <w:r>
        <w:rPr>
          <w:rFonts w:ascii="Times New Roman"/>
          <w:b w:val="false"/>
          <w:i w:val="false"/>
          <w:color w:val="000000"/>
          <w:sz w:val="28"/>
        </w:rPr>
        <w:t>
      в подпункте 1) пункта 6 слова "либо залогодателя" исключить.
</w:t>
      </w:r>
      <w:r>
        <w:br/>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декабря 2008 года "О конкуренции" (Ведомости Парламента Республики Казахстан 2008 г., № 24, ст. 125):
</w:t>
      </w:r>
      <w:r>
        <w:br/>
      </w:r>
      <w:r>
        <w:rPr>
          <w:rFonts w:ascii="Times New Roman"/>
          <w:b w:val="false"/>
          <w:i w:val="false"/>
          <w:color w:val="000000"/>
          <w:sz w:val="28"/>
        </w:rPr>
        <w:t>
      1) в пункте 4 и в части второй пункта 5 статьи 49 слова "и сделок с ним" исключить;
</w:t>
      </w:r>
      <w:r>
        <w:br/>
      </w:r>
      <w:r>
        <w:rPr>
          <w:rFonts w:ascii="Times New Roman"/>
          <w:b w:val="false"/>
          <w:i w:val="false"/>
          <w:color w:val="000000"/>
          <w:sz w:val="28"/>
        </w:rPr>
        <w:t>
      2) в пункте 7 статьи 56 слова "и сделок с ним" исключить.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