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0a3c" w14:textId="cf40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2009 года №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декабря 2008 года № 1184 "О реализации Закона Республики Казахстан "О республиканском бюджете на 2009 - 2011 годы"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006 "Строительство и реконструкция инфраструктуры воздушного транспорта":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"За счет внутренних источников":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"Реконструкция искусственной взлетно-посадочной полосы и аэровокзала аэропорта Кокшетау" цифры "2160000" заменить цифрами "160000";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"Реконструкция взлетно-посадочной полосы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переоснащение аэродромной и сервисной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спецтехникой аэропорта "Коркыт-Ата"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Кызылорда                                 2000000".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