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60f0" w14:textId="8ef6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сделок, осуществляемых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статьи 10 Закона Республики Казахстан от 5 июля 2008 года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31.01.2011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цену газа по сделкам, заключаемым товариществом с ограниченной ответственностью "КазРосГаз" с открытым акционерным обществом "Газпром" и/или его уполномоченной организацией, для обеспечения газом внутреннего рынка Республики Казахстан в 2009 - 2011 годах путем встречных поставок равного количества среднеазиатского и российского газа на переработанный газ Карачаганакского месторождения - 85 долларов США за 1000 метров кубических.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23.02.2010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31.01.2011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Министерство нефти и газа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31.01.2011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