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9211" w14:textId="f4c9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методики расчета организациями казахстанского содержания при закупке товаров, работ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367. Утратило силу постановлением Правительства Республики Казахстан от 20 сентября 2010 года № 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20.09.2010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Единую методику расчета организациями казахстанского содержания при закупке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367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Единая методика расчета организациями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при закупке товаров, работ и услуг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Единая методика расчета организациями казахстанского содержания при закупке товаров, работ и услуг разработана в соответствии с Законами Республики Казахстан от 27 января 1996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Единая методика предназначена для расчета казахстанского содержания при закупке товаров, работ и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органами, государственными учреждениями, а также государственными предприятиями, юридическими лицами, пятьдесят и более процентов голосующих акций (долей участия) которых принадлежат государству и аффилиированными с ними юридическими лицами, осуществляющими приобретение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национальным управляющим холдингом, национальными холдингами, национальными компаниями, их дочерними и аффилиированными компаниями, иными юридическими лицами с участием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недропользователями и (или) лицами, уполномоченными недропользователями осуществлять закуп товаров, работ 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организациями, закупки товаров, работ и услуг которых подлежат мониторингу казахстанского содержания,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казахстанского содержания при закупках товаров, работ и услуг проводится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мониторинга и контроля соблюдения обязательств по закупкам в части казахстанского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степени вовлеченности отечественных предприятий в поставки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оценки уровня конкурентоспособности отечественной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казахстанского содержания (КСт) в договоре на поставку товаров,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drawing>
          <wp:inline distT="0" distB="0" distL="0" distR="0">
            <wp:extent cx="25019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товаров, закупленных поставщиком в целях исполнения договора о закупках как напрямую, так и посредством заключения договоров субподряда;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CTi - стоимость i-oгo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- доля казахстанского содержания в товаре, указанная в сертификате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= 0, в случае отсутствия сертификата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 о закупке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03.09.2009 </w:t>
      </w:r>
      <w:r>
        <w:rPr>
          <w:rFonts w:ascii="Times New Roman"/>
          <w:b w:val="false"/>
          <w:i w:val="false"/>
          <w:color w:val="000000"/>
          <w:sz w:val="28"/>
        </w:rPr>
        <w:t>№ 1298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казахстанского содержания (КСр/у) в договоре на поставку работ (услуг),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drawing>
          <wp:inline distT="0" distB="0" distL="0" distR="0">
            <wp:extent cx="40513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закупок товаров, приобретаемых поставщиком и субподрядчиками в целях исполнения договора закупки работ (услуг);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закупки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CTi - стоимость i-oгo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- доля казахстанского содержания в товаре, указанная в сертификате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= 0, в случае отсутствия сертификата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- общее количество договоров, заключенных в целях поставки работы (услуги), включая договор между Заказчиком и подрядчиком, договоры между подрядчиком и субподрядчиками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СДj - стоимость j-oгo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CTj - суммарная стоимость товаров, закупленных поставщиком или субподрядчиком в рамках j-oгo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ССД - суммарная стоимость договоров субподряда, заключенных в рамках исполнения j-oгo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Rj - доля фонда оплаты труда казахстанских кадров в общей численности работников поставщика или субподрядчика, выполняющего j-ый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договора о закупке работы (услуги).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03.09.2009 </w:t>
      </w:r>
      <w:r>
        <w:rPr>
          <w:rFonts w:ascii="Times New Roman"/>
          <w:b w:val="false"/>
          <w:i w:val="false"/>
          <w:color w:val="000000"/>
          <w:sz w:val="28"/>
        </w:rPr>
        <w:t>№ 1298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Расчет казахстанского содержания (КС) в закупках Заказчика за отчетный период,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drawing>
          <wp:inline distT="0" distB="0" distL="0" distR="0">
            <wp:extent cx="2349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общее количество договоров, заключенных с поставщиками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порядковый номер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СДi - стоимость заключенного с поставщиком товаров, работ и услуг i-oгo договора о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KCi - казахстанское содержание поставщика товаров, работ и услуг по i-ому договору о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товаров, работ и услуг, закупленных Заказчиком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03.09.2009 </w:t>
      </w:r>
      <w:r>
        <w:rPr>
          <w:rFonts w:ascii="Times New Roman"/>
          <w:b w:val="false"/>
          <w:i w:val="false"/>
          <w:color w:val="000000"/>
          <w:sz w:val="28"/>
        </w:rPr>
        <w:t>№ 1298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