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7a13" w14:textId="fd47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2009 года № 343.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№ 202 "О создании Совета по экономической политике" (САПП Республики Казахстан, 2003 г., № 9, ст.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экономической политике,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   - Заместителя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Серика Ныгметулы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 - 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Григория Александровича      Республики Казахстан (по согласованию);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"Шукеев 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  Казахстан, заместитель руководителя"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"Шукеев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руководителя";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Сайденова Анвара Галимуллаевича.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