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a2b9" w14:textId="7f7a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2009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 </w:t>
      </w:r>
      <w:r>
        <w:rPr>
          <w:rFonts w:ascii="Times New Roman"/>
          <w:b w:val="false"/>
          <w:i w:val="false"/>
          <w:color w:val="000000"/>
          <w:sz w:val="28"/>
        </w:rPr>
        <w:t>
 штатной численности министерств и иных,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14, цифры "716" заменить цифрами "731".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