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26b" w14:textId="8540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субъектов малого и среднего предпринимательства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органам прекратить с 17 февраля 2009 года по 1 июля 2009 года проверки субъектов малого и среднего предпринимательства, за исключением налоговых проверок, основанием для проведения которых является заявление налогоплательщика, встречных налоговых проверок и хронометражных обследований, проверок, проводимых в соответствии с законодательством в целях пресечения уголовных преступлений, проверок, проводимых для предотвращения действий, направленных на нарушение общественного порядка, прав и свобод человека, норм законодательства Республики Казахстан о санитарно-эпидемиологическом благополучии населения, недропользовании, в области ветеринарии, проверок по вопросам предоставленных земель вокруг города Астаны, Алматы и городов областного значения, проверок на предмет полноты и своевременности выплат заработной платы работникам, законности сокращения численности или штатов работников, по вопросам трудовой 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необходимые меры по реализации пункта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индустрии и торговли, экономики и бюджетного планирования, юстиции, финансов совместно с заинтересованными государственными органами и бизнес-ассоциациями (по согласованию) в срок до 15 апреля 2009 года внести на рассмотрение Комиссии по устранению административных барьеров и улучшению бизнес-климата для малого и среднего бизнеса предложения по внедрению в государственных органах систем по управлению рисками для оптимизации проверок субъектов частного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