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773f" w14:textId="6eb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66.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разрешенных финансовых инструментов, за исключением нематериальных активов, для размещения Национального фонда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№ 1236 "Об утверждении перечня разрешенных зарубежных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2004 г., № 46, ст. 584);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2006 года № 977 "О внесении изменений и дополнения в постановление Правительства Республики Казахстан от 26 ноября 2004 года № 1236" (САПП Республики Казахстан, 2006 г., № 37, ст. 413).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 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финансовых инструментов, за исключением нематериальных активов, для размещения Национального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29.09.2023 </w:t>
      </w:r>
      <w:r>
        <w:rPr>
          <w:rFonts w:ascii="Times New Roman"/>
          <w:b w:val="false"/>
          <w:i w:val="false"/>
          <w:color w:val="ff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(MBS) и активов (ABS);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обратные репо;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ценных бумаг взаймы под залог (securities lending);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производные финансовые инструменты;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структурные продукты;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валюты;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фонды денежного рынка;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золото в слитках и на металлических счетах;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биржевые инвестиционные фонды (ETFs);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альтернативные инструменты;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акции и доли компаний и партнерств специального назначения (SPV - special purpose vehicle).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финансовые инструменты: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акционерного общества "Национальная компания "КазМунайГаз" и акционерного общества "Национальная атомная компания "Казатомпром" по решению Правительства Республики Казахстан с дисконтом к ее рыночной стоимости для финансирования республиканского бюджета, с правом приоритетной реализации доли Национального фонда Республики Казахстан при проведении международного SPO (Secondary public offering).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