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f0593" w14:textId="0ff05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единого оператора в сфере электронных государственных закупок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2008 года № 1317. Утратило силу постановлением Правительства Республики Казахстан от 10 августа 2015 года № 636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20)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21 июля 2007 года "О государственных закупках" (далее - Закон)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единым оператором в сфере электронных государственных закупок товарищество с ограниченной ответственностью "Центр электронной коммерции".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принять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 и подлежит официальному опубликованию.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