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a132" w14:textId="a5ca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1523526 (один миллион пятьсот двадцать три тысячи пятьсот двадцать шесть) тенге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2008 года № 1290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судебных решений,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189"/>
        <w:gridCol w:w="2575"/>
        <w:gridCol w:w="3261"/>
        <w:gridCol w:w="2596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78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14.08.1997,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08.03.2002,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23.02.2004,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14.09.2007,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28.04.2008,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12.05.2008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Е.И.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1251795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10.09.1997,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10.06.2005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Литвиненко Ю.И.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15.09.2003,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09.12.2003,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30.06.2005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Ф.М.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187464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                            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