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d5c7" w14:textId="10cd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2008 года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№ 225 «Об утверждении Правил исполнения республиканского и местных бюджетов»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2008 года № 390 «О выделении средств из резерва Правительства Республики Казахстан»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«1765862200 (один миллиард семьсот шестьдесят пять миллионов восемьсот шестьдесят две тысячи двести)» заменить словами «1137426200 (один миллиард сто тридцать семь миллионов четыреста двадцать шесть тысяч двести)».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