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7c02" w14:textId="a227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в борьбе с обращением фальсифицированных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2008 года № 1038</w:t>
      </w:r>
    </w:p>
    <w:p>
      <w:pPr>
        <w:spacing w:after="0"/>
        <w:ind w:left="0"/>
        <w:jc w:val="both"/>
      </w:pPr>
      <w:bookmarkStart w:name="z3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сотрудничестве в борьбе с обращением фальсифицированных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сотрудничестве в борьбе с обращением фальсифицированных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мая 2007 года № 418 "О подписании Соглашения о сотрудничестве в борьбе с обращением фальсифицированных лекарственных средств".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2008 года № 1038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4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борьбе с обращением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фальсифицированных лекарственных средств </w:t>
      </w:r>
    </w:p>
    <w:bookmarkEnd w:id="1"/>
    <w:bookmarkStart w:name="z4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государств-участников Содружества Независимых Государств,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особое значение обеспечению населения эффективными, безопасными и качественными лекарственными средствами в необходимом объеме и ассортименте,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сознавая, что обращение фальсифицированных лекарственных средств представляет серьезную угрозу здоровью и благосостоянию населения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необходимость принятия неотложных мер по предупреждению, выявлению и пресечению обращения, в том числе экспорта и импорта фальсифицированных лекарственных средств в государствах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целесообразность совершенствования нормативных правовых актов, регулирующих обращение лекарственных средств в государствах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рекомендациях Всемирной организации здравоохранения по борьбе с обращением фальсифицированных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общепринятыми нормами международного права, международными договорами, законодательством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2"/>
    <w:bookmarkStart w:name="z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Предметом настоящего Соглашения является сотрудничество Сторон в борьбе с обращением фальсифицированных лекарственных средств. </w:t>
      </w:r>
    </w:p>
    <w:bookmarkStart w:name="z5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Сторон по вопросам борьбы с обращением фальсифицированных лекарственных средств, в том числе с их экспортом и импортом, в рамках настоящего Соглашения осуществляется по следующим основным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согласованных мероприятий по борьбе с обращением фальсифицированных лекарственных средств, в том числе при проведении контролируемых поставок;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нормативных правовых актов, регулирующих обращение лекарственных средств, в соответствии с международными стандартами, в том числе с рекомендациями Всемирной организации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о применяемых способах сокрытия и маскировки фальсифицированных лекарственных средств при транспортировке и сбыте, а также о методах их выявления;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законодательными и иными нормативными правовыми актами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методических рекомендаций по контролю качества лекарственных средств и выявлению фальсифицированных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методических программ по подготовке и переподготовке кадров для работы в сфере контроля качества лекарственных средств и борьбы с обращением фальсифицированных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взаимной научно-технической и консультативной помощи по вопросам борьбы с обращением фальсифицированных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внедрению современных технологий защиты, в том числе защитной маркировки лекарственных средств и методик их использования, направленных на пресечение обращения фальсифицированных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научно-практических конференций, семинаров и симпозиумов по актуальным вопросам борьбы с обращением фальсифицированных лекарственных средств. </w:t>
      </w:r>
    </w:p>
    <w:bookmarkEnd w:id="5"/>
    <w:bookmarkStart w:name="z6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обязуются информировать друг друга о фактах выявления и распространения фальсифицированных лекарственных средств, способах защиты лекарственных средств и методиках подтверждения подлинности лекарственных средств. </w:t>
      </w:r>
    </w:p>
    <w:bookmarkStart w:name="z6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Фальсифицированные лекарственные средства подлежат уничтожению в соответствии с законодательством государства Стороны, на территории которого они выявлены и/или находятся.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фактах уничтожения фальсифицированных лекарственных средств каждая из Сторон обязуется информировать другие Стороны, производителя, указанного на фальсифицированном лекарственном средстве, а также государство, с территории которого было импортировано данное фальсифицированное лекарственное средство. </w:t>
      </w:r>
    </w:p>
    <w:bookmarkEnd w:id="8"/>
    <w:bookmarkStart w:name="z6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течение трех месяцев с даты вступления в силу настоящего Соглашения определяют компетентные органы, ответственные за его реализацию, и информируют об этом депозитарий. </w:t>
      </w:r>
    </w:p>
    <w:bookmarkStart w:name="z6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расходы, которые будут возникать в ходе выполнения ими настоящего Соглашения, в рамках финансовых средств, ежегодно предусматриваемых в национальных бюджетах компетентным министерствам и ведомствам на выполнение их функций, если в каждом конкретном случае не будет согласован иной порядок. </w:t>
      </w:r>
    </w:p>
    <w:bookmarkStart w:name="z6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государства Сторон. </w:t>
      </w:r>
    </w:p>
    <w:bookmarkStart w:name="z6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возникающие при применении или толковании положений настоящего Соглашения, разрешаются путем консультаций и переговоров между заинтересованными Сторонами. </w:t>
      </w:r>
    </w:p>
    <w:bookmarkStart w:name="z6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на хранение депозитарию уведомления о выполнении упомянутых процедур. </w:t>
      </w:r>
    </w:p>
    <w:bookmarkStart w:name="z7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неотъемлемой частью настоящего Соглашения и вступающими в силу в порядке, предусмотренном статьей 9 настоящего Соглашения. </w:t>
      </w:r>
    </w:p>
    <w:bookmarkStart w:name="z7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срок. Каждая из Сторон может выйти из настоящего Соглашения, направив депозитарию письменное уведомление о своем намерении не позднее чем за 6 месяцев до предполагаемой даты выхода, урегулировав обязательства, возникшие во время действия настоящего Соглашения. </w:t>
      </w:r>
    </w:p>
    <w:bookmarkStart w:name="z7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других государств, разделяющих его цели и принципы, путем передачи депозитарию документов о таком присоединении. Для присоединяющегося государства настоящее Соглашение вступает в силу с даты получения депозитарием документа о присоединении.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__________________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     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Армения    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Грузии       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             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