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c7be9" w14:textId="35c7b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 февраля 2008 года № 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ноября 2008 года № 1014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февраля 2008 года № 88 "О Плане законопроектных работ Правительства Республики Казахстан на 2008 год" (САПП Республики Казахстан, 2008 г., № 4, ст. 46)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41 и 42,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55-2 следующего содержания: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3193"/>
        <w:gridCol w:w="1313"/>
        <w:gridCol w:w="1613"/>
        <w:gridCol w:w="1693"/>
        <w:gridCol w:w="1613"/>
        <w:gridCol w:w="3033"/>
      </w:tblGrid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55-2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местного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самоуправления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Бекетаев М.Б. 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