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c9ba" w14:textId="954c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февраля 2008 года №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2008 года №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30 декабря 2007 года № 506 "О квоте иммиграции оралманов на 2008 год"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15 февраля 2008 года № 137 "О распределении квоты иммиграции оралманов на 2008 год" (САПП Республики Казахстан 2008 г., № 7, ст. 77)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"Количество семей":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"Алматинская" цифры "1450" заменить цифрами "1647";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"Восточно-Казахстанская" цифры "1100" заменить цифрами "1300";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"Жамбылская" цифры "1300" заменить цифрами "1498";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"Западно-Казахстанская" цифры "485" заменить цифрами "300";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"Кызылординская" цифры "400" заменить цифрами "300";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"Мангистауская" цифры "1740" заменить цифрами "2180";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"Павлодарская" цифры "600" заменить цифрами "300";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"Южно-Казахстанская" цифры "3162" заменить цифрами "2712".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