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b6e" w14:textId="6128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999.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№ 202 "О создании Совета по экономической политике" (САПП Республики Казахстан, 2003 г., №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Абдрахимова                  - Руководителя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Габидуллу Рахматуллаевича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Сагинтаева Бакытжана Абдировича, Дунаева Армана Галиаскаровича, Бозумбаева Каната Алдабергеновича.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