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aa18" w14:textId="6b3a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информации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18078400 (восемнадцать миллионов семьдесят восемь тысяч четыреста) тенге на проведение Торжественного концерта, посвященного XIV сессии Ассамблеи народа Казахстана, с участием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