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66376" w14:textId="f4663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28 октября 2006 года N 1025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июня 2008 года N 598. Утратило силу постановлением Правительства Республики Казахстан от 28 сентября 2015 года № 800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28.09.2015 </w:t>
      </w:r>
      <w:r>
        <w:rPr>
          <w:rFonts w:ascii="Times New Roman"/>
          <w:b w:val="false"/>
          <w:i w:val="false"/>
          <w:color w:val="ff0000"/>
          <w:sz w:val="28"/>
        </w:rPr>
        <w:t>№ 800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28 октября 2006 года N 1025 "О мерах по реализации поручений Президента Республики Казахстан по дальнейшему совершенствованию государственной языковой политики, данных Правительству на XII сессии Ассамблеи народов Казахстана" (САПП Республики Казахстан, 2006 г., N 40, ст. 440)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Комиссии по дальнейшему совершенствованию государственной языковой политики, утвержденный указанным постановлением: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Мынбая                       - вице-министра культуры и 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Дархана Камзабекулы           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строку: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"Кул-Мухаммед                - Министр культуры и 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Мухтар Абрарулы                Республики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"Кул-Мухаммед                - Министр культуры и 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Мухтар Абрарулы                Республики Казахстан,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председателя";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вывести из указанного состава: Шаханова Мухтара Шахановича, Есима Гарифоллу, Сабильянова Нуртая Салихулы, Жамишева Болата Бидахметовича, Мухамеджанова Бауржана Алимовича, Школьника Владимира Сергеевича, Сапарбаева Бердибека Машбековича, Мамашева Талгата Асылулы, Ермекбаева Куаныша Ермекбаевича, Абжанова Хангельды, Камзабекулы Дихана. 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