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21a8" w14:textId="ca32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геологии и недропользования Министерства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2008 года N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государственные учреждения - территориальные управления геологии и недропользования Комитета геологии и недропользования Министерства энергетики и минеральных ресурсов Республики Казахстан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1107 "Вопросы Комитета геологии и недропользования Министерства энергетики и минеральных ресурсов Республики Казахстан" (САПП Республики Казахстан, 2004 г., N 39, ст. 518)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подпункт 4) 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перечень государственных учреждений - территориальных органов Комитета геологии и недропользования Министерства энергетики и минеральных ресурсов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перечень государственных учреждений - территориальных управлений геологии и недропользования Комитета геологии и недропользования Министерства энергетики и минеральных ресурсов Республики Казахстан, утвержденный указанным постановлением, изложить в новой редакции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и недропользования Министерства энергетики и минеральных ресурсов Республики Казахстан принять иные необходимые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2008 года N 437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переименовываемых государственных учреждений 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территориальных управлений геологии и недропользования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геологии и недропользования Министерства энергетики и минеральных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ресурсов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Восточно-Казахстанское территориальное управление геологии и недропользования "Востказнедра" в Восточно-Казахстанский межрегиональный территориальный департамент геологии и недропользования "Востказнедра";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Западно-Казахстанское территориальное управление геологии и недропользования "Запказнедра" в Западно-Казахстанский межрегиональный территориальный департамент геологии и недропользования "Запказнедра";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Северо-Казахстанское территориальное управление геологии и недропользования "Севказнедра" в Северо-Казахстанский межрегиональный территориальный департамент геологии и недропользования "Севказнедра";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Центрально-Казахстанское территориальное управление геологии и недропользования "Центрказнедра" в Центрально-Казахстанский межрегиональный территориальный департамент геологии и недропользования "Центрказнедра";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Южно-Казахстанское территориальное управление геологии и недропользования "Южказнедра" в Южно-Казахстанский межрегиональный территориальный департамент геологии и недропользования "Южказнедра".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2008 года N 437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государственных учреждений - территориальных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геологии и недропользования Министерства энергетики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минеральных ресурсов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Восточно-Казахстанский межрегиональный территориальный департамент геологии и недропользования "Востказнедра";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Западно-Казахстанский межрегиональный территориальный департамент геологии и недропользования "Запказнедра";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Северо-Казахстанский межрегиональный территориальный департамент геологии и недропользования "Севказнедра";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Центрально-Казахстанский межрегиональный территориальный департамент геологии и недропользования "Центрказнедра";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Южно-Казахстанский межрегиональный территориальный департамент геологии и недропользования "Южказнедра".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